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A3984" w14:textId="77777777" w:rsidR="00F616B3" w:rsidRDefault="00265C75">
      <w:pPr>
        <w:pStyle w:val="Title"/>
      </w:pPr>
      <w:r>
        <w:t>What's Your Next Chapter Readiness Score?</w:t>
      </w:r>
    </w:p>
    <w:p w14:paraId="4E5D33A6" w14:textId="77777777" w:rsidR="00F616B3" w:rsidRDefault="00265C75">
      <w:r>
        <w:t>A Self-Discovery Guide for Women in Transition</w:t>
      </w:r>
    </w:p>
    <w:p w14:paraId="68935812" w14:textId="77777777" w:rsidR="00F616B3" w:rsidRDefault="00265C75">
      <w:pPr>
        <w:pStyle w:val="Heading1"/>
      </w:pPr>
      <w:r>
        <w:t>Welcome</w:t>
      </w:r>
    </w:p>
    <w:p w14:paraId="77A69289" w14:textId="77777777" w:rsidR="00F616B3" w:rsidRDefault="00265C75">
      <w:r>
        <w:t>Life transitions—whether it’s retirement, an empty nest, career shifts, or a desire for something “more”—can feel overwhelming or even isolating.</w:t>
      </w:r>
      <w:r>
        <w:br/>
        <w:t>This quick but powerful self-assessment will help you measure how ready you are to step into your next chapter with clarity, confidence, and purpose.</w:t>
      </w:r>
      <w:r>
        <w:br/>
        <w:t>At the end, you’ll receive a score and personalized guidance based on where you are now. Let’s begin!</w:t>
      </w:r>
    </w:p>
    <w:p w14:paraId="4C509678" w14:textId="77777777" w:rsidR="00F616B3" w:rsidRDefault="00265C75">
      <w:pPr>
        <w:pStyle w:val="Heading1"/>
      </w:pPr>
      <w:r>
        <w:t>Your Readiness Quiz</w:t>
      </w:r>
    </w:p>
    <w:p w14:paraId="4AA94772" w14:textId="77777777" w:rsidR="00F616B3" w:rsidRDefault="00265C75">
      <w:r>
        <w:t>Instructions: Rate each statement from 1 (Not true at all) to 5 (Absolutely true).</w:t>
      </w:r>
    </w:p>
    <w:p w14:paraId="5B26AFB0" w14:textId="77777777" w:rsidR="00F616B3" w:rsidRDefault="00265C75">
      <w:pPr>
        <w:pStyle w:val="ListNumber"/>
      </w:pPr>
      <w:r>
        <w:t>1. I have a clear vision for what I want the next phase of my life to look like.</w:t>
      </w:r>
    </w:p>
    <w:p w14:paraId="762ED384" w14:textId="77777777" w:rsidR="00F616B3" w:rsidRDefault="00265C75">
      <w:pPr>
        <w:pStyle w:val="ListNumber"/>
      </w:pPr>
      <w:r>
        <w:t>2. I feel emotionally ready to leave behind my previous role or identity.</w:t>
      </w:r>
    </w:p>
    <w:p w14:paraId="7D757452" w14:textId="77777777" w:rsidR="00F616B3" w:rsidRDefault="00265C75">
      <w:pPr>
        <w:pStyle w:val="ListNumber"/>
      </w:pPr>
      <w:r>
        <w:t>3. I know what brings me joy, purpose, or fulfillment.</w:t>
      </w:r>
    </w:p>
    <w:p w14:paraId="1DFC7A48" w14:textId="77777777" w:rsidR="00F616B3" w:rsidRDefault="00265C75">
      <w:pPr>
        <w:pStyle w:val="ListNumber"/>
      </w:pPr>
      <w:r>
        <w:t>4. I have a supportive network or community during this time of change.</w:t>
      </w:r>
    </w:p>
    <w:p w14:paraId="79EBE5CF" w14:textId="77777777" w:rsidR="00F616B3" w:rsidRDefault="00265C75">
      <w:pPr>
        <w:pStyle w:val="ListNumber"/>
      </w:pPr>
      <w:r>
        <w:t>5. I’m confident in making decisions about my future.</w:t>
      </w:r>
    </w:p>
    <w:p w14:paraId="69DC253E" w14:textId="77777777" w:rsidR="00F616B3" w:rsidRDefault="00265C75">
      <w:pPr>
        <w:pStyle w:val="ListNumber"/>
      </w:pPr>
      <w:r>
        <w:t>6. I’ve let go of past regrets or limiting beliefs.</w:t>
      </w:r>
    </w:p>
    <w:p w14:paraId="3D8D9CB5" w14:textId="77777777" w:rsidR="00F616B3" w:rsidRDefault="00265C75">
      <w:pPr>
        <w:pStyle w:val="ListNumber"/>
      </w:pPr>
      <w:r>
        <w:t>7. I feel financially and practically prepared for this transition.</w:t>
      </w:r>
    </w:p>
    <w:p w14:paraId="7CC195C8" w14:textId="77777777" w:rsidR="00F616B3" w:rsidRDefault="00265C75">
      <w:pPr>
        <w:pStyle w:val="ListNumber"/>
      </w:pPr>
      <w:r>
        <w:t>8. I take time for reflection and personal growth.</w:t>
      </w:r>
    </w:p>
    <w:p w14:paraId="299C052E" w14:textId="77777777" w:rsidR="00F616B3" w:rsidRDefault="00265C75">
      <w:pPr>
        <w:pStyle w:val="ListNumber"/>
      </w:pPr>
      <w:r>
        <w:t>9. I trust my inner voice and intuition.</w:t>
      </w:r>
    </w:p>
    <w:p w14:paraId="617F825C" w14:textId="77777777" w:rsidR="00F616B3" w:rsidRDefault="00265C75">
      <w:pPr>
        <w:pStyle w:val="ListNumber"/>
      </w:pPr>
      <w:r>
        <w:t>10. I believe this next chapter can be the best one yet.</w:t>
      </w:r>
    </w:p>
    <w:p w14:paraId="73B8FCA7" w14:textId="77777777" w:rsidR="00F616B3" w:rsidRDefault="00265C75">
      <w:r>
        <w:t>Total Score: ____</w:t>
      </w:r>
    </w:p>
    <w:p w14:paraId="1AC18ED4" w14:textId="77777777" w:rsidR="00F616B3" w:rsidRDefault="00265C75">
      <w:pPr>
        <w:pStyle w:val="Heading1"/>
      </w:pPr>
      <w:r>
        <w:t>Scoring &amp; Insights</w:t>
      </w:r>
    </w:p>
    <w:p w14:paraId="0E910DBF" w14:textId="77777777" w:rsidR="00F616B3" w:rsidRDefault="00265C75">
      <w:r>
        <w:t>40–50: Ready to Rise</w:t>
      </w:r>
      <w:r>
        <w:br/>
        <w:t>You’re aligned, clear, and confident. You’re already stepping into your next chapter. You may benefit from fine-tuning your vision and ongoing support to sustain momentum.</w:t>
      </w:r>
    </w:p>
    <w:p w14:paraId="6DC90ABC" w14:textId="77777777" w:rsidR="00F616B3" w:rsidRDefault="00265C75">
      <w:r>
        <w:t>25–39: In Progress</w:t>
      </w:r>
      <w:r>
        <w:br/>
        <w:t>You’re in the thick of the transition. There’s both excitement and uncertainty. Coaching can help you clarify your path and release what’s holding you back.</w:t>
      </w:r>
    </w:p>
    <w:p w14:paraId="54ADD0E5" w14:textId="77777777" w:rsidR="00F616B3" w:rsidRDefault="00265C75">
      <w:r>
        <w:lastRenderedPageBreak/>
        <w:t>10–24: Feeling Stuck</w:t>
      </w:r>
      <w:r>
        <w:br/>
        <w:t>It’s okay to feel unsure. You’re not alone. This is the perfect time to begin a guided process toward clarity and empowerment.</w:t>
      </w:r>
    </w:p>
    <w:p w14:paraId="2B33D21C" w14:textId="77777777" w:rsidR="00F616B3" w:rsidRDefault="00265C75">
      <w:pPr>
        <w:pStyle w:val="Heading1"/>
      </w:pPr>
      <w:r>
        <w:t>Reflection Prompts</w:t>
      </w:r>
    </w:p>
    <w:p w14:paraId="7E104BBE" w14:textId="77777777" w:rsidR="00F616B3" w:rsidRDefault="00265C75">
      <w:r>
        <w:t>Take a few minutes to journal your responses:</w:t>
      </w:r>
    </w:p>
    <w:p w14:paraId="5236B47B" w14:textId="77777777" w:rsidR="00F616B3" w:rsidRDefault="00265C75">
      <w:r>
        <w:t>- What am I most excited about in this next phase?</w:t>
      </w:r>
    </w:p>
    <w:p w14:paraId="17B6A149" w14:textId="77777777" w:rsidR="00F616B3" w:rsidRDefault="00265C75">
      <w:r>
        <w:t>- What do I need to let go of to move forward?</w:t>
      </w:r>
    </w:p>
    <w:p w14:paraId="545635C0" w14:textId="77777777" w:rsidR="00F616B3" w:rsidRDefault="00265C75">
      <w:r>
        <w:t>- Where do I want to be 6 months from now—and how do I want to feel?</w:t>
      </w:r>
    </w:p>
    <w:p w14:paraId="0A58E47D" w14:textId="77777777" w:rsidR="00F616B3" w:rsidRDefault="00265C75">
      <w:pPr>
        <w:pStyle w:val="Heading1"/>
      </w:pPr>
      <w:r>
        <w:t>Your Next Step</w:t>
      </w:r>
    </w:p>
    <w:p w14:paraId="0F424BCE" w14:textId="37DC2E50" w:rsidR="00F616B3" w:rsidRDefault="00265C75">
      <w:r>
        <w:t>Ready to go deeper?</w:t>
      </w:r>
      <w:r>
        <w:br/>
        <w:t>Book a free 30-minute Discovery Call and explore how coaching can help you create a clear, purpose-filled next chapter.</w:t>
      </w:r>
      <w:r>
        <w:br/>
      </w:r>
    </w:p>
    <w:p w14:paraId="5E92EE4E" w14:textId="7EFB34C6" w:rsidR="00BF1E1B" w:rsidRDefault="007B6197">
      <w:r>
        <w:t>www.</w:t>
      </w:r>
      <w:r w:rsidR="00BF1E1B">
        <w:t xml:space="preserve">Chartingmynextchapter.com </w:t>
      </w:r>
    </w:p>
    <w:p w14:paraId="7D62E0BE" w14:textId="7DC22CC7" w:rsidR="00F616B3" w:rsidRDefault="00265C75">
      <w:r>
        <w:br/>
        <w:t xml:space="preserve">Created by </w:t>
      </w:r>
      <w:r w:rsidR="00F83F4A">
        <w:t>Mary Jo Teague</w:t>
      </w:r>
    </w:p>
    <w:p w14:paraId="5554E118" w14:textId="77777777" w:rsidR="00F616B3" w:rsidRDefault="00265C75">
      <w:r>
        <w:t>Certified Life and Leadership Coach</w:t>
      </w:r>
    </w:p>
    <w:p w14:paraId="344C2A2A" w14:textId="77777777" w:rsidR="00F616B3" w:rsidRDefault="00265C75">
      <w:r>
        <w:t>Charting My Next Chapter</w:t>
      </w:r>
    </w:p>
    <w:sectPr w:rsidR="00F616B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6634603">
    <w:abstractNumId w:val="8"/>
  </w:num>
  <w:num w:numId="2" w16cid:durableId="1024483282">
    <w:abstractNumId w:val="6"/>
  </w:num>
  <w:num w:numId="3" w16cid:durableId="684484036">
    <w:abstractNumId w:val="5"/>
  </w:num>
  <w:num w:numId="4" w16cid:durableId="191845648">
    <w:abstractNumId w:val="4"/>
  </w:num>
  <w:num w:numId="5" w16cid:durableId="1926256537">
    <w:abstractNumId w:val="7"/>
  </w:num>
  <w:num w:numId="6" w16cid:durableId="832840688">
    <w:abstractNumId w:val="3"/>
  </w:num>
  <w:num w:numId="7" w16cid:durableId="1804732959">
    <w:abstractNumId w:val="2"/>
  </w:num>
  <w:num w:numId="8" w16cid:durableId="599265396">
    <w:abstractNumId w:val="1"/>
  </w:num>
  <w:num w:numId="9" w16cid:durableId="24268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65C75"/>
    <w:rsid w:val="0029639D"/>
    <w:rsid w:val="00326F90"/>
    <w:rsid w:val="00372280"/>
    <w:rsid w:val="007B6197"/>
    <w:rsid w:val="007F5C50"/>
    <w:rsid w:val="00A772ED"/>
    <w:rsid w:val="00AA1D8D"/>
    <w:rsid w:val="00B47730"/>
    <w:rsid w:val="00BF1E1B"/>
    <w:rsid w:val="00CB0664"/>
    <w:rsid w:val="00F616B3"/>
    <w:rsid w:val="00F83F4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CD18E0"/>
  <w14:defaultImageDpi w14:val="300"/>
  <w15:docId w15:val="{5CCF98CA-83B2-F545-A3D8-D83FEF21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Mary Teague</cp:lastModifiedBy>
  <cp:revision>6</cp:revision>
  <dcterms:created xsi:type="dcterms:W3CDTF">2025-06-29T18:44:00Z</dcterms:created>
  <dcterms:modified xsi:type="dcterms:W3CDTF">2025-09-27T18:47:00Z</dcterms:modified>
  <cp:category/>
</cp:coreProperties>
</file>