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51D2" w14:textId="77777777" w:rsidR="00E62458" w:rsidRDefault="005022C6">
      <w:r>
        <w:rPr>
          <w:b/>
        </w:rPr>
        <w:t>KEVIN WILLIAMS</w:t>
      </w:r>
    </w:p>
    <w:p w14:paraId="4593FCC4" w14:textId="7519F9FA" w:rsidR="004A671A" w:rsidRPr="004A671A" w:rsidRDefault="004A671A" w:rsidP="004A671A">
      <w:r w:rsidRPr="00F06851">
        <w:rPr>
          <w:i/>
          <w:iCs/>
        </w:rPr>
        <w:t>Representation</w:t>
      </w:r>
      <w:r>
        <w:t xml:space="preserve">: </w:t>
      </w:r>
      <w:r w:rsidRPr="004A671A">
        <w:t xml:space="preserve">Reel Talent </w:t>
      </w:r>
      <w:r w:rsidR="00F06851" w:rsidRPr="004A671A">
        <w:t>Studio |</w:t>
      </w:r>
      <w:r>
        <w:t xml:space="preserve">  </w:t>
      </w:r>
      <w:hyperlink r:id="rId6" w:tgtFrame="_blank" w:history="1">
        <w:r w:rsidRPr="004A671A">
          <w:rPr>
            <w:rStyle w:val="Hyperlink"/>
          </w:rPr>
          <w:t>https://www.reeltalentstudio.com/</w:t>
        </w:r>
      </w:hyperlink>
    </w:p>
    <w:p w14:paraId="45A261B0" w14:textId="690E920D" w:rsidR="00E62458" w:rsidRDefault="005824DE">
      <w:hyperlink r:id="rId7" w:history="1">
        <w:r w:rsidRPr="005824DE">
          <w:rPr>
            <w:rStyle w:val="Hyperlink"/>
          </w:rPr>
          <w:t>theprofessingactor.com</w:t>
        </w:r>
      </w:hyperlink>
      <w:r>
        <w:t xml:space="preserve"> | </w:t>
      </w:r>
      <w:bookmarkStart w:id="0" w:name="_Hlk205195823"/>
      <w:r>
        <w:fldChar w:fldCharType="begin"/>
      </w:r>
      <w:r>
        <w:instrText>HYPERLINK "C:\\Users\\kevinwilliams\\Downloads\\IMDb.me\\kevinwilliamsdsc"</w:instrText>
      </w:r>
      <w:r>
        <w:fldChar w:fldCharType="separate"/>
      </w:r>
      <w:r w:rsidRPr="005824DE">
        <w:rPr>
          <w:rStyle w:val="Hyperlink"/>
        </w:rPr>
        <w:t>IMDb.me/kevinwilliamsdsc</w:t>
      </w:r>
      <w:r>
        <w:fldChar w:fldCharType="end"/>
      </w:r>
    </w:p>
    <w:bookmarkEnd w:id="0"/>
    <w:p w14:paraId="018A87B7" w14:textId="326EF346" w:rsidR="00E62458" w:rsidRDefault="005022C6">
      <w:r>
        <w:t>Texarkana, TX | SAG-Eligible | Height: 5’8” | Weight: 148 lbs | Athletic build</w:t>
      </w:r>
    </w:p>
    <w:p w14:paraId="3A8524BD" w14:textId="77777777" w:rsidR="00E62458" w:rsidRDefault="005022C6">
      <w:r>
        <w:rPr>
          <w:b/>
          <w:u w:val="single"/>
        </w:rPr>
        <w:t>FILM (Selected)</w:t>
      </w:r>
    </w:p>
    <w:p w14:paraId="20DF356A" w14:textId="30ABF940" w:rsidR="00E62458" w:rsidRDefault="005022C6">
      <w:r>
        <w:t xml:space="preserve">Pretty Babies – </w:t>
      </w:r>
      <w:r w:rsidR="007C41C9">
        <w:t>Waiter</w:t>
      </w:r>
      <w:r>
        <w:t xml:space="preserve"> (Day Player) – Dir: Tyler-Marie Evans</w:t>
      </w:r>
    </w:p>
    <w:p w14:paraId="3576177A" w14:textId="049B66FE" w:rsidR="005022C6" w:rsidRDefault="006D1214" w:rsidP="006D1214">
      <w:r>
        <w:t>Cyber Psycho Chronicles – Chris / Cyber Psycho (Lead) – Dir: Harry Keane</w:t>
      </w:r>
    </w:p>
    <w:p w14:paraId="583F45C5" w14:textId="77777777" w:rsidR="00E62458" w:rsidRDefault="005022C6">
      <w:r>
        <w:t>The Chronicles of Moly Reins – Morton the Medicine Man (Lead) – Dir: Charlie Ormsby</w:t>
      </w:r>
    </w:p>
    <w:p w14:paraId="0E64695E" w14:textId="505E9529" w:rsidR="00E62458" w:rsidRDefault="005022C6">
      <w:r>
        <w:t xml:space="preserve">Car Rental – Alfred </w:t>
      </w:r>
      <w:r w:rsidR="005824DE">
        <w:t xml:space="preserve">(Lead) </w:t>
      </w:r>
      <w:r>
        <w:t>– Dir: Raymond Ramos</w:t>
      </w:r>
    </w:p>
    <w:p w14:paraId="3D2AE39C" w14:textId="77777777" w:rsidR="00E62458" w:rsidRDefault="005022C6">
      <w:r>
        <w:t>Spaces – Dr. Carter (Supporting) – Dir: Shaquala Taylor</w:t>
      </w:r>
    </w:p>
    <w:p w14:paraId="316AB4CF" w14:textId="77777777" w:rsidR="00E62458" w:rsidRDefault="005022C6">
      <w:r>
        <w:t>American Detective – Bounty Hunter (Supporting) – Dir: Mercy Smith</w:t>
      </w:r>
    </w:p>
    <w:p w14:paraId="65A73A92" w14:textId="77777777" w:rsidR="00E62458" w:rsidRDefault="005022C6">
      <w:r>
        <w:t>Anderson County – Jim Rickman (Supporting) – Dir: Gary Parker</w:t>
      </w:r>
    </w:p>
    <w:p w14:paraId="5B7ED6EB" w14:textId="77777777" w:rsidR="00E62458" w:rsidRDefault="005022C6">
      <w:r>
        <w:t>Creatures – Vampire (Supporting) – Dir: Joseph Lopez</w:t>
      </w:r>
    </w:p>
    <w:p w14:paraId="2C07D415" w14:textId="77777777" w:rsidR="00E62458" w:rsidRDefault="005022C6">
      <w:r>
        <w:t>The Voice of the Comforter – Disciple (Supporting) – Dir: Rafael Ragland</w:t>
      </w:r>
    </w:p>
    <w:p w14:paraId="435FF3E2" w14:textId="3364DD61" w:rsidR="00E62458" w:rsidRDefault="005022C6">
      <w:r>
        <w:t>Super Moon – Mob Member 1 (</w:t>
      </w:r>
      <w:r w:rsidR="005824DE">
        <w:t>Day Player</w:t>
      </w:r>
      <w:r>
        <w:t>) – Dir: Sophia Ellis</w:t>
      </w:r>
    </w:p>
    <w:p w14:paraId="77A9E2C4" w14:textId="77777777" w:rsidR="00E62458" w:rsidRDefault="005022C6">
      <w:r>
        <w:rPr>
          <w:b/>
          <w:u w:val="single"/>
        </w:rPr>
        <w:t>TELEVISION (Featured &amp; Background)</w:t>
      </w:r>
    </w:p>
    <w:p w14:paraId="465F8FE6" w14:textId="3349ECD3" w:rsidR="007E31DC" w:rsidRDefault="007E31DC" w:rsidP="007D7FEA">
      <w:r>
        <w:t xml:space="preserve">Lioness (S3) – </w:t>
      </w:r>
      <w:r w:rsidR="00F54BB6">
        <w:t>Ukrainian</w:t>
      </w:r>
      <w:r>
        <w:t xml:space="preserve"> Drone Repair Tech</w:t>
      </w:r>
      <w:r w:rsidR="00F54BB6">
        <w:t xml:space="preserve"> - Taylor Sheridan / MTV Ent.</w:t>
      </w:r>
    </w:p>
    <w:p w14:paraId="5AC845E9" w14:textId="00DA00DB" w:rsidR="007D7FEA" w:rsidRDefault="007D7FEA" w:rsidP="007D7FEA">
      <w:r>
        <w:t>Dutton Ranch – Displaced Rancher - Taylor Sheridan / MTV Ent.</w:t>
      </w:r>
    </w:p>
    <w:p w14:paraId="4B6D6EEA" w14:textId="2FED26C7" w:rsidR="00E62458" w:rsidRDefault="005022C6">
      <w:r>
        <w:t>Landman (S1 &amp; S2) – Roughneck (Featured) – Taylor Sheridan / MTV Ent.</w:t>
      </w:r>
    </w:p>
    <w:p w14:paraId="4044EEA2" w14:textId="77777777" w:rsidR="00E62458" w:rsidRDefault="005022C6">
      <w:r>
        <w:t>Brothers from Another Mother – Film Student – David West Read / Apple Studios</w:t>
      </w:r>
    </w:p>
    <w:p w14:paraId="2F839EB6" w14:textId="77777777" w:rsidR="00E62458" w:rsidRDefault="005022C6">
      <w:r>
        <w:t>Walker – Bar Patron – Anna Fricke / CBS Studios</w:t>
      </w:r>
    </w:p>
    <w:p w14:paraId="676C6822" w14:textId="77777777" w:rsidR="00E62458" w:rsidRDefault="005022C6">
      <w:r>
        <w:t>The Madison – NYC Pedestrian – Taylor Sheridan / MTV Ent.</w:t>
      </w:r>
    </w:p>
    <w:p w14:paraId="44E3CD26" w14:textId="77777777" w:rsidR="00E62458" w:rsidRDefault="005022C6">
      <w:r>
        <w:rPr>
          <w:b/>
          <w:u w:val="single"/>
        </w:rPr>
        <w:t>TRAINING</w:t>
      </w:r>
    </w:p>
    <w:p w14:paraId="7241FAC0" w14:textId="6368B35B" w:rsidR="00E62458" w:rsidRDefault="005022C6">
      <w:r>
        <w:t>On-Camera Acting</w:t>
      </w:r>
      <w:r w:rsidR="00621A23">
        <w:t>/Screenwriting</w:t>
      </w:r>
      <w:r>
        <w:t xml:space="preserve"> – Jim Huggins (2025–Present)</w:t>
      </w:r>
    </w:p>
    <w:p w14:paraId="683D90AF" w14:textId="77777777" w:rsidR="00E62458" w:rsidRDefault="005022C6">
      <w:r>
        <w:t>Audition Coaching – Scotty Mullen (2024)</w:t>
      </w:r>
    </w:p>
    <w:p w14:paraId="1CE46A02" w14:textId="77777777" w:rsidR="00E62458" w:rsidRDefault="005022C6">
      <w:r>
        <w:t>Texas Intensive Stage Combat – Houston, TX (2023)</w:t>
      </w:r>
    </w:p>
    <w:p w14:paraId="01C39FCE" w14:textId="77777777" w:rsidR="00E62458" w:rsidRDefault="005022C6">
      <w:r>
        <w:lastRenderedPageBreak/>
        <w:t>Stunt Training – Xtreme Force USA, LLC (2025)</w:t>
      </w:r>
    </w:p>
    <w:p w14:paraId="48D6437B" w14:textId="77777777" w:rsidR="00E62458" w:rsidRDefault="005022C6">
      <w:r>
        <w:t>Stunt/Martial Arts Workshop – Jackson, MS (2025)</w:t>
      </w:r>
    </w:p>
    <w:p w14:paraId="5EE78E84" w14:textId="77777777" w:rsidR="00E62458" w:rsidRDefault="005022C6">
      <w:r>
        <w:t>Representation Training – Michael Turney Agency, Shreveport, LA (2023–2024)</w:t>
      </w:r>
    </w:p>
    <w:p w14:paraId="74533DB5" w14:textId="3F56F865" w:rsidR="00E62458" w:rsidRDefault="005824DE">
      <w:r>
        <w:rPr>
          <w:b/>
          <w:u w:val="single"/>
        </w:rPr>
        <w:t>ACADEMIC EDUCATION</w:t>
      </w:r>
    </w:p>
    <w:p w14:paraId="38734E34" w14:textId="77777777" w:rsidR="00E62458" w:rsidRDefault="005022C6">
      <w:r>
        <w:t>D.Sc., Information Systems – Dakota State University (2013)</w:t>
      </w:r>
    </w:p>
    <w:p w14:paraId="3A8BE7B3" w14:textId="77777777" w:rsidR="00E62458" w:rsidRDefault="005022C6">
      <w:r>
        <w:t>M.S., Information Systems – Dakota State University (2011)</w:t>
      </w:r>
    </w:p>
    <w:p w14:paraId="24448A75" w14:textId="77777777" w:rsidR="00E62458" w:rsidRDefault="005022C6">
      <w:r>
        <w:t>M.S., Business Administration – Texas A&amp;M University-Texarkana (2003)</w:t>
      </w:r>
    </w:p>
    <w:p w14:paraId="74806877" w14:textId="77777777" w:rsidR="00E62458" w:rsidRDefault="005022C6">
      <w:r>
        <w:t>B.B.A., Management Info Systems – Texas A&amp;M University-Texarkana (2000)</w:t>
      </w:r>
    </w:p>
    <w:p w14:paraId="01F33F69" w14:textId="7B6798EB" w:rsidR="006D1214" w:rsidRDefault="00F063AE">
      <w:r>
        <w:rPr>
          <w:b/>
          <w:u w:val="single"/>
        </w:rPr>
        <w:t>`</w:t>
      </w:r>
      <w:r w:rsidR="006D1214" w:rsidRPr="006D1214">
        <w:rPr>
          <w:b/>
          <w:u w:val="single"/>
        </w:rPr>
        <w:t>Awards</w:t>
      </w:r>
    </w:p>
    <w:p w14:paraId="1B383806" w14:textId="77777777" w:rsidR="00E511E2" w:rsidRPr="00E511E2" w:rsidRDefault="00E511E2" w:rsidP="00E511E2">
      <w:pPr>
        <w:spacing w:after="0" w:line="240" w:lineRule="auto"/>
      </w:pPr>
      <w:r w:rsidRPr="00E511E2">
        <w:t xml:space="preserve">Best Actor – </w:t>
      </w:r>
      <w:r w:rsidRPr="00E511E2">
        <w:rPr>
          <w:i/>
          <w:iCs/>
        </w:rPr>
        <w:t>Cyber Psycho Chronicles</w:t>
      </w:r>
      <w:r w:rsidRPr="00E511E2">
        <w:br/>
        <w:t>Dallas Movie Awards· 2025</w:t>
      </w:r>
    </w:p>
    <w:p w14:paraId="56C9EC1C" w14:textId="77777777" w:rsidR="00E511E2" w:rsidRPr="00E511E2" w:rsidRDefault="00E511E2" w:rsidP="00E511E2">
      <w:pPr>
        <w:spacing w:after="0" w:line="240" w:lineRule="auto"/>
      </w:pPr>
    </w:p>
    <w:p w14:paraId="1B73D547" w14:textId="77777777" w:rsidR="00E511E2" w:rsidRPr="00E511E2" w:rsidRDefault="00E511E2" w:rsidP="00E511E2">
      <w:pPr>
        <w:spacing w:after="0" w:line="240" w:lineRule="auto"/>
      </w:pPr>
      <w:r w:rsidRPr="00E511E2">
        <w:t xml:space="preserve">Best Actor – </w:t>
      </w:r>
      <w:r w:rsidRPr="00E511E2">
        <w:rPr>
          <w:i/>
          <w:iCs/>
        </w:rPr>
        <w:t>Cyber Psycho Chronicles</w:t>
      </w:r>
      <w:r w:rsidRPr="00E511E2">
        <w:br/>
        <w:t>Madrid Shorts Film Festival· 2025</w:t>
      </w:r>
    </w:p>
    <w:p w14:paraId="45C9B5DF" w14:textId="77777777" w:rsidR="00E511E2" w:rsidRPr="00E511E2" w:rsidRDefault="00E511E2" w:rsidP="00E511E2">
      <w:pPr>
        <w:spacing w:after="0" w:line="240" w:lineRule="auto"/>
      </w:pPr>
    </w:p>
    <w:p w14:paraId="665304E0" w14:textId="77777777" w:rsidR="00E511E2" w:rsidRPr="00E511E2" w:rsidRDefault="00E511E2" w:rsidP="00E511E2">
      <w:pPr>
        <w:spacing w:after="0" w:line="240" w:lineRule="auto"/>
      </w:pPr>
      <w:r w:rsidRPr="00E511E2">
        <w:t xml:space="preserve">Best Actor – </w:t>
      </w:r>
      <w:r w:rsidRPr="00E511E2">
        <w:rPr>
          <w:i/>
          <w:iCs/>
        </w:rPr>
        <w:t>Cyber Psycho Chronicles</w:t>
      </w:r>
      <w:r w:rsidRPr="00E511E2">
        <w:br/>
        <w:t>Sweden Film Awards · 2025</w:t>
      </w:r>
    </w:p>
    <w:p w14:paraId="19EEEF8D" w14:textId="77777777" w:rsidR="00E511E2" w:rsidRPr="00E511E2" w:rsidRDefault="00E511E2" w:rsidP="00E511E2">
      <w:pPr>
        <w:spacing w:after="0" w:line="240" w:lineRule="auto"/>
      </w:pPr>
    </w:p>
    <w:p w14:paraId="7E68B675" w14:textId="77777777" w:rsidR="00E511E2" w:rsidRPr="00E511E2" w:rsidRDefault="00E511E2" w:rsidP="00E511E2">
      <w:pPr>
        <w:spacing w:after="0" w:line="240" w:lineRule="auto"/>
      </w:pPr>
      <w:r w:rsidRPr="00E511E2">
        <w:t xml:space="preserve">Best Actor – </w:t>
      </w:r>
      <w:r w:rsidRPr="00E511E2">
        <w:rPr>
          <w:i/>
          <w:iCs/>
        </w:rPr>
        <w:t>Cyber Psycho Chronicles</w:t>
      </w:r>
      <w:r w:rsidRPr="00E511E2">
        <w:br/>
        <w:t>Hollywood Gold Awards · 2025</w:t>
      </w:r>
    </w:p>
    <w:p w14:paraId="122C963A" w14:textId="77777777" w:rsidR="00E511E2" w:rsidRPr="00E511E2" w:rsidRDefault="00E511E2" w:rsidP="00E511E2">
      <w:pPr>
        <w:spacing w:after="0" w:line="240" w:lineRule="auto"/>
      </w:pPr>
    </w:p>
    <w:p w14:paraId="538BDBF4" w14:textId="77777777" w:rsidR="00E511E2" w:rsidRPr="00E511E2" w:rsidRDefault="00E511E2" w:rsidP="00E511E2">
      <w:pPr>
        <w:spacing w:after="0" w:line="240" w:lineRule="auto"/>
      </w:pPr>
      <w:r w:rsidRPr="00E511E2">
        <w:t xml:space="preserve">Best Actor – </w:t>
      </w:r>
      <w:r w:rsidRPr="00E511E2">
        <w:rPr>
          <w:i/>
          <w:iCs/>
        </w:rPr>
        <w:t>Cyber Psycho Chronicles</w:t>
      </w:r>
      <w:r w:rsidRPr="00E511E2">
        <w:br/>
        <w:t>Paris Film Awards · 2025</w:t>
      </w:r>
    </w:p>
    <w:p w14:paraId="3781F1EA" w14:textId="77777777" w:rsidR="00E511E2" w:rsidRPr="00E511E2" w:rsidRDefault="00E511E2" w:rsidP="00E511E2">
      <w:pPr>
        <w:spacing w:after="0" w:line="240" w:lineRule="auto"/>
      </w:pPr>
    </w:p>
    <w:p w14:paraId="0F2A626C" w14:textId="77777777" w:rsidR="00E511E2" w:rsidRPr="00E511E2" w:rsidRDefault="00E511E2" w:rsidP="00E511E2">
      <w:pPr>
        <w:spacing w:after="0" w:line="240" w:lineRule="auto"/>
      </w:pPr>
      <w:r w:rsidRPr="00E511E2">
        <w:t xml:space="preserve">Gold Award – Best Actor – </w:t>
      </w:r>
      <w:r w:rsidRPr="00E511E2">
        <w:rPr>
          <w:i/>
          <w:iCs/>
        </w:rPr>
        <w:t>Cyber Psycho Chronicles</w:t>
      </w:r>
      <w:r w:rsidRPr="00E511E2">
        <w:br/>
        <w:t>International Gold Awards · 2025</w:t>
      </w:r>
    </w:p>
    <w:p w14:paraId="680E767D" w14:textId="77777777" w:rsidR="00E511E2" w:rsidRPr="00E511E2" w:rsidRDefault="00E511E2" w:rsidP="00E511E2">
      <w:pPr>
        <w:spacing w:after="0" w:line="240" w:lineRule="auto"/>
      </w:pPr>
    </w:p>
    <w:p w14:paraId="0DE48E87" w14:textId="77777777" w:rsidR="00E511E2" w:rsidRPr="00E511E2" w:rsidRDefault="00E511E2" w:rsidP="00E511E2">
      <w:pPr>
        <w:spacing w:after="0" w:line="240" w:lineRule="auto"/>
      </w:pPr>
      <w:r w:rsidRPr="00E511E2">
        <w:t xml:space="preserve">Silver Award – </w:t>
      </w:r>
      <w:r w:rsidRPr="00E511E2">
        <w:rPr>
          <w:i/>
          <w:iCs/>
        </w:rPr>
        <w:t>Cyber Psycho Chronicles</w:t>
      </w:r>
      <w:r w:rsidRPr="00E511E2">
        <w:br/>
        <w:t>New York Movie Awards · 2025</w:t>
      </w:r>
    </w:p>
    <w:p w14:paraId="143C80DA" w14:textId="77777777" w:rsidR="00E511E2" w:rsidRPr="00E511E2" w:rsidRDefault="00E511E2" w:rsidP="00E511E2">
      <w:pPr>
        <w:spacing w:after="0" w:line="240" w:lineRule="auto"/>
      </w:pPr>
    </w:p>
    <w:p w14:paraId="7027DA53" w14:textId="77777777" w:rsidR="00E511E2" w:rsidRPr="00E511E2" w:rsidRDefault="00E511E2" w:rsidP="00E511E2">
      <w:pPr>
        <w:spacing w:after="0" w:line="240" w:lineRule="auto"/>
      </w:pPr>
      <w:r w:rsidRPr="00E511E2">
        <w:t xml:space="preserve">Silver Award – </w:t>
      </w:r>
      <w:r w:rsidRPr="00E511E2">
        <w:rPr>
          <w:i/>
          <w:iCs/>
        </w:rPr>
        <w:t>Cyber Psycho Chronicles</w:t>
      </w:r>
      <w:r w:rsidRPr="00E511E2">
        <w:br/>
        <w:t>Hollywood Gold Awards · 2025</w:t>
      </w:r>
    </w:p>
    <w:p w14:paraId="231D57F1" w14:textId="77777777" w:rsidR="006D1214" w:rsidRDefault="006D1214" w:rsidP="00E511E2">
      <w:pPr>
        <w:spacing w:after="0"/>
      </w:pPr>
    </w:p>
    <w:p w14:paraId="69E857C3" w14:textId="587F1E8A" w:rsidR="00F06851" w:rsidRPr="00E511E2" w:rsidRDefault="00F06851" w:rsidP="00F06851">
      <w:pPr>
        <w:spacing w:after="0"/>
      </w:pPr>
      <w:r>
        <w:t>*The Cyber-Psycho Chronicles has earned over 150 awards so far.</w:t>
      </w:r>
    </w:p>
    <w:sectPr w:rsidR="00F06851" w:rsidRPr="00E511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32273"/>
    <w:multiLevelType w:val="hybridMultilevel"/>
    <w:tmpl w:val="515825BA"/>
    <w:lvl w:ilvl="0" w:tplc="5C6C1D5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4C2EA3"/>
    <w:multiLevelType w:val="hybridMultilevel"/>
    <w:tmpl w:val="D24430AC"/>
    <w:lvl w:ilvl="0" w:tplc="86A84A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832A2"/>
    <w:multiLevelType w:val="hybridMultilevel"/>
    <w:tmpl w:val="627CCD0E"/>
    <w:lvl w:ilvl="0" w:tplc="5D08842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6583">
    <w:abstractNumId w:val="8"/>
  </w:num>
  <w:num w:numId="2" w16cid:durableId="1942255242">
    <w:abstractNumId w:val="6"/>
  </w:num>
  <w:num w:numId="3" w16cid:durableId="488911815">
    <w:abstractNumId w:val="5"/>
  </w:num>
  <w:num w:numId="4" w16cid:durableId="1122919027">
    <w:abstractNumId w:val="4"/>
  </w:num>
  <w:num w:numId="5" w16cid:durableId="973831289">
    <w:abstractNumId w:val="7"/>
  </w:num>
  <w:num w:numId="6" w16cid:durableId="1612784817">
    <w:abstractNumId w:val="3"/>
  </w:num>
  <w:num w:numId="7" w16cid:durableId="2146968804">
    <w:abstractNumId w:val="2"/>
  </w:num>
  <w:num w:numId="8" w16cid:durableId="78793446">
    <w:abstractNumId w:val="1"/>
  </w:num>
  <w:num w:numId="9" w16cid:durableId="896480407">
    <w:abstractNumId w:val="0"/>
  </w:num>
  <w:num w:numId="10" w16cid:durableId="644430068">
    <w:abstractNumId w:val="9"/>
  </w:num>
  <w:num w:numId="11" w16cid:durableId="1292324516">
    <w:abstractNumId w:val="11"/>
  </w:num>
  <w:num w:numId="12" w16cid:durableId="80415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DF5"/>
    <w:rsid w:val="0015074B"/>
    <w:rsid w:val="0026395B"/>
    <w:rsid w:val="00292209"/>
    <w:rsid w:val="0029639D"/>
    <w:rsid w:val="00326F90"/>
    <w:rsid w:val="004274D8"/>
    <w:rsid w:val="004A671A"/>
    <w:rsid w:val="005022C6"/>
    <w:rsid w:val="005824DE"/>
    <w:rsid w:val="00621A23"/>
    <w:rsid w:val="006D1214"/>
    <w:rsid w:val="00704DEB"/>
    <w:rsid w:val="00743C77"/>
    <w:rsid w:val="007C41C9"/>
    <w:rsid w:val="007D7FEA"/>
    <w:rsid w:val="007E31DC"/>
    <w:rsid w:val="00913396"/>
    <w:rsid w:val="00AA1D8D"/>
    <w:rsid w:val="00B47730"/>
    <w:rsid w:val="00B7380D"/>
    <w:rsid w:val="00B82524"/>
    <w:rsid w:val="00CB0664"/>
    <w:rsid w:val="00D363C2"/>
    <w:rsid w:val="00E511E2"/>
    <w:rsid w:val="00E62458"/>
    <w:rsid w:val="00F063AE"/>
    <w:rsid w:val="00F06851"/>
    <w:rsid w:val="00F54B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680EE"/>
  <w14:defaultImageDpi w14:val="300"/>
  <w15:docId w15:val="{3A8490AF-D349-44B0-9AD8-6F1F7828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824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4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671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kevinwilliams\Downloads\theprofessingacto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eltalentstudi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Kevin Williams</cp:lastModifiedBy>
  <cp:revision>16</cp:revision>
  <cp:lastPrinted>2026-01-21T14:59:00Z</cp:lastPrinted>
  <dcterms:created xsi:type="dcterms:W3CDTF">2025-08-04T15:32:00Z</dcterms:created>
  <dcterms:modified xsi:type="dcterms:W3CDTF">2026-01-21T14:59:00Z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f71b00c4-8fd3-40c3-9864-3138644fcdc7</vt:lpwstr>
  </property>
</Properties>
</file>