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HOOP CULTURE ATHLETE APPLICATION</w:t>
      </w:r>
    </w:p>
    <w:p>
      <w:r>
        <w:rPr>
          <w:b/>
        </w:rPr>
        <w:t xml:space="preserve">Organization: </w:t>
      </w:r>
      <w:r>
        <w:t>Hoop Culture</w:t>
        <w:br/>
      </w:r>
      <w:r>
        <w:rPr>
          <w:b/>
        </w:rPr>
        <w:t xml:space="preserve">Website: </w:t>
      </w:r>
      <w:r>
        <w:t>https://hoopculture.online</w:t>
        <w:br/>
      </w:r>
      <w:r>
        <w:t>Please complete this application to register your athlete for Hoop Culture programs, training, leagues, camps, and competitive opportunities.</w:t>
      </w:r>
    </w:p>
    <w:p>
      <w:pPr>
        <w:pStyle w:val="Heading2"/>
      </w:pPr>
      <w:r>
        <w:t>Athlete Information</w:t>
      </w:r>
    </w:p>
    <w:p>
      <w:r>
        <w:t>Athlete Full Name: ____________________________________________</w:t>
      </w:r>
    </w:p>
    <w:p>
      <w:r>
        <w:t>Date of Birth: ________________________________________________</w:t>
      </w:r>
    </w:p>
    <w:p>
      <w:r>
        <w:t>Age: ____________________   Grade: ____________________________</w:t>
      </w:r>
    </w:p>
    <w:p>
      <w:r>
        <w:t>School Currently Attending: ____________________________________</w:t>
      </w:r>
    </w:p>
    <w:p>
      <w:r>
        <w:t>Primary Basketball Position: ___________________________________</w:t>
      </w:r>
    </w:p>
    <w:p>
      <w:r>
        <w:t>Height: __________________   Weight: ___________________________</w:t>
      </w:r>
    </w:p>
    <w:p>
      <w:r>
        <w:t>Jersey Size: _________________________________________________</w:t>
      </w:r>
    </w:p>
    <w:p>
      <w:pPr>
        <w:pStyle w:val="Heading2"/>
      </w:pPr>
      <w:r>
        <w:t>Parent / Guardian Information</w:t>
      </w:r>
    </w:p>
    <w:p>
      <w:r>
        <w:t>Parent/Guardian Name: ________________________________________</w:t>
      </w:r>
    </w:p>
    <w:p>
      <w:r>
        <w:t>Relationship to Athlete: ______________________________________</w:t>
      </w:r>
    </w:p>
    <w:p>
      <w:r>
        <w:t>Phone Number: _______________________________________________</w:t>
      </w:r>
    </w:p>
    <w:p>
      <w:r>
        <w:t>Email Address: _______________________________________________</w:t>
      </w:r>
    </w:p>
    <w:p>
      <w:r>
        <w:t>Home Address: _______________________________________________</w:t>
      </w:r>
    </w:p>
    <w:p>
      <w:r>
        <w:t>City/State/Zip: ______________________________________________</w:t>
      </w:r>
    </w:p>
    <w:p>
      <w:pPr>
        <w:pStyle w:val="Heading2"/>
      </w:pPr>
      <w:r>
        <w:t>Basketball Experience</w:t>
      </w:r>
    </w:p>
    <w:p>
      <w:r>
        <w:t>Current Team (if applicable): __________________________________</w:t>
      </w:r>
    </w:p>
    <w:p>
      <w:r>
        <w:t>Years of Basketball Experience: _________________________________</w:t>
      </w:r>
    </w:p>
    <w:p>
      <w:r>
        <w:t>Previous Teams/Organizations: __________________________________</w:t>
      </w:r>
    </w:p>
    <w:p>
      <w:r>
        <w:t>Awards or Achievements: _______________________________________</w:t>
      </w:r>
    </w:p>
    <w:p>
      <w:r>
        <w:t>What are the athlete’s goals this season?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pPr>
        <w:pStyle w:val="Heading2"/>
      </w:pPr>
      <w:r>
        <w:t>Medical Information</w:t>
      </w:r>
    </w:p>
    <w:p>
      <w:r>
        <w:t>Does the athlete have any medical conditions or injuries?</w:t>
      </w:r>
    </w:p>
    <w:p>
      <w:r>
        <w:t>______________________________________________________________</w:t>
      </w:r>
    </w:p>
    <w:p>
      <w:r>
        <w:t>Allergies or medications we should be aware of:</w:t>
      </w:r>
    </w:p>
    <w:p>
      <w:r>
        <w:t>______________________________________________________________</w:t>
      </w:r>
    </w:p>
    <w:p>
      <w:r>
        <w:t>Primary Physician Name: _______________________________________</w:t>
      </w:r>
    </w:p>
    <w:p>
      <w:r>
        <w:t>Emergency Contact Name &amp; Number: ______________________________</w:t>
      </w:r>
    </w:p>
    <w:p>
      <w:pPr>
        <w:pStyle w:val="Heading2"/>
      </w:pPr>
      <w:r>
        <w:t>Program Interest</w:t>
      </w:r>
    </w:p>
    <w:p>
      <w:r>
        <w:t>Please check all programs of interest:</w:t>
      </w:r>
    </w:p>
    <w:p>
      <w:r>
        <w:t>☐ Basketball Training</w:t>
      </w:r>
    </w:p>
    <w:p>
      <w:r>
        <w:t>☐ AAU Team</w:t>
      </w:r>
    </w:p>
    <w:p>
      <w:r>
        <w:t>☐ Camps &amp; Clinics</w:t>
      </w:r>
    </w:p>
    <w:p>
      <w:r>
        <w:t>☐ Skills Development</w:t>
      </w:r>
    </w:p>
    <w:p>
      <w:r>
        <w:t>☐ Strength &amp; Conditioning</w:t>
      </w:r>
    </w:p>
    <w:p>
      <w:r>
        <w:t>☐ Tournaments</w:t>
      </w:r>
    </w:p>
    <w:p>
      <w:r>
        <w:t>☐ Mentorship &amp; Leadership Programs</w:t>
      </w:r>
    </w:p>
    <w:p>
      <w:pPr>
        <w:pStyle w:val="Heading2"/>
      </w:pPr>
      <w:r>
        <w:t>Parent &amp; Athlete Commitment</w:t>
      </w:r>
    </w:p>
    <w:p>
      <w:r>
        <w:t>We understand that Hoop Culture promotes discipline, teamwork, leadership, sportsmanship, and academic excellence. We agree to support the athlete’s commitment to attendance, effort, and respectful behavior during all activities.</w:t>
      </w:r>
    </w:p>
    <w:p>
      <w:r>
        <w:br/>
        <w:t>Parent/Guardian Signature: _____________________________   Date: ____________</w:t>
      </w:r>
    </w:p>
    <w:p>
      <w:r>
        <w:t>Athlete Signature: ____________________________________   Date: ____________</w:t>
      </w:r>
    </w:p>
    <w:p>
      <w:r>
        <w:rPr>
          <w:b/>
        </w:rPr>
        <w:br/>
        <w:t xml:space="preserve">Thank you for your interest in Hoop Culture! </w:t>
      </w:r>
      <w:r>
        <w:t>We look forward to helping athletes grow on and off the court.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