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BADB" w14:textId="77777777" w:rsidR="00151BC2" w:rsidRPr="00BB4A34" w:rsidRDefault="00000000">
      <w:pPr>
        <w:pStyle w:val="Heading1"/>
        <w:jc w:val="center"/>
        <w:rPr>
          <w:color w:val="000000" w:themeColor="text1"/>
        </w:rPr>
      </w:pPr>
      <w:r w:rsidRPr="00BB4A34">
        <w:rPr>
          <w:color w:val="000000" w:themeColor="text1"/>
        </w:rPr>
        <w:t>Journal Companion: When You’re Finally Ready to Listen</w:t>
      </w:r>
    </w:p>
    <w:p w14:paraId="122A38E8" w14:textId="77777777" w:rsidR="00151BC2" w:rsidRPr="00BB4A34" w:rsidRDefault="00000000">
      <w:pPr>
        <w:jc w:val="center"/>
        <w:rPr>
          <w:color w:val="000000" w:themeColor="text1"/>
        </w:rPr>
      </w:pPr>
      <w:r w:rsidRPr="00BB4A34">
        <w:rPr>
          <w:i/>
          <w:color w:val="000000" w:themeColor="text1"/>
        </w:rPr>
        <w:t>A Reflection Inspired by Acts 26:14 and Paul’s Damascus Road Encounter</w:t>
      </w:r>
    </w:p>
    <w:p w14:paraId="78D5CB7C" w14:textId="77777777" w:rsidR="00151BC2" w:rsidRPr="00BB4A34" w:rsidRDefault="00151BC2">
      <w:pPr>
        <w:rPr>
          <w:color w:val="000000" w:themeColor="text1"/>
        </w:rPr>
      </w:pPr>
    </w:p>
    <w:p w14:paraId="3CEC3E85" w14:textId="2EC20E60" w:rsidR="00151BC2" w:rsidRPr="00BB4A34" w:rsidRDefault="00000000">
      <w:pPr>
        <w:pStyle w:val="Heading2"/>
        <w:rPr>
          <w:color w:val="000000" w:themeColor="text1"/>
        </w:rPr>
      </w:pPr>
      <w:r w:rsidRPr="00BB4A34">
        <w:rPr>
          <w:color w:val="000000" w:themeColor="text1"/>
        </w:rPr>
        <w:t>Key Scripture</w:t>
      </w:r>
    </w:p>
    <w:p w14:paraId="4E275280" w14:textId="6F87DCB3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"Saul, Saul, why are you persecuting Me? It is hard for you to kick against the goads."</w:t>
      </w:r>
      <w:r w:rsidRPr="00BB4A34">
        <w:rPr>
          <w:color w:val="000000" w:themeColor="text1"/>
        </w:rPr>
        <w:br/>
        <w:t>(Acts 26:14, ESV)</w:t>
      </w:r>
    </w:p>
    <w:p w14:paraId="64FCCBEB" w14:textId="485017EA" w:rsidR="00BB4A34" w:rsidRPr="00BB4A34" w:rsidRDefault="00BB4A34">
      <w:pPr>
        <w:rPr>
          <w:color w:val="000000" w:themeColor="text1"/>
        </w:rPr>
      </w:pPr>
      <w:r w:rsidRPr="00BB4A34">
        <w:rPr>
          <w:color w:val="000000" w:themeColor="text1"/>
        </w:rPr>
        <w:t>Also Read Acts 9: 1-8</w:t>
      </w:r>
    </w:p>
    <w:p w14:paraId="5594DEB4" w14:textId="65AE3558" w:rsidR="00151BC2" w:rsidRPr="00BB4A34" w:rsidRDefault="00000000">
      <w:pPr>
        <w:pStyle w:val="Heading2"/>
        <w:rPr>
          <w:color w:val="000000" w:themeColor="text1"/>
        </w:rPr>
      </w:pPr>
      <w:r w:rsidRPr="00BB4A34">
        <w:rPr>
          <w:color w:val="000000" w:themeColor="text1"/>
        </w:rPr>
        <w:t>Reflection</w:t>
      </w:r>
    </w:p>
    <w:p w14:paraId="4B306FF0" w14:textId="48657AF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Jesus didn’t meet Paul with shame</w:t>
      </w:r>
      <w:r w:rsidR="00BB4A34" w:rsidRPr="00BB4A34">
        <w:rPr>
          <w:color w:val="000000" w:themeColor="text1"/>
        </w:rPr>
        <w:t xml:space="preserve">; </w:t>
      </w:r>
      <w:r w:rsidRPr="00BB4A34">
        <w:rPr>
          <w:color w:val="000000" w:themeColor="text1"/>
        </w:rPr>
        <w:t>He met him with clarity and purpose. And Paul didn’t resist anymore. He responded with surrender: 'Lord, what do You want me to do?'</w:t>
      </w:r>
      <w:r w:rsidRPr="00BB4A34">
        <w:rPr>
          <w:color w:val="000000" w:themeColor="text1"/>
        </w:rPr>
        <w:br/>
      </w:r>
      <w:r w:rsidRPr="00BB4A34">
        <w:rPr>
          <w:color w:val="000000" w:themeColor="text1"/>
        </w:rPr>
        <w:br/>
        <w:t>This moment reminds us that Jesus knows when we’re finally ready to hear Him</w:t>
      </w:r>
      <w:r w:rsidR="00BB4A34" w:rsidRPr="00BB4A34">
        <w:rPr>
          <w:color w:val="000000" w:themeColor="text1"/>
        </w:rPr>
        <w:t xml:space="preserve">, </w:t>
      </w:r>
      <w:r w:rsidRPr="00BB4A34">
        <w:rPr>
          <w:color w:val="000000" w:themeColor="text1"/>
        </w:rPr>
        <w:t>not just with our ears, but with our heart.</w:t>
      </w:r>
    </w:p>
    <w:p w14:paraId="1C432E25" w14:textId="674151D9" w:rsidR="00151BC2" w:rsidRPr="00BB4A34" w:rsidRDefault="00000000">
      <w:pPr>
        <w:pStyle w:val="Heading2"/>
        <w:rPr>
          <w:color w:val="000000" w:themeColor="text1"/>
        </w:rPr>
      </w:pPr>
      <w:r w:rsidRPr="00BB4A34">
        <w:rPr>
          <w:color w:val="000000" w:themeColor="text1"/>
        </w:rPr>
        <w:t>Journal Prompts</w:t>
      </w:r>
    </w:p>
    <w:p w14:paraId="584E00C1" w14:textId="7777777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• Have you ever experienced a moment when Jesus corrected you right when you were finally ready to hear it?</w:t>
      </w:r>
    </w:p>
    <w:p w14:paraId="437FD89C" w14:textId="7777777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• What were you doing or believing before that moment of surrender?</w:t>
      </w:r>
    </w:p>
    <w:p w14:paraId="1AA5B31D" w14:textId="7777777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• How did His correction feel—direct, yet loving? Painful, yet freeing?</w:t>
      </w:r>
    </w:p>
    <w:p w14:paraId="61D51C3A" w14:textId="7777777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• What changed in your heart or life after that turning point?</w:t>
      </w:r>
    </w:p>
    <w:p w14:paraId="47A8BBDB" w14:textId="7777777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• What might God be preparing you for right now? Are you listening?</w:t>
      </w:r>
    </w:p>
    <w:p w14:paraId="2F3B91C8" w14:textId="4FEDECB7" w:rsidR="00151BC2" w:rsidRPr="00BB4A34" w:rsidRDefault="00000000">
      <w:pPr>
        <w:pStyle w:val="Heading2"/>
        <w:rPr>
          <w:color w:val="000000" w:themeColor="text1"/>
        </w:rPr>
      </w:pPr>
      <w:r w:rsidRPr="00BB4A34">
        <w:rPr>
          <w:color w:val="000000" w:themeColor="text1"/>
        </w:rPr>
        <w:t>Closing Prayer</w:t>
      </w:r>
    </w:p>
    <w:p w14:paraId="1B547B9A" w14:textId="77777777" w:rsidR="00151BC2" w:rsidRPr="00BB4A34" w:rsidRDefault="00000000">
      <w:pPr>
        <w:rPr>
          <w:color w:val="000000" w:themeColor="text1"/>
        </w:rPr>
      </w:pPr>
      <w:r w:rsidRPr="00BB4A34">
        <w:rPr>
          <w:color w:val="000000" w:themeColor="text1"/>
        </w:rPr>
        <w:t>Jesus, I see myself in Paul’s story. I know what it feels like to resist, to wrestle, and to be worn out by it all. Thank You for waiting until I was ready. Thank You for speaking truth without softening it—because You love me too much to leave me unchanged. I’m listening now. What do You want me to do?</w:t>
      </w:r>
      <w:r w:rsidRPr="00BB4A34">
        <w:rPr>
          <w:color w:val="000000" w:themeColor="text1"/>
        </w:rPr>
        <w:br/>
      </w:r>
      <w:r w:rsidRPr="00BB4A34">
        <w:rPr>
          <w:color w:val="000000" w:themeColor="text1"/>
        </w:rPr>
        <w:br/>
        <w:t>Amen.</w:t>
      </w:r>
    </w:p>
    <w:sectPr w:rsidR="00151BC2" w:rsidRPr="00BB4A3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3487798">
    <w:abstractNumId w:val="8"/>
  </w:num>
  <w:num w:numId="2" w16cid:durableId="2045786990">
    <w:abstractNumId w:val="6"/>
  </w:num>
  <w:num w:numId="3" w16cid:durableId="168566453">
    <w:abstractNumId w:val="5"/>
  </w:num>
  <w:num w:numId="4" w16cid:durableId="1963294686">
    <w:abstractNumId w:val="4"/>
  </w:num>
  <w:num w:numId="5" w16cid:durableId="474487277">
    <w:abstractNumId w:val="7"/>
  </w:num>
  <w:num w:numId="6" w16cid:durableId="1341934641">
    <w:abstractNumId w:val="3"/>
  </w:num>
  <w:num w:numId="7" w16cid:durableId="1261841667">
    <w:abstractNumId w:val="2"/>
  </w:num>
  <w:num w:numId="8" w16cid:durableId="57286555">
    <w:abstractNumId w:val="1"/>
  </w:num>
  <w:num w:numId="9" w16cid:durableId="16181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1BC2"/>
    <w:rsid w:val="0029639D"/>
    <w:rsid w:val="00326F90"/>
    <w:rsid w:val="00AA1D8D"/>
    <w:rsid w:val="00B47730"/>
    <w:rsid w:val="00BB4A34"/>
    <w:rsid w:val="00CB0664"/>
    <w:rsid w:val="00F747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0BF32"/>
  <w14:defaultImageDpi w14:val="300"/>
  <w15:docId w15:val="{6A73BBA2-DABC-7545-9811-4D79852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1103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Ellen Fox</cp:lastModifiedBy>
  <cp:revision>2</cp:revision>
  <dcterms:created xsi:type="dcterms:W3CDTF">2013-12-23T23:15:00Z</dcterms:created>
  <dcterms:modified xsi:type="dcterms:W3CDTF">2025-06-19T00:20:00Z</dcterms:modified>
  <cp:category/>
</cp:coreProperties>
</file>