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057E" w14:textId="77777777" w:rsidR="00785963" w:rsidRDefault="00000000">
      <w:pPr>
        <w:pStyle w:val="Title"/>
      </w:pPr>
      <w:r>
        <w:t>Laundromat Employee Handbook</w:t>
      </w:r>
    </w:p>
    <w:p w14:paraId="5A437589" w14:textId="77777777" w:rsidR="00785963" w:rsidRDefault="00000000">
      <w:r>
        <w:t>Welcome to our team! This handbook provides important information about our policies, expectations, and values. Please read it carefully and refer to it as needed.</w:t>
      </w:r>
    </w:p>
    <w:p w14:paraId="6900DC8A" w14:textId="77777777" w:rsidR="00785963" w:rsidRDefault="00000000">
      <w:pPr>
        <w:pStyle w:val="Heading1"/>
      </w:pPr>
      <w:r>
        <w:t>1. Company Overview</w:t>
      </w:r>
    </w:p>
    <w:p w14:paraId="611976D1" w14:textId="77777777" w:rsidR="00785963" w:rsidRDefault="00000000">
      <w:r>
        <w:t>Our laundromat is committed to providing a clean, safe, and friendly environment for our customers. We strive to deliver excellent service and maintain a professional, welcoming space for the community.</w:t>
      </w:r>
    </w:p>
    <w:p w14:paraId="28F02437" w14:textId="77777777" w:rsidR="00785963" w:rsidRDefault="00000000">
      <w:pPr>
        <w:pStyle w:val="Heading1"/>
      </w:pPr>
      <w:r>
        <w:t>2. Employee Conduct</w:t>
      </w:r>
    </w:p>
    <w:p w14:paraId="1FAA283A" w14:textId="77777777" w:rsidR="00785963" w:rsidRDefault="00000000">
      <w:r>
        <w:t>- Be courteous and respectful to all customers.</w:t>
      </w:r>
    </w:p>
    <w:p w14:paraId="5DD5EF2B" w14:textId="77777777" w:rsidR="00785963" w:rsidRDefault="00000000">
      <w:r>
        <w:t>- Maintain a clean and professional appearance.</w:t>
      </w:r>
    </w:p>
    <w:p w14:paraId="73452401" w14:textId="77777777" w:rsidR="00785963" w:rsidRDefault="00000000">
      <w:r>
        <w:t>- Use appropriate language and maintain a positive attitude.</w:t>
      </w:r>
    </w:p>
    <w:p w14:paraId="3E831CF8" w14:textId="77777777" w:rsidR="00785963" w:rsidRDefault="00000000">
      <w:r>
        <w:t>- Refrain from using personal devices during work hours unless on break.</w:t>
      </w:r>
    </w:p>
    <w:p w14:paraId="46FB316E" w14:textId="77777777" w:rsidR="00785963" w:rsidRDefault="00000000">
      <w:pPr>
        <w:pStyle w:val="Heading1"/>
      </w:pPr>
      <w:r>
        <w:t>3. Work Schedule &amp; Attendance</w:t>
      </w:r>
    </w:p>
    <w:p w14:paraId="2DA432E9" w14:textId="77777777" w:rsidR="00785963" w:rsidRDefault="00000000">
      <w:r>
        <w:t>- Arrive on time for your scheduled shifts.</w:t>
      </w:r>
    </w:p>
    <w:p w14:paraId="0F41E858" w14:textId="77777777" w:rsidR="00785963" w:rsidRDefault="00000000">
      <w:r>
        <w:t>- Notify your manager at least 24 hours in advance for planned absences.</w:t>
      </w:r>
    </w:p>
    <w:p w14:paraId="6E7B2752" w14:textId="77777777" w:rsidR="00785963" w:rsidRDefault="00000000">
      <w:r>
        <w:t>- Unplanned absences due to illness should be reported as soon as possible.</w:t>
      </w:r>
    </w:p>
    <w:p w14:paraId="05A06D34" w14:textId="77777777" w:rsidR="00785963" w:rsidRDefault="00000000">
      <w:pPr>
        <w:pStyle w:val="Heading1"/>
      </w:pPr>
      <w:r>
        <w:t>4. Job Responsibilities</w:t>
      </w:r>
    </w:p>
    <w:p w14:paraId="768A1378" w14:textId="77777777" w:rsidR="00785963" w:rsidRDefault="00000000">
      <w:r>
        <w:t>- Monitor machines and assist customers as needed.</w:t>
      </w:r>
    </w:p>
    <w:p w14:paraId="2A19C98C" w14:textId="77777777" w:rsidR="00785963" w:rsidRDefault="00000000">
      <w:r>
        <w:t>- Keep the facility clean (floors, folding tables, restrooms).</w:t>
      </w:r>
    </w:p>
    <w:p w14:paraId="3A55C95D" w14:textId="77777777" w:rsidR="00785963" w:rsidRDefault="00000000">
      <w:r>
        <w:t>- Restock vending, detergent, and cleaning supplies.</w:t>
      </w:r>
    </w:p>
    <w:p w14:paraId="081AD5E5" w14:textId="77777777" w:rsidR="00785963" w:rsidRDefault="00000000">
      <w:r>
        <w:t>- Report maintenance issues immediately.</w:t>
      </w:r>
    </w:p>
    <w:p w14:paraId="088C7542" w14:textId="77777777" w:rsidR="00785963" w:rsidRDefault="00000000">
      <w:pPr>
        <w:pStyle w:val="Heading1"/>
      </w:pPr>
      <w:r>
        <w:t>5. Dress Code</w:t>
      </w:r>
    </w:p>
    <w:p w14:paraId="0F7B07E5" w14:textId="77777777" w:rsidR="00785963" w:rsidRDefault="00000000">
      <w:r>
        <w:t>- Wear clean, comfortable clothing appropriate for a customer-facing role.</w:t>
      </w:r>
    </w:p>
    <w:p w14:paraId="7DEAA864" w14:textId="77777777" w:rsidR="00785963" w:rsidRDefault="00000000">
      <w:r>
        <w:t>- Closed-toe shoes are required.</w:t>
      </w:r>
    </w:p>
    <w:p w14:paraId="2E4AFA1E" w14:textId="77777777" w:rsidR="00785963" w:rsidRDefault="00000000">
      <w:r>
        <w:lastRenderedPageBreak/>
        <w:t>- Name badges must be worn at all times (if applicable).</w:t>
      </w:r>
    </w:p>
    <w:p w14:paraId="0D6A190F" w14:textId="77777777" w:rsidR="00785963" w:rsidRDefault="00000000">
      <w:pPr>
        <w:pStyle w:val="Heading1"/>
      </w:pPr>
      <w:r>
        <w:t>6. Health &amp; Safety</w:t>
      </w:r>
    </w:p>
    <w:p w14:paraId="3A5004DB" w14:textId="77777777" w:rsidR="00785963" w:rsidRDefault="00000000">
      <w:r>
        <w:t>- Follow all safety procedures for handling chemicals and operating equipment.</w:t>
      </w:r>
    </w:p>
    <w:p w14:paraId="2AD70613" w14:textId="77777777" w:rsidR="00785963" w:rsidRDefault="00000000">
      <w:r>
        <w:t>- Keep walkways and exits clear at all times.</w:t>
      </w:r>
    </w:p>
    <w:p w14:paraId="1610C971" w14:textId="77777777" w:rsidR="00785963" w:rsidRDefault="00000000">
      <w:r>
        <w:t>- Immediately report spills or hazards to management.</w:t>
      </w:r>
    </w:p>
    <w:p w14:paraId="1D0CB2EB" w14:textId="77777777" w:rsidR="00785963" w:rsidRDefault="00000000">
      <w:pPr>
        <w:pStyle w:val="Heading1"/>
      </w:pPr>
      <w:r>
        <w:t>7. Customer Service</w:t>
      </w:r>
    </w:p>
    <w:p w14:paraId="0B38A410" w14:textId="77777777" w:rsidR="00785963" w:rsidRDefault="00000000">
      <w:r>
        <w:t>- Greet customers with a smile.</w:t>
      </w:r>
    </w:p>
    <w:p w14:paraId="16FAA041" w14:textId="77777777" w:rsidR="00785963" w:rsidRDefault="00000000">
      <w:r>
        <w:t>- Offer help proactively, especially for new customers.</w:t>
      </w:r>
    </w:p>
    <w:p w14:paraId="27E2980F" w14:textId="77777777" w:rsidR="00785963" w:rsidRDefault="00000000">
      <w:r>
        <w:t>- Handle complaints calmly and refer serious issues to a supervisor.</w:t>
      </w:r>
    </w:p>
    <w:p w14:paraId="3AF04500" w14:textId="77777777" w:rsidR="00785963" w:rsidRDefault="00000000">
      <w:pPr>
        <w:pStyle w:val="Heading1"/>
      </w:pPr>
      <w:r>
        <w:t>8. Breaks &amp; Meals</w:t>
      </w:r>
    </w:p>
    <w:p w14:paraId="2E93EAC4" w14:textId="77777777" w:rsidR="00785963" w:rsidRDefault="00000000">
      <w:r>
        <w:t>- Breaks are scheduled based on shift length.</w:t>
      </w:r>
    </w:p>
    <w:p w14:paraId="7BA22BE7" w14:textId="77777777" w:rsidR="00785963" w:rsidRDefault="00000000">
      <w:r>
        <w:t>- Always inform a coworker or manager before leaving the floor.</w:t>
      </w:r>
    </w:p>
    <w:p w14:paraId="177B40CB" w14:textId="77777777" w:rsidR="00785963" w:rsidRDefault="00000000">
      <w:r>
        <w:t>- Use designated break areas and clean up after yourself.</w:t>
      </w:r>
    </w:p>
    <w:p w14:paraId="6E717998" w14:textId="77777777" w:rsidR="00785963" w:rsidRDefault="00000000">
      <w:pPr>
        <w:pStyle w:val="Heading1"/>
      </w:pPr>
      <w:r>
        <w:t>9. Confidentiality &amp; Ethics</w:t>
      </w:r>
    </w:p>
    <w:p w14:paraId="1252B1DC" w14:textId="77777777" w:rsidR="00785963" w:rsidRDefault="00000000">
      <w:r>
        <w:t>- Respect customer privacy.</w:t>
      </w:r>
    </w:p>
    <w:p w14:paraId="097DFF25" w14:textId="77777777" w:rsidR="00785963" w:rsidRDefault="00000000">
      <w:r>
        <w:t>- Do not share sensitive customer or company information.</w:t>
      </w:r>
    </w:p>
    <w:p w14:paraId="41B1E716" w14:textId="77777777" w:rsidR="00785963" w:rsidRDefault="00000000">
      <w:r>
        <w:t>- Act with integrity and honesty in all interactions.</w:t>
      </w:r>
    </w:p>
    <w:p w14:paraId="60FB1D1E" w14:textId="77777777" w:rsidR="00785963" w:rsidRDefault="00000000">
      <w:pPr>
        <w:pStyle w:val="Heading1"/>
      </w:pPr>
      <w:r>
        <w:t>10. Acknowledgment</w:t>
      </w:r>
    </w:p>
    <w:p w14:paraId="0D3CB81C" w14:textId="4A735772" w:rsidR="00785963" w:rsidRDefault="00000000" w:rsidP="0001242F">
      <w:r>
        <w:t>By signing this handbook, you acknowledge that you have read, understood, and agree to comply with the policies and expectations outlined herein.</w:t>
      </w:r>
    </w:p>
    <w:p w14:paraId="6D6FD2DA" w14:textId="77777777" w:rsidR="00785963" w:rsidRDefault="00000000">
      <w:pPr>
        <w:pStyle w:val="Heading1"/>
      </w:pPr>
      <w:r>
        <w:t>11. Wash-Dry-Fold &amp; Commercial Laundry Orders</w:t>
      </w:r>
    </w:p>
    <w:p w14:paraId="75F8D660" w14:textId="77777777" w:rsidR="00785963" w:rsidRDefault="00000000">
      <w:r>
        <w:t>- Sort incoming laundry carefully by color, fabric type, and soil level before starting any wash.</w:t>
      </w:r>
      <w:r>
        <w:br/>
        <w:t>- Use the correct wash cycles and detergent for each load type as instructed.</w:t>
      </w:r>
      <w:r>
        <w:br/>
        <w:t>- Dry items thoroughly but avoid overdrying to maintain fabric integrity.</w:t>
      </w:r>
      <w:r>
        <w:br/>
        <w:t>- Neatly fold items and package according to customer or business-specific preferences.</w:t>
      </w:r>
      <w:r>
        <w:br/>
      </w:r>
      <w:r>
        <w:lastRenderedPageBreak/>
        <w:t>- Label and organize orders clearly to prevent mix-ups.</w:t>
      </w:r>
      <w:r>
        <w:br/>
        <w:t>- For commercial accounts, follow all client-specific instructions and checklists.</w:t>
      </w:r>
      <w:r>
        <w:br/>
        <w:t>- Perform a quality check before packaging: inspect for stains, tears, or incomplete drying.</w:t>
      </w:r>
      <w:r>
        <w:br/>
        <w:t>- Update any service logs or systems to track order completion and pickup/delivery status.</w:t>
      </w:r>
    </w:p>
    <w:p w14:paraId="6E4E4DD9" w14:textId="77777777" w:rsidR="0001242F" w:rsidRDefault="0001242F"/>
    <w:p w14:paraId="4A7CB7BD" w14:textId="77777777" w:rsidR="0001242F" w:rsidRDefault="0001242F" w:rsidP="0001242F">
      <w:r>
        <w:t>Employee Name: ____________________________</w:t>
      </w:r>
    </w:p>
    <w:p w14:paraId="2DA1B570" w14:textId="77777777" w:rsidR="0001242F" w:rsidRDefault="0001242F" w:rsidP="0001242F">
      <w:r>
        <w:t>Signature: ________________________________</w:t>
      </w:r>
    </w:p>
    <w:p w14:paraId="2FBA531E" w14:textId="77777777" w:rsidR="0001242F" w:rsidRDefault="0001242F" w:rsidP="0001242F">
      <w:r>
        <w:t>Date: _____________________________________</w:t>
      </w:r>
    </w:p>
    <w:p w14:paraId="17198E81" w14:textId="77777777" w:rsidR="0001242F" w:rsidRDefault="0001242F"/>
    <w:sectPr w:rsidR="000124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6420807">
    <w:abstractNumId w:val="8"/>
  </w:num>
  <w:num w:numId="2" w16cid:durableId="1033263292">
    <w:abstractNumId w:val="6"/>
  </w:num>
  <w:num w:numId="3" w16cid:durableId="1799689147">
    <w:abstractNumId w:val="5"/>
  </w:num>
  <w:num w:numId="4" w16cid:durableId="1938055167">
    <w:abstractNumId w:val="4"/>
  </w:num>
  <w:num w:numId="5" w16cid:durableId="1979914762">
    <w:abstractNumId w:val="7"/>
  </w:num>
  <w:num w:numId="6" w16cid:durableId="315912467">
    <w:abstractNumId w:val="3"/>
  </w:num>
  <w:num w:numId="7" w16cid:durableId="512643625">
    <w:abstractNumId w:val="2"/>
  </w:num>
  <w:num w:numId="8" w16cid:durableId="1904095766">
    <w:abstractNumId w:val="1"/>
  </w:num>
  <w:num w:numId="9" w16cid:durableId="196407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42F"/>
    <w:rsid w:val="00034616"/>
    <w:rsid w:val="0006063C"/>
    <w:rsid w:val="0015074B"/>
    <w:rsid w:val="0029639D"/>
    <w:rsid w:val="00326F90"/>
    <w:rsid w:val="00785963"/>
    <w:rsid w:val="00AA1D8D"/>
    <w:rsid w:val="00B47730"/>
    <w:rsid w:val="00CB0664"/>
    <w:rsid w:val="00F270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34C69"/>
  <w14:defaultImageDpi w14:val="300"/>
  <w15:docId w15:val="{D47AA31E-F445-A54A-A1BA-157992F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Kurt Schroeder</cp:lastModifiedBy>
  <cp:revision>2</cp:revision>
  <dcterms:created xsi:type="dcterms:W3CDTF">2025-04-07T11:36:00Z</dcterms:created>
  <dcterms:modified xsi:type="dcterms:W3CDTF">2025-04-07T11:36:00Z</dcterms:modified>
  <cp:category/>
</cp:coreProperties>
</file>