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ayout w:type="fixed"/>
        <w:tblLook w:firstColumn="1" w:firstRow="1" w:lastColumn="0" w:lastRow="0" w:noHBand="0" w:noVBand="1" w:val="04A0"/>
        <w:tblBorders>
          <w:top w:val="single" w:sz="4" w:space="0" w:color="42127F"/>
          <w:left w:val="single" w:sz="4" w:space="0" w:color="42127F"/>
          <w:bottom w:val="single" w:sz="4" w:space="0" w:color="42127F"/>
          <w:right w:val="single" w:sz="4" w:space="0" w:color="42127F"/>
          <w:insideH w:val="single" w:sz="4" w:space="0" w:color="42127F"/>
          <w:insideV w:val="single" w:sz="4" w:space="0" w:color="42127F"/>
        </w:tblBorders>
      </w:tblPr>
      <w:tblGrid>
        <w:gridCol w:w="1368"/>
        <w:gridCol w:w="8280"/>
      </w:tblGrid>
      <w:tr>
        <w:tc>
          <w:tcPr>
            <w:tcW w:type="dxa" w:w="4824"/>
            <w:shd w:val="clear" w:color="auto" w:fill="F7F3FF"/>
          </w:tcPr>
          <w:p>
            <w:pPr>
              <w:jc w:val="center"/>
            </w:pPr>
            <w:r>
              <w:drawing>
                <wp:inline xmlns:a="http://schemas.openxmlformats.org/drawingml/2006/main" xmlns:pic="http://schemas.openxmlformats.org/drawingml/2006/picture">
                  <wp:extent cx="777240" cy="777240"/>
                  <wp:docPr id="1" name="Picture 1"/>
                  <wp:cNvGraphicFramePr>
                    <a:graphicFrameLocks noChangeAspect="1"/>
                  </wp:cNvGraphicFramePr>
                  <a:graphic>
                    <a:graphicData uri="http://schemas.openxmlformats.org/drawingml/2006/picture">
                      <pic:pic>
                        <pic:nvPicPr>
                          <pic:cNvPr id="0" name="q0TD6XTH.png"/>
                          <pic:cNvPicPr/>
                        </pic:nvPicPr>
                        <pic:blipFill>
                          <a:blip r:embed="rId9"/>
                          <a:stretch>
                            <a:fillRect/>
                          </a:stretch>
                        </pic:blipFill>
                        <pic:spPr>
                          <a:xfrm>
                            <a:off x="0" y="0"/>
                            <a:ext cx="777240" cy="777240"/>
                          </a:xfrm>
                          <a:prstGeom prst="rect"/>
                        </pic:spPr>
                      </pic:pic>
                    </a:graphicData>
                  </a:graphic>
                </wp:inline>
              </w:drawing>
            </w:r>
          </w:p>
        </w:tc>
        <w:tc>
          <w:tcPr>
            <w:tcW w:type="dxa" w:w="4824"/>
            <w:shd w:val="clear" w:color="auto" w:fill="F7F3FF"/>
          </w:tcPr>
          <w:p>
            <w:pPr>
              <w:spacing w:before="80" w:after="0"/>
              <w:jc w:val="left"/>
            </w:pPr>
            <w:r>
              <w:rPr>
                <w:rFonts w:ascii="Calibri" w:hAnsi="Calibri"/>
                <w:b/>
                <w:color w:val="42127F"/>
                <w:sz w:val="28"/>
              </w:rPr>
              <w:t>Esther Funds Foundation</w:t>
              <w:br/>
            </w:r>
            <w:r>
              <w:rPr>
                <w:rFonts w:ascii="Calibri" w:hAnsi="Calibri"/>
                <w:color w:val="5A3A8A"/>
                <w:sz w:val="18"/>
              </w:rPr>
              <w:t xml:space="preserve">Chapter Resource Hub  ·  </w:t>
            </w:r>
            <w:r>
              <w:rPr>
                <w:rFonts w:ascii="Calibri" w:hAnsi="Calibri"/>
                <w:i/>
                <w:color w:val="5A3A8A"/>
                <w:sz w:val="18"/>
              </w:rPr>
              <w:t>Every Future Fulfilled.</w:t>
            </w:r>
          </w:p>
        </w:tc>
      </w:tr>
    </w:tbl>
    <w:p/>
    <w:p>
      <w:pPr>
        <w:spacing w:after="80"/>
        <w:jc w:val="left"/>
        <w:shd w:val="clear" w:color="auto" w:fill="42127F"/>
      </w:pPr>
      <w:r>
        <w:rPr>
          <w:rFonts w:ascii="Calibri" w:hAnsi="Calibri"/>
          <w:b/>
          <w:color w:val="FFFFFF"/>
          <w:sz w:val="32"/>
        </w:rPr>
        <w:t>EFF Chapter EIN Submission Form</w:t>
      </w:r>
    </w:p>
    <w:p>
      <w:pPr>
        <w:spacing w:after="120"/>
      </w:pPr>
      <w:r>
        <w:rPr>
          <w:rFonts w:ascii="Calibri" w:hAnsi="Calibri"/>
          <w:b w:val="0"/>
          <w:i w:val="0"/>
          <w:color w:val="1A0A2E"/>
          <w:sz w:val="21"/>
        </w:rPr>
        <w:t>Use this form to submit your chapter's EIN to EFF Nationals so it can be kept on file. Complete all fields, attach your IRS confirmation letter (CP 575), and submit as directed below.</w:t>
      </w:r>
    </w:p>
    <w:p>
      <w:pPr>
        <w:spacing w:before="200" w:after="80"/>
        <w:shd w:val="clear" w:color="auto" w:fill="42127F"/>
      </w:pPr>
      <w:r>
        <w:rPr>
          <w:rFonts w:ascii="Calibri" w:hAnsi="Calibri"/>
          <w:b/>
          <w:color w:val="FFFFFF"/>
          <w:sz w:val="22"/>
        </w:rPr>
        <w:t>Chapter Information</w:t>
      </w:r>
    </w:p>
    <w:p>
      <w:pPr>
        <w:spacing w:after="60"/>
        <w:ind w:left="259"/>
      </w:pPr>
      <w:r>
        <w:rPr>
          <w:rFonts w:ascii="Calibri" w:hAnsi="Calibri"/>
          <w:b/>
          <w:i w:val="0"/>
          <w:color w:val="1A0A2E"/>
          <w:sz w:val="21"/>
        </w:rPr>
        <w:t>Chapter Name:</w:t>
      </w:r>
      <w:r>
        <w:rPr>
          <w:rFonts w:ascii="Calibri" w:hAnsi="Calibri"/>
          <w:b w:val="0"/>
          <w:i w:val="0"/>
          <w:color w:val="1A0A2E"/>
          <w:sz w:val="21"/>
        </w:rPr>
        <w:t xml:space="preserve">  ____________________________________</w:t>
      </w:r>
    </w:p>
    <w:p>
      <w:pPr>
        <w:spacing w:after="60"/>
        <w:ind w:left="259"/>
      </w:pPr>
      <w:r>
        <w:rPr>
          <w:rFonts w:ascii="Calibri" w:hAnsi="Calibri"/>
          <w:b/>
          <w:i w:val="0"/>
          <w:color w:val="1A0A2E"/>
          <w:sz w:val="21"/>
        </w:rPr>
        <w:t>School / University:</w:t>
      </w:r>
      <w:r>
        <w:rPr>
          <w:rFonts w:ascii="Calibri" w:hAnsi="Calibri"/>
          <w:b w:val="0"/>
          <w:i w:val="0"/>
          <w:color w:val="1A0A2E"/>
          <w:sz w:val="21"/>
        </w:rPr>
        <w:t xml:space="preserve">  ____________________________________</w:t>
      </w:r>
    </w:p>
    <w:p>
      <w:pPr>
        <w:spacing w:after="60"/>
        <w:ind w:left="259"/>
      </w:pPr>
      <w:r>
        <w:rPr>
          <w:rFonts w:ascii="Calibri" w:hAnsi="Calibri"/>
          <w:b/>
          <w:i w:val="0"/>
          <w:color w:val="1A0A2E"/>
          <w:sz w:val="21"/>
        </w:rPr>
        <w:t>State:</w:t>
      </w:r>
      <w:r>
        <w:rPr>
          <w:rFonts w:ascii="Calibri" w:hAnsi="Calibri"/>
          <w:b w:val="0"/>
          <w:i w:val="0"/>
          <w:color w:val="1A0A2E"/>
          <w:sz w:val="21"/>
        </w:rPr>
        <w:t xml:space="preserve">  ____________________</w:t>
      </w:r>
      <w:r>
        <w:rPr>
          <w:rFonts w:ascii="Calibri" w:hAnsi="Calibri"/>
          <w:b w:val="0"/>
          <w:i w:val="0"/>
          <w:color w:val="1A0A2E"/>
          <w:sz w:val="21"/>
        </w:rPr>
        <w:t xml:space="preserve">      </w:t>
      </w:r>
      <w:r>
        <w:rPr>
          <w:rFonts w:ascii="Calibri" w:hAnsi="Calibri"/>
          <w:b/>
          <w:i w:val="0"/>
          <w:color w:val="1A0A2E"/>
          <w:sz w:val="21"/>
        </w:rPr>
        <w:t>Date Submitted:</w:t>
      </w:r>
      <w:r>
        <w:rPr>
          <w:rFonts w:ascii="Calibri" w:hAnsi="Calibri"/>
          <w:b w:val="0"/>
          <w:i w:val="0"/>
          <w:color w:val="1A0A2E"/>
          <w:sz w:val="21"/>
        </w:rPr>
        <w:t xml:space="preserve">  ____________________</w:t>
      </w:r>
    </w:p>
    <w:p>
      <w:pPr>
        <w:spacing w:before="200" w:after="80"/>
        <w:shd w:val="clear" w:color="auto" w:fill="42127F"/>
      </w:pPr>
      <w:r>
        <w:rPr>
          <w:rFonts w:ascii="Calibri" w:hAnsi="Calibri"/>
          <w:b/>
          <w:color w:val="FFFFFF"/>
          <w:sz w:val="22"/>
        </w:rPr>
        <w:t>Chapter Contacts</w:t>
      </w:r>
    </w:p>
    <w:p>
      <w:pPr>
        <w:spacing w:after="60"/>
        <w:ind w:left="259"/>
      </w:pPr>
      <w:r>
        <w:rPr>
          <w:rFonts w:ascii="Calibri" w:hAnsi="Calibri"/>
          <w:b/>
          <w:i w:val="0"/>
          <w:color w:val="1A0A2E"/>
          <w:sz w:val="21"/>
        </w:rPr>
        <w:t>Chapter President — Name:</w:t>
      </w:r>
      <w:r>
        <w:rPr>
          <w:rFonts w:ascii="Calibri" w:hAnsi="Calibri"/>
          <w:b w:val="0"/>
          <w:i w:val="0"/>
          <w:color w:val="1A0A2E"/>
          <w:sz w:val="21"/>
        </w:rPr>
        <w:t xml:space="preserve">  ________________________</w:t>
      </w:r>
      <w:r>
        <w:rPr>
          <w:rFonts w:ascii="Calibri" w:hAnsi="Calibri"/>
          <w:b w:val="0"/>
          <w:i w:val="0"/>
          <w:color w:val="1A0A2E"/>
          <w:sz w:val="21"/>
        </w:rPr>
        <w:t xml:space="preserve">   </w:t>
      </w:r>
      <w:r>
        <w:rPr>
          <w:rFonts w:ascii="Calibri" w:hAnsi="Calibri"/>
          <w:b/>
          <w:i w:val="0"/>
          <w:color w:val="1A0A2E"/>
          <w:sz w:val="21"/>
        </w:rPr>
        <w:t>Email:</w:t>
      </w:r>
      <w:r>
        <w:rPr>
          <w:rFonts w:ascii="Calibri" w:hAnsi="Calibri"/>
          <w:b w:val="0"/>
          <w:i w:val="0"/>
          <w:color w:val="1A0A2E"/>
          <w:sz w:val="21"/>
        </w:rPr>
        <w:t xml:space="preserve">  ____________________________</w:t>
      </w:r>
    </w:p>
    <w:p>
      <w:pPr>
        <w:spacing w:after="60"/>
        <w:ind w:left="259"/>
      </w:pPr>
      <w:r>
        <w:rPr>
          <w:rFonts w:ascii="Calibri" w:hAnsi="Calibri"/>
          <w:b/>
          <w:i w:val="0"/>
          <w:color w:val="1A0A2E"/>
          <w:sz w:val="21"/>
        </w:rPr>
        <w:t>Treasurer — Name:</w:t>
      </w:r>
      <w:r>
        <w:rPr>
          <w:rFonts w:ascii="Calibri" w:hAnsi="Calibri"/>
          <w:b w:val="0"/>
          <w:i w:val="0"/>
          <w:color w:val="1A0A2E"/>
          <w:sz w:val="21"/>
        </w:rPr>
        <w:t xml:space="preserve">  ________________________</w:t>
      </w:r>
      <w:r>
        <w:rPr>
          <w:rFonts w:ascii="Calibri" w:hAnsi="Calibri"/>
          <w:b w:val="0"/>
          <w:i w:val="0"/>
          <w:color w:val="1A0A2E"/>
          <w:sz w:val="21"/>
        </w:rPr>
        <w:t xml:space="preserve">   </w:t>
      </w:r>
      <w:r>
        <w:rPr>
          <w:rFonts w:ascii="Calibri" w:hAnsi="Calibri"/>
          <w:b/>
          <w:i w:val="0"/>
          <w:color w:val="1A0A2E"/>
          <w:sz w:val="21"/>
        </w:rPr>
        <w:t>Email:</w:t>
      </w:r>
      <w:r>
        <w:rPr>
          <w:rFonts w:ascii="Calibri" w:hAnsi="Calibri"/>
          <w:b w:val="0"/>
          <w:i w:val="0"/>
          <w:color w:val="1A0A2E"/>
          <w:sz w:val="21"/>
        </w:rPr>
        <w:t xml:space="preserve">  ____________________________</w:t>
      </w:r>
    </w:p>
    <w:p>
      <w:pPr>
        <w:spacing w:before="200" w:after="80"/>
        <w:shd w:val="clear" w:color="auto" w:fill="42127F"/>
      </w:pPr>
      <w:r>
        <w:rPr>
          <w:rFonts w:ascii="Calibri" w:hAnsi="Calibri"/>
          <w:b/>
          <w:color w:val="FFFFFF"/>
          <w:sz w:val="22"/>
        </w:rPr>
        <w:t>EIN Details</w:t>
      </w:r>
    </w:p>
    <w:p>
      <w:pPr>
        <w:spacing w:after="60"/>
        <w:ind w:left="259"/>
      </w:pPr>
      <w:r>
        <w:rPr>
          <w:rFonts w:ascii="Calibri" w:hAnsi="Calibri"/>
          <w:b/>
          <w:i w:val="0"/>
          <w:color w:val="1A0A2E"/>
          <w:sz w:val="21"/>
        </w:rPr>
        <w:t>EIN (Employer Identification Number):</w:t>
      </w:r>
      <w:r>
        <w:rPr>
          <w:rFonts w:ascii="Calibri" w:hAnsi="Calibri"/>
          <w:b w:val="0"/>
          <w:i w:val="0"/>
          <w:color w:val="1A0A2E"/>
          <w:sz w:val="21"/>
        </w:rPr>
        <w:t xml:space="preserve">  ____ – ______________</w:t>
      </w:r>
      <w:r>
        <w:rPr>
          <w:rFonts w:ascii="Calibri" w:hAnsi="Calibri"/>
          <w:b w:val="0"/>
          <w:i/>
          <w:color w:val="5A3A8A"/>
          <w:sz w:val="18"/>
        </w:rPr>
        <w:t xml:space="preserve">  (format: XX-XXXXXXX)</w:t>
      </w:r>
    </w:p>
    <w:p>
      <w:pPr>
        <w:spacing w:after="60"/>
        <w:ind w:left="259"/>
      </w:pPr>
      <w:r>
        <w:rPr>
          <w:rFonts w:ascii="Calibri" w:hAnsi="Calibri"/>
          <w:b/>
          <w:i w:val="0"/>
          <w:color w:val="1A0A2E"/>
          <w:sz w:val="21"/>
        </w:rPr>
        <w:t>Legal name used on the EIN application:</w:t>
      </w:r>
      <w:r>
        <w:rPr>
          <w:rFonts w:ascii="Calibri" w:hAnsi="Calibri"/>
          <w:b w:val="0"/>
          <w:i w:val="0"/>
          <w:color w:val="1A0A2E"/>
          <w:sz w:val="21"/>
        </w:rPr>
        <w:t xml:space="preserve">  ____________________________________</w:t>
      </w:r>
    </w:p>
    <w:p>
      <w:pPr>
        <w:spacing w:after="40"/>
        <w:ind w:left="259"/>
      </w:pPr>
      <w:r>
        <w:rPr>
          <w:rFonts w:ascii="Calibri" w:hAnsi="Calibri"/>
          <w:b/>
          <w:i w:val="0"/>
          <w:color w:val="1A0A2E"/>
          <w:sz w:val="21"/>
        </w:rPr>
        <w:t>Responsible party listed on the application:</w:t>
      </w:r>
      <w:r>
        <w:rPr>
          <w:rFonts w:ascii="Calibri" w:hAnsi="Calibri"/>
          <w:b w:val="0"/>
          <w:i w:val="0"/>
          <w:color w:val="1A0A2E"/>
          <w:sz w:val="21"/>
        </w:rPr>
        <w:t xml:space="preserve">  ____________________________________</w:t>
      </w:r>
    </w:p>
    <w:p>
      <w:pPr>
        <w:spacing w:after="80"/>
        <w:ind w:left="518" w:right="259"/>
        <w:shd w:val="clear" w:color="auto" w:fill="E8E0F5"/>
      </w:pPr>
      <w:r>
        <w:rPr>
          <w:rFonts w:ascii="Calibri" w:hAnsi="Calibri"/>
          <w:b w:val="0"/>
          <w:i/>
          <w:color w:val="3A146A"/>
          <w:sz w:val="18"/>
        </w:rPr>
        <w:t>This MUST be the EFF Nationals designated responsible party — [EFF Nationals Responsible Party — Full Name &amp; Title] — NOT a student officer. Because chapter leaders transition each year, the EIN stays tied to a consistent Nationals contact.</w:t>
      </w:r>
    </w:p>
    <w:p>
      <w:pPr>
        <w:spacing w:after="60"/>
        <w:ind w:left="259"/>
      </w:pPr>
      <w:r>
        <w:rPr>
          <w:rFonts w:ascii="Calibri" w:hAnsi="Calibri"/>
          <w:b/>
          <w:i w:val="0"/>
          <w:color w:val="1A0A2E"/>
          <w:sz w:val="21"/>
        </w:rPr>
        <w:t>Date EIN was obtained:</w:t>
      </w:r>
      <w:r>
        <w:rPr>
          <w:rFonts w:ascii="Calibri" w:hAnsi="Calibri"/>
          <w:b w:val="0"/>
          <w:i w:val="0"/>
          <w:color w:val="1A0A2E"/>
          <w:sz w:val="21"/>
        </w:rPr>
        <w:t xml:space="preserve">  ____________________________</w:t>
      </w:r>
    </w:p>
    <w:p>
      <w:pPr>
        <w:spacing w:after="60"/>
        <w:ind w:left="259"/>
      </w:pPr>
      <w:r>
        <w:rPr>
          <w:rFonts w:ascii="Calibri" w:hAnsi="Calibri"/>
          <w:b/>
          <w:i w:val="0"/>
          <w:color w:val="1A0A2E"/>
          <w:sz w:val="21"/>
        </w:rPr>
        <w:t>Entity type selected on application:</w:t>
      </w:r>
      <w:r>
        <w:rPr>
          <w:rFonts w:ascii="Calibri" w:hAnsi="Calibri"/>
          <w:b w:val="0"/>
          <w:i w:val="0"/>
          <w:color w:val="1A0A2E"/>
          <w:sz w:val="21"/>
        </w:rPr>
        <w:t xml:space="preserve">  ☐ Unincorporated Association    ☐ Other: </w:t>
      </w:r>
      <w:r>
        <w:rPr>
          <w:rFonts w:ascii="Calibri" w:hAnsi="Calibri"/>
          <w:b w:val="0"/>
          <w:i w:val="0"/>
          <w:color w:val="1A0A2E"/>
          <w:sz w:val="21"/>
        </w:rPr>
        <w:t>__________________</w:t>
      </w:r>
    </w:p>
    <w:p>
      <w:pPr>
        <w:spacing w:after="60"/>
        <w:ind w:left="259"/>
      </w:pPr>
      <w:r>
        <w:rPr>
          <w:rFonts w:ascii="Calibri" w:hAnsi="Calibri"/>
          <w:b/>
          <w:i w:val="0"/>
          <w:color w:val="1A0A2E"/>
          <w:sz w:val="21"/>
        </w:rPr>
        <w:t>IRS confirmation letter (CP 575) attached?</w:t>
      </w:r>
      <w:r>
        <w:rPr>
          <w:rFonts w:ascii="Calibri" w:hAnsi="Calibri"/>
          <w:b w:val="0"/>
          <w:i w:val="0"/>
          <w:color w:val="1A0A2E"/>
          <w:sz w:val="21"/>
        </w:rPr>
        <w:t xml:space="preserve">  ☐ Yes    ☐ No</w:t>
      </w:r>
    </w:p>
    <w:p>
      <w:pPr>
        <w:spacing w:before="200" w:after="80"/>
        <w:shd w:val="clear" w:color="auto" w:fill="42127F"/>
      </w:pPr>
      <w:r>
        <w:rPr>
          <w:rFonts w:ascii="Calibri" w:hAnsi="Calibri"/>
          <w:b/>
          <w:color w:val="FFFFFF"/>
          <w:sz w:val="22"/>
        </w:rPr>
        <w:t>Banking (if applicable)</w:t>
      </w:r>
    </w:p>
    <w:p>
      <w:pPr>
        <w:spacing w:after="60"/>
        <w:ind w:left="259"/>
      </w:pPr>
      <w:r>
        <w:rPr>
          <w:rFonts w:ascii="Calibri" w:hAnsi="Calibri"/>
          <w:b/>
          <w:i w:val="0"/>
          <w:color w:val="1A0A2E"/>
          <w:sz w:val="21"/>
        </w:rPr>
        <w:t>Chapter bank account opened?</w:t>
      </w:r>
      <w:r>
        <w:rPr>
          <w:rFonts w:ascii="Calibri" w:hAnsi="Calibri"/>
          <w:b w:val="0"/>
          <w:i w:val="0"/>
          <w:color w:val="1A0A2E"/>
          <w:sz w:val="21"/>
        </w:rPr>
        <w:t xml:space="preserve">  ☐ Yes    ☐ No</w:t>
      </w:r>
    </w:p>
    <w:p>
      <w:pPr>
        <w:spacing w:after="60"/>
        <w:ind w:left="259"/>
      </w:pPr>
      <w:r>
        <w:rPr>
          <w:rFonts w:ascii="Calibri" w:hAnsi="Calibri"/>
          <w:b/>
          <w:i w:val="0"/>
          <w:color w:val="1A0A2E"/>
          <w:sz w:val="21"/>
        </w:rPr>
        <w:t>Bank name:</w:t>
      </w:r>
      <w:r>
        <w:rPr>
          <w:rFonts w:ascii="Calibri" w:hAnsi="Calibri"/>
          <w:b w:val="0"/>
          <w:i w:val="0"/>
          <w:color w:val="1A0A2E"/>
          <w:sz w:val="21"/>
        </w:rPr>
        <w:t xml:space="preserve">  ______________________________________</w:t>
      </w:r>
    </w:p>
    <w:p>
      <w:pPr>
        <w:spacing w:before="200" w:after="80"/>
        <w:shd w:val="clear" w:color="auto" w:fill="42127F"/>
      </w:pPr>
      <w:r>
        <w:rPr>
          <w:rFonts w:ascii="Calibri" w:hAnsi="Calibri"/>
          <w:b/>
          <w:color w:val="FFFFFF"/>
          <w:sz w:val="22"/>
        </w:rPr>
        <w:t>State Incorporation Status</w:t>
      </w:r>
    </w:p>
    <w:p>
      <w:pPr>
        <w:spacing w:after="60"/>
        <w:ind w:left="259"/>
      </w:pPr>
      <w:r>
        <w:rPr>
          <w:rFonts w:ascii="Calibri" w:hAnsi="Calibri"/>
          <w:b/>
          <w:i w:val="0"/>
          <w:color w:val="1A0A2E"/>
          <w:sz w:val="21"/>
        </w:rPr>
        <w:t>Is the chapter incorporated with the state?</w:t>
      </w:r>
      <w:r>
        <w:rPr>
          <w:rFonts w:ascii="Calibri" w:hAnsi="Calibri"/>
          <w:b w:val="0"/>
          <w:i w:val="0"/>
          <w:color w:val="1A0A2E"/>
          <w:sz w:val="21"/>
        </w:rPr>
        <w:t xml:space="preserve">  ☐ Yes    ☐ No</w:t>
      </w:r>
    </w:p>
    <w:p>
      <w:pPr>
        <w:spacing w:after="60"/>
        <w:ind w:left="259"/>
      </w:pPr>
      <w:r>
        <w:rPr>
          <w:rFonts w:ascii="Calibri" w:hAnsi="Calibri"/>
          <w:b/>
          <w:i w:val="0"/>
          <w:color w:val="1A0A2E"/>
          <w:sz w:val="21"/>
        </w:rPr>
        <w:t>If yes — date incorporated:</w:t>
      </w:r>
      <w:r>
        <w:rPr>
          <w:rFonts w:ascii="Calibri" w:hAnsi="Calibri"/>
          <w:b w:val="0"/>
          <w:i w:val="0"/>
          <w:color w:val="1A0A2E"/>
          <w:sz w:val="21"/>
        </w:rPr>
        <w:t xml:space="preserve">  __________________</w:t>
      </w:r>
      <w:r>
        <w:rPr>
          <w:rFonts w:ascii="Calibri" w:hAnsi="Calibri"/>
          <w:b w:val="0"/>
          <w:i w:val="0"/>
          <w:color w:val="1A0A2E"/>
          <w:sz w:val="21"/>
        </w:rPr>
        <w:t xml:space="preserve">   </w:t>
      </w:r>
      <w:r>
        <w:rPr>
          <w:rFonts w:ascii="Calibri" w:hAnsi="Calibri"/>
          <w:b/>
          <w:i w:val="0"/>
          <w:color w:val="1A0A2E"/>
          <w:sz w:val="21"/>
        </w:rPr>
        <w:t>State:</w:t>
      </w:r>
      <w:r>
        <w:rPr>
          <w:rFonts w:ascii="Calibri" w:hAnsi="Calibri"/>
          <w:b w:val="0"/>
          <w:i w:val="0"/>
          <w:color w:val="1A0A2E"/>
          <w:sz w:val="21"/>
        </w:rPr>
        <w:t xml:space="preserve">  ______________</w:t>
      </w:r>
    </w:p>
    <w:p>
      <w:pPr>
        <w:spacing w:before="200" w:after="80"/>
        <w:shd w:val="clear" w:color="auto" w:fill="42127F"/>
      </w:pPr>
      <w:r>
        <w:rPr>
          <w:rFonts w:ascii="Calibri" w:hAnsi="Calibri"/>
          <w:b/>
          <w:color w:val="FFFFFF"/>
          <w:sz w:val="22"/>
        </w:rPr>
        <w:t>Certification</w:t>
      </w:r>
    </w:p>
    <w:p>
      <w:pPr>
        <w:spacing w:after="160"/>
      </w:pPr>
      <w:r>
        <w:rPr>
          <w:rFonts w:ascii="Calibri" w:hAnsi="Calibri"/>
          <w:b w:val="0"/>
          <w:i w:val="0"/>
          <w:color w:val="1A0A2E"/>
          <w:sz w:val="21"/>
        </w:rPr>
        <w:t>I certify that the information above is accurate and that this EIN belongs to our EFF chapter.</w:t>
      </w:r>
    </w:p>
    <w:tbl>
      <w:tblPr>
        <w:tblW w:type="auto" w:w="0"/>
        <w:jc w:val="left"/>
        <w:tblLayout w:type="fixed"/>
        <w:tblLook w:firstColumn="1" w:firstRow="1" w:lastColumn="0" w:lastRow="0" w:noHBand="0" w:noVBand="1" w:val="04A0"/>
        <w:tblBorders>
          <w:top w:val="single" w:sz="4" w:space="0" w:color="C8B8E8"/>
          <w:left w:val="single" w:sz="4" w:space="0" w:color="C8B8E8"/>
          <w:bottom w:val="single" w:sz="4" w:space="0" w:color="C8B8E8"/>
          <w:right w:val="single" w:sz="4" w:space="0" w:color="C8B8E8"/>
          <w:insideH w:val="single" w:sz="4" w:space="0" w:color="C8B8E8"/>
          <w:insideV w:val="single" w:sz="4" w:space="0" w:color="C8B8E8"/>
        </w:tblBorders>
      </w:tblPr>
      <w:tblGrid>
        <w:gridCol w:w="2304"/>
        <w:gridCol w:w="1728"/>
        <w:gridCol w:w="2304"/>
        <w:gridCol w:w="1728"/>
      </w:tblGrid>
      <w:tr>
        <w:tc>
          <w:tcPr>
            <w:tcW w:type="dxa" w:w="2412"/>
            <w:shd w:val="clear" w:color="auto" w:fill="F7F3FF"/>
          </w:tcPr>
          <w:p>
            <w:pPr>
              <w:spacing w:before="60" w:after="60"/>
            </w:pPr>
            <w:r>
              <w:rPr>
                <w:rFonts w:ascii="Calibri" w:hAnsi="Calibri"/>
                <w:b/>
                <w:color w:val="42127F"/>
                <w:sz w:val="19"/>
              </w:rPr>
              <w:t>Chapter President Signature:</w:t>
            </w:r>
          </w:p>
        </w:tc>
        <w:tc>
          <w:tcPr>
            <w:tcW w:type="dxa" w:w="2412"/>
            <w:shd w:val="clear" w:color="auto" w:fill="F7F3FF"/>
          </w:tcPr>
          <w:p>
            <w:pPr>
              <w:spacing w:before="60" w:after="60"/>
            </w:pPr>
            <w:r>
              <w:rPr>
                <w:rFonts w:ascii="Calibri" w:hAnsi="Calibri"/>
                <w:b/>
                <w:color w:val="42127F"/>
                <w:sz w:val="19"/>
              </w:rPr>
              <w:t>Date:</w:t>
            </w:r>
          </w:p>
        </w:tc>
        <w:tc>
          <w:tcPr>
            <w:tcW w:type="dxa" w:w="2412"/>
            <w:shd w:val="clear" w:color="auto" w:fill="F7F3FF"/>
          </w:tcPr>
          <w:p>
            <w:pPr>
              <w:spacing w:before="60" w:after="60"/>
            </w:pPr>
            <w:r>
              <w:rPr>
                <w:rFonts w:ascii="Calibri" w:hAnsi="Calibri"/>
                <w:b/>
                <w:color w:val="42127F"/>
                <w:sz w:val="19"/>
              </w:rPr>
              <w:t>Treasurer Signature:</w:t>
            </w:r>
          </w:p>
        </w:tc>
        <w:tc>
          <w:tcPr>
            <w:tcW w:type="dxa" w:w="2412"/>
            <w:shd w:val="clear" w:color="auto" w:fill="F7F3FF"/>
          </w:tcPr>
          <w:p>
            <w:pPr>
              <w:spacing w:before="60" w:after="60"/>
            </w:pPr>
            <w:r>
              <w:rPr>
                <w:rFonts w:ascii="Calibri" w:hAnsi="Calibri"/>
                <w:b/>
                <w:color w:val="42127F"/>
                <w:sz w:val="19"/>
              </w:rPr>
              <w:t>Date:</w:t>
            </w:r>
          </w:p>
        </w:tc>
      </w:tr>
      <w:tr>
        <w:tc>
          <w:tcPr>
            <w:tcW w:type="dxa" w:w="2412"/>
            <w:shd w:val="clear" w:color="auto" w:fill="FFFFFF"/>
          </w:tcPr>
          <w:p>
            <w:pPr>
              <w:spacing w:before="60" w:after="60"/>
            </w:pPr>
            <w:r>
              <w:rPr>
                <w:rFonts w:ascii="Calibri" w:hAnsi="Calibri"/>
                <w:color w:val="1A0A2E"/>
                <w:sz w:val="19"/>
              </w:rPr>
              <w:t>__________________________</w:t>
            </w:r>
          </w:p>
        </w:tc>
        <w:tc>
          <w:tcPr>
            <w:tcW w:type="dxa" w:w="2412"/>
            <w:shd w:val="clear" w:color="auto" w:fill="FFFFFF"/>
          </w:tcPr>
          <w:p>
            <w:pPr>
              <w:spacing w:before="60" w:after="60"/>
            </w:pPr>
            <w:r>
              <w:rPr>
                <w:rFonts w:ascii="Calibri" w:hAnsi="Calibri"/>
                <w:color w:val="1A0A2E"/>
                <w:sz w:val="19"/>
              </w:rPr>
              <w:t>________________</w:t>
            </w:r>
          </w:p>
        </w:tc>
        <w:tc>
          <w:tcPr>
            <w:tcW w:type="dxa" w:w="2412"/>
            <w:shd w:val="clear" w:color="auto" w:fill="FFFFFF"/>
          </w:tcPr>
          <w:p>
            <w:pPr>
              <w:spacing w:before="60" w:after="60"/>
            </w:pPr>
            <w:r>
              <w:rPr>
                <w:rFonts w:ascii="Calibri" w:hAnsi="Calibri"/>
                <w:color w:val="1A0A2E"/>
                <w:sz w:val="19"/>
              </w:rPr>
              <w:t>__________________________</w:t>
            </w:r>
          </w:p>
        </w:tc>
        <w:tc>
          <w:tcPr>
            <w:tcW w:type="dxa" w:w="2412"/>
            <w:shd w:val="clear" w:color="auto" w:fill="FFFFFF"/>
          </w:tcPr>
          <w:p>
            <w:pPr>
              <w:spacing w:before="60" w:after="60"/>
            </w:pPr>
            <w:r>
              <w:rPr>
                <w:rFonts w:ascii="Calibri" w:hAnsi="Calibri"/>
                <w:color w:val="1A0A2E"/>
                <w:sz w:val="19"/>
              </w:rPr>
              <w:t>________________</w:t>
            </w:r>
          </w:p>
        </w:tc>
      </w:tr>
    </w:tbl>
    <w:p/>
    <w:p>
      <w:pPr>
        <w:spacing w:before="120" w:after="120"/>
        <w:pBdr>
          <w:bottom w:val="single" w:sz="6" w:space="1" w:color="42127F"/>
        </w:pBdr>
      </w:pPr>
    </w:p>
    <w:p>
      <w:pPr>
        <w:spacing w:after="80"/>
      </w:pPr>
      <w:r>
        <w:rPr>
          <w:rFonts w:ascii="Calibri" w:hAnsi="Calibri"/>
          <w:b/>
          <w:i w:val="0"/>
          <w:color w:val="1A0A2E"/>
          <w:sz w:val="21"/>
        </w:rPr>
        <w:t xml:space="preserve">How to submit: </w:t>
      </w:r>
      <w:r>
        <w:rPr>
          <w:rFonts w:ascii="Calibri" w:hAnsi="Calibri"/>
          <w:b w:val="0"/>
          <w:i w:val="0"/>
          <w:color w:val="1A0A2E"/>
          <w:sz w:val="21"/>
        </w:rPr>
        <w:t xml:space="preserve">Email this completed form and your CP 575 confirmation to EFF Nationals at </w:t>
      </w:r>
      <w:r>
        <w:rPr>
          <w:rFonts w:ascii="Calibri" w:hAnsi="Calibri"/>
          <w:b/>
          <w:i w:val="0"/>
          <w:color w:val="1A0A2E"/>
          <w:sz w:val="21"/>
        </w:rPr>
        <w:t>[nationals email]</w:t>
      </w:r>
      <w:r>
        <w:rPr>
          <w:rFonts w:ascii="Calibri" w:hAnsi="Calibri"/>
          <w:b w:val="0"/>
          <w:i w:val="0"/>
          <w:color w:val="1A0A2E"/>
          <w:sz w:val="21"/>
        </w:rPr>
        <w:t>, or upload it where directed in the Chapter Resource Hub.</w:t>
      </w:r>
    </w:p>
    <w:p>
      <w:pPr>
        <w:spacing w:after="80"/>
        <w:shd w:val="clear" w:color="auto" w:fill="EDE8F7"/>
      </w:pPr>
      <w:r>
        <w:rPr>
          <w:rFonts w:ascii="Calibri" w:hAnsi="Calibri"/>
          <w:b w:val="0"/>
          <w:i/>
          <w:color w:val="3A146A"/>
          <w:sz w:val="19"/>
        </w:rPr>
        <w:t>For office use only — Received by: __________________  Date: ______________  On file: ☐</w:t>
      </w:r>
    </w:p>
    <w:p>
      <w:r>
        <w:rPr>
          <w:rFonts w:ascii="Calibri" w:hAnsi="Calibri"/>
          <w:b w:val="0"/>
          <w:i/>
          <w:color w:val="5A3A8A"/>
          <w:sz w:val="17"/>
        </w:rPr>
        <w:t>This is general guidance, not legal or tax advice. Confirm details with EFF Nationals.</w:t>
      </w:r>
    </w:p>
    <w:sectPr w:rsidR="00FC693F" w:rsidRPr="0006063C" w:rsidSect="00034616">
      <w:footerReference w:type="default" r:id="rId10"/>
      <w:pgSz w:w="12240" w:h="15840"/>
      <w:pgMar w:top="1080"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40" w:after="0"/>
      <w:jc w:val="left"/>
      <w:tabs>
        <w:tab w:val="right" w:pos="8640"/>
      </w:tabs>
    </w:pPr>
    <w:r>
      <w:rPr>
        <w:rFonts w:ascii="Calibri" w:hAnsi="Calibri"/>
        <w:b/>
        <w:color w:val="42127F"/>
        <w:sz w:val="15"/>
      </w:rPr>
      <w:t>ESTHER FUNDS FOUNDATION</w:t>
    </w:r>
    <w:r>
      <w:rPr>
        <w:sz w:val="15"/>
      </w:rPr>
      <w:tab/>
    </w:r>
    <w:r>
      <w:rPr>
        <w:rFonts w:ascii="Calibri" w:hAnsi="Calibri"/>
        <w:i/>
        <w:color w:val="42127F"/>
        <w:sz w:val="15"/>
      </w:rPr>
      <w:t>Every Future Fulfilled.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0A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FFFFF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FFFFFF"/>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