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1728"/>
          </w:tcPr>
          <w:p>
            <w:pPr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005840" cy="100584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q0TD6XTH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058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20"/>
          </w:tcPr>
          <w:p>
            <w:pPr>
              <w:jc w:val="left"/>
            </w:pPr>
            <w:r>
              <w:rPr>
                <w:rFonts w:ascii="Calibri" w:hAnsi="Calibri"/>
                <w:b/>
                <w:color w:val="42127F"/>
                <w:sz w:val="40"/>
              </w:rPr>
              <w:t>EFF Alumni Association Application</w:t>
            </w:r>
          </w:p>
          <w:p>
            <w:pPr>
              <w:spacing w:before="0" w:after="40"/>
            </w:pPr>
            <w:r>
              <w:rPr>
                <w:rFonts w:ascii="Calibri" w:hAnsi="Calibri"/>
                <w:b/>
                <w:color w:val="1C1C1C"/>
                <w:sz w:val="20"/>
              </w:rPr>
              <w:t>Esther Funds Foundation · Chapter Resource Hub</w:t>
              <w:t xml:space="preserve">  </w:t>
            </w:r>
            <w:r>
              <w:rPr>
                <w:rFonts w:ascii="Calibri" w:hAnsi="Calibri"/>
                <w:i/>
                <w:color w:val="42127F"/>
                <w:sz w:val="20"/>
              </w:rPr>
              <w:t>Every Future Fulfilled.</w:t>
            </w:r>
          </w:p>
          <w:p>
            <w:pPr>
              <w:spacing w:before="60" w:after="60"/>
            </w:pPr>
            <w:r>
              <w:rPr>
                <w:rFonts w:ascii="Calibri" w:hAnsi="Calibri"/>
                <w:color w:val="1C1C1C"/>
                <w:sz w:val="20"/>
              </w:rPr>
              <w:t>You made it — and the movement doesn't end at graduation. Join the EFF Alumni Association to stay connected, give back, and keep fulfilling futures. Complete this application to become a member.</w:t>
            </w:r>
          </w:p>
        </w:tc>
      </w:tr>
    </w:tbl>
    <w:p>
      <w:pPr>
        <w:spacing w:before="80" w:after="120"/>
        <w:pBdr>
          <w:bottom w:val="single" w:sz="8" w:space="1" w:color="42127F"/>
        </w:pBdr>
      </w:pPr>
    </w:p>
    <w:p>
      <w:pPr>
        <w:spacing w:before="24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6"/>
        </w:rPr>
        <w:t>Applicant Information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Full Name: </w:t>
      </w:r>
      <w:r>
        <w:rPr>
          <w:rFonts w:ascii="Calibri" w:hAnsi="Calibri"/>
          <w:b w:val="0"/>
          <w:i w:val="0"/>
          <w:color w:val="1C1C1C"/>
          <w:sz w:val="22"/>
        </w:rPr>
        <w:t>__________________________________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Preferred Name / Maiden Name (if any): </w:t>
      </w:r>
      <w:r>
        <w:rPr>
          <w:rFonts w:ascii="Calibri" w:hAnsi="Calibri"/>
          <w:b w:val="0"/>
          <w:i w:val="0"/>
          <w:color w:val="1C1C1C"/>
          <w:sz w:val="22"/>
        </w:rPr>
        <w:t>__________________________________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Graduation Year: </w:t>
      </w:r>
      <w:r>
        <w:rPr>
          <w:rFonts w:ascii="Calibri" w:hAnsi="Calibri"/>
          <w:b w:val="0"/>
          <w:i w:val="0"/>
          <w:color w:val="1C1C1C"/>
          <w:sz w:val="22"/>
        </w:rPr>
        <w:t>______</w:t>
      </w:r>
      <w:r>
        <w:rPr>
          <w:rFonts w:ascii="Calibri" w:hAnsi="Calibri"/>
          <w:b w:val="0"/>
          <w:i w:val="0"/>
          <w:color w:val="1C1C1C"/>
          <w:sz w:val="22"/>
        </w:rPr>
        <w:t xml:space="preserve">     </w:t>
      </w:r>
      <w:r>
        <w:rPr>
          <w:rFonts w:ascii="Calibri" w:hAnsi="Calibri"/>
          <w:b/>
          <w:i w:val="0"/>
          <w:color w:val="1C1C1C"/>
          <w:sz w:val="22"/>
        </w:rPr>
        <w:t xml:space="preserve">Chapter / School: </w:t>
      </w:r>
      <w:r>
        <w:rPr>
          <w:rFonts w:ascii="Calibri" w:hAnsi="Calibri"/>
          <w:b w:val="0"/>
          <w:i w:val="0"/>
          <w:color w:val="1C1C1C"/>
          <w:sz w:val="22"/>
        </w:rPr>
        <w:t>______________________________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Degree / Major: </w:t>
      </w:r>
      <w:r>
        <w:rPr>
          <w:rFonts w:ascii="Calibri" w:hAnsi="Calibri"/>
          <w:b w:val="0"/>
          <w:i w:val="0"/>
          <w:color w:val="1C1C1C"/>
          <w:sz w:val="22"/>
        </w:rPr>
        <w:t>__________________________________</w:t>
      </w:r>
    </w:p>
    <w:p>
      <w:pPr>
        <w:spacing w:before="24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6"/>
        </w:rPr>
        <w:t>Current Contact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Personal Email: </w:t>
      </w:r>
      <w:r>
        <w:rPr>
          <w:rFonts w:ascii="Calibri" w:hAnsi="Calibri"/>
          <w:b w:val="0"/>
          <w:i w:val="0"/>
          <w:color w:val="1C1C1C"/>
          <w:sz w:val="22"/>
        </w:rPr>
        <w:t>______________________</w:t>
      </w:r>
      <w:r>
        <w:rPr>
          <w:rFonts w:ascii="Calibri" w:hAnsi="Calibri"/>
          <w:b w:val="0"/>
          <w:i w:val="0"/>
          <w:color w:val="1C1C1C"/>
          <w:sz w:val="22"/>
        </w:rPr>
        <w:t xml:space="preserve">     </w:t>
      </w:r>
      <w:r>
        <w:rPr>
          <w:rFonts w:ascii="Calibri" w:hAnsi="Calibri"/>
          <w:b/>
          <w:i w:val="0"/>
          <w:color w:val="1C1C1C"/>
          <w:sz w:val="22"/>
        </w:rPr>
        <w:t xml:space="preserve">Phone: </w:t>
      </w:r>
      <w:r>
        <w:rPr>
          <w:rFonts w:ascii="Calibri" w:hAnsi="Calibri"/>
          <w:b w:val="0"/>
          <w:i w:val="0"/>
          <w:color w:val="1C1C1C"/>
          <w:sz w:val="22"/>
        </w:rPr>
        <w:t>______________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City / State: </w:t>
      </w:r>
      <w:r>
        <w:rPr>
          <w:rFonts w:ascii="Calibri" w:hAnsi="Calibri"/>
          <w:b w:val="0"/>
          <w:i w:val="0"/>
          <w:color w:val="1C1C1C"/>
          <w:sz w:val="22"/>
        </w:rPr>
        <w:t>__________________________________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Mailing Address: </w:t>
      </w:r>
      <w:r>
        <w:rPr>
          <w:rFonts w:ascii="Calibri" w:hAnsi="Calibri"/>
          <w:b w:val="0"/>
          <w:i w:val="0"/>
          <w:color w:val="1C1C1C"/>
          <w:sz w:val="22"/>
        </w:rPr>
        <w:t>__________________________________</w:t>
      </w:r>
    </w:p>
    <w:p>
      <w:pPr>
        <w:spacing w:before="24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6"/>
        </w:rPr>
        <w:t>Professional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Employer / Occupation: </w:t>
      </w:r>
      <w:r>
        <w:rPr>
          <w:rFonts w:ascii="Calibri" w:hAnsi="Calibri"/>
          <w:b w:val="0"/>
          <w:i w:val="0"/>
          <w:color w:val="1C1C1C"/>
          <w:sz w:val="22"/>
        </w:rPr>
        <w:t>__________________________________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Industry / Field: </w:t>
      </w:r>
      <w:r>
        <w:rPr>
          <w:rFonts w:ascii="Calibri" w:hAnsi="Calibri"/>
          <w:b w:val="0"/>
          <w:i w:val="0"/>
          <w:color w:val="1C1C1C"/>
          <w:sz w:val="22"/>
        </w:rPr>
        <w:t>__________________________________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LinkedIn (optional): </w:t>
      </w:r>
      <w:r>
        <w:rPr>
          <w:rFonts w:ascii="Calibri" w:hAnsi="Calibri"/>
          <w:b w:val="0"/>
          <w:i w:val="0"/>
          <w:color w:val="1C1C1C"/>
          <w:sz w:val="22"/>
        </w:rPr>
        <w:t>__________________________________</w:t>
      </w:r>
    </w:p>
    <w:p>
      <w:pPr>
        <w:spacing w:before="24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6"/>
        </w:rPr>
        <w:t>Your EFF Journey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Roles / positions held in EFF: </w:t>
      </w:r>
      <w:r>
        <w:rPr>
          <w:rFonts w:ascii="Calibri" w:hAnsi="Calibri"/>
          <w:b w:val="0"/>
          <w:i w:val="0"/>
          <w:color w:val="1C1C1C"/>
          <w:sz w:val="22"/>
        </w:rPr>
        <w:t>__________________________________</w:t>
      </w:r>
    </w:p>
    <w:p>
      <w:pPr>
        <w:spacing w:before="40" w:after="0"/>
        <w:ind w:left="360"/>
      </w:pPr>
      <w:r>
        <w:rPr>
          <w:rFonts w:ascii="Calibri" w:hAnsi="Calibri"/>
          <w:b/>
          <w:i w:val="0"/>
          <w:color w:val="1C1C1C"/>
          <w:sz w:val="22"/>
        </w:rPr>
        <w:t>Why do you want to join the Alumni Association?</w:t>
      </w:r>
    </w:p>
    <w:p>
      <w:pPr>
        <w:spacing w:before="0" w:after="120"/>
        <w:ind w:left="360"/>
      </w:pPr>
      <w:r>
        <w:rPr>
          <w:rFonts w:ascii="Calibri" w:hAnsi="Calibri"/>
          <w:b w:val="0"/>
          <w:i w:val="0"/>
          <w:color w:val="1C1C1C"/>
          <w:sz w:val="22"/>
        </w:rPr>
        <w:t>________________________________________________________________________________</w:t>
      </w:r>
    </w:p>
    <w:p>
      <w:pPr>
        <w:spacing w:before="24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6"/>
        </w:rPr>
        <w:t>How You'd Like to Stay Involved (check all that apply)</w:t>
      </w:r>
    </w:p>
    <w:p>
      <w:pPr>
        <w:spacing w:before="40" w:after="40"/>
        <w:ind w:left="360"/>
      </w:pPr>
      <w:r>
        <w:rPr>
          <w:rFonts w:ascii="Calibri" w:hAnsi="Calibri"/>
          <w:b w:val="0"/>
          <w:i w:val="0"/>
          <w:color w:val="1C1C1C"/>
          <w:sz w:val="22"/>
        </w:rPr>
        <w:t>☐ Mentor current students</w:t>
      </w:r>
      <w:r>
        <w:rPr>
          <w:rFonts w:ascii="Calibri" w:hAnsi="Calibri"/>
          <w:b w:val="0"/>
          <w:i w:val="0"/>
          <w:color w:val="1C1C1C"/>
          <w:sz w:val="22"/>
        </w:rPr>
        <w:t xml:space="preserve">     </w:t>
      </w:r>
      <w:r>
        <w:rPr>
          <w:rFonts w:ascii="Calibri" w:hAnsi="Calibri"/>
          <w:b w:val="0"/>
          <w:i w:val="0"/>
          <w:color w:val="1C1C1C"/>
          <w:sz w:val="22"/>
        </w:rPr>
        <w:t>☐ Guest speak / share my story</w:t>
      </w:r>
    </w:p>
    <w:p>
      <w:pPr>
        <w:spacing w:before="40" w:after="40"/>
        <w:ind w:left="360"/>
      </w:pPr>
      <w:r>
        <w:rPr>
          <w:rFonts w:ascii="Calibri" w:hAnsi="Calibri"/>
          <w:b w:val="0"/>
          <w:i w:val="0"/>
          <w:color w:val="1C1C1C"/>
          <w:sz w:val="22"/>
        </w:rPr>
        <w:t>☐ Help with recruitment</w:t>
      </w:r>
      <w:r>
        <w:rPr>
          <w:rFonts w:ascii="Calibri" w:hAnsi="Calibri"/>
          <w:b w:val="0"/>
          <w:i w:val="0"/>
          <w:color w:val="1C1C1C"/>
          <w:sz w:val="22"/>
        </w:rPr>
        <w:t xml:space="preserve">     </w:t>
      </w:r>
      <w:r>
        <w:rPr>
          <w:rFonts w:ascii="Calibri" w:hAnsi="Calibri"/>
          <w:b w:val="0"/>
          <w:i w:val="0"/>
          <w:color w:val="1C1C1C"/>
          <w:sz w:val="22"/>
        </w:rPr>
        <w:t>☐ Donate / sponsor</w:t>
      </w:r>
      <w:r>
        <w:rPr>
          <w:rFonts w:ascii="Calibri" w:hAnsi="Calibri"/>
          <w:b w:val="0"/>
          <w:i w:val="0"/>
          <w:color w:val="1C1C1C"/>
          <w:sz w:val="22"/>
        </w:rPr>
        <w:t xml:space="preserve">     </w:t>
      </w:r>
      <w:r>
        <w:rPr>
          <w:rFonts w:ascii="Calibri" w:hAnsi="Calibri"/>
          <w:b w:val="0"/>
          <w:i w:val="0"/>
          <w:color w:val="1C1C1C"/>
          <w:sz w:val="22"/>
        </w:rPr>
        <w:t>☐ Attend alumni events</w:t>
      </w:r>
    </w:p>
    <w:p>
      <w:pPr>
        <w:spacing w:before="40" w:after="40"/>
        <w:ind w:left="360"/>
      </w:pPr>
      <w:r>
        <w:rPr>
          <w:rFonts w:ascii="Calibri" w:hAnsi="Calibri"/>
          <w:b w:val="0"/>
          <w:i w:val="0"/>
          <w:color w:val="1C1C1C"/>
          <w:sz w:val="22"/>
        </w:rPr>
        <w:t>☐ Support a chapter near me</w:t>
      </w:r>
      <w:r>
        <w:rPr>
          <w:rFonts w:ascii="Calibri" w:hAnsi="Calibri"/>
          <w:b w:val="0"/>
          <w:i w:val="0"/>
          <w:color w:val="1C1C1C"/>
          <w:sz w:val="22"/>
        </w:rPr>
        <w:t xml:space="preserve">     </w:t>
      </w:r>
      <w:r>
        <w:rPr>
          <w:rFonts w:ascii="Calibri" w:hAnsi="Calibri"/>
          <w:b w:val="0"/>
          <w:i w:val="0"/>
          <w:color w:val="1C1C1C"/>
          <w:sz w:val="22"/>
        </w:rPr>
        <w:t>☐ Career networking</w:t>
      </w:r>
    </w:p>
    <w:p>
      <w:pPr>
        <w:spacing w:before="24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6"/>
        </w:rPr>
        <w:t>Communication Preferences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Preferred contact method:  </w:t>
      </w:r>
      <w:r>
        <w:rPr>
          <w:rFonts w:ascii="Calibri" w:hAnsi="Calibri"/>
          <w:b w:val="0"/>
          <w:i w:val="0"/>
          <w:color w:val="1C1C1C"/>
          <w:sz w:val="22"/>
        </w:rPr>
        <w:t xml:space="preserve">☐ Email   </w:t>
      </w:r>
      <w:r>
        <w:rPr>
          <w:rFonts w:ascii="Calibri" w:hAnsi="Calibri"/>
          <w:b w:val="0"/>
          <w:i w:val="0"/>
          <w:color w:val="1C1C1C"/>
          <w:sz w:val="22"/>
        </w:rPr>
        <w:t xml:space="preserve">☐ Text   </w:t>
      </w:r>
      <w:r>
        <w:rPr>
          <w:rFonts w:ascii="Calibri" w:hAnsi="Calibri"/>
          <w:b w:val="0"/>
          <w:i w:val="0"/>
          <w:color w:val="1C1C1C"/>
          <w:sz w:val="22"/>
        </w:rPr>
        <w:t xml:space="preserve">☐ Phone   </w:t>
      </w: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1C1C1C"/>
          <w:sz w:val="22"/>
        </w:rPr>
        <w:t xml:space="preserve">Okay to add you to the alumni newsletter/updates?  </w:t>
      </w:r>
      <w:r>
        <w:rPr>
          <w:rFonts w:ascii="Calibri" w:hAnsi="Calibri"/>
          <w:b w:val="0"/>
          <w:i w:val="0"/>
          <w:color w:val="1C1C1C"/>
          <w:sz w:val="22"/>
        </w:rPr>
        <w:t xml:space="preserve">☐ Yes   </w:t>
      </w:r>
      <w:r>
        <w:rPr>
          <w:rFonts w:ascii="Calibri" w:hAnsi="Calibri"/>
          <w:b w:val="0"/>
          <w:i w:val="0"/>
          <w:color w:val="1C1C1C"/>
          <w:sz w:val="22"/>
        </w:rPr>
        <w:t xml:space="preserve">☐ No   </w:t>
      </w:r>
    </w:p>
    <w:p>
      <w:pPr>
        <w:spacing w:before="24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6"/>
        </w:rPr>
        <w:t>Agreement</w:t>
      </w:r>
    </w:p>
    <w:p>
      <w:pPr>
        <w:spacing w:before="80" w:after="160"/>
      </w:pPr>
      <w:r>
        <w:rPr>
          <w:rFonts w:ascii="Calibri" w:hAnsi="Calibri"/>
          <w:b w:val="0"/>
          <w:i w:val="0"/>
          <w:color w:val="1C1C1C"/>
          <w:sz w:val="22"/>
        </w:rPr>
        <w:t>I affirm that I am an EFF graduate/alumnus and wish to join the EFF Alumni Association.</w:t>
      </w:r>
    </w:p>
    <w:p>
      <w:pPr>
        <w:spacing w:before="120" w:after="40"/>
      </w:pPr>
      <w:r>
        <w:rPr>
          <w:rFonts w:ascii="Calibri" w:hAnsi="Calibri"/>
          <w:b/>
          <w:i w:val="0"/>
          <w:color w:val="1C1C1C"/>
          <w:sz w:val="22"/>
        </w:rPr>
        <w:t xml:space="preserve">Signature:  </w:t>
      </w:r>
      <w:r>
        <w:rPr>
          <w:rFonts w:ascii="Calibri" w:hAnsi="Calibri"/>
          <w:b w:val="0"/>
          <w:i w:val="0"/>
          <w:color w:val="1C1C1C"/>
          <w:sz w:val="22"/>
        </w:rPr>
        <w:t xml:space="preserve">______________________________    </w:t>
      </w:r>
      <w:r>
        <w:rPr>
          <w:rFonts w:ascii="Calibri" w:hAnsi="Calibri"/>
          <w:b/>
          <w:i w:val="0"/>
          <w:color w:val="1C1C1C"/>
          <w:sz w:val="22"/>
        </w:rPr>
        <w:t xml:space="preserve">Date:  </w:t>
      </w:r>
      <w:r>
        <w:rPr>
          <w:rFonts w:ascii="Calibri" w:hAnsi="Calibri"/>
          <w:b w:val="0"/>
          <w:i w:val="0"/>
          <w:color w:val="1C1C1C"/>
          <w:sz w:val="22"/>
        </w:rPr>
        <w:t>______________</w:t>
      </w:r>
    </w:p>
    <w:p>
      <w:pPr>
        <w:spacing w:before="280" w:after="40"/>
      </w:pPr>
      <w:r>
        <w:rPr>
          <w:rFonts w:ascii="Calibri" w:hAnsi="Calibri"/>
          <w:b w:val="0"/>
          <w:i/>
          <w:color w:val="1C1C1C"/>
          <w:sz w:val="22"/>
        </w:rPr>
        <w:t>Once an Esther, always an Esther.  —  Every Future Fulfilled.</w:t>
      </w:r>
    </w:p>
    <w:sectPr w:rsidR="00FC693F" w:rsidRPr="0006063C" w:rsidSect="00034616">
      <w:footerReference w:type="default" r:id="rId9"/>
      <w:pgSz w:w="12240" w:h="15840"/>
      <w:pgMar w:top="1440" w:right="1656" w:bottom="1440" w:left="1656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80" w:after="0"/>
    </w:pPr>
    <w:r>
      <w:rPr>
        <w:rFonts w:ascii="Calibri" w:hAnsi="Calibri"/>
        <w:color w:val="42127F"/>
        <w:sz w:val="18"/>
      </w:rPr>
      <w:t>ESTHER FUNDS FOUNDATION</w:t>
    </w:r>
    <w:r>
      <w:rPr>
        <w:rFonts w:ascii="Calibri" w:hAnsi="Calibri"/>
        <w:sz w:val="18"/>
      </w:rPr>
      <w:tab/>
      <w:tab/>
      <w:tab/>
      <w:tab/>
      <w:tab/>
      <w:tab/>
      <w:tab/>
      <w:tab/>
      <w:tab/>
    </w:r>
    <w:r>
      <w:rPr>
        <w:rFonts w:ascii="Calibri" w:hAnsi="Calibri"/>
        <w:i/>
        <w:color w:val="42127F"/>
        <w:sz w:val="18"/>
      </w:rPr>
      <w:t>Every Future Fulfilled.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