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center"/>
      </w:pPr>
      <w:r>
        <w:rPr>
          <w:rFonts w:ascii="Calibri" w:hAnsi="Calibri"/>
          <w:b/>
          <w:caps/>
          <w:color w:val="42127F"/>
          <w:sz w:val="20"/>
        </w:rPr>
        <w:t>ESTHER FUNDS FOUNDATION</w:t>
      </w:r>
    </w:p>
    <w:p>
      <w:pPr>
        <w:spacing w:after="0" w:before="0"/>
        <w:jc w:val="center"/>
      </w:pPr>
      <w:r>
        <w:rPr>
          <w:rFonts w:ascii="Calibri" w:hAnsi="Calibri"/>
          <w:b/>
          <w:color w:val="42127F"/>
          <w:sz w:val="52"/>
        </w:rPr>
        <w:t>EFF Membership Application</w:t>
      </w:r>
    </w:p>
    <w:p>
      <w:pPr>
        <w:spacing w:after="80"/>
        <w:jc w:val="center"/>
      </w:pPr>
      <w:r>
        <w:rPr>
          <w:rFonts w:ascii="Calibri" w:hAnsi="Calibri"/>
          <w:i/>
          <w:color w:val="42127F"/>
          <w:sz w:val="22"/>
        </w:rPr>
        <w:t>Every Future Fulfilled</w:t>
      </w:r>
    </w:p>
    <w:p>
      <w:pPr>
        <w:spacing w:before="40" w:after="160"/>
        <w:pBdr>
          <w:bottom w:val="single" w:sz="12" w:space="1" w:color="42127F"/>
        </w:pBdr>
      </w:pPr>
    </w:p>
    <w:p>
      <w:pPr>
        <w:spacing w:after="200"/>
      </w:pPr>
      <w:r>
        <w:rPr>
          <w:rFonts w:ascii="Calibri" w:hAnsi="Calibri"/>
          <w:b w:val="0"/>
          <w:i w:val="0"/>
          <w:sz w:val="22"/>
        </w:rPr>
        <w:t xml:space="preserve">Welcome!  Membership in Esther Funds Foundation is </w:t>
      </w:r>
      <w:r>
        <w:rPr>
          <w:rFonts w:ascii="Calibri" w:hAnsi="Calibri"/>
          <w:b/>
          <w:i w:val="0"/>
          <w:color w:val="42127F"/>
          <w:sz w:val="22"/>
        </w:rPr>
        <w:t>FREE</w:t>
      </w:r>
      <w:r>
        <w:rPr>
          <w:rFonts w:ascii="Calibri" w:hAnsi="Calibri"/>
          <w:b w:val="0"/>
          <w:i w:val="0"/>
          <w:sz w:val="22"/>
        </w:rPr>
        <w:t xml:space="preserve"> and open to all students who support our mission. Complete this application to begin.</w:t>
      </w:r>
    </w:p>
    <w:p>
      <w:pPr>
        <w:spacing w:before="200" w:after="80"/>
      </w:pPr>
      <w:r>
        <w:rPr>
          <w:rFonts w:ascii="Calibri" w:hAnsi="Calibri"/>
          <w:b/>
          <w:color w:val="42127F"/>
          <w:sz w:val="24"/>
        </w:rPr>
        <w:t>PERSONAL INFORMATION</w:t>
      </w:r>
    </w:p>
    <w:p>
      <w:pPr>
        <w:spacing w:before="60" w:after="60"/>
      </w:pPr>
      <w:r>
        <w:rPr>
          <w:rFonts w:ascii="Calibri" w:hAnsi="Calibri"/>
          <w:b/>
          <w:i w:val="0"/>
          <w:sz w:val="22"/>
        </w:rPr>
        <w:t xml:space="preserve">Full Name:  </w:t>
      </w:r>
      <w:r>
        <w:rPr>
          <w:rFonts w:ascii="Calibri" w:hAnsi="Calibri"/>
          <w:b w:val="0"/>
          <w:i w:val="0"/>
          <w:sz w:val="22"/>
        </w:rPr>
        <w:t>[____________________]</w:t>
      </w:r>
    </w:p>
    <w:p>
      <w:pPr>
        <w:spacing w:before="60" w:after="60"/>
      </w:pPr>
      <w:r>
        <w:rPr>
          <w:rFonts w:ascii="Calibri" w:hAnsi="Calibri"/>
          <w:b/>
          <w:i w:val="0"/>
          <w:sz w:val="22"/>
        </w:rPr>
        <w:t xml:space="preserve">School / Chapter:  </w:t>
      </w:r>
      <w:r>
        <w:rPr>
          <w:rFonts w:ascii="Calibri" w:hAnsi="Calibri"/>
          <w:b w:val="0"/>
          <w:i w:val="0"/>
          <w:sz w:val="22"/>
        </w:rPr>
        <w:t xml:space="preserve">Esther Funds Foundation at </w:t>
      </w:r>
      <w:r>
        <w:rPr>
          <w:rFonts w:ascii="Calibri" w:hAnsi="Calibri"/>
          <w:b w:val="0"/>
          <w:i w:val="0"/>
          <w:sz w:val="22"/>
        </w:rPr>
        <w:t>[SCHOOL]</w:t>
      </w:r>
    </w:p>
    <w:p>
      <w:pPr>
        <w:spacing w:before="60" w:after="60"/>
      </w:pPr>
      <w:r>
        <w:rPr>
          <w:rFonts w:ascii="Calibri" w:hAnsi="Calibri"/>
          <w:b/>
          <w:i w:val="0"/>
          <w:sz w:val="22"/>
        </w:rPr>
        <w:t xml:space="preserve">Student ID:  </w:t>
      </w:r>
      <w:r>
        <w:rPr>
          <w:rFonts w:ascii="Calibri" w:hAnsi="Calibri"/>
          <w:b w:val="0"/>
          <w:i w:val="0"/>
          <w:sz w:val="22"/>
        </w:rPr>
        <w:t>[____________________]</w:t>
      </w:r>
    </w:p>
    <w:p>
      <w:pPr>
        <w:spacing w:before="60" w:after="60"/>
      </w:pPr>
      <w:r>
        <w:rPr>
          <w:rFonts w:ascii="Calibri" w:hAnsi="Calibri"/>
          <w:b/>
          <w:i w:val="0"/>
          <w:sz w:val="22"/>
        </w:rPr>
        <w:t xml:space="preserve">Classification:  </w:t>
      </w:r>
      <w:r>
        <w:rPr>
          <w:rFonts w:ascii="Calibri" w:hAnsi="Calibri"/>
          <w:b w:val="0"/>
          <w:i w:val="0"/>
          <w:sz w:val="22"/>
        </w:rPr>
        <w:t>[Freshman / Sophomore / Junior / Senior / Grad]  ← circle or delete as appropriate</w:t>
      </w:r>
    </w:p>
    <w:p>
      <w:pPr>
        <w:spacing w:before="60" w:after="60"/>
      </w:pPr>
      <w:r>
        <w:rPr>
          <w:rFonts w:ascii="Calibri" w:hAnsi="Calibri"/>
          <w:b/>
          <w:i w:val="0"/>
          <w:sz w:val="22"/>
        </w:rPr>
        <w:t xml:space="preserve">Major / Field of Study:  </w:t>
      </w:r>
      <w:r>
        <w:rPr>
          <w:rFonts w:ascii="Calibri" w:hAnsi="Calibri"/>
          <w:b w:val="0"/>
          <w:i w:val="0"/>
          <w:sz w:val="22"/>
        </w:rPr>
        <w:t>[____________________]</w:t>
      </w:r>
    </w:p>
    <w:p>
      <w:pPr>
        <w:spacing w:before="60" w:after="60"/>
      </w:pPr>
      <w:r>
        <w:rPr>
          <w:rFonts w:ascii="Calibri" w:hAnsi="Calibri"/>
          <w:b/>
          <w:i w:val="0"/>
          <w:sz w:val="22"/>
        </w:rPr>
        <w:t xml:space="preserve">Email Address:  </w:t>
      </w:r>
      <w:r>
        <w:rPr>
          <w:rFonts w:ascii="Calibri" w:hAnsi="Calibri"/>
          <w:b w:val="0"/>
          <w:i w:val="0"/>
          <w:sz w:val="22"/>
        </w:rPr>
        <w:t>[____________________]</w:t>
      </w:r>
    </w:p>
    <w:p>
      <w:pPr>
        <w:spacing w:before="60" w:after="60"/>
      </w:pPr>
      <w:r>
        <w:rPr>
          <w:rFonts w:ascii="Calibri" w:hAnsi="Calibri"/>
          <w:b/>
          <w:i w:val="0"/>
          <w:sz w:val="22"/>
        </w:rPr>
        <w:t xml:space="preserve">Phone Number:  </w:t>
      </w:r>
      <w:r>
        <w:rPr>
          <w:rFonts w:ascii="Calibri" w:hAnsi="Calibri"/>
          <w:b w:val="0"/>
          <w:i w:val="0"/>
          <w:sz w:val="22"/>
        </w:rPr>
        <w:t>[____________________]</w:t>
      </w:r>
    </w:p>
    <w:p>
      <w:pPr>
        <w:spacing w:before="60" w:after="60"/>
      </w:pPr>
      <w:r>
        <w:rPr>
          <w:rFonts w:ascii="Calibri" w:hAnsi="Calibri"/>
          <w:b/>
          <w:i w:val="0"/>
          <w:sz w:val="22"/>
        </w:rPr>
        <w:t xml:space="preserve">How did you hear about EFF?:  </w:t>
      </w:r>
      <w:r>
        <w:rPr>
          <w:rFonts w:ascii="Calibri" w:hAnsi="Calibri"/>
          <w:b w:val="0"/>
          <w:i w:val="0"/>
          <w:sz w:val="22"/>
        </w:rPr>
        <w:t>[____________________]</w:t>
      </w:r>
    </w:p>
    <w:p>
      <w:pPr>
        <w:spacing w:before="200" w:after="80"/>
      </w:pPr>
      <w:r>
        <w:rPr>
          <w:rFonts w:ascii="Calibri" w:hAnsi="Calibri"/>
          <w:b/>
          <w:color w:val="42127F"/>
          <w:sz w:val="24"/>
        </w:rPr>
        <w:t>SHORT ANSWER</w:t>
      </w:r>
    </w:p>
    <w:p>
      <w:pPr>
        <w:spacing w:before="80" w:after="40"/>
      </w:pPr>
      <w:r>
        <w:rPr>
          <w:rFonts w:ascii="Calibri" w:hAnsi="Calibri"/>
          <w:b/>
          <w:i w:val="0"/>
          <w:sz w:val="22"/>
        </w:rPr>
        <w:t>Why do you want to join EFF?</w:t>
      </w:r>
    </w:p>
    <w:p>
      <w:pPr>
        <w:spacing w:before="40" w:after="40"/>
      </w:pPr>
      <w:r>
        <w:rPr>
          <w:rFonts w:ascii="Calibri" w:hAnsi="Calibri"/>
          <w:b w:val="0"/>
          <w:i w:val="0"/>
          <w:sz w:val="22"/>
        </w:rPr>
        <w:t>[____________________________________________________________________________________]</w:t>
      </w:r>
    </w:p>
    <w:p>
      <w:pPr>
        <w:spacing w:before="40" w:after="40"/>
      </w:pPr>
      <w:r>
        <w:rPr>
          <w:rFonts w:ascii="Calibri" w:hAnsi="Calibri"/>
          <w:b w:val="0"/>
          <w:i w:val="0"/>
          <w:sz w:val="22"/>
        </w:rPr>
        <w:t>[____________________________________________________________________________________]</w:t>
      </w:r>
    </w:p>
    <w:p>
      <w:pPr>
        <w:spacing w:before="40" w:after="40"/>
      </w:pPr>
      <w:r>
        <w:rPr>
          <w:rFonts w:ascii="Calibri" w:hAnsi="Calibri"/>
          <w:b w:val="0"/>
          <w:i w:val="0"/>
          <w:sz w:val="22"/>
        </w:rPr>
        <w:t>[____________________________________________________________________________________]</w:t>
      </w:r>
    </w:p>
    <w:p>
      <w:pPr>
        <w:spacing w:before="160" w:after="40"/>
      </w:pPr>
      <w:r>
        <w:rPr>
          <w:rFonts w:ascii="Calibri" w:hAnsi="Calibri"/>
          <w:b/>
          <w:i w:val="0"/>
          <w:sz w:val="22"/>
        </w:rPr>
        <w:t>How do you hope to serve / grow through EFF?</w:t>
      </w:r>
    </w:p>
    <w:p>
      <w:pPr>
        <w:spacing w:before="40" w:after="40"/>
      </w:pPr>
      <w:r>
        <w:rPr>
          <w:rFonts w:ascii="Calibri" w:hAnsi="Calibri"/>
          <w:b w:val="0"/>
          <w:i w:val="0"/>
          <w:sz w:val="22"/>
        </w:rPr>
        <w:t>[____________________________________________________________________________________]</w:t>
      </w:r>
    </w:p>
    <w:p>
      <w:pPr>
        <w:spacing w:before="40" w:after="40"/>
      </w:pPr>
      <w:r>
        <w:rPr>
          <w:rFonts w:ascii="Calibri" w:hAnsi="Calibri"/>
          <w:b w:val="0"/>
          <w:i w:val="0"/>
          <w:sz w:val="22"/>
        </w:rPr>
        <w:t>[____________________________________________________________________________________]</w:t>
      </w:r>
    </w:p>
    <w:p>
      <w:pPr>
        <w:spacing w:before="40" w:after="40"/>
      </w:pPr>
      <w:r>
        <w:rPr>
          <w:rFonts w:ascii="Calibri" w:hAnsi="Calibri"/>
          <w:b w:val="0"/>
          <w:i w:val="0"/>
          <w:sz w:val="22"/>
        </w:rPr>
        <w:t>[____________________________________________________________________________________]</w:t>
      </w:r>
    </w:p>
    <w:p>
      <w:pPr>
        <w:spacing w:before="200" w:after="80"/>
      </w:pPr>
      <w:r>
        <w:rPr>
          <w:rFonts w:ascii="Calibri" w:hAnsi="Calibri"/>
          <w:b/>
          <w:color w:val="42127F"/>
          <w:sz w:val="24"/>
        </w:rPr>
        <w:t>AREAS OF INTEREST</w:t>
      </w:r>
    </w:p>
    <w:p>
      <w:pPr>
        <w:spacing w:after="80"/>
      </w:pPr>
      <w:r>
        <w:rPr>
          <w:rFonts w:ascii="Calibri" w:hAnsi="Calibri"/>
          <w:b w:val="0"/>
          <w:i/>
          <w:sz w:val="22"/>
        </w:rPr>
        <w:t>Check all that apply: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20"/>
        <w:gridCol w:w="4320"/>
      </w:tblGrid>
      <w:tr>
        <w:tc>
          <w:tcPr>
            <w:tcW w:type="dxa" w:w="4320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sz w:val="22"/>
              </w:rPr>
              <w:t>☐  Community Service</w:t>
            </w:r>
          </w:p>
        </w:tc>
        <w:tc>
          <w:tcPr>
            <w:tcW w:type="dxa" w:w="4320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sz w:val="22"/>
              </w:rPr>
              <w:t>☐  Fundraising</w:t>
            </w:r>
          </w:p>
        </w:tc>
      </w:tr>
      <w:tr>
        <w:tc>
          <w:tcPr>
            <w:tcW w:type="dxa" w:w="4320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sz w:val="22"/>
              </w:rPr>
              <w:t>☐  Social Media</w:t>
            </w:r>
          </w:p>
        </w:tc>
        <w:tc>
          <w:tcPr>
            <w:tcW w:type="dxa" w:w="4320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sz w:val="22"/>
              </w:rPr>
              <w:t>☐  Ministry</w:t>
            </w:r>
          </w:p>
        </w:tc>
      </w:tr>
      <w:tr>
        <w:tc>
          <w:tcPr>
            <w:tcW w:type="dxa" w:w="4320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sz w:val="22"/>
              </w:rPr>
              <w:t>☐  Events</w:t>
            </w:r>
          </w:p>
        </w:tc>
        <w:tc>
          <w:tcPr>
            <w:tcW w:type="dxa" w:w="4320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sz w:val="22"/>
              </w:rPr>
              <w:t>☐  Mentorship</w:t>
            </w:r>
          </w:p>
        </w:tc>
      </w:tr>
      <w:tr>
        <w:tc>
          <w:tcPr>
            <w:tcW w:type="dxa" w:w="4320"/>
          </w:tcPr>
          <w:p>
            <w:pPr>
              <w:spacing w:before="60" w:after="60"/>
            </w:pPr>
            <w:r>
              <w:rPr>
                <w:rFonts w:ascii="Calibri" w:hAnsi="Calibri"/>
                <w:b w:val="0"/>
                <w:i w:val="0"/>
                <w:sz w:val="22"/>
              </w:rPr>
              <w:t>☐  Leadership</w:t>
            </w:r>
          </w:p>
        </w:tc>
        <w:tc>
          <w:tcPr>
            <w:tcW w:type="dxa" w:w="4320"/>
          </w:tcPr>
          <w:p>
            <w:pPr>
              <w:spacing w:before="60" w:after="60"/>
            </w:pPr>
          </w:p>
        </w:tc>
      </w:tr>
    </w:tbl>
    <w:p/>
    <w:p>
      <w:pPr>
        <w:spacing w:before="200" w:after="80"/>
      </w:pPr>
      <w:r>
        <w:rPr>
          <w:rFonts w:ascii="Calibri" w:hAnsi="Calibri"/>
          <w:b/>
          <w:color w:val="42127F"/>
          <w:sz w:val="24"/>
        </w:rPr>
        <w:t>AGREEMENT</w:t>
      </w:r>
    </w:p>
    <w:p>
      <w:pPr>
        <w:spacing w:after="160"/>
      </w:pPr>
      <w:r>
        <w:rPr>
          <w:rFonts w:ascii="Calibri" w:hAnsi="Calibri"/>
          <w:b w:val="0"/>
          <w:i/>
          <w:sz w:val="22"/>
        </w:rPr>
        <w:t>"I agree to uphold EFF's mission, faith-based values, and Code of Conduct."</w:t>
      </w:r>
    </w:p>
    <w:tbl>
      <w:tblPr>
        <w:tblW w:type="auto" w:w="0"/>
        <w:jc w:val="left"/>
        <w:tblLook w:firstColumn="1" w:firstRow="1" w:lastColumn="0" w:lastRow="0" w:noHBand="0" w:noVBand="1" w:val="04A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320"/>
        <w:gridCol w:w="4320"/>
      </w:tblGrid>
      <w:tr>
        <w:tc>
          <w:tcPr>
            <w:tcW w:type="dxa" w:w="5760"/>
          </w:tcPr>
          <w:p>
            <w:r>
              <w:rPr>
                <w:rFonts w:ascii="Calibri" w:hAnsi="Calibri"/>
                <w:b/>
                <w:i w:val="0"/>
                <w:sz w:val="22"/>
              </w:rPr>
              <w:t xml:space="preserve">Signature:  </w:t>
            </w:r>
            <w:r>
              <w:rPr>
                <w:rFonts w:ascii="Calibri" w:hAnsi="Calibri"/>
                <w:b w:val="0"/>
                <w:i w:val="0"/>
                <w:sz w:val="22"/>
              </w:rPr>
              <w:t>[____________________________]</w:t>
            </w:r>
          </w:p>
        </w:tc>
        <w:tc>
          <w:tcPr>
            <w:tcW w:type="dxa" w:w="3600"/>
          </w:tcPr>
          <w:p>
            <w:r>
              <w:rPr>
                <w:rFonts w:ascii="Calibri" w:hAnsi="Calibri"/>
                <w:b/>
                <w:i w:val="0"/>
                <w:sz w:val="22"/>
              </w:rPr>
              <w:t xml:space="preserve">Date:  </w:t>
            </w:r>
            <w:r>
              <w:rPr>
                <w:rFonts w:ascii="Calibri" w:hAnsi="Calibri"/>
                <w:b w:val="0"/>
                <w:i w:val="0"/>
                <w:sz w:val="22"/>
              </w:rPr>
              <w:t>[______________]</w:t>
            </w:r>
          </w:p>
        </w:tc>
      </w:tr>
    </w:tbl>
    <w:p/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color w:val="42127F"/>
        <w:sz w:val="18"/>
      </w:rPr>
      <w:t>Esther Funds Foundation  ·  info@estherfundsfoundation.org</w:t>
    </w:r>
    <w:r>
      <w:rPr>
        <w:rFonts w:ascii="Calibri" w:hAnsi="Calibri"/>
        <w:color w:val="555555"/>
        <w:sz w:val="18"/>
      </w:rPr>
      <w:t xml:space="preserve">    |    Page </w:t>
    </w:r>
    <w:r>
      <w:rPr>
        <w:rFonts w:ascii="Calibri" w:hAnsi="Calibri"/>
        <w:color w:val="555555"/>
        <w:sz w:val="18"/>
      </w:rPr>
      <w:fldChar w:fldCharType="begin"/>
      <w:instrText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