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caps/>
          <w:color w:val="42127F"/>
          <w:sz w:val="20"/>
        </w:rPr>
        <w:t>ESTHER FUNDS FOUNDATION</w:t>
      </w:r>
    </w:p>
    <w:p>
      <w:pPr>
        <w:spacing w:after="0" w:before="0"/>
        <w:jc w:val="center"/>
      </w:pPr>
      <w:r>
        <w:rPr>
          <w:rFonts w:ascii="Calibri" w:hAnsi="Calibri"/>
          <w:b/>
          <w:color w:val="42127F"/>
          <w:sz w:val="52"/>
        </w:rPr>
        <w:t>EFF Membership Acceptance Letter</w:t>
      </w:r>
    </w:p>
    <w:p>
      <w:pPr>
        <w:spacing w:after="80"/>
        <w:jc w:val="center"/>
      </w:pPr>
      <w:r>
        <w:rPr>
          <w:rFonts w:ascii="Calibri" w:hAnsi="Calibri"/>
          <w:i/>
          <w:color w:val="42127F"/>
          <w:sz w:val="22"/>
        </w:rPr>
        <w:t>Every Future Fulfilled</w:t>
      </w:r>
    </w:p>
    <w:p>
      <w:pPr>
        <w:spacing w:before="40" w:after="160"/>
        <w:pBdr>
          <w:bottom w:val="single" w:sz="12" w:space="1" w:color="42127F"/>
        </w:pBdr>
      </w:pPr>
    </w:p>
    <w:p>
      <w:pPr>
        <w:spacing w:after="80"/>
      </w:pPr>
      <w:r>
        <w:rPr>
          <w:rFonts w:ascii="Calibri" w:hAnsi="Calibri"/>
          <w:b/>
          <w:i w:val="0"/>
          <w:sz w:val="22"/>
        </w:rPr>
        <w:t xml:space="preserve">Date:  </w:t>
      </w:r>
      <w:r>
        <w:rPr>
          <w:rFonts w:ascii="Calibri" w:hAnsi="Calibri"/>
          <w:b w:val="0"/>
          <w:i w:val="0"/>
          <w:sz w:val="22"/>
        </w:rPr>
        <w:t>[DATE]</w:t>
      </w:r>
    </w:p>
    <w:p>
      <w:pPr>
        <w:spacing w:after="240"/>
      </w:pPr>
      <w:r>
        <w:rPr>
          <w:rFonts w:ascii="Calibri" w:hAnsi="Calibri"/>
          <w:b/>
          <w:i w:val="0"/>
          <w:sz w:val="22"/>
        </w:rPr>
        <w:t xml:space="preserve">Chapter:  </w:t>
      </w:r>
      <w:r>
        <w:rPr>
          <w:rFonts w:ascii="Calibri" w:hAnsi="Calibri"/>
          <w:b w:val="0"/>
          <w:i w:val="0"/>
          <w:sz w:val="22"/>
        </w:rPr>
        <w:t>Esther Funds Foundation at [SCHOOL]</w:t>
      </w:r>
    </w:p>
    <w:p>
      <w:pPr>
        <w:spacing w:after="120"/>
      </w:pPr>
      <w:r>
        <w:rPr>
          <w:rFonts w:ascii="Calibri" w:hAnsi="Calibri"/>
          <w:b w:val="0"/>
          <w:i w:val="0"/>
          <w:sz w:val="22"/>
        </w:rPr>
        <w:t xml:space="preserve">Dear </w:t>
      </w:r>
      <w:r>
        <w:rPr>
          <w:rFonts w:ascii="Calibri" w:hAnsi="Calibri"/>
          <w:b/>
          <w:i w:val="0"/>
          <w:color w:val="42127F"/>
          <w:sz w:val="22"/>
        </w:rPr>
        <w:t>[NEW MEMBER NAME]</w:t>
      </w:r>
      <w:r>
        <w:rPr>
          <w:rFonts w:ascii="Calibri" w:hAnsi="Calibri"/>
          <w:b w:val="0"/>
          <w:i w:val="0"/>
          <w:sz w:val="22"/>
        </w:rPr>
        <w:t>,</w:t>
      </w:r>
    </w:p>
    <w:p>
      <w:pPr>
        <w:spacing w:after="160"/>
      </w:pPr>
      <w:r>
        <w:rPr>
          <w:rFonts w:ascii="Calibri" w:hAnsi="Calibri"/>
          <w:b w:val="0"/>
          <w:i w:val="0"/>
          <w:sz w:val="22"/>
        </w:rPr>
        <w:t xml:space="preserve">Congratulations — and welcome to the family!  You have been officially accepted as a member of </w:t>
      </w:r>
      <w:r>
        <w:rPr>
          <w:rFonts w:ascii="Calibri" w:hAnsi="Calibri"/>
          <w:b/>
          <w:i w:val="0"/>
          <w:sz w:val="22"/>
        </w:rPr>
        <w:t>Esther Funds Foundation at [SCHOOL]</w:t>
      </w:r>
      <w:r>
        <w:rPr>
          <w:rFonts w:ascii="Calibri" w:hAnsi="Calibri"/>
          <w:b w:val="0"/>
          <w:i w:val="0"/>
          <w:sz w:val="22"/>
        </w:rPr>
        <w:t>.  You're now part of a national, Christ-centered movement to make sure students don't just start college — they finish it.</w:t>
      </w:r>
    </w:p>
    <w:p>
      <w:pPr>
        <w:spacing w:before="200" w:after="80"/>
      </w:pPr>
      <w:r>
        <w:rPr>
          <w:rFonts w:ascii="Calibri" w:hAnsi="Calibri"/>
          <w:b/>
          <w:color w:val="42127F"/>
          <w:sz w:val="24"/>
        </w:rPr>
        <w:t>YOUR NEXT STEPS</w:t>
      </w:r>
    </w:p>
    <w:p>
      <w:pPr>
        <w:spacing w:before="60" w:after="60"/>
        <w:ind w:left="432"/>
      </w:pPr>
      <w:r>
        <w:rPr>
          <w:rFonts w:ascii="Calibri" w:hAnsi="Calibri"/>
          <w:b/>
          <w:i w:val="0"/>
          <w:color w:val="42127F"/>
          <w:sz w:val="22"/>
        </w:rPr>
        <w:t xml:space="preserve">1)  </w:t>
      </w:r>
      <w:r>
        <w:rPr>
          <w:rFonts w:ascii="Calibri" w:hAnsi="Calibri"/>
          <w:b w:val="0"/>
          <w:i w:val="0"/>
          <w:sz w:val="22"/>
        </w:rPr>
        <w:t xml:space="preserve">Complete </w:t>
      </w:r>
      <w:r>
        <w:rPr>
          <w:rFonts w:ascii="Calibri" w:hAnsi="Calibri"/>
          <w:b/>
          <w:i w:val="0"/>
          <w:sz w:val="22"/>
        </w:rPr>
        <w:t>The Esther Experience</w:t>
      </w:r>
      <w:r>
        <w:rPr>
          <w:rFonts w:ascii="Calibri" w:hAnsi="Calibri"/>
          <w:b w:val="0"/>
          <w:i w:val="0"/>
          <w:sz w:val="22"/>
        </w:rPr>
        <w:t xml:space="preserve"> onboarding.</w:t>
      </w:r>
    </w:p>
    <w:p>
      <w:pPr>
        <w:spacing w:before="60" w:after="60"/>
        <w:ind w:left="432"/>
      </w:pPr>
      <w:r>
        <w:rPr>
          <w:rFonts w:ascii="Calibri" w:hAnsi="Calibri"/>
          <w:b/>
          <w:i w:val="0"/>
          <w:color w:val="42127F"/>
          <w:sz w:val="22"/>
        </w:rPr>
        <w:t xml:space="preserve">2)  </w:t>
      </w:r>
      <w:r>
        <w:rPr>
          <w:rFonts w:ascii="Calibri" w:hAnsi="Calibri"/>
          <w:b w:val="0"/>
          <w:i w:val="0"/>
          <w:sz w:val="22"/>
        </w:rPr>
        <w:t xml:space="preserve">Sign the </w:t>
      </w:r>
      <w:r>
        <w:rPr>
          <w:rFonts w:ascii="Calibri" w:hAnsi="Calibri"/>
          <w:b/>
          <w:i w:val="0"/>
          <w:sz w:val="22"/>
        </w:rPr>
        <w:t>EFF Code of Conduct</w:t>
      </w:r>
      <w:r>
        <w:rPr>
          <w:rFonts w:ascii="Calibri" w:hAnsi="Calibri"/>
          <w:b w:val="0"/>
          <w:i w:val="0"/>
          <w:sz w:val="22"/>
        </w:rPr>
        <w:t>.</w:t>
      </w:r>
    </w:p>
    <w:p>
      <w:pPr>
        <w:spacing w:before="60" w:after="60"/>
        <w:ind w:left="432"/>
      </w:pPr>
      <w:r>
        <w:rPr>
          <w:rFonts w:ascii="Calibri" w:hAnsi="Calibri"/>
          <w:b/>
          <w:i w:val="0"/>
          <w:color w:val="42127F"/>
          <w:sz w:val="22"/>
        </w:rPr>
        <w:t xml:space="preserve">3)  </w:t>
      </w:r>
      <w:r>
        <w:rPr>
          <w:rFonts w:ascii="Calibri" w:hAnsi="Calibri"/>
          <w:b w:val="0"/>
          <w:i w:val="0"/>
          <w:sz w:val="22"/>
        </w:rPr>
        <w:t xml:space="preserve">Join us at our next meeting on </w:t>
      </w:r>
      <w:r>
        <w:rPr>
          <w:rFonts w:ascii="Calibri" w:hAnsi="Calibri"/>
          <w:b/>
          <w:i w:val="0"/>
          <w:sz w:val="22"/>
        </w:rPr>
        <w:t>[DATE]</w:t>
      </w:r>
      <w:r>
        <w:rPr>
          <w:rFonts w:ascii="Calibri" w:hAnsi="Calibri"/>
          <w:b w:val="0"/>
          <w:i w:val="0"/>
          <w:sz w:val="22"/>
        </w:rPr>
        <w:t>.</w:t>
      </w:r>
    </w:p>
    <w:p/>
    <w:p>
      <w:pPr>
        <w:spacing w:after="80"/>
      </w:pPr>
      <w:r>
        <w:rPr>
          <w:rFonts w:ascii="Calibri" w:hAnsi="Calibri"/>
          <w:b w:val="0"/>
          <w:i w:val="0"/>
          <w:sz w:val="22"/>
        </w:rPr>
        <w:t xml:space="preserve">We're so glad you said yes.  </w:t>
      </w:r>
      <w:r>
        <w:rPr>
          <w:rFonts w:ascii="Calibri" w:hAnsi="Calibri"/>
          <w:b w:val="0"/>
          <w:i/>
          <w:color w:val="42127F"/>
          <w:sz w:val="22"/>
        </w:rPr>
        <w:t>Every Future Fulfilled.</w:t>
      </w:r>
    </w:p>
    <w:p/>
    <w:p>
      <w:pPr>
        <w:spacing w:after="40"/>
      </w:pPr>
      <w:r>
        <w:rPr>
          <w:rFonts w:ascii="Calibri" w:hAnsi="Calibri"/>
          <w:b w:val="0"/>
          <w:i w:val="0"/>
          <w:sz w:val="22"/>
        </w:rPr>
        <w:t>Warmly,</w:t>
      </w:r>
    </w:p>
    <w:p>
      <w:pPr>
        <w:spacing w:before="320" w:after="40"/>
      </w:pPr>
      <w:r>
        <w:rPr>
          <w:rFonts w:ascii="Calibri" w:hAnsi="Calibri"/>
          <w:b/>
          <w:i w:val="0"/>
          <w:sz w:val="22"/>
        </w:rPr>
        <w:t>[PRESIDENT NAME]</w:t>
      </w:r>
      <w:r>
        <w:rPr>
          <w:rFonts w:ascii="Calibri" w:hAnsi="Calibri"/>
          <w:b w:val="0"/>
          <w:i w:val="0"/>
          <w:sz w:val="22"/>
        </w:rPr>
        <w:t xml:space="preserve">  ·  Chapter President</w:t>
      </w:r>
    </w:p>
    <w:p>
      <w:pPr>
        <w:spacing w:after="40"/>
      </w:pPr>
      <w:r>
        <w:rPr>
          <w:rFonts w:ascii="Calibri" w:hAnsi="Calibri"/>
          <w:b w:val="0"/>
          <w:i/>
          <w:sz w:val="22"/>
        </w:rPr>
        <w:t>Esther Funds Foundation at [SCHOOL]</w:t>
      </w: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color="auto" w:fill="EAE0F5"/>
          </w:tcPr>
          <w:p>
            <w:pPr>
              <w:spacing w:before="80" w:after="80"/>
              <w:ind w:left="144"/>
            </w:pPr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 xml:space="preserve">📌  Reminder: </w:t>
            </w:r>
            <w:r>
              <w:rPr>
                <w:rFonts w:ascii="Calibri" w:hAnsi="Calibri"/>
                <w:b w:val="0"/>
                <w:i w:val="0"/>
                <w:sz w:val="22"/>
              </w:rPr>
              <w:t xml:space="preserve">Membership in Esther Funds Foundation is </w:t>
            </w:r>
            <w:r>
              <w:rPr>
                <w:rFonts w:ascii="Calibri" w:hAnsi="Calibri"/>
                <w:b/>
                <w:i w:val="0"/>
                <w:sz w:val="22"/>
              </w:rPr>
              <w:t>always FREE</w:t>
            </w:r>
            <w:r>
              <w:rPr>
                <w:rFonts w:ascii="Calibri" w:hAnsi="Calibri"/>
                <w:b w:val="0"/>
                <w:i w:val="0"/>
                <w:sz w:val="22"/>
              </w:rPr>
              <w:t>.  There are no dues, fees, or financial requirements to join.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42127F"/>
        <w:sz w:val="18"/>
      </w:rPr>
      <w:t>Esther Funds Foundation  ·  info@estherfundsfoundation.org</w:t>
    </w:r>
    <w:r>
      <w:rPr>
        <w:rFonts w:ascii="Calibri" w:hAnsi="Calibri"/>
        <w:color w:val="555555"/>
        <w:sz w:val="18"/>
      </w:rPr>
      <w:t xml:space="preserve">    |    Page </w:t>
    </w:r>
    <w:r>
      <w:rPr>
        <w:rFonts w:ascii="Calibri" w:hAnsi="Calibri"/>
        <w:color w:val="555555"/>
        <w:sz w:val="18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