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2127F"/>
          <w:sz w:val="44"/>
        </w:rPr>
        <w:t>EFF Community Service Hours Certification — Group / Event Roster</w:t>
      </w:r>
    </w:p>
    <w:p>
      <w:pPr>
        <w:jc w:val="center"/>
      </w:pPr>
      <w:r>
        <w:rPr>
          <w:rFonts w:ascii="Calibri" w:hAnsi="Calibri"/>
          <w:b/>
          <w:color w:val="1E1224"/>
          <w:sz w:val="22"/>
        </w:rPr>
        <w:t>Esther Funds Foundation · Chapter Resource Hub</w:t>
      </w:r>
    </w:p>
    <w:p/>
    <w:p>
      <w:r>
        <w:rPr>
          <w:rFonts w:ascii="Calibri" w:hAnsi="Calibri"/>
          <w:i/>
          <w:color w:val="1E1224"/>
          <w:sz w:val="22"/>
        </w:rPr>
        <w:t>(Use this to certify hours for everyone who participated in one community service event. Fill in the event details and record each participant's hours.)</w:t>
      </w:r>
    </w:p>
    <w:p/>
    <w:p>
      <w:r>
        <w:rPr>
          <w:rFonts w:ascii="Calibri" w:hAnsi="Calibri"/>
          <w:color w:val="1E1224"/>
          <w:sz w:val="22"/>
        </w:rPr>
        <w:t>Event Name: ______________________________    Chapter: ____________________</w:t>
      </w:r>
    </w:p>
    <w:p>
      <w:r>
        <w:rPr>
          <w:rFonts w:ascii="Calibri" w:hAnsi="Calibri"/>
          <w:color w:val="1E1224"/>
          <w:sz w:val="22"/>
        </w:rPr>
        <w:t>Date: ______________    Location: ____________________________</w:t>
      </w:r>
    </w:p>
    <w:p/>
    <w:p>
      <w:r>
        <w:rPr>
          <w:rFonts w:ascii="Calibri" w:hAnsi="Calibri"/>
          <w:b w:val="0"/>
          <w:i w:val="0"/>
          <w:color w:val="1E1224"/>
          <w:sz w:val="22"/>
        </w:rPr>
        <w:t xml:space="preserve">This certifies that the following members of the </w:t>
      </w:r>
      <w:r>
        <w:rPr>
          <w:rFonts w:ascii="Calibri" w:hAnsi="Calibri"/>
          <w:b/>
          <w:i w:val="0"/>
          <w:color w:val="1E1224"/>
          <w:sz w:val="22"/>
        </w:rPr>
        <w:t>[Chapter Name]</w:t>
      </w:r>
      <w:r>
        <w:rPr>
          <w:rFonts w:ascii="Calibri" w:hAnsi="Calibri"/>
          <w:b w:val="0"/>
          <w:i w:val="0"/>
          <w:color w:val="1E1224"/>
          <w:sz w:val="22"/>
        </w:rPr>
        <w:t xml:space="preserve"> chapter of the Esther Funds Foundation participated in the community service event named above and earned the community service (volunteer) hours listed beside their names.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56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#</w:t>
            </w:r>
          </w:p>
        </w:tc>
        <w:tc>
          <w:tcPr>
            <w:tcW w:type="dxa" w:w="3118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Participant Name</w:t>
            </w:r>
          </w:p>
        </w:tc>
        <w:tc>
          <w:tcPr>
            <w:tcW w:type="dxa" w:w="1417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Hours Earned</w:t>
            </w:r>
          </w:p>
        </w:tc>
        <w:tc>
          <w:tcPr>
            <w:tcW w:type="dxa" w:w="2268"/>
            <w:shd w:val="clear" w:color="auto" w:fill="42127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Participant Signature</w:t>
            </w:r>
          </w:p>
        </w:tc>
      </w:tr>
      <w:tr>
        <w:tc>
          <w:tcPr>
            <w:tcW w:type="dxa" w:w="567"/>
            <w:shd w:val="clear" w:color="auto" w:fill="F5F0E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1</w:t>
            </w:r>
          </w:p>
        </w:tc>
        <w:tc>
          <w:tcPr>
            <w:tcW w:type="dxa" w:w="311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2</w:t>
            </w:r>
          </w:p>
        </w:tc>
        <w:tc>
          <w:tcPr>
            <w:tcW w:type="dxa" w:w="311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5F0E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3</w:t>
            </w:r>
          </w:p>
        </w:tc>
        <w:tc>
          <w:tcPr>
            <w:tcW w:type="dxa" w:w="311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4</w:t>
            </w:r>
          </w:p>
        </w:tc>
        <w:tc>
          <w:tcPr>
            <w:tcW w:type="dxa" w:w="311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5F0E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5</w:t>
            </w:r>
          </w:p>
        </w:tc>
        <w:tc>
          <w:tcPr>
            <w:tcW w:type="dxa" w:w="311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6</w:t>
            </w:r>
          </w:p>
        </w:tc>
        <w:tc>
          <w:tcPr>
            <w:tcW w:type="dxa" w:w="311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5F0E6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7</w:t>
            </w:r>
          </w:p>
        </w:tc>
        <w:tc>
          <w:tcPr>
            <w:tcW w:type="dxa" w:w="311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5F0E6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  <w:tr>
        <w:tc>
          <w:tcPr>
            <w:tcW w:type="dxa" w:w="567"/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ascii="Calibri" w:hAnsi="Calibri"/>
                <w:color w:val="1E1224"/>
                <w:sz w:val="20"/>
              </w:rPr>
              <w:t>8</w:t>
            </w:r>
          </w:p>
        </w:tc>
        <w:tc>
          <w:tcPr>
            <w:tcW w:type="dxa" w:w="311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1417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  <w:tc>
          <w:tcPr>
            <w:tcW w:type="dxa" w:w="2268"/>
            <w:shd w:val="clear" w:color="auto" w:fill="FFFFFF"/>
            <w:vAlign w:val="center"/>
          </w:tcPr>
          <w:p>
            <w:r>
              <w:rPr>
                <w:rFonts w:ascii="Calibri" w:hAnsi="Calibri"/>
                <w:color w:val="1E1224"/>
                <w:sz w:val="20"/>
              </w:rPr>
            </w:r>
          </w:p>
        </w:tc>
      </w:tr>
    </w:tbl>
    <w:p/>
    <w:p>
      <w:r>
        <w:rPr>
          <w:rFonts w:ascii="Calibri" w:hAnsi="Calibri"/>
          <w:i/>
          <w:color w:val="1E1224"/>
          <w:sz w:val="22"/>
        </w:rPr>
        <w:t>(Add rows as needed.)</w:t>
      </w:r>
    </w:p>
    <w:p>
      <w:r>
        <w:rPr>
          <w:rFonts w:ascii="Calibri" w:hAnsi="Calibri"/>
          <w:color w:val="1E1224"/>
          <w:sz w:val="22"/>
        </w:rPr>
        <w:t>Total Participants: _______    Total Hours Awarded: _______</w:t>
      </w:r>
    </w:p>
    <w:p/>
    <w:p>
      <w:r>
        <w:rPr>
          <w:rFonts w:ascii="Calibri" w:hAnsi="Calibri"/>
          <w:color w:val="1E1224"/>
          <w:sz w:val="22"/>
        </w:rPr>
        <w:t>Certified this _______ day of _______________, 20______.</w:t>
      </w:r>
    </w:p>
    <w:p/>
    <w:p>
      <w:pPr>
        <w:pBdr>
          <w:bottom w:val="single" w:sz="6" w:color="42127F"/>
        </w:pBdr>
      </w:pPr>
    </w:p>
    <w:p>
      <w:r>
        <w:rPr>
          <w:rFonts w:ascii="Calibri" w:hAnsi="Calibri"/>
          <w:color w:val="1E1224"/>
          <w:sz w:val="22"/>
        </w:rPr>
        <w:t>[Community Service Chair Name]                    [Chapter President Name]</w:t>
      </w:r>
    </w:p>
    <w:p>
      <w:r>
        <w:rPr>
          <w:rFonts w:ascii="Calibri" w:hAnsi="Calibri"/>
          <w:color w:val="1E1224"/>
          <w:sz w:val="22"/>
        </w:rPr>
        <w:t>Community Service Chair                              Chapter President</w:t>
      </w:r>
    </w:p>
    <w:p/>
    <w:p>
      <w:pPr>
        <w:jc w:val="center"/>
      </w:pPr>
      <w:r>
        <w:rPr>
          <w:rFonts w:ascii="Calibri" w:hAnsi="Calibri"/>
          <w:i/>
          <w:color w:val="1E1224"/>
          <w:sz w:val="22"/>
        </w:rPr>
        <w:t>Every Future Fulfilled.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  <w:tabs>
        <w:tab w:val="right" w:pos="9072"/>
      </w:tabs>
    </w:pPr>
    <w:r>
      <w:rPr>
        <w:rFonts w:ascii="Calibri" w:hAnsi="Calibri"/>
        <w:b/>
        <w:color w:val="42127F"/>
        <w:sz w:val="18"/>
      </w:rPr>
      <w:t>ESTHER FUNDS FOUNDATION</w:t>
    </w:r>
    <w:r>
      <w:tab/>
    </w:r>
    <w:r>
      <w:rPr>
        <w:rFonts w:ascii="Calibri" w:hAnsi="Calibri"/>
        <w:i/>
        <w:color w:val="42127F"/>
        <w:sz w:val="18"/>
      </w:rPr>
      <w:t>Every Future Fulfilled.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822960" cy="8229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q0TD6XT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1224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