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2127F"/>
          <w:sz w:val="44"/>
        </w:rPr>
        <w:t>EFF Community Service Hours Certificate — Individual</w:t>
      </w:r>
    </w:p>
    <w:p>
      <w:pPr>
        <w:jc w:val="center"/>
      </w:pPr>
      <w:r>
        <w:rPr>
          <w:rFonts w:ascii="Calibri" w:hAnsi="Calibri"/>
          <w:b/>
          <w:color w:val="1E1224"/>
          <w:sz w:val="22"/>
        </w:rPr>
        <w:t>Esther Funds Foundation · Chapter Resource Hub</w:t>
      </w:r>
    </w:p>
    <w:p/>
    <w:p>
      <w:pPr>
        <w:jc w:val="center"/>
      </w:pPr>
      <w:r>
        <w:rPr>
          <w:rFonts w:ascii="Calibri" w:hAnsi="Calibri"/>
          <w:i/>
          <w:color w:val="1E1224"/>
          <w:sz w:val="22"/>
        </w:rPr>
        <w:t>(Template — fill in the bracketed fields.)</w:t>
      </w:r>
    </w:p>
    <w:p/>
    <w:p>
      <w:pPr>
        <w:jc w:val="center"/>
      </w:pPr>
      <w:r>
        <w:rPr>
          <w:rFonts w:ascii="Calibri" w:hAnsi="Calibri"/>
          <w:i w:val="0"/>
          <w:color w:val="1E1224"/>
          <w:sz w:val="22"/>
        </w:rPr>
        <w:t>This certifies that</w:t>
      </w:r>
    </w:p>
    <w:p>
      <w:pPr>
        <w:jc w:val="center"/>
      </w:pPr>
      <w:r>
        <w:rPr>
          <w:rFonts w:ascii="Calibri" w:hAnsi="Calibri"/>
          <w:b/>
          <w:color w:val="42127F"/>
          <w:sz w:val="40"/>
        </w:rPr>
        <w:t>[Member Full Name]</w:t>
      </w:r>
    </w:p>
    <w:p>
      <w:pPr>
        <w:jc w:val="center"/>
      </w:pPr>
      <w:r>
        <w:rPr>
          <w:rFonts w:ascii="Calibri" w:hAnsi="Calibri"/>
          <w:b w:val="0"/>
          <w:i w:val="0"/>
          <w:color w:val="1E1224"/>
          <w:sz w:val="22"/>
        </w:rPr>
        <w:t xml:space="preserve">participated in </w:t>
      </w:r>
      <w:r>
        <w:rPr>
          <w:rFonts w:ascii="Calibri" w:hAnsi="Calibri"/>
          <w:b/>
          <w:i w:val="0"/>
          <w:color w:val="1E1224"/>
          <w:sz w:val="22"/>
        </w:rPr>
        <w:t>[Event Name]</w:t>
      </w:r>
      <w:r>
        <w:rPr>
          <w:rFonts w:ascii="Calibri" w:hAnsi="Calibri"/>
          <w:b w:val="0"/>
          <w:i w:val="0"/>
          <w:color w:val="1E1224"/>
          <w:sz w:val="22"/>
        </w:rPr>
        <w:t xml:space="preserve">, a community service event hosted by the </w:t>
      </w:r>
      <w:r>
        <w:rPr>
          <w:rFonts w:ascii="Calibri" w:hAnsi="Calibri"/>
          <w:b/>
          <w:i w:val="0"/>
          <w:color w:val="1E1224"/>
          <w:sz w:val="22"/>
        </w:rPr>
        <w:t>[Chapter Name]</w:t>
      </w:r>
      <w:r>
        <w:rPr>
          <w:rFonts w:ascii="Calibri" w:hAnsi="Calibri"/>
          <w:b w:val="0"/>
          <w:i w:val="0"/>
          <w:color w:val="1E1224"/>
          <w:sz w:val="22"/>
        </w:rPr>
        <w:t xml:space="preserve"> chapter of the Esther Funds Foundation, on </w:t>
      </w:r>
      <w:r>
        <w:rPr>
          <w:rFonts w:ascii="Calibri" w:hAnsi="Calibri"/>
          <w:b/>
          <w:i w:val="0"/>
          <w:color w:val="1E1224"/>
          <w:sz w:val="22"/>
        </w:rPr>
        <w:t>[Date]</w:t>
      </w:r>
      <w:r>
        <w:rPr>
          <w:rFonts w:ascii="Calibri" w:hAnsi="Calibri"/>
          <w:b w:val="0"/>
          <w:i w:val="0"/>
          <w:color w:val="1E1224"/>
          <w:sz w:val="22"/>
        </w:rPr>
        <w:t xml:space="preserve"> at </w:t>
      </w:r>
      <w:r>
        <w:rPr>
          <w:rFonts w:ascii="Calibri" w:hAnsi="Calibri"/>
          <w:b/>
          <w:i w:val="0"/>
          <w:color w:val="1E1224"/>
          <w:sz w:val="22"/>
        </w:rPr>
        <w:t>[Location]</w:t>
      </w:r>
      <w:r>
        <w:rPr>
          <w:rFonts w:ascii="Calibri" w:hAnsi="Calibri"/>
          <w:b w:val="0"/>
          <w:i w:val="0"/>
          <w:color w:val="1E1224"/>
          <w:sz w:val="22"/>
        </w:rPr>
        <w:t>, and earned</w:t>
      </w:r>
    </w:p>
    <w:p>
      <w:pPr>
        <w:jc w:val="center"/>
      </w:pPr>
      <w:r>
        <w:rPr>
          <w:rFonts w:ascii="Calibri" w:hAnsi="Calibri"/>
          <w:b/>
          <w:color w:val="42127F"/>
          <w:sz w:val="36"/>
        </w:rPr>
        <w:t>[# of hours] Community Service (Volunteer) Hours</w:t>
      </w:r>
    </w:p>
    <w:p>
      <w:pPr>
        <w:jc w:val="center"/>
      </w:pPr>
      <w:r>
        <w:rPr>
          <w:rFonts w:ascii="Calibri" w:hAnsi="Calibri"/>
          <w:color w:val="1E1224"/>
          <w:sz w:val="22"/>
        </w:rPr>
        <w:t xml:space="preserve">Thank you for giving your time to serve others. Your hours make a real difference in keeping students enrolled, encouraged, and empowered — living proof that we are </w:t>
      </w:r>
      <w:r>
        <w:rPr>
          <w:rFonts w:ascii="Calibri" w:hAnsi="Calibri"/>
          <w:i/>
          <w:color w:val="1E1224"/>
          <w:sz w:val="22"/>
        </w:rPr>
        <w:t>Real. Raw. Relevant.</w:t>
      </w:r>
      <w:r>
        <w:rPr>
          <w:rFonts w:ascii="Calibri" w:hAnsi="Calibri"/>
          <w:color w:val="1E1224"/>
          <w:sz w:val="22"/>
        </w:rPr>
        <w:t>, serving "for such a time as this."</w:t>
      </w:r>
    </w:p>
    <w:p/>
    <w:p>
      <w:r>
        <w:rPr>
          <w:rFonts w:ascii="Calibri" w:hAnsi="Calibri"/>
          <w:color w:val="1E1224"/>
          <w:sz w:val="22"/>
        </w:rPr>
        <w:t>Issued this _______ day of _______________, 20______.</w:t>
      </w:r>
    </w:p>
    <w:p/>
    <w:p>
      <w:pPr>
        <w:pBdr>
          <w:bottom w:val="single" w:sz="6" w:color="42127F"/>
        </w:pBdr>
      </w:pPr>
    </w:p>
    <w:p>
      <w:r>
        <w:rPr>
          <w:rFonts w:ascii="Calibri" w:hAnsi="Calibri"/>
          <w:color w:val="1E1224"/>
          <w:sz w:val="22"/>
        </w:rPr>
        <w:t>[Community Service Chair Name], Community Service Chair</w:t>
      </w:r>
    </w:p>
    <w:p>
      <w:r>
        <w:rPr>
          <w:rFonts w:ascii="Calibri" w:hAnsi="Calibri"/>
          <w:color w:val="1E1224"/>
          <w:sz w:val="22"/>
        </w:rPr>
        <w:t>[Chapter Name] · Esther Funds Foundation</w:t>
      </w:r>
    </w:p>
    <w:p>
      <w:pPr>
        <w:pBdr>
          <w:bottom w:val="single" w:sz="6" w:color="42127F"/>
        </w:pBdr>
      </w:pPr>
    </w:p>
    <w:p>
      <w:r>
        <w:rPr>
          <w:rFonts w:ascii="Calibri" w:hAnsi="Calibri"/>
          <w:color w:val="1E1224"/>
          <w:sz w:val="22"/>
        </w:rPr>
        <w:t>[Chapter President Name], Chapter President</w:t>
      </w:r>
    </w:p>
    <w:p/>
    <w:p>
      <w:pPr>
        <w:jc w:val="center"/>
      </w:pPr>
      <w:r>
        <w:rPr>
          <w:rFonts w:ascii="Calibri" w:hAnsi="Calibri"/>
          <w:i/>
          <w:color w:val="1E1224"/>
          <w:sz w:val="22"/>
        </w:rPr>
        <w:t>Every Future Fulfilled.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9072"/>
      </w:tabs>
    </w:pPr>
    <w:r>
      <w:rPr>
        <w:rFonts w:ascii="Calibri" w:hAnsi="Calibri"/>
        <w:b/>
        <w:color w:val="42127F"/>
        <w:sz w:val="18"/>
      </w:rPr>
      <w:t>ESTHER FUNDS FOUNDATION</w:t>
    </w:r>
    <w:r>
      <w:tab/>
    </w:r>
    <w:r>
      <w:rPr>
        <w:rFonts w:ascii="Calibri" w:hAnsi="Calibri"/>
        <w:i/>
        <w:color w:val="42127F"/>
        <w:sz w:val="18"/>
      </w:rPr>
      <w:t>Every Future Fulfilled.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822960" cy="8229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q0TD6XT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122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