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80" w:after="80"/>
        <w:jc w:val="left"/>
      </w:pPr>
      <w:r>
        <w:rPr>
          <w:rFonts w:ascii="Calibri" w:hAnsi="Calibri"/>
          <w:b/>
          <w:i w:val="0"/>
          <w:color w:val="42127F"/>
          <w:sz w:val="32"/>
        </w:rPr>
        <w:t>EFF Chapter Budget Template</w:t>
      </w:r>
    </w:p>
    <w:p>
      <w:pPr>
        <w:spacing w:before="40" w:after="40"/>
      </w:pPr>
      <w:r>
        <w:rPr>
          <w:rFonts w:ascii="Calibri" w:hAnsi="Calibri"/>
          <w:b w:val="0"/>
          <w:i/>
          <w:color w:val="1A0A2E"/>
          <w:sz w:val="18"/>
        </w:rPr>
        <w:t>Plan and track your chapter's money each semester. Update after every event and deposit.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pPr>
              <w:spacing w:before="10" w:after="20"/>
            </w:pPr>
            <w:r>
              <w:rPr>
                <w:rFonts w:ascii="Calibri" w:hAnsi="Calibri"/>
                <w:b/>
                <w:i w:val="0"/>
                <w:color w:val="1A0A2E"/>
                <w:sz w:val="22"/>
              </w:rPr>
              <w:t xml:space="preserve">Chapter / School: </w:t>
            </w:r>
            <w:r>
              <w:rPr>
                <w:rFonts w:ascii="Calibri" w:hAnsi="Calibri"/>
                <w:b w:val="0"/>
                <w:i w:val="0"/>
                <w:color w:val="1A0A2E"/>
                <w:sz w:val="22"/>
              </w:rPr>
              <w:t>______________________________</w:t>
            </w:r>
          </w:p>
        </w:tc>
        <w:tc>
          <w:tcPr>
            <w:tcW w:type="dxa" w:w="3120"/>
          </w:tcPr>
          <w:p>
            <w:pPr>
              <w:spacing w:before="10" w:after="20"/>
            </w:pPr>
            <w:r>
              <w:rPr>
                <w:rFonts w:ascii="Calibri" w:hAnsi="Calibri"/>
                <w:b/>
                <w:i w:val="0"/>
                <w:color w:val="1A0A2E"/>
                <w:sz w:val="22"/>
              </w:rPr>
              <w:t xml:space="preserve">Semester / Year: </w:t>
            </w:r>
            <w:r>
              <w:rPr>
                <w:rFonts w:ascii="Calibri" w:hAnsi="Calibri"/>
                <w:b w:val="0"/>
                <w:i w:val="0"/>
                <w:color w:val="1A0A2E"/>
                <w:sz w:val="22"/>
              </w:rPr>
              <w:t>________________</w:t>
            </w:r>
          </w:p>
        </w:tc>
        <w:tc>
          <w:tcPr>
            <w:tcW w:type="dxa" w:w="3120"/>
          </w:tcPr>
          <w:p>
            <w:pPr>
              <w:spacing w:before="10" w:after="20"/>
            </w:pPr>
            <w:r>
              <w:rPr>
                <w:rFonts w:ascii="Calibri" w:hAnsi="Calibri"/>
                <w:b/>
                <w:i w:val="0"/>
                <w:color w:val="1A0A2E"/>
                <w:sz w:val="22"/>
              </w:rPr>
              <w:t xml:space="preserve">Treasurer: </w:t>
            </w:r>
            <w:r>
              <w:rPr>
                <w:rFonts w:ascii="Calibri" w:hAnsi="Calibri"/>
                <w:b w:val="0"/>
                <w:i w:val="0"/>
                <w:color w:val="1A0A2E"/>
                <w:sz w:val="22"/>
              </w:rPr>
              <w:t>______________________</w:t>
            </w:r>
          </w:p>
        </w:tc>
      </w:tr>
    </w:tbl>
    <w:p/>
    <w:p>
      <w:pPr>
        <w:spacing w:before="120" w:after="40"/>
        <w:pBdr>
          <w:bottom w:val="single" w:sz="4" w:space="1" w:color="42127F"/>
        </w:pBdr>
      </w:pPr>
      <w:r>
        <w:rPr>
          <w:rFonts w:ascii="Calibri" w:hAnsi="Calibri"/>
          <w:b/>
          <w:i w:val="0"/>
          <w:color w:val="42127F"/>
          <w:sz w:val="26"/>
        </w:rPr>
        <w:t>Income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val="clear" w:color="auto" w:fill="EAE4F2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i w:val="0"/>
                <w:color w:val="42127F"/>
                <w:sz w:val="20"/>
              </w:rPr>
              <w:t>Source</w:t>
            </w:r>
          </w:p>
        </w:tc>
        <w:tc>
          <w:tcPr>
            <w:tcW w:type="dxa" w:w="3120"/>
            <w:shd w:val="clear" w:color="auto" w:fill="EAE4F2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i w:val="0"/>
                <w:color w:val="42127F"/>
                <w:sz w:val="20"/>
              </w:rPr>
              <w:t>Projected</w:t>
            </w:r>
          </w:p>
        </w:tc>
        <w:tc>
          <w:tcPr>
            <w:tcW w:type="dxa" w:w="3120"/>
            <w:shd w:val="clear" w:color="auto" w:fill="EAE4F2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i w:val="0"/>
                <w:color w:val="42127F"/>
                <w:sz w:val="20"/>
              </w:rPr>
              <w:t>Actual</w:t>
            </w:r>
          </w:p>
        </w:tc>
      </w:tr>
      <w:tr>
        <w:tc>
          <w:tcPr>
            <w:tcW w:type="dxa" w:w="3120"/>
            <w:shd w:val="clear" w:color="auto" w:fill="FFFFFF"/>
          </w:tcPr>
          <w:p>
            <w:pPr>
              <w:spacing w:before="30" w:after="30"/>
            </w:pPr>
            <w:r>
              <w:rPr>
                <w:rFonts w:ascii="Calibri" w:hAnsi="Calibri"/>
                <w:b w:val="0"/>
                <w:i w:val="0"/>
                <w:color w:val="1A0A2E"/>
                <w:sz w:val="20"/>
              </w:rPr>
              <w:t>Dues</w:t>
            </w:r>
          </w:p>
        </w:tc>
        <w:tc>
          <w:tcPr>
            <w:tcW w:type="dxa" w:w="3120"/>
            <w:shd w:val="clear" w:color="auto" w:fill="FFFFFF"/>
          </w:tcPr>
          <w:p>
            <w:pPr>
              <w:spacing w:before="30" w:after="30"/>
            </w:pPr>
            <w:r>
              <w:rPr>
                <w:rFonts w:ascii="Calibri" w:hAnsi="Calibri"/>
                <w:b w:val="0"/>
                <w:i w:val="0"/>
                <w:color w:val="1A0A2E"/>
                <w:sz w:val="20"/>
              </w:rPr>
            </w:r>
          </w:p>
        </w:tc>
        <w:tc>
          <w:tcPr>
            <w:tcW w:type="dxa" w:w="3120"/>
            <w:shd w:val="clear" w:color="auto" w:fill="FFFFFF"/>
          </w:tcPr>
          <w:p>
            <w:pPr>
              <w:spacing w:before="30" w:after="30"/>
            </w:pPr>
            <w:r>
              <w:rPr>
                <w:rFonts w:ascii="Calibri" w:hAnsi="Calibri"/>
                <w:b w:val="0"/>
                <w:i w:val="0"/>
                <w:color w:val="1A0A2E"/>
                <w:sz w:val="20"/>
              </w:rPr>
            </w:r>
          </w:p>
        </w:tc>
      </w:tr>
      <w:tr>
        <w:tc>
          <w:tcPr>
            <w:tcW w:type="dxa" w:w="3120"/>
            <w:shd w:val="clear" w:color="auto" w:fill="F5F3FA"/>
          </w:tcPr>
          <w:p>
            <w:pPr>
              <w:spacing w:before="30" w:after="30"/>
            </w:pPr>
            <w:r>
              <w:rPr>
                <w:rFonts w:ascii="Calibri" w:hAnsi="Calibri"/>
                <w:b w:val="0"/>
                <w:i w:val="0"/>
                <w:color w:val="1A0A2E"/>
                <w:sz w:val="20"/>
              </w:rPr>
              <w:t>Fundraisers</w:t>
            </w:r>
          </w:p>
        </w:tc>
        <w:tc>
          <w:tcPr>
            <w:tcW w:type="dxa" w:w="3120"/>
            <w:shd w:val="clear" w:color="auto" w:fill="F5F3FA"/>
          </w:tcPr>
          <w:p>
            <w:pPr>
              <w:spacing w:before="30" w:after="30"/>
            </w:pPr>
            <w:r>
              <w:rPr>
                <w:rFonts w:ascii="Calibri" w:hAnsi="Calibri"/>
                <w:b w:val="0"/>
                <w:i w:val="0"/>
                <w:color w:val="1A0A2E"/>
                <w:sz w:val="20"/>
              </w:rPr>
            </w:r>
          </w:p>
        </w:tc>
        <w:tc>
          <w:tcPr>
            <w:tcW w:type="dxa" w:w="3120"/>
            <w:shd w:val="clear" w:color="auto" w:fill="F5F3FA"/>
          </w:tcPr>
          <w:p>
            <w:pPr>
              <w:spacing w:before="30" w:after="30"/>
            </w:pPr>
            <w:r>
              <w:rPr>
                <w:rFonts w:ascii="Calibri" w:hAnsi="Calibri"/>
                <w:b w:val="0"/>
                <w:i w:val="0"/>
                <w:color w:val="1A0A2E"/>
                <w:sz w:val="20"/>
              </w:rPr>
            </w:r>
          </w:p>
        </w:tc>
      </w:tr>
      <w:tr>
        <w:tc>
          <w:tcPr>
            <w:tcW w:type="dxa" w:w="3120"/>
            <w:shd w:val="clear" w:color="auto" w:fill="FFFFFF"/>
          </w:tcPr>
          <w:p>
            <w:pPr>
              <w:spacing w:before="30" w:after="30"/>
            </w:pPr>
            <w:r>
              <w:rPr>
                <w:rFonts w:ascii="Calibri" w:hAnsi="Calibri"/>
                <w:b w:val="0"/>
                <w:i w:val="0"/>
                <w:color w:val="1A0A2E"/>
                <w:sz w:val="20"/>
              </w:rPr>
              <w:t>Sponsorships / donations</w:t>
            </w:r>
          </w:p>
        </w:tc>
        <w:tc>
          <w:tcPr>
            <w:tcW w:type="dxa" w:w="3120"/>
            <w:shd w:val="clear" w:color="auto" w:fill="FFFFFF"/>
          </w:tcPr>
          <w:p>
            <w:pPr>
              <w:spacing w:before="30" w:after="30"/>
            </w:pPr>
            <w:r>
              <w:rPr>
                <w:rFonts w:ascii="Calibri" w:hAnsi="Calibri"/>
                <w:b w:val="0"/>
                <w:i w:val="0"/>
                <w:color w:val="1A0A2E"/>
                <w:sz w:val="20"/>
              </w:rPr>
            </w:r>
          </w:p>
        </w:tc>
        <w:tc>
          <w:tcPr>
            <w:tcW w:type="dxa" w:w="3120"/>
            <w:shd w:val="clear" w:color="auto" w:fill="FFFFFF"/>
          </w:tcPr>
          <w:p>
            <w:pPr>
              <w:spacing w:before="30" w:after="30"/>
            </w:pPr>
            <w:r>
              <w:rPr>
                <w:rFonts w:ascii="Calibri" w:hAnsi="Calibri"/>
                <w:b w:val="0"/>
                <w:i w:val="0"/>
                <w:color w:val="1A0A2E"/>
                <w:sz w:val="20"/>
              </w:rPr>
            </w:r>
          </w:p>
        </w:tc>
      </w:tr>
      <w:tr>
        <w:tc>
          <w:tcPr>
            <w:tcW w:type="dxa" w:w="3120"/>
            <w:shd w:val="clear" w:color="auto" w:fill="F5F3FA"/>
          </w:tcPr>
          <w:p>
            <w:pPr>
              <w:spacing w:before="30" w:after="30"/>
            </w:pPr>
            <w:r>
              <w:rPr>
                <w:rFonts w:ascii="Calibri" w:hAnsi="Calibri"/>
                <w:b w:val="0"/>
                <w:i w:val="0"/>
                <w:color w:val="1A0A2E"/>
                <w:sz w:val="20"/>
              </w:rPr>
              <w:t>Grants</w:t>
            </w:r>
          </w:p>
        </w:tc>
        <w:tc>
          <w:tcPr>
            <w:tcW w:type="dxa" w:w="3120"/>
            <w:shd w:val="clear" w:color="auto" w:fill="F5F3FA"/>
          </w:tcPr>
          <w:p>
            <w:pPr>
              <w:spacing w:before="30" w:after="30"/>
            </w:pPr>
            <w:r>
              <w:rPr>
                <w:rFonts w:ascii="Calibri" w:hAnsi="Calibri"/>
                <w:b w:val="0"/>
                <w:i w:val="0"/>
                <w:color w:val="1A0A2E"/>
                <w:sz w:val="20"/>
              </w:rPr>
            </w:r>
          </w:p>
        </w:tc>
        <w:tc>
          <w:tcPr>
            <w:tcW w:type="dxa" w:w="3120"/>
            <w:shd w:val="clear" w:color="auto" w:fill="F5F3FA"/>
          </w:tcPr>
          <w:p>
            <w:pPr>
              <w:spacing w:before="30" w:after="30"/>
            </w:pPr>
            <w:r>
              <w:rPr>
                <w:rFonts w:ascii="Calibri" w:hAnsi="Calibri"/>
                <w:b w:val="0"/>
                <w:i w:val="0"/>
                <w:color w:val="1A0A2E"/>
                <w:sz w:val="20"/>
              </w:rPr>
            </w:r>
          </w:p>
        </w:tc>
      </w:tr>
      <w:tr>
        <w:tc>
          <w:tcPr>
            <w:tcW w:type="dxa" w:w="3120"/>
            <w:shd w:val="clear" w:color="auto" w:fill="FFFFFF"/>
          </w:tcPr>
          <w:p>
            <w:pPr>
              <w:spacing w:before="30" w:after="30"/>
            </w:pPr>
            <w:r>
              <w:rPr>
                <w:rFonts w:ascii="Calibri" w:hAnsi="Calibri"/>
                <w:b w:val="0"/>
                <w:i w:val="0"/>
                <w:color w:val="1A0A2E"/>
                <w:sz w:val="20"/>
              </w:rPr>
              <w:t>Other</w:t>
            </w:r>
          </w:p>
        </w:tc>
        <w:tc>
          <w:tcPr>
            <w:tcW w:type="dxa" w:w="3120"/>
            <w:shd w:val="clear" w:color="auto" w:fill="FFFFFF"/>
          </w:tcPr>
          <w:p>
            <w:pPr>
              <w:spacing w:before="30" w:after="30"/>
            </w:pPr>
            <w:r>
              <w:rPr>
                <w:rFonts w:ascii="Calibri" w:hAnsi="Calibri"/>
                <w:b w:val="0"/>
                <w:i w:val="0"/>
                <w:color w:val="1A0A2E"/>
                <w:sz w:val="20"/>
              </w:rPr>
            </w:r>
          </w:p>
        </w:tc>
        <w:tc>
          <w:tcPr>
            <w:tcW w:type="dxa" w:w="3120"/>
            <w:shd w:val="clear" w:color="auto" w:fill="FFFFFF"/>
          </w:tcPr>
          <w:p>
            <w:pPr>
              <w:spacing w:before="30" w:after="30"/>
            </w:pPr>
            <w:r>
              <w:rPr>
                <w:rFonts w:ascii="Calibri" w:hAnsi="Calibri"/>
                <w:b w:val="0"/>
                <w:i w:val="0"/>
                <w:color w:val="1A0A2E"/>
                <w:sz w:val="20"/>
              </w:rPr>
            </w:r>
          </w:p>
        </w:tc>
      </w:tr>
      <w:tr>
        <w:tc>
          <w:tcPr>
            <w:tcW w:type="dxa" w:w="3120"/>
            <w:shd w:val="clear" w:color="auto" w:fill="F5F3FA"/>
          </w:tcPr>
          <w:p>
            <w:pPr>
              <w:spacing w:before="30" w:after="30"/>
            </w:pPr>
            <w:r>
              <w:rPr>
                <w:rFonts w:ascii="Calibri" w:hAnsi="Calibri"/>
                <w:b/>
                <w:i w:val="0"/>
                <w:color w:val="1A0A2E"/>
                <w:sz w:val="20"/>
              </w:rPr>
              <w:t>Total Income</w:t>
            </w:r>
          </w:p>
        </w:tc>
        <w:tc>
          <w:tcPr>
            <w:tcW w:type="dxa" w:w="3120"/>
            <w:shd w:val="clear" w:color="auto" w:fill="F5F3FA"/>
          </w:tcPr>
          <w:p>
            <w:pPr>
              <w:spacing w:before="30" w:after="30"/>
            </w:pPr>
            <w:r>
              <w:rPr>
                <w:rFonts w:ascii="Calibri" w:hAnsi="Calibri"/>
                <w:b w:val="0"/>
                <w:i w:val="0"/>
                <w:color w:val="1A0A2E"/>
                <w:sz w:val="20"/>
              </w:rPr>
            </w:r>
          </w:p>
        </w:tc>
        <w:tc>
          <w:tcPr>
            <w:tcW w:type="dxa" w:w="3120"/>
            <w:shd w:val="clear" w:color="auto" w:fill="F5F3FA"/>
          </w:tcPr>
          <w:p>
            <w:pPr>
              <w:spacing w:before="30" w:after="30"/>
            </w:pPr>
            <w:r>
              <w:rPr>
                <w:rFonts w:ascii="Calibri" w:hAnsi="Calibri"/>
                <w:b w:val="0"/>
                <w:i w:val="0"/>
                <w:color w:val="1A0A2E"/>
                <w:sz w:val="20"/>
              </w:rPr>
            </w:r>
          </w:p>
        </w:tc>
      </w:tr>
    </w:tbl>
    <w:p>
      <w:pPr>
        <w:spacing w:before="0" w:after="60"/>
      </w:pPr>
    </w:p>
    <w:p>
      <w:pPr>
        <w:spacing w:before="120" w:after="40"/>
        <w:pBdr>
          <w:bottom w:val="single" w:sz="4" w:space="1" w:color="42127F"/>
        </w:pBdr>
      </w:pPr>
      <w:r>
        <w:rPr>
          <w:rFonts w:ascii="Calibri" w:hAnsi="Calibri"/>
          <w:b/>
          <w:i w:val="0"/>
          <w:color w:val="42127F"/>
          <w:sz w:val="26"/>
        </w:rPr>
        <w:t>Expenses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val="clear" w:color="auto" w:fill="EAE4F2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i w:val="0"/>
                <w:color w:val="42127F"/>
                <w:sz w:val="20"/>
              </w:rPr>
              <w:t>Category</w:t>
            </w:r>
          </w:p>
        </w:tc>
        <w:tc>
          <w:tcPr>
            <w:tcW w:type="dxa" w:w="3120"/>
            <w:shd w:val="clear" w:color="auto" w:fill="EAE4F2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i w:val="0"/>
                <w:color w:val="42127F"/>
                <w:sz w:val="20"/>
              </w:rPr>
              <w:t>Projected</w:t>
            </w:r>
          </w:p>
        </w:tc>
        <w:tc>
          <w:tcPr>
            <w:tcW w:type="dxa" w:w="3120"/>
            <w:shd w:val="clear" w:color="auto" w:fill="EAE4F2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i w:val="0"/>
                <w:color w:val="42127F"/>
                <w:sz w:val="20"/>
              </w:rPr>
              <w:t>Actual</w:t>
            </w:r>
          </w:p>
        </w:tc>
      </w:tr>
      <w:tr>
        <w:tc>
          <w:tcPr>
            <w:tcW w:type="dxa" w:w="3120"/>
            <w:shd w:val="clear" w:color="auto" w:fill="FFFFFF"/>
          </w:tcPr>
          <w:p>
            <w:pPr>
              <w:spacing w:before="30" w:after="30"/>
            </w:pPr>
            <w:r>
              <w:rPr>
                <w:rFonts w:ascii="Calibri" w:hAnsi="Calibri"/>
                <w:b w:val="0"/>
                <w:i w:val="0"/>
                <w:color w:val="1A0A2E"/>
                <w:sz w:val="20"/>
              </w:rPr>
              <w:t>Events &amp; programming</w:t>
            </w:r>
          </w:p>
        </w:tc>
        <w:tc>
          <w:tcPr>
            <w:tcW w:type="dxa" w:w="3120"/>
            <w:shd w:val="clear" w:color="auto" w:fill="FFFFFF"/>
          </w:tcPr>
          <w:p>
            <w:pPr>
              <w:spacing w:before="30" w:after="30"/>
            </w:pPr>
            <w:r>
              <w:rPr>
                <w:rFonts w:ascii="Calibri" w:hAnsi="Calibri"/>
                <w:b w:val="0"/>
                <w:i w:val="0"/>
                <w:color w:val="1A0A2E"/>
                <w:sz w:val="20"/>
              </w:rPr>
            </w:r>
          </w:p>
        </w:tc>
        <w:tc>
          <w:tcPr>
            <w:tcW w:type="dxa" w:w="3120"/>
            <w:shd w:val="clear" w:color="auto" w:fill="FFFFFF"/>
          </w:tcPr>
          <w:p>
            <w:pPr>
              <w:spacing w:before="30" w:after="30"/>
            </w:pPr>
            <w:r>
              <w:rPr>
                <w:rFonts w:ascii="Calibri" w:hAnsi="Calibri"/>
                <w:b w:val="0"/>
                <w:i w:val="0"/>
                <w:color w:val="1A0A2E"/>
                <w:sz w:val="20"/>
              </w:rPr>
            </w:r>
          </w:p>
        </w:tc>
      </w:tr>
      <w:tr>
        <w:tc>
          <w:tcPr>
            <w:tcW w:type="dxa" w:w="3120"/>
            <w:shd w:val="clear" w:color="auto" w:fill="F5F3FA"/>
          </w:tcPr>
          <w:p>
            <w:pPr>
              <w:spacing w:before="30" w:after="30"/>
            </w:pPr>
            <w:r>
              <w:rPr>
                <w:rFonts w:ascii="Calibri" w:hAnsi="Calibri"/>
                <w:b w:val="0"/>
                <w:i w:val="0"/>
                <w:color w:val="1A0A2E"/>
                <w:sz w:val="20"/>
              </w:rPr>
              <w:t>Community service</w:t>
            </w:r>
          </w:p>
        </w:tc>
        <w:tc>
          <w:tcPr>
            <w:tcW w:type="dxa" w:w="3120"/>
            <w:shd w:val="clear" w:color="auto" w:fill="F5F3FA"/>
          </w:tcPr>
          <w:p>
            <w:pPr>
              <w:spacing w:before="30" w:after="30"/>
            </w:pPr>
            <w:r>
              <w:rPr>
                <w:rFonts w:ascii="Calibri" w:hAnsi="Calibri"/>
                <w:b w:val="0"/>
                <w:i w:val="0"/>
                <w:color w:val="1A0A2E"/>
                <w:sz w:val="20"/>
              </w:rPr>
            </w:r>
          </w:p>
        </w:tc>
        <w:tc>
          <w:tcPr>
            <w:tcW w:type="dxa" w:w="3120"/>
            <w:shd w:val="clear" w:color="auto" w:fill="F5F3FA"/>
          </w:tcPr>
          <w:p>
            <w:pPr>
              <w:spacing w:before="30" w:after="30"/>
            </w:pPr>
            <w:r>
              <w:rPr>
                <w:rFonts w:ascii="Calibri" w:hAnsi="Calibri"/>
                <w:b w:val="0"/>
                <w:i w:val="0"/>
                <w:color w:val="1A0A2E"/>
                <w:sz w:val="20"/>
              </w:rPr>
            </w:r>
          </w:p>
        </w:tc>
      </w:tr>
      <w:tr>
        <w:tc>
          <w:tcPr>
            <w:tcW w:type="dxa" w:w="3120"/>
            <w:shd w:val="clear" w:color="auto" w:fill="FFFFFF"/>
          </w:tcPr>
          <w:p>
            <w:pPr>
              <w:spacing w:before="30" w:after="30"/>
            </w:pPr>
            <w:r>
              <w:rPr>
                <w:rFonts w:ascii="Calibri" w:hAnsi="Calibri"/>
                <w:b w:val="0"/>
                <w:i w:val="0"/>
                <w:color w:val="1A0A2E"/>
                <w:sz w:val="20"/>
              </w:rPr>
              <w:t>Recruitment &amp; marketing</w:t>
            </w:r>
          </w:p>
        </w:tc>
        <w:tc>
          <w:tcPr>
            <w:tcW w:type="dxa" w:w="3120"/>
            <w:shd w:val="clear" w:color="auto" w:fill="FFFFFF"/>
          </w:tcPr>
          <w:p>
            <w:pPr>
              <w:spacing w:before="30" w:after="30"/>
            </w:pPr>
            <w:r>
              <w:rPr>
                <w:rFonts w:ascii="Calibri" w:hAnsi="Calibri"/>
                <w:b w:val="0"/>
                <w:i w:val="0"/>
                <w:color w:val="1A0A2E"/>
                <w:sz w:val="20"/>
              </w:rPr>
            </w:r>
          </w:p>
        </w:tc>
        <w:tc>
          <w:tcPr>
            <w:tcW w:type="dxa" w:w="3120"/>
            <w:shd w:val="clear" w:color="auto" w:fill="FFFFFF"/>
          </w:tcPr>
          <w:p>
            <w:pPr>
              <w:spacing w:before="30" w:after="30"/>
            </w:pPr>
            <w:r>
              <w:rPr>
                <w:rFonts w:ascii="Calibri" w:hAnsi="Calibri"/>
                <w:b w:val="0"/>
                <w:i w:val="0"/>
                <w:color w:val="1A0A2E"/>
                <w:sz w:val="20"/>
              </w:rPr>
            </w:r>
          </w:p>
        </w:tc>
      </w:tr>
      <w:tr>
        <w:tc>
          <w:tcPr>
            <w:tcW w:type="dxa" w:w="3120"/>
            <w:shd w:val="clear" w:color="auto" w:fill="F5F3FA"/>
          </w:tcPr>
          <w:p>
            <w:pPr>
              <w:spacing w:before="30" w:after="30"/>
            </w:pPr>
            <w:r>
              <w:rPr>
                <w:rFonts w:ascii="Calibri" w:hAnsi="Calibri"/>
                <w:b w:val="0"/>
                <w:i w:val="0"/>
                <w:color w:val="1A0A2E"/>
                <w:sz w:val="20"/>
              </w:rPr>
              <w:t>Supplies / printing</w:t>
            </w:r>
          </w:p>
        </w:tc>
        <w:tc>
          <w:tcPr>
            <w:tcW w:type="dxa" w:w="3120"/>
            <w:shd w:val="clear" w:color="auto" w:fill="F5F3FA"/>
          </w:tcPr>
          <w:p>
            <w:pPr>
              <w:spacing w:before="30" w:after="30"/>
            </w:pPr>
            <w:r>
              <w:rPr>
                <w:rFonts w:ascii="Calibri" w:hAnsi="Calibri"/>
                <w:b w:val="0"/>
                <w:i w:val="0"/>
                <w:color w:val="1A0A2E"/>
                <w:sz w:val="20"/>
              </w:rPr>
            </w:r>
          </w:p>
        </w:tc>
        <w:tc>
          <w:tcPr>
            <w:tcW w:type="dxa" w:w="3120"/>
            <w:shd w:val="clear" w:color="auto" w:fill="F5F3FA"/>
          </w:tcPr>
          <w:p>
            <w:pPr>
              <w:spacing w:before="30" w:after="30"/>
            </w:pPr>
            <w:r>
              <w:rPr>
                <w:rFonts w:ascii="Calibri" w:hAnsi="Calibri"/>
                <w:b w:val="0"/>
                <w:i w:val="0"/>
                <w:color w:val="1A0A2E"/>
                <w:sz w:val="20"/>
              </w:rPr>
            </w:r>
          </w:p>
        </w:tc>
      </w:tr>
      <w:tr>
        <w:tc>
          <w:tcPr>
            <w:tcW w:type="dxa" w:w="3120"/>
            <w:shd w:val="clear" w:color="auto" w:fill="FFFFFF"/>
          </w:tcPr>
          <w:p>
            <w:pPr>
              <w:spacing w:before="30" w:after="30"/>
            </w:pPr>
            <w:r>
              <w:rPr>
                <w:rFonts w:ascii="Calibri" w:hAnsi="Calibri"/>
                <w:b w:val="0"/>
                <w:i w:val="0"/>
                <w:color w:val="1A0A2E"/>
                <w:sz w:val="20"/>
              </w:rPr>
              <w:t>Member appreciation</w:t>
            </w:r>
          </w:p>
        </w:tc>
        <w:tc>
          <w:tcPr>
            <w:tcW w:type="dxa" w:w="3120"/>
            <w:shd w:val="clear" w:color="auto" w:fill="FFFFFF"/>
          </w:tcPr>
          <w:p>
            <w:pPr>
              <w:spacing w:before="30" w:after="30"/>
            </w:pPr>
            <w:r>
              <w:rPr>
                <w:rFonts w:ascii="Calibri" w:hAnsi="Calibri"/>
                <w:b w:val="0"/>
                <w:i w:val="0"/>
                <w:color w:val="1A0A2E"/>
                <w:sz w:val="20"/>
              </w:rPr>
            </w:r>
          </w:p>
        </w:tc>
        <w:tc>
          <w:tcPr>
            <w:tcW w:type="dxa" w:w="3120"/>
            <w:shd w:val="clear" w:color="auto" w:fill="FFFFFF"/>
          </w:tcPr>
          <w:p>
            <w:pPr>
              <w:spacing w:before="30" w:after="30"/>
            </w:pPr>
            <w:r>
              <w:rPr>
                <w:rFonts w:ascii="Calibri" w:hAnsi="Calibri"/>
                <w:b w:val="0"/>
                <w:i w:val="0"/>
                <w:color w:val="1A0A2E"/>
                <w:sz w:val="20"/>
              </w:rPr>
            </w:r>
          </w:p>
        </w:tc>
      </w:tr>
      <w:tr>
        <w:tc>
          <w:tcPr>
            <w:tcW w:type="dxa" w:w="3120"/>
            <w:shd w:val="clear" w:color="auto" w:fill="F5F3FA"/>
          </w:tcPr>
          <w:p>
            <w:pPr>
              <w:spacing w:before="30" w:after="30"/>
            </w:pPr>
            <w:r>
              <w:rPr>
                <w:rFonts w:ascii="Calibri" w:hAnsi="Calibri"/>
                <w:b w:val="0"/>
                <w:i w:val="0"/>
                <w:color w:val="1A0A2E"/>
                <w:sz w:val="20"/>
              </w:rPr>
              <w:t>Other</w:t>
            </w:r>
          </w:p>
        </w:tc>
        <w:tc>
          <w:tcPr>
            <w:tcW w:type="dxa" w:w="3120"/>
            <w:shd w:val="clear" w:color="auto" w:fill="F5F3FA"/>
          </w:tcPr>
          <w:p>
            <w:pPr>
              <w:spacing w:before="30" w:after="30"/>
            </w:pPr>
            <w:r>
              <w:rPr>
                <w:rFonts w:ascii="Calibri" w:hAnsi="Calibri"/>
                <w:b w:val="0"/>
                <w:i w:val="0"/>
                <w:color w:val="1A0A2E"/>
                <w:sz w:val="20"/>
              </w:rPr>
            </w:r>
          </w:p>
        </w:tc>
        <w:tc>
          <w:tcPr>
            <w:tcW w:type="dxa" w:w="3120"/>
            <w:shd w:val="clear" w:color="auto" w:fill="F5F3FA"/>
          </w:tcPr>
          <w:p>
            <w:pPr>
              <w:spacing w:before="30" w:after="30"/>
            </w:pPr>
            <w:r>
              <w:rPr>
                <w:rFonts w:ascii="Calibri" w:hAnsi="Calibri"/>
                <w:b w:val="0"/>
                <w:i w:val="0"/>
                <w:color w:val="1A0A2E"/>
                <w:sz w:val="20"/>
              </w:rPr>
            </w:r>
          </w:p>
        </w:tc>
      </w:tr>
      <w:tr>
        <w:tc>
          <w:tcPr>
            <w:tcW w:type="dxa" w:w="3120"/>
            <w:shd w:val="clear" w:color="auto" w:fill="FFFFFF"/>
          </w:tcPr>
          <w:p>
            <w:pPr>
              <w:spacing w:before="30" w:after="30"/>
            </w:pPr>
            <w:r>
              <w:rPr>
                <w:rFonts w:ascii="Calibri" w:hAnsi="Calibri"/>
                <w:b/>
                <w:i w:val="0"/>
                <w:color w:val="1A0A2E"/>
                <w:sz w:val="20"/>
              </w:rPr>
              <w:t>Total Expenses</w:t>
            </w:r>
          </w:p>
        </w:tc>
        <w:tc>
          <w:tcPr>
            <w:tcW w:type="dxa" w:w="3120"/>
            <w:shd w:val="clear" w:color="auto" w:fill="FFFFFF"/>
          </w:tcPr>
          <w:p>
            <w:pPr>
              <w:spacing w:before="30" w:after="30"/>
            </w:pPr>
            <w:r>
              <w:rPr>
                <w:rFonts w:ascii="Calibri" w:hAnsi="Calibri"/>
                <w:b w:val="0"/>
                <w:i w:val="0"/>
                <w:color w:val="1A0A2E"/>
                <w:sz w:val="20"/>
              </w:rPr>
            </w:r>
          </w:p>
        </w:tc>
        <w:tc>
          <w:tcPr>
            <w:tcW w:type="dxa" w:w="3120"/>
            <w:shd w:val="clear" w:color="auto" w:fill="FFFFFF"/>
          </w:tcPr>
          <w:p>
            <w:pPr>
              <w:spacing w:before="30" w:after="30"/>
            </w:pPr>
            <w:r>
              <w:rPr>
                <w:rFonts w:ascii="Calibri" w:hAnsi="Calibri"/>
                <w:b w:val="0"/>
                <w:i w:val="0"/>
                <w:color w:val="1A0A2E"/>
                <w:sz w:val="20"/>
              </w:rPr>
            </w:r>
          </w:p>
        </w:tc>
      </w:tr>
    </w:tbl>
    <w:p>
      <w:pPr>
        <w:spacing w:before="0" w:after="60"/>
      </w:pPr>
    </w:p>
    <w:p>
      <w:pPr>
        <w:spacing w:before="120" w:after="40"/>
        <w:pBdr>
          <w:bottom w:val="single" w:sz="4" w:space="1" w:color="42127F"/>
        </w:pBdr>
      </w:pPr>
      <w:r>
        <w:rPr>
          <w:rFonts w:ascii="Calibri" w:hAnsi="Calibri"/>
          <w:b/>
          <w:i w:val="0"/>
          <w:color w:val="42127F"/>
          <w:sz w:val="26"/>
        </w:rPr>
        <w:t>Summary</w:t>
      </w:r>
    </w:p>
    <w:p>
      <w:pPr>
        <w:pStyle w:val="ListBullet"/>
        <w:spacing w:before="20" w:after="30"/>
      </w:pPr>
      <w:r>
        <w:rPr>
          <w:rFonts w:ascii="Calibri" w:hAnsi="Calibri"/>
          <w:b/>
          <w:i w:val="0"/>
          <w:color w:val="1A0A2E"/>
          <w:sz w:val="22"/>
        </w:rPr>
        <w:t xml:space="preserve">Starting balance: </w:t>
      </w:r>
      <w:r>
        <w:rPr>
          <w:rFonts w:ascii="Calibri" w:hAnsi="Calibri"/>
          <w:b w:val="0"/>
          <w:i w:val="0"/>
          <w:color w:val="1A0A2E"/>
          <w:sz w:val="22"/>
        </w:rPr>
        <w:t>$____________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spacing w:before="10" w:after="20"/>
            </w:pPr>
            <w:r>
              <w:rPr>
                <w:rFonts w:ascii="Calibri" w:hAnsi="Calibri"/>
                <w:b/>
                <w:i w:val="0"/>
                <w:color w:val="1A0A2E"/>
                <w:sz w:val="22"/>
              </w:rPr>
              <w:t xml:space="preserve">Total income: </w:t>
            </w:r>
            <w:r>
              <w:rPr>
                <w:rFonts w:ascii="Calibri" w:hAnsi="Calibri"/>
                <w:b w:val="0"/>
                <w:i w:val="0"/>
                <w:color w:val="1A0A2E"/>
                <w:sz w:val="22"/>
              </w:rPr>
              <w:t>$____________</w:t>
            </w:r>
          </w:p>
        </w:tc>
        <w:tc>
          <w:tcPr>
            <w:tcW w:type="dxa" w:w="4680"/>
          </w:tcPr>
          <w:p>
            <w:pPr>
              <w:spacing w:before="10" w:after="20"/>
            </w:pPr>
            <w:r>
              <w:rPr>
                <w:rFonts w:ascii="Calibri" w:hAnsi="Calibri"/>
                <w:b/>
                <w:i w:val="0"/>
                <w:color w:val="1A0A2E"/>
                <w:sz w:val="22"/>
              </w:rPr>
              <w:t xml:space="preserve">Total expenses: </w:t>
            </w:r>
            <w:r>
              <w:rPr>
                <w:rFonts w:ascii="Calibri" w:hAnsi="Calibri"/>
                <w:b w:val="0"/>
                <w:i w:val="0"/>
                <w:color w:val="1A0A2E"/>
                <w:sz w:val="22"/>
              </w:rPr>
              <w:t>$____________</w:t>
            </w:r>
          </w:p>
        </w:tc>
      </w:tr>
    </w:tbl>
    <w:p>
      <w:pPr>
        <w:pStyle w:val="ListBullet"/>
        <w:spacing w:before="20" w:after="30"/>
      </w:pPr>
      <w:r>
        <w:rPr>
          <w:rFonts w:ascii="Calibri" w:hAnsi="Calibri"/>
          <w:b/>
          <w:i w:val="0"/>
          <w:color w:val="1A0A2E"/>
          <w:sz w:val="22"/>
        </w:rPr>
        <w:t xml:space="preserve">Ending balance: </w:t>
      </w:r>
      <w:r>
        <w:rPr>
          <w:rFonts w:ascii="Calibri" w:hAnsi="Calibri"/>
          <w:b w:val="0"/>
          <w:i w:val="0"/>
          <w:color w:val="1A0A2E"/>
          <w:sz w:val="22"/>
        </w:rPr>
        <w:t>$____________</w:t>
      </w:r>
    </w:p>
    <w:p>
      <w:pPr>
        <w:spacing w:before="120" w:after="40"/>
        <w:pBdr>
          <w:bottom w:val="single" w:sz="4" w:space="1" w:color="42127F"/>
        </w:pBdr>
      </w:pPr>
      <w:r>
        <w:rPr>
          <w:rFonts w:ascii="Calibri" w:hAnsi="Calibri"/>
          <w:b/>
          <w:i w:val="0"/>
          <w:color w:val="42127F"/>
          <w:sz w:val="26"/>
        </w:rPr>
        <w:t>Notes</w:t>
      </w:r>
    </w:p>
    <w:p>
      <w:pPr>
        <w:spacing w:before="0" w:after="0"/>
        <w:pBdr>
          <w:bottom w:val="single" w:sz="4" w:space="1" w:color="A0A0A0"/>
        </w:pBdr>
      </w:pPr>
      <w:r>
        <w:t xml:space="preserve">  </w:t>
      </w:r>
    </w:p>
    <w:p>
      <w:pPr>
        <w:spacing w:before="0" w:after="0"/>
        <w:pBdr>
          <w:bottom w:val="single" w:sz="4" w:space="1" w:color="A0A0A0"/>
        </w:pBdr>
      </w:pPr>
      <w:r>
        <w:t xml:space="preserve">  </w:t>
      </w:r>
    </w:p>
    <w:p>
      <w:pPr>
        <w:spacing w:before="0" w:after="0"/>
        <w:pBdr>
          <w:bottom w:val="single" w:sz="4" w:space="1" w:color="A0A0A0"/>
        </w:pBdr>
      </w:pPr>
      <w:r>
        <w:t xml:space="preserve">  </w:t>
      </w:r>
    </w:p>
    <w:p>
      <w:pPr>
        <w:spacing w:before="0" w:after="0"/>
        <w:pBdr>
          <w:bottom w:val="single" w:sz="4" w:space="1" w:color="A0A0A0"/>
        </w:pBdr>
      </w:pPr>
      <w:r>
        <w:t xml:space="preserve">  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spacing w:before="20" w:after="20"/>
            </w:pPr>
            <w:r>
              <w:rPr>
                <w:rFonts w:ascii="Calibri" w:hAnsi="Calibri"/>
                <w:b/>
                <w:i w:val="0"/>
                <w:color w:val="1A0A2E"/>
                <w:sz w:val="22"/>
              </w:rPr>
              <w:t xml:space="preserve">Prepared by: </w:t>
            </w:r>
            <w:r>
              <w:rPr>
                <w:rFonts w:ascii="Calibri" w:hAnsi="Calibri"/>
                <w:b w:val="0"/>
                <w:i w:val="0"/>
                <w:color w:val="1A0A2E"/>
                <w:sz w:val="22"/>
              </w:rPr>
              <w:t>______________________________</w:t>
            </w:r>
          </w:p>
        </w:tc>
        <w:tc>
          <w:tcPr>
            <w:tcW w:type="dxa" w:w="4680"/>
          </w:tcPr>
          <w:p>
            <w:pPr>
              <w:spacing w:before="20" w:after="20"/>
            </w:pPr>
            <w:r>
              <w:rPr>
                <w:rFonts w:ascii="Calibri" w:hAnsi="Calibri"/>
                <w:b/>
                <w:i w:val="0"/>
                <w:color w:val="1A0A2E"/>
                <w:sz w:val="22"/>
              </w:rPr>
              <w:t xml:space="preserve">Date: </w:t>
            </w:r>
            <w:r>
              <w:rPr>
                <w:rFonts w:ascii="Calibri" w:hAnsi="Calibri"/>
                <w:b w:val="0"/>
                <w:i w:val="0"/>
                <w:color w:val="1A0A2E"/>
                <w:sz w:val="22"/>
              </w:rPr>
              <w:t>____________</w:t>
            </w:r>
          </w:p>
        </w:tc>
      </w:tr>
    </w:tbl>
    <w:p>
      <w:pPr>
        <w:spacing w:before="0" w:after="10"/>
      </w:pPr>
    </w:p>
    <w:p>
      <w:pPr>
        <w:spacing w:before="40" w:after="40"/>
      </w:pPr>
      <w:r>
        <w:rPr>
          <w:rFonts w:ascii="Calibri" w:hAnsi="Calibri"/>
          <w:b w:val="0"/>
          <w:i/>
          <w:color w:val="1A0A2E"/>
          <w:sz w:val="18"/>
        </w:rPr>
        <w:t>Every Future Fulfilled.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728" w:right="1440" w:bottom="1440" w:left="1440" w:header="576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p>
    <w:pPr>
      <w:spacing w:before="40" w:after="40"/>
      <w:pBdr>
        <w:top w:val="single" w:sz="6" w:space="1" w:color="42127F"/>
      </w:pBdr>
    </w:pPr>
  </w:p>
  <w:tbl>
    <w:tblPr>
      <w:tblStyle w:val="TableGrid"/>
      <w:tblW w:type="auto" w:w="0"/>
      <w:tblLook w:firstColumn="1" w:firstRow="1" w:lastColumn="0" w:lastRow="0" w:noHBand="0" w:noVBand="1" w:val="04A0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4680"/>
      <w:gridCol w:w="4680"/>
    </w:tblGrid>
    <w:tr>
      <w:tc>
        <w:tcPr>
          <w:tcW w:type="dxa" w:w="4680"/>
        </w:tcPr>
        <w:p>
          <w:pPr>
            <w:jc w:val="left"/>
          </w:pPr>
          <w:r>
            <w:rPr>
              <w:rFonts w:ascii="Calibri" w:hAnsi="Calibri"/>
              <w:b/>
              <w:i w:val="0"/>
              <w:color w:val="42127F"/>
              <w:sz w:val="16"/>
            </w:rPr>
            <w:t>ESTHER FUNDS FOUNDATION</w:t>
          </w:r>
        </w:p>
      </w:tc>
      <w:tc>
        <w:tcPr>
          <w:tcW w:type="dxa" w:w="4680"/>
        </w:tcPr>
        <w:p>
          <w:pPr>
            <w:jc w:val="right"/>
          </w:pPr>
          <w:r>
            <w:rPr>
              <w:rFonts w:ascii="Calibri" w:hAnsi="Calibri"/>
              <w:b w:val="0"/>
              <w:i/>
              <w:color w:val="42127F"/>
              <w:sz w:val="16"/>
            </w:rPr>
            <w:t>Every Future Fulfilled.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Style w:val="TableGrid"/>
      <w:tblW w:type="auto" w:w="0"/>
      <w:jc w:val="left"/>
      <w:tblLook w:firstColumn="1" w:firstRow="1" w:lastColumn="0" w:lastRow="0" w:noHBand="0" w:noVBand="1" w:val="04A0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4680"/>
      <w:gridCol w:w="4680"/>
    </w:tblGrid>
    <w:tr>
      <w:tc>
        <w:tcPr>
          <w:tcW w:type="dxa" w:w="1440"/>
        </w:tcPr>
        <w:p>
          <w:pPr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777240" cy="77724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q0TD6XTH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" cy="77724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680"/>
        </w:tcPr>
        <w:p>
          <w:pPr>
            <w:jc w:val="right"/>
          </w:pPr>
          <w:r>
            <w:rPr>
              <w:rFonts w:ascii="Calibri" w:hAnsi="Calibri"/>
              <w:b/>
              <w:i w:val="0"/>
              <w:color w:val="42127F"/>
              <w:sz w:val="20"/>
            </w:rPr>
            <w:t>ESTHER FUNDS FOUNDATION</w:t>
          </w:r>
          <w:r>
            <w:br/>
          </w:r>
          <w:r>
            <w:rPr>
              <w:rFonts w:ascii="Calibri" w:hAnsi="Calibri"/>
              <w:b w:val="0"/>
              <w:i/>
              <w:color w:val="1A0A2E"/>
              <w:sz w:val="16"/>
            </w:rPr>
            <w:t>Chapter Resource Hub  ·  Every Future Fulfilled.</w:t>
          </w:r>
        </w:p>
      </w:tc>
    </w:tr>
  </w:tbl>
  <w:p>
    <w:pPr>
      <w:spacing w:before="40" w:after="40"/>
      <w:pBdr>
        <w:bottom w:val="single" w:sz="6" w:space="1" w:color="42127F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A0A2E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