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before="0" w:after="40"/>
        <w:jc w:val="center"/>
      </w:pPr>
      <w:r>
        <w:rPr>
          <w:rFonts w:ascii="Calibri" w:hAnsi="Calibri"/>
          <w:b/>
          <w:i w:val="0"/>
          <w:caps/>
          <w:color w:val="42127F"/>
          <w:sz w:val="20"/>
        </w:rPr>
        <w:t>ESTHER FUNDS FOUNDATION</w:t>
      </w:r>
    </w:p>
    <w:p>
      <w:pPr>
        <w:spacing w:before="40" w:after="40"/>
        <w:jc w:val="center"/>
      </w:pPr>
      <w:r>
        <w:rPr>
          <w:rFonts w:ascii="Calibri" w:hAnsi="Calibri"/>
          <w:b/>
          <w:i w:val="0"/>
          <w:color w:val="42127F"/>
          <w:sz w:val="56"/>
        </w:rPr>
        <w:t>EFF Induction Ceremony</w:t>
      </w:r>
    </w:p>
    <w:p>
      <w:pPr>
        <w:spacing w:before="0" w:after="40"/>
        <w:jc w:val="center"/>
      </w:pPr>
      <w:r>
        <w:rPr>
          <w:rFonts w:ascii="Calibri" w:hAnsi="Calibri"/>
          <w:b w:val="0"/>
          <w:i/>
          <w:color w:val="42127F"/>
          <w:sz w:val="36"/>
        </w:rPr>
        <w:t>Order of Program</w:t>
      </w:r>
    </w:p>
    <w:p>
      <w:pPr>
        <w:spacing w:before="0" w:after="160"/>
        <w:jc w:val="center"/>
      </w:pPr>
      <w:r>
        <w:rPr>
          <w:rFonts w:ascii="Calibri" w:hAnsi="Calibri"/>
          <w:b w:val="0"/>
          <w:i/>
          <w:color w:val="C9A0FF"/>
          <w:sz w:val="26"/>
        </w:rPr>
        <w:t>Every Future Fulfilled</w:t>
      </w:r>
    </w:p>
    <w:p>
      <w:pPr>
        <w:spacing w:before="40" w:after="40"/>
        <w:pBdr>
          <w:bottom w:val="single" w:sz="12" w:space="1" w:color="42127F"/>
        </w:pBdr>
      </w:pPr>
    </w:p>
    <w:p>
      <w:pPr>
        <w:spacing w:before="160" w:after="120"/>
        <w:jc w:val="center"/>
      </w:pPr>
      <w:r>
        <w:rPr>
          <w:rFonts w:ascii="Calibri" w:hAnsi="Calibri"/>
          <w:b/>
          <w:i w:val="0"/>
          <w:color w:val="42127F"/>
          <w:sz w:val="22"/>
        </w:rPr>
        <w:t xml:space="preserve">Chapter: </w:t>
      </w:r>
      <w:r>
        <w:rPr>
          <w:rFonts w:ascii="Calibri" w:hAnsi="Calibri"/>
          <w:b w:val="0"/>
          <w:i w:val="0"/>
          <w:color w:val="222222"/>
          <w:sz w:val="22"/>
        </w:rPr>
        <w:t xml:space="preserve">Esther Funds Foundation at [SCHOOL]   </w:t>
      </w:r>
      <w:r>
        <w:br/>
      </w:r>
      <w:r>
        <w:rPr>
          <w:rFonts w:ascii="Calibri" w:hAnsi="Calibri"/>
          <w:b/>
          <w:i w:val="0"/>
          <w:color w:val="42127F"/>
          <w:sz w:val="22"/>
        </w:rPr>
        <w:t xml:space="preserve">Date: </w:t>
      </w:r>
      <w:r>
        <w:rPr>
          <w:rFonts w:ascii="Calibri" w:hAnsi="Calibri"/>
          <w:b w:val="0"/>
          <w:i w:val="0"/>
          <w:color w:val="222222"/>
          <w:sz w:val="22"/>
        </w:rPr>
        <w:t xml:space="preserve">[____]   </w:t>
      </w:r>
      <w:r>
        <w:rPr>
          <w:rFonts w:ascii="Calibri" w:hAnsi="Calibri"/>
          <w:b/>
          <w:i w:val="0"/>
          <w:color w:val="42127F"/>
          <w:sz w:val="22"/>
        </w:rPr>
        <w:t xml:space="preserve">Time: </w:t>
      </w:r>
      <w:r>
        <w:rPr>
          <w:rFonts w:ascii="Calibri" w:hAnsi="Calibri"/>
          <w:b w:val="0"/>
          <w:i w:val="0"/>
          <w:color w:val="222222"/>
          <w:sz w:val="22"/>
        </w:rPr>
        <w:t xml:space="preserve">[____]   </w:t>
      </w:r>
      <w:r>
        <w:rPr>
          <w:rFonts w:ascii="Calibri" w:hAnsi="Calibri"/>
          <w:b/>
          <w:i w:val="0"/>
          <w:color w:val="42127F"/>
          <w:sz w:val="22"/>
        </w:rPr>
        <w:t xml:space="preserve">Location: </w:t>
      </w:r>
      <w:r>
        <w:rPr>
          <w:rFonts w:ascii="Calibri" w:hAnsi="Calibri"/>
          <w:b w:val="0"/>
          <w:i w:val="0"/>
          <w:color w:val="222222"/>
          <w:sz w:val="22"/>
        </w:rPr>
        <w:t xml:space="preserve">[____]   </w:t>
      </w:r>
      <w:r>
        <w:br/>
      </w:r>
      <w:r>
        <w:rPr>
          <w:rFonts w:ascii="Calibri" w:hAnsi="Calibri"/>
          <w:b/>
          <w:i w:val="0"/>
          <w:color w:val="42127F"/>
          <w:sz w:val="22"/>
        </w:rPr>
        <w:t xml:space="preserve">Presiding: </w:t>
      </w:r>
      <w:r>
        <w:rPr>
          <w:rFonts w:ascii="Calibri" w:hAnsi="Calibri"/>
          <w:b w:val="0"/>
          <w:i w:val="0"/>
          <w:color w:val="222222"/>
          <w:sz w:val="22"/>
        </w:rPr>
        <w:t xml:space="preserve">[____]   </w:t>
      </w:r>
    </w:p>
    <w:p>
      <w:pPr>
        <w:spacing w:before="40" w:after="40"/>
        <w:pBdr>
          <w:bottom w:val="single" w:sz="6" w:space="1" w:color="C9A0FF"/>
        </w:pBdr>
      </w:pPr>
    </w:p>
    <w:p>
      <w:pPr>
        <w:spacing w:before="120" w:after="80"/>
      </w:pP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9360"/>
      </w:tblGrid>
      <w:tr>
        <w:tc>
          <w:tcPr>
            <w:tcW w:type="dxa" w:w="9360"/>
            <w:shd w:val="clear" w:color="auto" w:fill="F3E8FF"/>
            <w:tcBorders>
              <w:top w:val="single" w:sz="12" w:space="0" w:color="42127F"/>
              <w:left w:val="single" w:sz="12" w:space="0" w:color="42127F"/>
              <w:bottom w:val="single" w:sz="12" w:space="0" w:color="42127F"/>
              <w:right w:val="single" w:sz="12" w:space="0" w:color="42127F"/>
            </w:tcBorders>
          </w:tcPr>
          <w:p>
            <w:pPr>
              <w:spacing w:before="120" w:after="80"/>
              <w:jc w:val="center"/>
            </w:pPr>
            <w:r>
              <w:rPr>
                <w:rFonts w:ascii="Calibri" w:hAnsi="Calibri"/>
                <w:b/>
                <w:i w:val="0"/>
                <w:color w:val="42127F"/>
                <w:sz w:val="24"/>
              </w:rPr>
              <w:t>✦  ATTIRE  ✦</w:t>
            </w:r>
          </w:p>
          <w:p>
            <w:pPr>
              <w:spacing w:before="40" w:after="40"/>
              <w:jc w:val="center"/>
            </w:pPr>
            <w:r>
              <w:rPr>
                <w:rFonts w:ascii="Calibri" w:hAnsi="Calibri"/>
                <w:b w:val="0"/>
                <w:i/>
                <w:color w:val="222222"/>
                <w:sz w:val="22"/>
              </w:rPr>
              <w:t>Women: Purple dresses.</w:t>
            </w:r>
          </w:p>
          <w:p>
            <w:pPr>
              <w:spacing w:before="40" w:after="40"/>
              <w:jc w:val="center"/>
            </w:pPr>
            <w:r>
              <w:rPr>
                <w:rFonts w:ascii="Calibri" w:hAnsi="Calibri"/>
                <w:b w:val="0"/>
                <w:i/>
                <w:color w:val="222222"/>
                <w:sz w:val="22"/>
              </w:rPr>
              <w:t>Men: Purple polo &amp; black slacks.</w:t>
            </w:r>
          </w:p>
        </w:tc>
      </w:tr>
    </w:tbl>
    <w:p>
      <w:pPr>
        <w:spacing w:before="80" w:after="160"/>
      </w:pPr>
    </w:p>
    <w:p>
      <w:pPr>
        <w:spacing w:before="40" w:after="40"/>
        <w:pBdr>
          <w:bottom w:val="single" w:sz="12" w:space="1" w:color="42127F"/>
        </w:pBdr>
      </w:pPr>
    </w:p>
    <w:p>
      <w:pPr>
        <w:spacing w:before="160" w:after="120"/>
        <w:jc w:val="center"/>
      </w:pPr>
      <w:r>
        <w:rPr>
          <w:rFonts w:ascii="Calibri" w:hAnsi="Calibri"/>
          <w:b/>
          <w:i w:val="0"/>
          <w:color w:val="42127F"/>
          <w:sz w:val="32"/>
        </w:rPr>
        <w:t>Order of Program</w:t>
      </w:r>
    </w:p>
    <w:p>
      <w:pPr>
        <w:spacing w:before="60" w:after="60" w:line="280" w:lineRule="exact"/>
        <w:jc w:val="left"/>
      </w:pPr>
      <w:r>
        <w:rPr>
          <w:rFonts w:ascii="Calibri" w:hAnsi="Calibri"/>
          <w:b/>
          <w:i w:val="0"/>
          <w:color w:val="42127F"/>
          <w:sz w:val="24"/>
        </w:rPr>
        <w:t xml:space="preserve">   1. </w:t>
      </w:r>
      <w:r>
        <w:rPr>
          <w:rFonts w:ascii="Calibri" w:hAnsi="Calibri"/>
          <w:b/>
          <w:i w:val="0"/>
          <w:color w:val="42127F"/>
          <w:sz w:val="24"/>
        </w:rPr>
        <w:t>Welcome</w:t>
      </w:r>
      <w:r>
        <w:rPr>
          <w:rFonts w:ascii="Calibri" w:hAnsi="Calibri"/>
          <w:b w:val="0"/>
          <w:i w:val="0"/>
          <w:color w:val="C9A0FF"/>
          <w:sz w:val="22"/>
        </w:rPr>
        <w:t xml:space="preserve">  —  </w:t>
      </w:r>
      <w:r>
        <w:rPr>
          <w:rFonts w:ascii="Calibri" w:hAnsi="Calibri"/>
          <w:b w:val="0"/>
          <w:i/>
          <w:color w:val="222222"/>
          <w:sz w:val="22"/>
        </w:rPr>
        <w:t>Chapter President [____]</w:t>
      </w:r>
      <w:r>
        <w:rPr>
          <w:rFonts w:ascii="Calibri" w:hAnsi="Calibri"/>
          <w:b w:val="0"/>
          <w:i/>
          <w:color w:val="C9A0FF"/>
          <w:sz w:val="18"/>
        </w:rPr>
        <w:t xml:space="preserve">   [time: ____]</w:t>
      </w:r>
    </w:p>
    <w:p>
      <w:pPr>
        <w:spacing w:before="40" w:after="40"/>
        <w:pBdr>
          <w:bottom w:val="single" w:sz="4" w:space="1" w:color="C9A0FF"/>
        </w:pBdr>
      </w:pPr>
    </w:p>
    <w:p>
      <w:pPr>
        <w:spacing w:before="60" w:after="60" w:line="280" w:lineRule="exact"/>
        <w:jc w:val="left"/>
      </w:pPr>
      <w:r>
        <w:rPr>
          <w:rFonts w:ascii="Calibri" w:hAnsi="Calibri"/>
          <w:b/>
          <w:i w:val="0"/>
          <w:color w:val="42127F"/>
          <w:sz w:val="24"/>
        </w:rPr>
        <w:t xml:space="preserve">   2. </w:t>
      </w:r>
      <w:r>
        <w:rPr>
          <w:rFonts w:ascii="Calibri" w:hAnsi="Calibri"/>
          <w:b/>
          <w:i w:val="0"/>
          <w:color w:val="42127F"/>
          <w:sz w:val="24"/>
        </w:rPr>
        <w:t>Opening Prayer</w:t>
      </w:r>
      <w:r>
        <w:rPr>
          <w:rFonts w:ascii="Calibri" w:hAnsi="Calibri"/>
          <w:b w:val="0"/>
          <w:i w:val="0"/>
          <w:color w:val="C9A0FF"/>
          <w:sz w:val="22"/>
        </w:rPr>
        <w:t xml:space="preserve">  —  </w:t>
      </w:r>
      <w:r>
        <w:rPr>
          <w:rFonts w:ascii="Calibri" w:hAnsi="Calibri"/>
          <w:b w:val="0"/>
          <w:i/>
          <w:color w:val="222222"/>
          <w:sz w:val="22"/>
        </w:rPr>
        <w:t>[____]</w:t>
      </w:r>
      <w:r>
        <w:rPr>
          <w:rFonts w:ascii="Calibri" w:hAnsi="Calibri"/>
          <w:b w:val="0"/>
          <w:i/>
          <w:color w:val="C9A0FF"/>
          <w:sz w:val="18"/>
        </w:rPr>
        <w:t xml:space="preserve">   [time: ____]</w:t>
      </w:r>
    </w:p>
    <w:p>
      <w:pPr>
        <w:spacing w:before="40" w:after="40"/>
        <w:pBdr>
          <w:bottom w:val="single" w:sz="4" w:space="1" w:color="C9A0FF"/>
        </w:pBdr>
      </w:pPr>
    </w:p>
    <w:p>
      <w:pPr>
        <w:spacing w:before="60" w:after="60" w:line="280" w:lineRule="exact"/>
        <w:jc w:val="left"/>
      </w:pPr>
      <w:r>
        <w:rPr>
          <w:rFonts w:ascii="Calibri" w:hAnsi="Calibri"/>
          <w:b/>
          <w:i w:val="0"/>
          <w:color w:val="42127F"/>
          <w:sz w:val="24"/>
        </w:rPr>
        <w:t xml:space="preserve">   3. </w:t>
      </w:r>
      <w:r>
        <w:rPr>
          <w:rFonts w:ascii="Calibri" w:hAnsi="Calibri"/>
          <w:b/>
          <w:i w:val="0"/>
          <w:color w:val="42127F"/>
          <w:sz w:val="24"/>
        </w:rPr>
        <w:t>Fellowship</w:t>
      </w:r>
      <w:r>
        <w:rPr>
          <w:rFonts w:ascii="Calibri" w:hAnsi="Calibri"/>
          <w:b w:val="0"/>
          <w:i/>
          <w:color w:val="C9A0FF"/>
          <w:sz w:val="18"/>
        </w:rPr>
        <w:t xml:space="preserve">   [time: ____]</w:t>
      </w:r>
    </w:p>
    <w:p>
      <w:pPr>
        <w:spacing w:before="40" w:after="40"/>
        <w:pBdr>
          <w:bottom w:val="single" w:sz="4" w:space="1" w:color="C9A0FF"/>
        </w:pBdr>
      </w:pPr>
    </w:p>
    <w:p>
      <w:pPr>
        <w:spacing w:before="60" w:after="60" w:line="280" w:lineRule="exact"/>
        <w:jc w:val="left"/>
      </w:pPr>
      <w:r>
        <w:rPr>
          <w:rFonts w:ascii="Calibri" w:hAnsi="Calibri"/>
          <w:b/>
          <w:i w:val="0"/>
          <w:color w:val="42127F"/>
          <w:sz w:val="24"/>
        </w:rPr>
        <w:t xml:space="preserve">   4. </w:t>
      </w:r>
      <w:r>
        <w:rPr>
          <w:rFonts w:ascii="Calibri" w:hAnsi="Calibri"/>
          <w:b/>
          <w:i w:val="0"/>
          <w:color w:val="42127F"/>
          <w:sz w:val="24"/>
        </w:rPr>
        <w:t>The Esther Experience Reflection</w:t>
      </w:r>
      <w:r>
        <w:rPr>
          <w:rFonts w:ascii="Calibri" w:hAnsi="Calibri"/>
          <w:b w:val="0"/>
          <w:i w:val="0"/>
          <w:color w:val="C9A0FF"/>
          <w:sz w:val="22"/>
        </w:rPr>
        <w:t xml:space="preserve">  —  </w:t>
      </w:r>
      <w:r>
        <w:rPr>
          <w:rFonts w:ascii="Calibri" w:hAnsi="Calibri"/>
          <w:b w:val="0"/>
          <w:i/>
          <w:color w:val="222222"/>
          <w:sz w:val="22"/>
        </w:rPr>
        <w:t>New Member(s) [____]</w:t>
      </w:r>
      <w:r>
        <w:rPr>
          <w:rFonts w:ascii="Calibri" w:hAnsi="Calibri"/>
          <w:b w:val="0"/>
          <w:i/>
          <w:color w:val="C9A0FF"/>
          <w:sz w:val="18"/>
        </w:rPr>
        <w:t xml:space="preserve">   [time: ____]</w:t>
      </w:r>
    </w:p>
    <w:p>
      <w:pPr>
        <w:spacing w:before="40" w:after="40"/>
        <w:pBdr>
          <w:bottom w:val="single" w:sz="4" w:space="1" w:color="C9A0FF"/>
        </w:pBdr>
      </w:pPr>
    </w:p>
    <w:p>
      <w:pPr>
        <w:spacing w:before="60" w:after="60" w:line="280" w:lineRule="exact"/>
        <w:jc w:val="left"/>
      </w:pPr>
      <w:r>
        <w:rPr>
          <w:rFonts w:ascii="Calibri" w:hAnsi="Calibri"/>
          <w:b/>
          <w:i w:val="0"/>
          <w:color w:val="42127F"/>
          <w:sz w:val="24"/>
        </w:rPr>
        <w:t xml:space="preserve">   5. </w:t>
      </w:r>
      <w:r>
        <w:rPr>
          <w:rFonts w:ascii="Calibri" w:hAnsi="Calibri"/>
          <w:b/>
          <w:i w:val="0"/>
          <w:color w:val="42127F"/>
          <w:sz w:val="24"/>
        </w:rPr>
        <w:t>Poetry Reading</w:t>
      </w:r>
      <w:r>
        <w:rPr>
          <w:rFonts w:ascii="Calibri" w:hAnsi="Calibri"/>
          <w:b w:val="0"/>
          <w:i w:val="0"/>
          <w:color w:val="C9A0FF"/>
          <w:sz w:val="22"/>
        </w:rPr>
        <w:t xml:space="preserve">  —  </w:t>
      </w:r>
      <w:r>
        <w:rPr>
          <w:rFonts w:ascii="Calibri" w:hAnsi="Calibri"/>
          <w:b w:val="0"/>
          <w:i/>
          <w:color w:val="222222"/>
          <w:sz w:val="22"/>
        </w:rPr>
        <w:t>[____]</w:t>
      </w:r>
      <w:r>
        <w:rPr>
          <w:rFonts w:ascii="Calibri" w:hAnsi="Calibri"/>
          <w:b w:val="0"/>
          <w:i/>
          <w:color w:val="C9A0FF"/>
          <w:sz w:val="18"/>
        </w:rPr>
        <w:t xml:space="preserve">   [time: ____]</w:t>
      </w:r>
    </w:p>
    <w:p>
      <w:pPr>
        <w:spacing w:before="40" w:after="40"/>
        <w:pBdr>
          <w:bottom w:val="single" w:sz="4" w:space="1" w:color="C9A0FF"/>
        </w:pBdr>
      </w:pPr>
    </w:p>
    <w:p>
      <w:pPr>
        <w:spacing w:before="60" w:after="60" w:line="280" w:lineRule="exact"/>
        <w:jc w:val="left"/>
      </w:pPr>
      <w:r>
        <w:rPr>
          <w:rFonts w:ascii="Calibri" w:hAnsi="Calibri"/>
          <w:b/>
          <w:i w:val="0"/>
          <w:color w:val="42127F"/>
          <w:sz w:val="24"/>
        </w:rPr>
        <w:t xml:space="preserve">   6. </w:t>
      </w:r>
      <w:r>
        <w:rPr>
          <w:rFonts w:ascii="Calibri" w:hAnsi="Calibri"/>
          <w:b/>
          <w:i w:val="0"/>
          <w:color w:val="42127F"/>
          <w:sz w:val="24"/>
        </w:rPr>
        <w:t>Song of Choice</w:t>
      </w:r>
      <w:r>
        <w:rPr>
          <w:rFonts w:ascii="Calibri" w:hAnsi="Calibri"/>
          <w:b w:val="0"/>
          <w:i w:val="0"/>
          <w:color w:val="C9A0FF"/>
          <w:sz w:val="22"/>
        </w:rPr>
        <w:t xml:space="preserve">  —  </w:t>
      </w:r>
      <w:r>
        <w:rPr>
          <w:rFonts w:ascii="Calibri" w:hAnsi="Calibri"/>
          <w:b w:val="0"/>
          <w:i/>
          <w:color w:val="222222"/>
          <w:sz w:val="22"/>
        </w:rPr>
        <w:t>[____]</w:t>
      </w:r>
      <w:r>
        <w:rPr>
          <w:rFonts w:ascii="Calibri" w:hAnsi="Calibri"/>
          <w:b w:val="0"/>
          <w:i/>
          <w:color w:val="C9A0FF"/>
          <w:sz w:val="18"/>
        </w:rPr>
        <w:t xml:space="preserve">   [time: ____]</w:t>
      </w:r>
    </w:p>
    <w:p>
      <w:pPr>
        <w:spacing w:before="40" w:after="40"/>
        <w:pBdr>
          <w:bottom w:val="single" w:sz="4" w:space="1" w:color="C9A0FF"/>
        </w:pBdr>
      </w:pPr>
    </w:p>
    <w:p>
      <w:pPr>
        <w:spacing w:before="60" w:after="60" w:line="280" w:lineRule="exact"/>
        <w:jc w:val="left"/>
      </w:pPr>
      <w:r>
        <w:rPr>
          <w:rFonts w:ascii="Calibri" w:hAnsi="Calibri"/>
          <w:b/>
          <w:i w:val="0"/>
          <w:color w:val="42127F"/>
          <w:sz w:val="24"/>
        </w:rPr>
        <w:t xml:space="preserve">   7. </w:t>
      </w:r>
      <w:r>
        <w:rPr>
          <w:rFonts w:ascii="Calibri" w:hAnsi="Calibri"/>
          <w:b/>
          <w:i w:val="0"/>
          <w:color w:val="42127F"/>
          <w:sz w:val="24"/>
        </w:rPr>
        <w:t>Praise Dance</w:t>
      </w:r>
      <w:r>
        <w:rPr>
          <w:rFonts w:ascii="Calibri" w:hAnsi="Calibri"/>
          <w:b w:val="0"/>
          <w:i w:val="0"/>
          <w:color w:val="C9A0FF"/>
          <w:sz w:val="22"/>
        </w:rPr>
        <w:t xml:space="preserve">  —  </w:t>
      </w:r>
      <w:r>
        <w:rPr>
          <w:rFonts w:ascii="Calibri" w:hAnsi="Calibri"/>
          <w:b w:val="0"/>
          <w:i/>
          <w:color w:val="222222"/>
          <w:sz w:val="22"/>
        </w:rPr>
        <w:t>[____]</w:t>
      </w:r>
      <w:r>
        <w:rPr>
          <w:rFonts w:ascii="Calibri" w:hAnsi="Calibri"/>
          <w:b w:val="0"/>
          <w:i/>
          <w:color w:val="C9A0FF"/>
          <w:sz w:val="18"/>
        </w:rPr>
        <w:t xml:space="preserve">   [time: ____]</w:t>
      </w:r>
    </w:p>
    <w:p>
      <w:pPr>
        <w:spacing w:before="40" w:after="40"/>
        <w:pBdr>
          <w:bottom w:val="single" w:sz="4" w:space="1" w:color="C9A0FF"/>
        </w:pBdr>
      </w:pPr>
    </w:p>
    <w:p>
      <w:pPr>
        <w:spacing w:before="60" w:after="60" w:line="280" w:lineRule="exact"/>
        <w:jc w:val="left"/>
      </w:pPr>
      <w:r>
        <w:rPr>
          <w:rFonts w:ascii="Calibri" w:hAnsi="Calibri"/>
          <w:b/>
          <w:i w:val="0"/>
          <w:color w:val="42127F"/>
          <w:sz w:val="24"/>
        </w:rPr>
        <w:t xml:space="preserve">   8. </w:t>
      </w:r>
      <w:r>
        <w:rPr>
          <w:rFonts w:ascii="Calibri" w:hAnsi="Calibri"/>
          <w:b/>
          <w:i w:val="0"/>
          <w:color w:val="42127F"/>
          <w:sz w:val="24"/>
        </w:rPr>
        <w:t>New Member Induction</w:t>
      </w:r>
      <w:r>
        <w:rPr>
          <w:rFonts w:ascii="Calibri" w:hAnsi="Calibri"/>
          <w:b w:val="0"/>
          <w:i w:val="0"/>
          <w:color w:val="C9A0FF"/>
          <w:sz w:val="22"/>
        </w:rPr>
        <w:t xml:space="preserve">  —  </w:t>
      </w:r>
      <w:r>
        <w:rPr>
          <w:rFonts w:ascii="Calibri" w:hAnsi="Calibri"/>
          <w:b w:val="0"/>
          <w:i/>
          <w:color w:val="222222"/>
          <w:sz w:val="22"/>
        </w:rPr>
        <w:t>Membership Chair / President</w:t>
      </w:r>
      <w:r>
        <w:rPr>
          <w:rFonts w:ascii="Calibri" w:hAnsi="Calibri"/>
          <w:b w:val="0"/>
          <w:i/>
          <w:color w:val="C9A0FF"/>
          <w:sz w:val="18"/>
        </w:rPr>
        <w:t xml:space="preserve">   [time: ____]</w:t>
      </w:r>
    </w:p>
    <w:p>
      <w:pPr>
        <w:spacing w:before="40" w:after="40"/>
        <w:pBdr>
          <w:bottom w:val="single" w:sz="4" w:space="1" w:color="C9A0FF"/>
        </w:pBdr>
      </w:pPr>
    </w:p>
    <w:p>
      <w:pPr>
        <w:spacing w:before="60" w:after="60" w:line="280" w:lineRule="exact"/>
        <w:jc w:val="left"/>
      </w:pPr>
      <w:r>
        <w:rPr>
          <w:rFonts w:ascii="Calibri" w:hAnsi="Calibri"/>
          <w:b/>
          <w:i w:val="0"/>
          <w:color w:val="42127F"/>
          <w:sz w:val="24"/>
        </w:rPr>
        <w:t xml:space="preserve">   9. </w:t>
      </w:r>
      <w:r>
        <w:rPr>
          <w:rFonts w:ascii="Calibri" w:hAnsi="Calibri"/>
          <w:b/>
          <w:i w:val="0"/>
          <w:color w:val="42127F"/>
          <w:sz w:val="24"/>
        </w:rPr>
        <w:t>The EFF Pledge</w:t>
      </w:r>
      <w:r>
        <w:rPr>
          <w:rFonts w:ascii="Calibri" w:hAnsi="Calibri"/>
          <w:b w:val="0"/>
          <w:i w:val="0"/>
          <w:color w:val="C9A0FF"/>
          <w:sz w:val="22"/>
        </w:rPr>
        <w:t xml:space="preserve">  —  </w:t>
      </w:r>
      <w:r>
        <w:rPr>
          <w:rFonts w:ascii="Calibri" w:hAnsi="Calibri"/>
          <w:b w:val="0"/>
          <w:i/>
          <w:color w:val="222222"/>
          <w:sz w:val="22"/>
        </w:rPr>
        <w:t>(recited together)</w:t>
      </w:r>
      <w:r>
        <w:rPr>
          <w:rFonts w:ascii="Calibri" w:hAnsi="Calibri"/>
          <w:b w:val="0"/>
          <w:i/>
          <w:color w:val="C9A0FF"/>
          <w:sz w:val="18"/>
        </w:rPr>
        <w:t xml:space="preserve">   [time: ____]</w:t>
      </w:r>
    </w:p>
    <w:p>
      <w:pPr>
        <w:spacing w:before="40" w:after="40"/>
        <w:pBdr>
          <w:bottom w:val="single" w:sz="4" w:space="1" w:color="C9A0FF"/>
        </w:pBdr>
      </w:pPr>
    </w:p>
    <w:p>
      <w:pPr>
        <w:spacing w:before="60" w:after="60" w:line="280" w:lineRule="exact"/>
        <w:jc w:val="left"/>
      </w:pPr>
      <w:r>
        <w:rPr>
          <w:rFonts w:ascii="Calibri" w:hAnsi="Calibri"/>
          <w:b/>
          <w:i w:val="0"/>
          <w:color w:val="42127F"/>
          <w:sz w:val="24"/>
        </w:rPr>
        <w:t xml:space="preserve">  10. </w:t>
      </w:r>
      <w:r>
        <w:rPr>
          <w:rFonts w:ascii="Calibri" w:hAnsi="Calibri"/>
          <w:b/>
          <w:i w:val="0"/>
          <w:color w:val="42127F"/>
          <w:sz w:val="24"/>
        </w:rPr>
        <w:t>Closing Remarks &amp; Closing Prayer</w:t>
      </w:r>
      <w:r>
        <w:rPr>
          <w:rFonts w:ascii="Calibri" w:hAnsi="Calibri"/>
          <w:b w:val="0"/>
          <w:i w:val="0"/>
          <w:color w:val="C9A0FF"/>
          <w:sz w:val="22"/>
        </w:rPr>
        <w:t xml:space="preserve">  —  </w:t>
      </w:r>
      <w:r>
        <w:rPr>
          <w:rFonts w:ascii="Calibri" w:hAnsi="Calibri"/>
          <w:b w:val="0"/>
          <w:i/>
          <w:color w:val="222222"/>
          <w:sz w:val="22"/>
        </w:rPr>
        <w:t>[____]</w:t>
      </w:r>
      <w:r>
        <w:rPr>
          <w:rFonts w:ascii="Calibri" w:hAnsi="Calibri"/>
          <w:b w:val="0"/>
          <w:i/>
          <w:color w:val="C9A0FF"/>
          <w:sz w:val="18"/>
        </w:rPr>
        <w:t xml:space="preserve">   [time: ____]</w:t>
      </w:r>
    </w:p>
    <w:p>
      <w:pPr>
        <w:spacing w:before="160" w:after="80"/>
      </w:pP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9360"/>
      </w:tblGrid>
      <w:tr>
        <w:tc>
          <w:tcPr>
            <w:tcW w:type="dxa" w:w="9360"/>
            <w:shd w:val="clear" w:color="auto" w:fill="42127F"/>
            <w:tcBorders>
              <w:top w:val="single" w:sz="16" w:space="0" w:color="42127F"/>
              <w:left w:val="single" w:sz="16" w:space="0" w:color="42127F"/>
              <w:bottom w:val="single" w:sz="16" w:space="0" w:color="42127F"/>
              <w:right w:val="single" w:sz="16" w:space="0" w:color="42127F"/>
            </w:tcBorders>
          </w:tcPr>
          <w:p>
            <w:pPr>
              <w:spacing w:before="80" w:after="80"/>
              <w:jc w:val="center"/>
            </w:pPr>
            <w:r>
              <w:rPr>
                <w:rFonts w:ascii="Calibri" w:hAnsi="Calibri"/>
                <w:b/>
                <w:i w:val="0"/>
                <w:color w:val="FFFFFF"/>
                <w:sz w:val="24"/>
              </w:rPr>
              <w:t>THE EFF PLEDGE</w:t>
            </w:r>
          </w:p>
        </w:tc>
      </w:tr>
      <w:tr>
        <w:tc>
          <w:tcPr>
            <w:tcW w:type="dxa" w:w="9360"/>
            <w:shd w:val="clear" w:color="auto" w:fill="EFE0FF"/>
            <w:tcBorders>
              <w:top w:val="single" w:sz="12" w:space="0" w:color="42127F"/>
              <w:left w:val="single" w:sz="12" w:space="0" w:color="42127F"/>
              <w:bottom w:val="single" w:sz="12" w:space="0" w:color="42127F"/>
              <w:right w:val="single" w:sz="12" w:space="0" w:color="42127F"/>
            </w:tcBorders>
          </w:tcPr>
          <w:p>
            <w:pPr>
              <w:spacing w:before="120" w:after="160" w:line="320" w:lineRule="exact"/>
              <w:jc w:val="center"/>
            </w:pPr>
            <w:r>
              <w:rPr>
                <w:rFonts w:ascii="Calibri" w:hAnsi="Calibri"/>
                <w:b w:val="0"/>
                <w:i/>
                <w:color w:val="222222"/>
                <w:sz w:val="24"/>
              </w:rPr>
              <w:t>I pledge to serve with faith, lead with purpose, and never give up on the future God has called me to fulfill. I am Esther Strong — courageous, chosen, and committed to completion.</w:t>
            </w:r>
          </w:p>
        </w:tc>
      </w:tr>
    </w:tbl>
    <w:p>
      <w:pPr>
        <w:spacing w:before="120" w:after="80"/>
      </w:pPr>
    </w:p>
    <w:p>
      <w:pPr>
        <w:spacing w:before="40" w:after="40"/>
        <w:pBdr>
          <w:bottom w:val="single" w:sz="12" w:space="1" w:color="42127F"/>
        </w:pBdr>
      </w:pPr>
    </w:p>
    <w:p>
      <w:pPr>
        <w:spacing w:before="160" w:after="160"/>
        <w:jc w:val="center"/>
      </w:pPr>
      <w:r>
        <w:rPr>
          <w:rFonts w:ascii="Calibri" w:hAnsi="Calibri"/>
          <w:b/>
          <w:i/>
          <w:color w:val="42127F"/>
          <w:sz w:val="28"/>
        </w:rPr>
        <w:t>Welcome to the family.  Every Future Fulfilled.</w:t>
      </w:r>
    </w:p>
    <w:p>
      <w:pPr>
        <w:spacing w:before="40" w:after="40"/>
        <w:pBdr>
          <w:bottom w:val="single" w:sz="6" w:space="1" w:color="C9A0FF"/>
        </w:pBdr>
      </w:pPr>
    </w:p>
    <w:sectPr w:rsidR="00FC693F" w:rsidRPr="0006063C" w:rsidSect="00034616">
      <w:footerReference w:type="default" r:id="rId9"/>
      <w:pgSz w:w="12240" w:h="15840"/>
      <w:pgMar w:top="1134" w:right="1440" w:bottom="1134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spacing w:before="40" w:after="40"/>
      <w:jc w:val="center"/>
      <w:pBdr>
        <w:top w:val="single" w:sz="6" w:space="1" w:color="42127F"/>
      </w:pBdr>
    </w:pPr>
    <w:r>
      <w:rPr>
        <w:rFonts w:ascii="Calibri" w:hAnsi="Calibri"/>
        <w:b w:val="0"/>
        <w:i/>
        <w:color w:val="42127F"/>
        <w:sz w:val="18"/>
      </w:rPr>
      <w:t xml:space="preserve">Esther Funds Foundation · chapters@estherfundsinc.org   |   Page </w:t>
    </w:r>
    <w:r>
      <w:rPr>
        <w:color w:val="42127F"/>
        <w:sz w:val="18"/>
      </w:rPr>
      <w:fldChar w:fldCharType="begin"/>
      <w:instrText> PAGE </w:instrText>
      <w:fldChar w:fldCharType="end"/>
    </w:r>
  </w:p>
</w:ft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