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Calibri" w:hAnsi="Calibri"/>
          <w:b/>
          <w:i w:val="0"/>
          <w:color w:val="42127F"/>
          <w:sz w:val="18"/>
        </w:rPr>
        <w:t>ESTHER FUNDS FOUNDATION</w:t>
      </w:r>
    </w:p>
    <w:p>
      <w:pPr>
        <w:spacing w:before="0" w:after="60"/>
        <w:jc w:val="center"/>
      </w:pPr>
      <w:r>
        <w:rPr>
          <w:rFonts w:ascii="Calibri" w:hAnsi="Calibri"/>
          <w:b/>
          <w:i w:val="0"/>
          <w:color w:val="42127F"/>
          <w:sz w:val="44"/>
        </w:rPr>
        <w:t>EFF Professional Email &amp; Message Templates</w:t>
      </w:r>
    </w:p>
    <w:p>
      <w:pPr>
        <w:spacing w:before="0" w:after="200"/>
        <w:jc w:val="center"/>
      </w:pPr>
      <w:r>
        <w:rPr>
          <w:rFonts w:ascii="Calibri" w:hAnsi="Calibri"/>
          <w:b w:val="0"/>
          <w:i/>
          <w:color w:val="42127F"/>
          <w:sz w:val="22"/>
        </w:rPr>
        <w:t>Every Future Fulfilled</w:t>
      </w:r>
    </w:p>
    <w:p>
      <w:pPr>
        <w:spacing w:before="40" w:after="40"/>
        <w:pBdr>
          <w:bottom w:val="single" w:sz="6" w:space="1" w:color="CCCCCC"/>
        </w:pBdr>
      </w:pPr>
    </w:p>
    <w:p>
      <w:pPr>
        <w:keepNext/>
        <w:spacing w:before="200" w:after="80"/>
      </w:pPr>
      <w:r>
        <w:rPr>
          <w:rFonts w:ascii="Calibri" w:hAnsi="Calibri"/>
          <w:b/>
          <w:i w:val="0"/>
          <w:color w:val="42127F"/>
          <w:sz w:val="24"/>
        </w:rPr>
        <w:t>How to Use These Templates</w:t>
      </w:r>
    </w:p>
    <w:p>
      <w:pPr>
        <w:spacing w:before="0" w:after="120"/>
      </w:pPr>
      <w:r>
        <w:rPr>
          <w:rFonts w:ascii="Calibri" w:hAnsi="Calibri"/>
          <w:b w:val="0"/>
          <w:i w:val="0"/>
          <w:color w:val="333333"/>
          <w:sz w:val="22"/>
        </w:rPr>
        <w:t>Copy, paste, fill in the [brackets], and send from your official EFF chapter email. Keep it professional and warm.</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1: Reserve a Room / Request Campus Support</w:t>
      </w:r>
    </w:p>
    <w:p>
      <w:pPr>
        <w:spacing w:before="120" w:after="40"/>
      </w:pPr>
      <w:r>
        <w:rPr>
          <w:rFonts w:ascii="Calibri" w:hAnsi="Calibri"/>
          <w:b/>
          <w:i w:val="0"/>
          <w:color w:val="42127F"/>
          <w:sz w:val="22"/>
        </w:rPr>
        <w:t xml:space="preserve">SUBJECT:  </w:t>
      </w:r>
      <w:r>
        <w:rPr>
          <w:rFonts w:ascii="Calibri" w:hAnsi="Calibri"/>
          <w:b w:val="0"/>
          <w:i/>
          <w:color w:val="333333"/>
          <w:sz w:val="22"/>
        </w:rPr>
        <w:t>Room Reservation Request — EFF at [School Name] · [Event Name]</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[Campus Office Name / Facility Coordinator's Name],</w:t>
      </w:r>
    </w:p>
    <w:p>
      <w:pPr>
        <w:spacing w:before="0" w:after="60"/>
      </w:pPr>
    </w:p>
    <w:p>
      <w:pPr>
        <w:spacing w:before="0" w:after="60"/>
      </w:pPr>
      <w:r>
        <w:rPr>
          <w:rFonts w:ascii="Calibri" w:hAnsi="Calibri"/>
          <w:b w:val="0"/>
          <w:i w:val="0"/>
          <w:color w:val="333333"/>
          <w:sz w:val="22"/>
        </w:rPr>
        <w:t>My name is [Your Full Name], and I serve as [Your Role, e.g., Chapter President / Event Coordinator] for the Esther Funds Foundation (EFF) chapter at [School Name]. EFF is a student-led organization dedicated to [brief one-line mission, e.g., empowering the next generation through mentorship, financial literacy, and community service].</w:t>
      </w:r>
    </w:p>
    <w:p>
      <w:pPr>
        <w:spacing w:before="0" w:after="60"/>
      </w:pPr>
    </w:p>
    <w:p>
      <w:pPr>
        <w:spacing w:before="0" w:after="60"/>
      </w:pPr>
      <w:r>
        <w:rPr>
          <w:rFonts w:ascii="Calibri" w:hAnsi="Calibri"/>
          <w:b w:val="0"/>
          <w:i w:val="0"/>
          <w:color w:val="333333"/>
          <w:sz w:val="22"/>
        </w:rPr>
        <w:t>I am writing to request use of [Room Name / Facility, e.g., Student Union Room 204] for an upcoming chapter event:</w:t>
      </w:r>
    </w:p>
    <w:p>
      <w:pPr>
        <w:spacing w:before="0" w:after="60"/>
      </w:pPr>
    </w:p>
    <w:p>
      <w:pPr>
        <w:spacing w:before="0" w:after="20"/>
      </w:pPr>
      <w:r>
        <w:rPr>
          <w:rFonts w:ascii="Calibri" w:hAnsi="Calibri"/>
          <w:b w:val="0"/>
          <w:i w:val="0"/>
          <w:color w:val="333333"/>
          <w:sz w:val="22"/>
        </w:rPr>
        <w:t xml:space="preserve">   •   Event:    [Event Name / Description]</w:t>
      </w:r>
    </w:p>
    <w:p>
      <w:pPr>
        <w:spacing w:before="0" w:after="20"/>
      </w:pPr>
      <w:r>
        <w:rPr>
          <w:rFonts w:ascii="Calibri" w:hAnsi="Calibri"/>
          <w:b w:val="0"/>
          <w:i w:val="0"/>
          <w:color w:val="333333"/>
          <w:sz w:val="22"/>
        </w:rPr>
        <w:t xml:space="preserve">   •   Date:     [Day, Month Date, Year]</w:t>
      </w:r>
    </w:p>
    <w:p>
      <w:pPr>
        <w:spacing w:before="0" w:after="20"/>
      </w:pPr>
      <w:r>
        <w:rPr>
          <w:rFonts w:ascii="Calibri" w:hAnsi="Calibri"/>
          <w:b w:val="0"/>
          <w:i w:val="0"/>
          <w:color w:val="333333"/>
          <w:sz w:val="22"/>
        </w:rPr>
        <w:t xml:space="preserve">   •   Time:     [Start Time] – [End Time]</w:t>
      </w:r>
    </w:p>
    <w:p>
      <w:pPr>
        <w:spacing w:before="0" w:after="20"/>
      </w:pPr>
      <w:r>
        <w:rPr>
          <w:rFonts w:ascii="Calibri" w:hAnsi="Calibri"/>
          <w:b w:val="0"/>
          <w:i w:val="0"/>
          <w:color w:val="333333"/>
          <w:sz w:val="22"/>
        </w:rPr>
        <w:t xml:space="preserve">   •   Expected Attendance:  [# of attendees]</w:t>
      </w:r>
    </w:p>
    <w:p>
      <w:pPr>
        <w:spacing w:before="0" w:after="20"/>
      </w:pPr>
      <w:r>
        <w:rPr>
          <w:rFonts w:ascii="Calibri" w:hAnsi="Calibri"/>
          <w:b w:val="0"/>
          <w:i w:val="0"/>
          <w:color w:val="333333"/>
          <w:sz w:val="22"/>
        </w:rPr>
        <w:t xml:space="preserve">   •   Equipment / Setup Needed:  [projector, chairs in rows, etc. — or 'None']</w:t>
      </w:r>
    </w:p>
    <w:p>
      <w:pPr>
        <w:spacing w:before="0" w:after="60"/>
      </w:pPr>
    </w:p>
    <w:p>
      <w:pPr>
        <w:spacing w:before="0" w:after="60"/>
      </w:pPr>
      <w:r>
        <w:rPr>
          <w:rFonts w:ascii="Calibri" w:hAnsi="Calibri"/>
          <w:b w:val="0"/>
          <w:i w:val="0"/>
          <w:color w:val="333333"/>
          <w:sz w:val="22"/>
        </w:rPr>
        <w:t>Please let me know if any additional paperwork, fees, or approvals are required. I am happy to provide any further information or coordinate directly with your office.</w:t>
      </w:r>
    </w:p>
    <w:p>
      <w:pPr>
        <w:spacing w:before="0" w:after="60"/>
      </w:pPr>
    </w:p>
    <w:p>
      <w:pPr>
        <w:spacing w:before="0" w:after="60"/>
      </w:pPr>
      <w:r>
        <w:rPr>
          <w:rFonts w:ascii="Calibri" w:hAnsi="Calibri"/>
          <w:b w:val="0"/>
          <w:i w:val="0"/>
          <w:color w:val="333333"/>
          <w:sz w:val="22"/>
        </w:rPr>
        <w:t>Thank you for your time and support of student organizations on campus.</w:t>
      </w:r>
    </w:p>
    <w:p>
      <w:pPr>
        <w:spacing w:before="0" w:after="60"/>
      </w:pPr>
    </w:p>
    <w:p>
      <w:pPr>
        <w:spacing w:before="0" w:after="60"/>
      </w:pPr>
      <w:r>
        <w:rPr>
          <w:rFonts w:ascii="Calibri" w:hAnsi="Calibri"/>
          <w:b w:val="0"/>
          <w:i w:val="0"/>
          <w:color w:val="333333"/>
          <w:sz w:val="22"/>
        </w:rPr>
        <w:t>Warm regards,</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[Phone Number — optional]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2: Follow Up on an Unanswered Email</w:t>
      </w:r>
    </w:p>
    <w:p>
      <w:pPr>
        <w:spacing w:before="120" w:after="40"/>
      </w:pPr>
      <w:r>
        <w:rPr>
          <w:rFonts w:ascii="Calibri" w:hAnsi="Calibri"/>
          <w:b/>
          <w:i w:val="0"/>
          <w:color w:val="42127F"/>
          <w:sz w:val="22"/>
        </w:rPr>
        <w:t xml:space="preserve">SUBJECT:  </w:t>
      </w:r>
      <w:r>
        <w:rPr>
          <w:rFonts w:ascii="Calibri" w:hAnsi="Calibri"/>
          <w:b w:val="0"/>
          <w:i/>
          <w:color w:val="333333"/>
          <w:sz w:val="22"/>
        </w:rPr>
        <w:t>Following Up — [Original Subject Line]</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[Recipient's Name],</w:t>
      </w:r>
    </w:p>
    <w:p>
      <w:pPr>
        <w:spacing w:before="0" w:after="60"/>
      </w:pPr>
    </w:p>
    <w:p>
      <w:pPr>
        <w:spacing w:before="0" w:after="60"/>
      </w:pPr>
      <w:r>
        <w:rPr>
          <w:rFonts w:ascii="Calibri" w:hAnsi="Calibri"/>
          <w:b w:val="0"/>
          <w:i w:val="0"/>
          <w:color w:val="333333"/>
          <w:sz w:val="22"/>
        </w:rPr>
        <w:t>I hope you are doing well. I wanted to follow up on my previous email sent on [Original Date] regarding [brief description of original request, e.g., room reservation for our upcoming event]. I understand you may have a full inbox, and I appreciate your time.</w:t>
      </w:r>
    </w:p>
    <w:p>
      <w:pPr>
        <w:spacing w:before="0" w:after="60"/>
      </w:pPr>
    </w:p>
    <w:p>
      <w:pPr>
        <w:spacing w:before="0" w:after="60"/>
      </w:pPr>
      <w:r>
        <w:rPr>
          <w:rFonts w:ascii="Calibri" w:hAnsi="Calibri"/>
          <w:b w:val="0"/>
          <w:i w:val="0"/>
          <w:color w:val="333333"/>
          <w:sz w:val="22"/>
        </w:rPr>
        <w:t>I would love to connect at your earliest convenience. If it would be easier, feel free to reach me directly at [Your Email] or [Phone Number — optional].</w:t>
      </w:r>
    </w:p>
    <w:p>
      <w:pPr>
        <w:spacing w:before="0" w:after="60"/>
      </w:pPr>
    </w:p>
    <w:p>
      <w:pPr>
        <w:spacing w:before="0" w:after="60"/>
      </w:pPr>
      <w:r>
        <w:rPr>
          <w:rFonts w:ascii="Calibri" w:hAnsi="Calibri"/>
          <w:b w:val="0"/>
          <w:i w:val="0"/>
          <w:color w:val="333333"/>
          <w:sz w:val="22"/>
        </w:rPr>
        <w:t>Thank you again for your support. I look forward to hearing from you.</w:t>
      </w:r>
    </w:p>
    <w:p>
      <w:pPr>
        <w:spacing w:before="0" w:after="60"/>
      </w:pPr>
    </w:p>
    <w:p>
      <w:pPr>
        <w:spacing w:before="0" w:after="60"/>
      </w:pPr>
      <w:r>
        <w:rPr>
          <w:rFonts w:ascii="Calibri" w:hAnsi="Calibri"/>
          <w:b w:val="0"/>
          <w:i w:val="0"/>
          <w:color w:val="333333"/>
          <w:sz w:val="22"/>
        </w:rPr>
        <w:t>Warm regards,</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3: Request a Meeting with Your Advisor</w:t>
      </w:r>
    </w:p>
    <w:p>
      <w:pPr>
        <w:spacing w:before="120" w:after="40"/>
      </w:pPr>
      <w:r>
        <w:rPr>
          <w:rFonts w:ascii="Calibri" w:hAnsi="Calibri"/>
          <w:b/>
          <w:i w:val="0"/>
          <w:color w:val="42127F"/>
          <w:sz w:val="22"/>
        </w:rPr>
        <w:t xml:space="preserve">SUBJECT:  </w:t>
      </w:r>
      <w:r>
        <w:rPr>
          <w:rFonts w:ascii="Calibri" w:hAnsi="Calibri"/>
          <w:b w:val="0"/>
          <w:i/>
          <w:color w:val="333333"/>
          <w:sz w:val="22"/>
        </w:rPr>
        <w:t>Quick Meeting Request — EFF Chapter</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[Advisor's Name],</w:t>
      </w:r>
    </w:p>
    <w:p>
      <w:pPr>
        <w:spacing w:before="0" w:after="60"/>
      </w:pPr>
    </w:p>
    <w:p>
      <w:pPr>
        <w:spacing w:before="0" w:after="60"/>
      </w:pPr>
      <w:r>
        <w:rPr>
          <w:rFonts w:ascii="Calibri" w:hAnsi="Calibri"/>
          <w:b w:val="0"/>
          <w:i w:val="0"/>
          <w:color w:val="333333"/>
          <w:sz w:val="22"/>
        </w:rPr>
        <w:t>I hope all is well! I am reaching out to request a brief meeting at your convenience. As [Your Role] for the EFF chapter at [School Name], I would appreciate your guidance on [topic(s), e.g., our upcoming event planning / chapter goals for the semester / a matter I would like your input on].</w:t>
      </w:r>
    </w:p>
    <w:p>
      <w:pPr>
        <w:spacing w:before="0" w:after="60"/>
      </w:pPr>
    </w:p>
    <w:p>
      <w:pPr>
        <w:spacing w:before="0" w:after="60"/>
      </w:pPr>
      <w:r>
        <w:rPr>
          <w:rFonts w:ascii="Calibri" w:hAnsi="Calibri"/>
          <w:b w:val="0"/>
          <w:i w:val="0"/>
          <w:color w:val="333333"/>
          <w:sz w:val="22"/>
        </w:rPr>
        <w:t>I am available on the following days and times — please let me know what works best for you:</w:t>
      </w:r>
    </w:p>
    <w:p>
      <w:pPr>
        <w:spacing w:before="0" w:after="60"/>
      </w:pPr>
    </w:p>
    <w:p>
      <w:pPr>
        <w:spacing w:before="0" w:after="20"/>
      </w:pPr>
      <w:r>
        <w:rPr>
          <w:rFonts w:ascii="Calibri" w:hAnsi="Calibri"/>
          <w:b w:val="0"/>
          <w:i w:val="0"/>
          <w:color w:val="333333"/>
          <w:sz w:val="22"/>
        </w:rPr>
        <w:t xml:space="preserve">   •   [Day, Date] at [Time]</w:t>
      </w:r>
    </w:p>
    <w:p>
      <w:pPr>
        <w:spacing w:before="0" w:after="20"/>
      </w:pPr>
      <w:r>
        <w:rPr>
          <w:rFonts w:ascii="Calibri" w:hAnsi="Calibri"/>
          <w:b w:val="0"/>
          <w:i w:val="0"/>
          <w:color w:val="333333"/>
          <w:sz w:val="22"/>
        </w:rPr>
        <w:t xml:space="preserve">   •   [Day, Date] at [Time]</w:t>
      </w:r>
    </w:p>
    <w:p>
      <w:pPr>
        <w:spacing w:before="0" w:after="20"/>
      </w:pPr>
      <w:r>
        <w:rPr>
          <w:rFonts w:ascii="Calibri" w:hAnsi="Calibri"/>
          <w:b w:val="0"/>
          <w:i w:val="0"/>
          <w:color w:val="333333"/>
          <w:sz w:val="22"/>
        </w:rPr>
        <w:t xml:space="preserve">   •   [Day, Date] at [Time]</w:t>
      </w:r>
    </w:p>
    <w:p>
      <w:pPr>
        <w:spacing w:before="0" w:after="60"/>
      </w:pPr>
    </w:p>
    <w:p>
      <w:pPr>
        <w:spacing w:before="0" w:after="60"/>
      </w:pPr>
      <w:r>
        <w:rPr>
          <w:rFonts w:ascii="Calibri" w:hAnsi="Calibri"/>
          <w:b w:val="0"/>
          <w:i w:val="0"/>
          <w:color w:val="333333"/>
          <w:sz w:val="22"/>
        </w:rPr>
        <w:t>I am also happy to work around your schedule. The meeting should take no more than [estimated length, e.g., 20–30 minutes].</w:t>
      </w:r>
    </w:p>
    <w:p>
      <w:pPr>
        <w:spacing w:before="0" w:after="60"/>
      </w:pPr>
    </w:p>
    <w:p>
      <w:pPr>
        <w:spacing w:before="0" w:after="60"/>
      </w:pPr>
      <w:r>
        <w:rPr>
          <w:rFonts w:ascii="Calibri" w:hAnsi="Calibri"/>
          <w:b w:val="0"/>
          <w:i w:val="0"/>
          <w:color w:val="333333"/>
          <w:sz w:val="22"/>
        </w:rPr>
        <w:t>Thank you for your continued support and mentorship.</w:t>
      </w:r>
    </w:p>
    <w:p>
      <w:pPr>
        <w:spacing w:before="0" w:after="60"/>
      </w:pPr>
    </w:p>
    <w:p>
      <w:pPr>
        <w:spacing w:before="0" w:after="60"/>
      </w:pPr>
      <w:r>
        <w:rPr>
          <w:rFonts w:ascii="Calibri" w:hAnsi="Calibri"/>
          <w:b w:val="0"/>
          <w:i w:val="0"/>
          <w:color w:val="333333"/>
          <w:sz w:val="22"/>
        </w:rPr>
        <w:t>Respectfully,</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4: Invite a Guest Speaker</w:t>
      </w:r>
    </w:p>
    <w:p>
      <w:pPr>
        <w:spacing w:before="120" w:after="40"/>
      </w:pPr>
      <w:r>
        <w:rPr>
          <w:rFonts w:ascii="Calibri" w:hAnsi="Calibri"/>
          <w:b/>
          <w:i w:val="0"/>
          <w:color w:val="42127F"/>
          <w:sz w:val="22"/>
        </w:rPr>
        <w:t xml:space="preserve">SUBJECT:  </w:t>
      </w:r>
      <w:r>
        <w:rPr>
          <w:rFonts w:ascii="Calibri" w:hAnsi="Calibri"/>
          <w:b w:val="0"/>
          <w:i/>
          <w:color w:val="333333"/>
          <w:sz w:val="22"/>
        </w:rPr>
        <w:t>Speaker Invitation — Esther Funds Foundation at [School Name]</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[Speaker's Name],</w:t>
      </w:r>
    </w:p>
    <w:p>
      <w:pPr>
        <w:spacing w:before="0" w:after="60"/>
      </w:pPr>
    </w:p>
    <w:p>
      <w:pPr>
        <w:spacing w:before="0" w:after="60"/>
      </w:pPr>
      <w:r>
        <w:rPr>
          <w:rFonts w:ascii="Calibri" w:hAnsi="Calibri"/>
          <w:b w:val="0"/>
          <w:i w:val="0"/>
          <w:color w:val="333333"/>
          <w:sz w:val="22"/>
        </w:rPr>
        <w:t>My name is [Your Full Name], and I serve as [Your Role] for the Esther Funds Foundation (EFF) chapter at [School Name]. EFF is a student-led organization whose mission is [one-sentence mission, e.g., to empower the next generation through mentorship, financial literacy, and community impact].</w:t>
      </w:r>
    </w:p>
    <w:p>
      <w:pPr>
        <w:spacing w:before="0" w:after="60"/>
      </w:pPr>
    </w:p>
    <w:p>
      <w:pPr>
        <w:spacing w:before="0" w:after="60"/>
      </w:pPr>
      <w:r>
        <w:rPr>
          <w:rFonts w:ascii="Calibri" w:hAnsi="Calibri"/>
          <w:b w:val="0"/>
          <w:i w:val="0"/>
          <w:color w:val="333333"/>
          <w:sz w:val="22"/>
        </w:rPr>
        <w:t>We have followed your work in [Speaker's Field / Area of Expertise] and believe your perspective would be incredibly valuable to our members. We would be honoured to invite you to speak at our upcoming event:</w:t>
      </w:r>
    </w:p>
    <w:p>
      <w:pPr>
        <w:spacing w:before="0" w:after="60"/>
      </w:pPr>
    </w:p>
    <w:p>
      <w:pPr>
        <w:spacing w:before="0" w:after="20"/>
      </w:pPr>
      <w:r>
        <w:rPr>
          <w:rFonts w:ascii="Calibri" w:hAnsi="Calibri"/>
          <w:b w:val="0"/>
          <w:i w:val="0"/>
          <w:color w:val="333333"/>
          <w:sz w:val="22"/>
        </w:rPr>
        <w:t xml:space="preserve">   •   Event:    [Event Name]</w:t>
      </w:r>
    </w:p>
    <w:p>
      <w:pPr>
        <w:spacing w:before="0" w:after="20"/>
      </w:pPr>
      <w:r>
        <w:rPr>
          <w:rFonts w:ascii="Calibri" w:hAnsi="Calibri"/>
          <w:b w:val="0"/>
          <w:i w:val="0"/>
          <w:color w:val="333333"/>
          <w:sz w:val="22"/>
        </w:rPr>
        <w:t xml:space="preserve">   •   Date:     [Day, Month Date, Year]</w:t>
      </w:r>
    </w:p>
    <w:p>
      <w:pPr>
        <w:spacing w:before="0" w:after="20"/>
      </w:pPr>
      <w:r>
        <w:rPr>
          <w:rFonts w:ascii="Calibri" w:hAnsi="Calibri"/>
          <w:b w:val="0"/>
          <w:i w:val="0"/>
          <w:color w:val="333333"/>
          <w:sz w:val="22"/>
        </w:rPr>
        <w:t xml:space="preserve">   •   Time:     [Start Time] – [End Time]</w:t>
      </w:r>
    </w:p>
    <w:p>
      <w:pPr>
        <w:spacing w:before="0" w:after="20"/>
      </w:pPr>
      <w:r>
        <w:rPr>
          <w:rFonts w:ascii="Calibri" w:hAnsi="Calibri"/>
          <w:b w:val="0"/>
          <w:i w:val="0"/>
          <w:color w:val="333333"/>
          <w:sz w:val="22"/>
        </w:rPr>
        <w:t xml:space="preserve">   •   Format:   [In-person / Virtual / Hybrid] — [Location or Platform]</w:t>
      </w:r>
    </w:p>
    <w:p>
      <w:pPr>
        <w:spacing w:before="0" w:after="20"/>
      </w:pPr>
      <w:r>
        <w:rPr>
          <w:rFonts w:ascii="Calibri" w:hAnsi="Calibri"/>
          <w:b w:val="0"/>
          <w:i w:val="0"/>
          <w:color w:val="333333"/>
          <w:sz w:val="22"/>
        </w:rPr>
        <w:t xml:space="preserve">   •   Audience: [# of attendees, e.g., ~50 students and young professionals]</w:t>
      </w:r>
    </w:p>
    <w:p>
      <w:pPr>
        <w:spacing w:before="0" w:after="20"/>
      </w:pPr>
      <w:r>
        <w:rPr>
          <w:rFonts w:ascii="Calibri" w:hAnsi="Calibri"/>
          <w:b w:val="0"/>
          <w:i w:val="0"/>
          <w:color w:val="333333"/>
          <w:sz w:val="22"/>
        </w:rPr>
        <w:t xml:space="preserve">   •   Topic:    [Proposed topic or 'open to your preference']</w:t>
      </w:r>
    </w:p>
    <w:p>
      <w:pPr>
        <w:spacing w:before="0" w:after="60"/>
      </w:pPr>
    </w:p>
    <w:p>
      <w:pPr>
        <w:spacing w:before="0" w:after="60"/>
      </w:pPr>
      <w:r>
        <w:rPr>
          <w:rFonts w:ascii="Calibri" w:hAnsi="Calibri"/>
          <w:b w:val="0"/>
          <w:i w:val="0"/>
          <w:color w:val="333333"/>
          <w:sz w:val="22"/>
        </w:rPr>
        <w:t>We understand your time is valuable. Please let us know if you have any questions, topic preferences, or scheduling needs. We are flexible and will do our best to accommodate you.</w:t>
      </w:r>
    </w:p>
    <w:p>
      <w:pPr>
        <w:spacing w:before="0" w:after="60"/>
      </w:pPr>
    </w:p>
    <w:p>
      <w:pPr>
        <w:spacing w:before="0" w:after="60"/>
      </w:pPr>
      <w:r>
        <w:rPr>
          <w:rFonts w:ascii="Calibri" w:hAnsi="Calibri"/>
          <w:b w:val="0"/>
          <w:i w:val="0"/>
          <w:color w:val="333333"/>
          <w:sz w:val="22"/>
        </w:rPr>
        <w:t>It would be a true honour to have your voice at our event. We look forward to hearing from you.</w:t>
      </w:r>
    </w:p>
    <w:p>
      <w:pPr>
        <w:spacing w:before="0" w:after="60"/>
      </w:pPr>
    </w:p>
    <w:p>
      <w:pPr>
        <w:spacing w:before="0" w:after="60"/>
      </w:pPr>
      <w:r>
        <w:rPr>
          <w:rFonts w:ascii="Calibri" w:hAnsi="Calibri"/>
          <w:b w:val="0"/>
          <w:i w:val="0"/>
          <w:color w:val="333333"/>
          <w:sz w:val="22"/>
        </w:rPr>
        <w:t>With gratitude,</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5: Respond to a Business / Partner Offer — Route to National</w:t>
      </w:r>
    </w:p>
    <w:p>
      <w:pPr>
        <w:spacing w:before="120" w:after="40"/>
      </w:pPr>
      <w:r>
        <w:rPr>
          <w:rFonts w:ascii="Calibri" w:hAnsi="Calibri"/>
          <w:b/>
          <w:i w:val="0"/>
          <w:color w:val="42127F"/>
          <w:sz w:val="22"/>
        </w:rPr>
        <w:t xml:space="preserve">SUBJECT:  </w:t>
      </w:r>
      <w:r>
        <w:rPr>
          <w:rFonts w:ascii="Calibri" w:hAnsi="Calibri"/>
          <w:b w:val="0"/>
          <w:i/>
          <w:color w:val="333333"/>
          <w:sz w:val="22"/>
        </w:rPr>
        <w:t>Thank You — Connecting You with EFF National</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[Contact's Name],</w:t>
      </w:r>
    </w:p>
    <w:p>
      <w:pPr>
        <w:spacing w:before="0" w:after="60"/>
      </w:pPr>
    </w:p>
    <w:p>
      <w:pPr>
        <w:spacing w:before="0" w:after="60"/>
      </w:pPr>
      <w:r>
        <w:rPr>
          <w:rFonts w:ascii="Calibri" w:hAnsi="Calibri"/>
          <w:b w:val="0"/>
          <w:i w:val="0"/>
          <w:color w:val="333333"/>
          <w:sz w:val="22"/>
        </w:rPr>
        <w:t>Thank you so much for reaching out to the Esther Funds Foundation at [School Name] — we truly appreciate your interest in partnering with our organization. It is exciting to hear from [Company / Organization Name] about [brief description of their offer / proposal].</w:t>
      </w:r>
    </w:p>
    <w:p>
      <w:pPr>
        <w:spacing w:before="0" w:after="60"/>
      </w:pPr>
    </w:p>
    <w:p>
      <w:pPr>
        <w:spacing w:before="0" w:after="60"/>
      </w:pPr>
      <w:r>
        <w:rPr>
          <w:rFonts w:ascii="Calibri" w:hAnsi="Calibri"/>
          <w:b w:val="0"/>
          <w:i w:val="0"/>
          <w:color w:val="333333"/>
          <w:sz w:val="22"/>
        </w:rPr>
        <w:t>I want to make sure you receive the best possible response and the partnership gets the attention it deserves. All formal partnerships, sponsorships, and collaborative agreements are coordinated through EFF National Headquarters rather than at the chapter level, to ensure alignment with our organization's mission and standards.</w:t>
      </w:r>
    </w:p>
    <w:p>
      <w:pPr>
        <w:spacing w:before="0" w:after="60"/>
      </w:pPr>
    </w:p>
    <w:p>
      <w:pPr>
        <w:spacing w:before="0" w:after="60"/>
      </w:pPr>
      <w:r>
        <w:rPr>
          <w:rFonts w:ascii="Calibri" w:hAnsi="Calibri"/>
          <w:b w:val="0"/>
          <w:i w:val="0"/>
          <w:color w:val="333333"/>
          <w:sz w:val="22"/>
        </w:rPr>
        <w:t>I am copying EFF National on this email — please feel free to follow up directly with them at info@estherfundsfoundation.org. They will be the right point of contact to move your proposal forward.</w:t>
      </w:r>
    </w:p>
    <w:p>
      <w:pPr>
        <w:spacing w:before="0" w:after="60"/>
      </w:pPr>
    </w:p>
    <w:p>
      <w:pPr>
        <w:spacing w:before="0" w:after="60"/>
      </w:pPr>
      <w:r>
        <w:rPr>
          <w:rFonts w:ascii="Calibri" w:hAnsi="Calibri"/>
          <w:b w:val="0"/>
          <w:i w:val="0"/>
          <w:color w:val="333333"/>
          <w:sz w:val="22"/>
        </w:rPr>
        <w:t>Thank you again for your generosity and interest in supporting the next generation. We hope this is the beginning of a wonderful relationship.</w:t>
      </w:r>
    </w:p>
    <w:p>
      <w:pPr>
        <w:spacing w:before="0" w:after="60"/>
      </w:pPr>
    </w:p>
    <w:p>
      <w:pPr>
        <w:spacing w:before="0" w:after="60"/>
      </w:pPr>
      <w:r>
        <w:rPr>
          <w:rFonts w:ascii="Calibri" w:hAnsi="Calibri"/>
          <w:b w:val="0"/>
          <w:i w:val="0"/>
          <w:color w:val="333333"/>
          <w:sz w:val="22"/>
        </w:rPr>
        <w:t>Warmly,</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0" w:after="60"/>
      </w:pPr>
    </w:p>
    <w:p>
      <w:pPr>
        <w:spacing w:before="0" w:after="60"/>
      </w:pPr>
      <w:r>
        <w:rPr>
          <w:rFonts w:ascii="Calibri" w:hAnsi="Calibri"/>
          <w:b w:val="0"/>
          <w:i/>
          <w:color w:val="333333"/>
          <w:sz w:val="22"/>
        </w:rPr>
        <w:t>CC:  info@estherfundsfoundation.org (EFF National Headquarters)</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6: Thank a Donor or Volunteer</w:t>
      </w:r>
    </w:p>
    <w:p>
      <w:pPr>
        <w:spacing w:before="120" w:after="40"/>
      </w:pPr>
      <w:r>
        <w:rPr>
          <w:rFonts w:ascii="Calibri" w:hAnsi="Calibri"/>
          <w:b/>
          <w:i w:val="0"/>
          <w:color w:val="42127F"/>
          <w:sz w:val="22"/>
        </w:rPr>
        <w:t xml:space="preserve">SUBJECT:  </w:t>
      </w:r>
      <w:r>
        <w:rPr>
          <w:rFonts w:ascii="Calibri" w:hAnsi="Calibri"/>
          <w:b w:val="0"/>
          <w:i/>
          <w:color w:val="333333"/>
          <w:sz w:val="22"/>
        </w:rPr>
        <w:t>Thank You from EFF at [School Name]</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[Donor's / Volunteer's Name],</w:t>
      </w:r>
    </w:p>
    <w:p>
      <w:pPr>
        <w:spacing w:before="0" w:after="60"/>
      </w:pPr>
    </w:p>
    <w:p>
      <w:pPr>
        <w:spacing w:before="0" w:after="60"/>
      </w:pPr>
      <w:r>
        <w:rPr>
          <w:rFonts w:ascii="Calibri" w:hAnsi="Calibri"/>
          <w:b w:val="0"/>
          <w:i w:val="0"/>
          <w:color w:val="333333"/>
          <w:sz w:val="22"/>
        </w:rPr>
        <w:t>On behalf of the entire Esther Funds Foundation chapter at [School Name], I want to express our deepest and most sincere gratitude for your [donation of / volunteer contribution to] [specific amount / event / cause, e.g., our annual fundraiser / community service day].</w:t>
      </w:r>
    </w:p>
    <w:p>
      <w:pPr>
        <w:spacing w:before="0" w:after="60"/>
      </w:pPr>
    </w:p>
    <w:p>
      <w:pPr>
        <w:spacing w:before="0" w:after="60"/>
      </w:pPr>
      <w:r>
        <w:rPr>
          <w:rFonts w:ascii="Calibri" w:hAnsi="Calibri"/>
          <w:b w:val="0"/>
          <w:i w:val="0"/>
          <w:color w:val="333333"/>
          <w:sz w:val="22"/>
        </w:rPr>
        <w:t>Your generosity and commitment make a real difference. Because of people like you, we are able to [specific impact, e.g., provide scholarships to deserving students / host meaningful events that inspire our community / serve families in need]. Every future fulfilled begins with someone who is willing to invest.</w:t>
      </w:r>
    </w:p>
    <w:p>
      <w:pPr>
        <w:spacing w:before="0" w:after="60"/>
      </w:pPr>
    </w:p>
    <w:p>
      <w:pPr>
        <w:spacing w:before="0" w:after="60"/>
      </w:pPr>
      <w:r>
        <w:rPr>
          <w:rFonts w:ascii="Calibri" w:hAnsi="Calibri"/>
          <w:b w:val="0"/>
          <w:i w:val="0"/>
          <w:color w:val="333333"/>
          <w:sz w:val="22"/>
        </w:rPr>
        <w:t>We are honoured to have your support, and we look forward to keeping you updated on the impact your contribution makes. Please do not hesitate to reach out if you have any questions.</w:t>
      </w:r>
    </w:p>
    <w:p>
      <w:pPr>
        <w:spacing w:before="0" w:after="60"/>
      </w:pPr>
    </w:p>
    <w:p>
      <w:pPr>
        <w:spacing w:before="0" w:after="60"/>
      </w:pPr>
      <w:r>
        <w:rPr>
          <w:rFonts w:ascii="Calibri" w:hAnsi="Calibri"/>
          <w:b w:val="0"/>
          <w:i w:val="0"/>
          <w:color w:val="333333"/>
          <w:sz w:val="22"/>
        </w:rPr>
        <w:t>With heartfelt thanks,</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7: Share a National Directive with Your Board (within 48 Hours)</w:t>
      </w:r>
    </w:p>
    <w:p>
      <w:pPr>
        <w:spacing w:before="120" w:after="40"/>
      </w:pPr>
      <w:r>
        <w:rPr>
          <w:rFonts w:ascii="Calibri" w:hAnsi="Calibri"/>
          <w:b/>
          <w:i w:val="0"/>
          <w:color w:val="42127F"/>
          <w:sz w:val="22"/>
        </w:rPr>
        <w:t xml:space="preserve">SUBJECT:  </w:t>
      </w:r>
      <w:r>
        <w:rPr>
          <w:rFonts w:ascii="Calibri" w:hAnsi="Calibri"/>
          <w:b w:val="0"/>
          <w:i/>
          <w:color w:val="333333"/>
          <w:sz w:val="22"/>
        </w:rPr>
        <w:t>Action Needed — National Update ([Date])</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Hi [Board / Team Name, e.g., EFF Board Team],</w:t>
      </w:r>
    </w:p>
    <w:p>
      <w:pPr>
        <w:spacing w:before="0" w:after="60"/>
      </w:pPr>
    </w:p>
    <w:p>
      <w:pPr>
        <w:spacing w:before="0" w:after="60"/>
      </w:pPr>
      <w:r>
        <w:rPr>
          <w:rFonts w:ascii="Calibri" w:hAnsi="Calibri"/>
          <w:b w:val="0"/>
          <w:i w:val="0"/>
          <w:color w:val="333333"/>
          <w:sz w:val="22"/>
        </w:rPr>
        <w:t>I am reaching out to share an important update from EFF National that requires our attention and action within the next 48 hours.</w:t>
      </w:r>
    </w:p>
    <w:p>
      <w:pPr>
        <w:spacing w:before="0" w:after="60"/>
      </w:pPr>
    </w:p>
    <w:p>
      <w:pPr>
        <w:spacing w:before="0" w:after="60"/>
      </w:pPr>
      <w:r>
        <w:rPr>
          <w:rFonts w:ascii="Calibri" w:hAnsi="Calibri"/>
          <w:b w:val="0"/>
          <w:i w:val="0"/>
          <w:color w:val="333333"/>
          <w:sz w:val="22"/>
        </w:rPr>
        <w:t>Here is the directive received on [Date Received]:</w:t>
      </w:r>
    </w:p>
    <w:p>
      <w:pPr>
        <w:spacing w:before="0" w:after="60"/>
      </w:pPr>
    </w:p>
    <w:p>
      <w:pPr>
        <w:spacing w:before="0" w:after="60"/>
      </w:pPr>
      <w:r>
        <w:rPr>
          <w:rFonts w:ascii="Calibri" w:hAnsi="Calibri"/>
          <w:b w:val="0"/>
          <w:i/>
          <w:color w:val="333333"/>
          <w:sz w:val="22"/>
        </w:rPr>
        <w:t xml:space="preserve">   "[Paste or summarize the exact national directive here. Be accurate and do not editorialize — share it as communicated.]"</w:t>
      </w:r>
    </w:p>
    <w:p>
      <w:pPr>
        <w:spacing w:before="0" w:after="60"/>
      </w:pPr>
    </w:p>
    <w:p>
      <w:pPr>
        <w:spacing w:before="0" w:after="60"/>
      </w:pPr>
      <w:r>
        <w:rPr>
          <w:rFonts w:ascii="Calibri" w:hAnsi="Calibri"/>
          <w:b w:val="0"/>
          <w:i w:val="0"/>
          <w:color w:val="333333"/>
          <w:sz w:val="22"/>
        </w:rPr>
        <w:t>What This Means for Our Chapter:</w:t>
      </w:r>
    </w:p>
    <w:p>
      <w:pPr>
        <w:spacing w:before="0" w:after="60"/>
      </w:pPr>
    </w:p>
    <w:p>
      <w:pPr>
        <w:spacing w:before="0" w:after="20"/>
      </w:pPr>
      <w:r>
        <w:rPr>
          <w:rFonts w:ascii="Calibri" w:hAnsi="Calibri"/>
          <w:b w:val="0"/>
          <w:i w:val="0"/>
          <w:color w:val="333333"/>
          <w:sz w:val="22"/>
        </w:rPr>
        <w:t xml:space="preserve">   •   Action Required:   [What specifically needs to happen]</w:t>
      </w:r>
    </w:p>
    <w:p>
      <w:pPr>
        <w:spacing w:before="0" w:after="20"/>
      </w:pPr>
      <w:r>
        <w:rPr>
          <w:rFonts w:ascii="Calibri" w:hAnsi="Calibri"/>
          <w:b w:val="0"/>
          <w:i w:val="0"/>
          <w:color w:val="333333"/>
          <w:sz w:val="22"/>
        </w:rPr>
        <w:t xml:space="preserve">   •   Deadline:          [Date / 'Within 48 hours of this email']</w:t>
      </w:r>
    </w:p>
    <w:p>
      <w:pPr>
        <w:spacing w:before="0" w:after="20"/>
      </w:pPr>
      <w:r>
        <w:rPr>
          <w:rFonts w:ascii="Calibri" w:hAnsi="Calibri"/>
          <w:b w:val="0"/>
          <w:i w:val="0"/>
          <w:color w:val="333333"/>
          <w:sz w:val="22"/>
        </w:rPr>
        <w:t xml:space="preserve">   •   Point of Contact:  [Who is responsible — name / role]</w:t>
      </w:r>
    </w:p>
    <w:p>
      <w:pPr>
        <w:spacing w:before="0" w:after="20"/>
      </w:pPr>
      <w:r>
        <w:rPr>
          <w:rFonts w:ascii="Calibri" w:hAnsi="Calibri"/>
          <w:b w:val="0"/>
          <w:i w:val="0"/>
          <w:color w:val="333333"/>
          <w:sz w:val="22"/>
        </w:rPr>
        <w:t xml:space="preserve">   •   Resources Needed:  [If any]</w:t>
      </w:r>
    </w:p>
    <w:p>
      <w:pPr>
        <w:spacing w:before="0" w:after="60"/>
      </w:pPr>
    </w:p>
    <w:p>
      <w:pPr>
        <w:spacing w:before="0" w:after="60"/>
      </w:pPr>
      <w:r>
        <w:rPr>
          <w:rFonts w:ascii="Calibri" w:hAnsi="Calibri"/>
          <w:b w:val="0"/>
          <w:i w:val="0"/>
          <w:color w:val="333333"/>
          <w:sz w:val="22"/>
        </w:rPr>
        <w:t>Please confirm receipt of this message and let me know if you have any questions. It is important that we move quickly and remain aligned with National guidance.</w:t>
      </w:r>
    </w:p>
    <w:p>
      <w:pPr>
        <w:spacing w:before="0" w:after="60"/>
      </w:pPr>
    </w:p>
    <w:p>
      <w:pPr>
        <w:spacing w:before="0" w:after="60"/>
      </w:pPr>
      <w:r>
        <w:rPr>
          <w:rFonts w:ascii="Calibri" w:hAnsi="Calibri"/>
          <w:b w:val="0"/>
          <w:i w:val="0"/>
          <w:color w:val="333333"/>
          <w:sz w:val="22"/>
        </w:rPr>
        <w:t>Thank you for your commitment and leadership. Let's get this done well.</w:t>
      </w:r>
    </w:p>
    <w:p>
      <w:pPr>
        <w:spacing w:before="0" w:after="60"/>
      </w:pPr>
    </w:p>
    <w:p>
      <w:pPr>
        <w:spacing w:before="0" w:after="60"/>
      </w:pPr>
      <w:r>
        <w:rPr>
          <w:rFonts w:ascii="Calibri" w:hAnsi="Calibri"/>
          <w:b w:val="0"/>
          <w:i w:val="0"/>
          <w:color w:val="333333"/>
          <w:sz w:val="22"/>
        </w:rPr>
        <w:t>In service,</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320" w:after="40"/>
        <w:pBdr>
          <w:bottom w:val="single" w:sz="4" w:space="1" w:color="42127F"/>
        </w:pBdr>
      </w:pPr>
      <w:r>
        <w:rPr>
          <w:rFonts w:ascii="Calibri" w:hAnsi="Calibri"/>
          <w:b/>
          <w:i w:val="0"/>
          <w:color w:val="42127F"/>
          <w:sz w:val="26"/>
        </w:rPr>
        <w:t>Template 8: Respond to a Member Concern Professionally</w:t>
      </w:r>
    </w:p>
    <w:p>
      <w:pPr>
        <w:spacing w:before="120" w:after="40"/>
      </w:pPr>
      <w:r>
        <w:rPr>
          <w:rFonts w:ascii="Calibri" w:hAnsi="Calibri"/>
          <w:b/>
          <w:i w:val="0"/>
          <w:color w:val="42127F"/>
          <w:sz w:val="22"/>
        </w:rPr>
        <w:t xml:space="preserve">SUBJECT:  </w:t>
      </w:r>
      <w:r>
        <w:rPr>
          <w:rFonts w:ascii="Calibri" w:hAnsi="Calibri"/>
          <w:b w:val="0"/>
          <w:i/>
          <w:color w:val="333333"/>
          <w:sz w:val="22"/>
        </w:rPr>
        <w:t>Following Up on Your Message</w:t>
      </w:r>
    </w:p>
    <w:p>
      <w:pPr>
        <w:spacing w:before="80" w:after="40"/>
      </w:pPr>
      <w:r>
        <w:rPr>
          <w:rFonts w:ascii="Calibri" w:hAnsi="Calibri"/>
          <w:b/>
          <w:i w:val="0"/>
          <w:color w:val="42127F"/>
          <w:sz w:val="22"/>
        </w:rPr>
        <w:t>BODY:</w:t>
      </w:r>
    </w:p>
    <w:p>
      <w:pPr>
        <w:spacing w:before="0" w:after="60"/>
      </w:pPr>
      <w:r>
        <w:rPr>
          <w:rFonts w:ascii="Calibri" w:hAnsi="Calibri"/>
          <w:b w:val="0"/>
          <w:i w:val="0"/>
          <w:color w:val="333333"/>
          <w:sz w:val="22"/>
        </w:rPr>
        <w:t>Dear [Member's Name],</w:t>
      </w:r>
    </w:p>
    <w:p>
      <w:pPr>
        <w:spacing w:before="0" w:after="60"/>
      </w:pPr>
    </w:p>
    <w:p>
      <w:pPr>
        <w:spacing w:before="0" w:after="60"/>
      </w:pPr>
      <w:r>
        <w:rPr>
          <w:rFonts w:ascii="Calibri" w:hAnsi="Calibri"/>
          <w:b w:val="0"/>
          <w:i w:val="0"/>
          <w:color w:val="333333"/>
          <w:sz w:val="22"/>
        </w:rPr>
        <w:t>Thank you for taking the time to reach out and share your concern. I want you to know that I hear you, and I take what you have shared seriously. It takes courage to speak up, and I am grateful you felt comfortable coming to me.</w:t>
      </w:r>
    </w:p>
    <w:p>
      <w:pPr>
        <w:spacing w:before="0" w:after="60"/>
      </w:pPr>
    </w:p>
    <w:p>
      <w:pPr>
        <w:spacing w:before="0" w:after="60"/>
      </w:pPr>
      <w:r>
        <w:rPr>
          <w:rFonts w:ascii="Calibri" w:hAnsi="Calibri"/>
          <w:b w:val="0"/>
          <w:i w:val="0"/>
          <w:color w:val="333333"/>
          <w:sz w:val="22"/>
        </w:rPr>
        <w:t>I would like to address this in a way that is fair, respectful, and resolved properly. Consistent with our chapter values — and in the spirit of Matthew 18 — I believe the best first step is to handle this directly and privately, with care and honesty.</w:t>
      </w:r>
    </w:p>
    <w:p>
      <w:pPr>
        <w:spacing w:before="0" w:after="60"/>
      </w:pPr>
    </w:p>
    <w:p>
      <w:pPr>
        <w:spacing w:before="0" w:after="60"/>
      </w:pPr>
      <w:r>
        <w:rPr>
          <w:rFonts w:ascii="Calibri" w:hAnsi="Calibri"/>
          <w:b w:val="0"/>
          <w:i w:val="0"/>
          <w:color w:val="333333"/>
          <w:sz w:val="22"/>
        </w:rPr>
        <w:t>Here is how I would like to move forward:</w:t>
      </w:r>
    </w:p>
    <w:p>
      <w:pPr>
        <w:spacing w:before="0" w:after="60"/>
      </w:pPr>
    </w:p>
    <w:p>
      <w:pPr>
        <w:spacing w:before="0" w:after="20"/>
      </w:pPr>
      <w:r>
        <w:rPr>
          <w:rFonts w:ascii="Calibri" w:hAnsi="Calibri"/>
          <w:b w:val="0"/>
          <w:i w:val="0"/>
          <w:color w:val="333333"/>
          <w:sz w:val="22"/>
        </w:rPr>
        <w:t xml:space="preserve">   •   [Describe next step, e.g., I will follow up with the person(s) involved directly.]</w:t>
      </w:r>
    </w:p>
    <w:p>
      <w:pPr>
        <w:spacing w:before="0" w:after="20"/>
      </w:pPr>
      <w:r>
        <w:rPr>
          <w:rFonts w:ascii="Calibri" w:hAnsi="Calibri"/>
          <w:b w:val="0"/>
          <w:i w:val="0"/>
          <w:color w:val="333333"/>
          <w:sz w:val="22"/>
        </w:rPr>
        <w:t xml:space="preserve">   •   [If applicable: I will escalate to our Chapter Advisor / EFF National as needed.]</w:t>
      </w:r>
    </w:p>
    <w:p>
      <w:pPr>
        <w:spacing w:before="0" w:after="20"/>
      </w:pPr>
      <w:r>
        <w:rPr>
          <w:rFonts w:ascii="Calibri" w:hAnsi="Calibri"/>
          <w:b w:val="0"/>
          <w:i w:val="0"/>
          <w:color w:val="333333"/>
          <w:sz w:val="22"/>
        </w:rPr>
        <w:t xml:space="preserve">   •   [Timeline: I aim to have an update for you within [X] days.]</w:t>
      </w:r>
    </w:p>
    <w:p>
      <w:pPr>
        <w:spacing w:before="0" w:after="60"/>
      </w:pPr>
    </w:p>
    <w:p>
      <w:pPr>
        <w:spacing w:before="0" w:after="60"/>
      </w:pPr>
      <w:r>
        <w:rPr>
          <w:rFonts w:ascii="Calibri" w:hAnsi="Calibri"/>
          <w:b w:val="0"/>
          <w:i w:val="0"/>
          <w:color w:val="333333"/>
          <w:sz w:val="22"/>
        </w:rPr>
        <w:t>I would also love to connect with you privately — even just for 15 minutes — so I can hear your full perspective and make sure you feel fully supported. Please reply to this email or reach me at [Your Phone / Email] to set up a time.</w:t>
      </w:r>
    </w:p>
    <w:p>
      <w:pPr>
        <w:spacing w:before="0" w:after="60"/>
      </w:pPr>
    </w:p>
    <w:p>
      <w:pPr>
        <w:spacing w:before="0" w:after="60"/>
      </w:pPr>
      <w:r>
        <w:rPr>
          <w:rFonts w:ascii="Calibri" w:hAnsi="Calibri"/>
          <w:b w:val="0"/>
          <w:i w:val="0"/>
          <w:color w:val="333333"/>
          <w:sz w:val="22"/>
        </w:rPr>
        <w:t>Our chapter is stronger when every member feels valued and heard. Thank you for trusting me with this.</w:t>
      </w:r>
    </w:p>
    <w:p>
      <w:pPr>
        <w:spacing w:before="0" w:after="60"/>
      </w:pPr>
    </w:p>
    <w:p>
      <w:pPr>
        <w:spacing w:before="0" w:after="60"/>
      </w:pPr>
      <w:r>
        <w:rPr>
          <w:rFonts w:ascii="Calibri" w:hAnsi="Calibri"/>
          <w:b w:val="0"/>
          <w:i w:val="0"/>
          <w:color w:val="333333"/>
          <w:sz w:val="22"/>
        </w:rPr>
        <w:t>With care and respect,</w:t>
      </w:r>
    </w:p>
    <w:p>
      <w:pPr>
        <w:spacing w:before="0" w:after="60"/>
      </w:pPr>
      <w:r>
        <w:rPr>
          <w:rFonts w:ascii="Calibri" w:hAnsi="Calibri"/>
          <w:b w:val="0"/>
          <w:i w:val="0"/>
          <w:color w:val="333333"/>
          <w:sz w:val="22"/>
        </w:rPr>
        <w:t>[Your Full Name]</w:t>
      </w:r>
    </w:p>
    <w:p>
      <w:pPr>
        <w:spacing w:before="0" w:after="60"/>
      </w:pPr>
      <w:r>
        <w:rPr>
          <w:rFonts w:ascii="Calibri" w:hAnsi="Calibri"/>
          <w:b w:val="0"/>
          <w:i w:val="0"/>
          <w:color w:val="333333"/>
          <w:sz w:val="22"/>
        </w:rPr>
        <w:t>[Your Role] · Esther Funds Foundation at [School Name]</w:t>
      </w:r>
    </w:p>
    <w:p>
      <w:pPr>
        <w:spacing w:before="0" w:after="60"/>
      </w:pPr>
      <w:r>
        <w:rPr>
          <w:rFonts w:ascii="Calibri" w:hAnsi="Calibri"/>
          <w:b w:val="0"/>
          <w:i w:val="0"/>
          <w:color w:val="333333"/>
          <w:sz w:val="22"/>
        </w:rPr>
        <w:t>[Official EFF Chapter Email]</w:t>
      </w:r>
    </w:p>
    <w:p>
      <w:pPr>
        <w:spacing w:before="0" w:after="60"/>
      </w:pPr>
      <w:r>
        <w:rPr>
          <w:rFonts w:ascii="Calibri" w:hAnsi="Calibri"/>
          <w:b w:val="0"/>
          <w:i w:val="0"/>
          <w:color w:val="333333"/>
          <w:sz w:val="22"/>
        </w:rPr>
        <w:t>Every Future Fulfilled</w:t>
      </w:r>
    </w:p>
    <w:p>
      <w:pPr>
        <w:spacing w:before="40" w:after="40"/>
        <w:pBdr>
          <w:bottom w:val="single" w:sz="6" w:space="1" w:color="CCCCCC"/>
        </w:pBdr>
      </w:pPr>
    </w:p>
    <w:p>
      <w:pPr>
        <w:keepNext/>
        <w:spacing w:before="280" w:after="120"/>
      </w:pPr>
      <w:r>
        <w:rPr>
          <w:rFonts w:ascii="Calibri" w:hAnsi="Calibri"/>
          <w:b/>
          <w:i w:val="0"/>
          <w:color w:val="42127F"/>
          <w:sz w:val="24"/>
        </w:rPr>
        <w:t>✦  Reusable Signature Block</w:t>
      </w:r>
    </w:p>
    <w:p>
      <w:pPr>
        <w:spacing w:before="0" w:after="60"/>
      </w:pPr>
      <w:r>
        <w:rPr>
          <w:rFonts w:ascii="Calibri" w:hAnsi="Calibri"/>
          <w:b w:val="0"/>
          <w:i w:val="0"/>
          <w:color w:val="333333"/>
          <w:sz w:val="22"/>
        </w:rPr>
        <w:t>Copy the signature below and paste it into your email client's signature settings or at the end of every message:</w:t>
      </w:r>
    </w:p>
    <w:p>
      <w:pPr>
        <w:spacing w:before="0" w:after="60"/>
      </w:pPr>
    </w:p>
    <w:tbl>
      <w:tblPr>
        <w:tblStyle w:val="TableGrid"/>
        <w:tblW w:type="auto" w:w="0"/>
        <w:tblLook w:firstColumn="1" w:firstRow="1" w:lastColumn="0" w:lastRow="0" w:noHBand="0" w:noVBand="1" w:val="04A0"/>
      </w:tblPr>
      <w:tblGrid>
        <w:gridCol w:w="8928"/>
      </w:tblGrid>
      <w:tr>
        <w:tc>
          <w:tcPr>
            <w:tcW w:type="dxa" w:w="7920"/>
            <w:tcMar>
              <w:top w:w="120" w:type="dxa"/>
              <w:left w:w="120" w:type="dxa"/>
              <w:bottom w:w="120" w:type="dxa"/>
              <w:right w:w="120" w:type="dxa"/>
            </w:tcMar>
            <w:tcBorders>
              <w:top w:val="single" w:sz="6" w:color="42127F"/>
              <w:left w:val="single" w:sz="6" w:color="42127F"/>
              <w:bottom w:val="single" w:sz="6" w:color="42127F"/>
              <w:right w:val="single" w:sz="6" w:color="42127F"/>
            </w:tcBorders>
          </w:tcPr>
          <w:p>
            <w:pPr>
              <w:spacing w:before="20" w:after="20"/>
            </w:pPr>
            <w:r>
              <w:rPr>
                <w:rFonts w:ascii="Calibri" w:hAnsi="Calibri"/>
                <w:b/>
                <w:color w:val="42127F"/>
                <w:sz w:val="22"/>
              </w:rPr>
              <w:t>[Full Name]</w:t>
            </w:r>
          </w:p>
          <w:p>
            <w:pPr>
              <w:spacing w:before="20" w:after="20"/>
            </w:pPr>
            <w:r>
              <w:rPr>
                <w:rFonts w:ascii="Calibri" w:hAnsi="Calibri"/>
                <w:b w:val="0"/>
                <w:color w:val="333333"/>
                <w:sz w:val="22"/>
              </w:rPr>
              <w:t>[Role, e.g., Chapter President / VP of Operations / Secretary]</w:t>
            </w:r>
          </w:p>
          <w:p>
            <w:pPr>
              <w:spacing w:before="20" w:after="20"/>
            </w:pPr>
            <w:r>
              <w:rPr>
                <w:rFonts w:ascii="Calibri" w:hAnsi="Calibri"/>
                <w:b w:val="0"/>
                <w:color w:val="333333"/>
                <w:sz w:val="22"/>
              </w:rPr>
              <w:t>Esther Funds Foundation at [School Name]</w:t>
            </w:r>
          </w:p>
          <w:p>
            <w:pPr>
              <w:spacing w:before="20" w:after="20"/>
            </w:pPr>
            <w:r>
              <w:rPr>
                <w:rFonts w:ascii="Calibri" w:hAnsi="Calibri"/>
                <w:b w:val="0"/>
                <w:color w:val="333333"/>
                <w:sz w:val="22"/>
              </w:rPr>
              <w:t>[Official EFF Chapter Email, e.g., eff.[school]@estherfundsfoundation.org]</w:t>
            </w:r>
          </w:p>
          <w:p>
            <w:pPr>
              <w:spacing w:before="20" w:after="20"/>
            </w:pPr>
            <w:r>
              <w:rPr>
                <w:rFonts w:ascii="Calibri" w:hAnsi="Calibri"/>
                <w:b w:val="0"/>
                <w:color w:val="42127F"/>
                <w:sz w:val="22"/>
              </w:rPr>
              <w:t>Every Future Fulfilled</w:t>
            </w:r>
          </w:p>
        </w:tc>
      </w:tr>
    </w:tbl>
    <w:p>
      <w:pPr>
        <w:spacing w:before="80" w:after="0"/>
      </w:pPr>
    </w:p>
    <w:p>
      <w:pPr>
        <w:spacing w:before="120" w:after="0"/>
      </w:pPr>
      <w:r>
        <w:rPr>
          <w:rFonts w:ascii="Calibri" w:hAnsi="Calibri"/>
          <w:b w:val="0"/>
          <w:i/>
          <w:color w:val="333333"/>
          <w:sz w:val="22"/>
        </w:rPr>
        <w:t>Tip: Keep your signature consistent across all official chapter communications. Always send from your official EFF chapter email — never a personal address.</w:t>
      </w:r>
    </w:p>
    <w:sectPr w:rsidR="00FC693F" w:rsidRPr="0006063C" w:rsidSect="00034616">
      <w:footerReference w:type="default" r:id="rId9"/>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80"/>
      <w:jc w:val="center"/>
    </w:pPr>
    <w:r>
      <w:rPr>
        <w:rFonts w:ascii="Calibri" w:hAnsi="Calibri"/>
        <w:color w:val="42127F"/>
        <w:sz w:val="18"/>
      </w:rPr>
      <w:t xml:space="preserve">Esther Funds Foundation · info@estherfundsfoundation.org  |  Page </w:t>
    </w:r>
    <w:r>
      <w:rPr>
        <w:rFonts w:ascii="Calibri" w:hAnsi="Calibri"/>
        <w:sz w:val="18"/>
        <w:color w:val="42127F"/>
      </w:rP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