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before="0" w:after="40"/>
      </w:pPr>
      <w:r>
        <w:rPr>
          <w:rFonts w:ascii="Calibri" w:hAnsi="Calibri"/>
          <w:b/>
          <w:i w:val="0"/>
          <w:color w:val="42127F"/>
          <w:sz w:val="18"/>
        </w:rPr>
        <w:t>ESTHER FUNDS FOUNDATION</w:t>
      </w:r>
    </w:p>
    <w:p>
      <w:pPr>
        <w:jc w:val="center"/>
        <w:spacing w:before="40" w:after="80"/>
      </w:pPr>
      <w:r>
        <w:rPr>
          <w:rFonts w:ascii="Calibri" w:hAnsi="Calibri"/>
          <w:b/>
          <w:i w:val="0"/>
          <w:color w:val="42127F"/>
          <w:sz w:val="44"/>
        </w:rPr>
        <w:t>EFF Executive Board Application</w:t>
      </w:r>
    </w:p>
    <w:p>
      <w:pPr>
        <w:jc w:val="center"/>
        <w:spacing w:before="0" w:after="120"/>
      </w:pPr>
      <w:r>
        <w:rPr>
          <w:rFonts w:ascii="Calibri" w:hAnsi="Calibri"/>
          <w:b w:val="0"/>
          <w:i/>
          <w:color w:val="666666"/>
          <w:sz w:val="22"/>
        </w:rPr>
        <w:t>Every Future Fulfilled</w:t>
      </w:r>
    </w:p>
    <w:p>
      <w:pPr>
        <w:pBdr>
          <w:bottom w:val="single" w:sz="4" w:space="1" w:color="42127F"/>
        </w:pBdr>
        <w:spacing w:before="40" w:after="40"/>
      </w:pPr>
    </w:p>
    <w:p/>
    <w:p>
      <w:pPr>
        <w:spacing w:before="0" w:after="160"/>
      </w:pPr>
      <w:r>
        <w:rPr>
          <w:rFonts w:ascii="Calibri" w:hAnsi="Calibri"/>
          <w:b w:val="0"/>
          <w:i w:val="0"/>
          <w:color w:val="333333"/>
          <w:sz w:val="22"/>
        </w:rPr>
        <w:t>Apply to serve on your chapter's Executive Board. Officers must be enrolled students in good academic standing and complete the EFF Leadership Academy before serving.</w:t>
      </w:r>
    </w:p>
    <w:p>
      <w:pPr>
        <w:pBdr>
          <w:bottom w:val="single" w:sz="4" w:space="1" w:color="42127F"/>
        </w:pBdr>
        <w:spacing w:before="40" w:after="40"/>
      </w:pPr>
    </w:p>
    <w:p>
      <w:pPr>
        <w:spacing w:before="200" w:after="80"/>
      </w:pPr>
      <w:r>
        <w:rPr>
          <w:rFonts w:ascii="Calibri" w:hAnsi="Calibri"/>
          <w:b/>
          <w:i w:val="0"/>
          <w:color w:val="42127F"/>
          <w:sz w:val="24"/>
        </w:rPr>
        <w:t>SECTION 1 — APPLICANT INFORMATION</w:t>
      </w:r>
    </w:p>
    <w:tbl>
      <w:tblPr>
        <w:tblW w:type="auto" w:w="0"/>
        <w:jc w:val="left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51"/>
        <w:gridCol w:w="2351"/>
        <w:gridCol w:w="2351"/>
        <w:gridCol w:w="2351"/>
      </w:tblGrid>
      <w:tr>
        <w:tc>
          <w:tcPr>
            <w:tcW w:type="dxa" w:w="2016"/>
            <w:vAlign w:val="bottom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Full Name:</w:t>
            </w:r>
          </w:p>
        </w:tc>
        <w:tc>
          <w:tcPr>
            <w:tcW w:type="dxa" w:w="3024"/>
            <w:vAlign w:val="bottom"/>
          </w:tcPr>
          <w:p>
            <w:pPr>
              <w:pBdr>
                <w:bottom w:val="single" w:sz="4" w:space="1" w:color="42127F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666666"/>
                <w:sz w:val="22"/>
              </w:rPr>
              <w:t>[                              ]</w:t>
            </w:r>
          </w:p>
        </w:tc>
        <w:tc>
          <w:tcPr>
            <w:tcW w:type="dxa" w:w="2016"/>
            <w:vAlign w:val="bottom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Student ID:</w:t>
            </w:r>
          </w:p>
        </w:tc>
        <w:tc>
          <w:tcPr>
            <w:tcW w:type="dxa" w:w="3024"/>
            <w:vAlign w:val="bottom"/>
          </w:tcPr>
          <w:p>
            <w:pPr>
              <w:pBdr>
                <w:bottom w:val="single" w:sz="4" w:space="1" w:color="42127F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666666"/>
                <w:sz w:val="22"/>
              </w:rPr>
              <w:t>[                              ]</w:t>
            </w:r>
          </w:p>
        </w:tc>
      </w:tr>
      <w:tr>
        <w:tc>
          <w:tcPr>
            <w:tcW w:type="dxa" w:w="2016"/>
            <w:vAlign w:val="bottom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Chapter:</w:t>
            </w:r>
          </w:p>
        </w:tc>
        <w:tc>
          <w:tcPr>
            <w:tcW w:type="dxa" w:w="3024"/>
            <w:vAlign w:val="bottom"/>
          </w:tcPr>
          <w:p>
            <w:pPr>
              <w:pBdr>
                <w:bottom w:val="single" w:sz="4" w:space="1" w:color="42127F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666666"/>
                <w:sz w:val="22"/>
              </w:rPr>
              <w:t>EFF at [SCHOOL]</w:t>
            </w:r>
          </w:p>
        </w:tc>
        <w:tc>
          <w:tcPr>
            <w:tcW w:type="dxa" w:w="2016"/>
            <w:vAlign w:val="bottom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Classification:</w:t>
            </w:r>
          </w:p>
        </w:tc>
        <w:tc>
          <w:tcPr>
            <w:tcW w:type="dxa" w:w="3024"/>
            <w:vAlign w:val="bottom"/>
          </w:tcPr>
          <w:p>
            <w:pPr>
              <w:pBdr>
                <w:bottom w:val="single" w:sz="4" w:space="1" w:color="42127F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666666"/>
                <w:sz w:val="22"/>
              </w:rPr>
              <w:t>[Freshman / Sophomore / Junior / Senior / Graduate]</w:t>
            </w:r>
          </w:p>
        </w:tc>
      </w:tr>
      <w:tr>
        <w:tc>
          <w:tcPr>
            <w:tcW w:type="dxa" w:w="2016"/>
            <w:vAlign w:val="bottom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Major:</w:t>
            </w:r>
          </w:p>
        </w:tc>
        <w:tc>
          <w:tcPr>
            <w:tcW w:type="dxa" w:w="3024"/>
            <w:vAlign w:val="bottom"/>
          </w:tcPr>
          <w:p>
            <w:pPr>
              <w:pBdr>
                <w:bottom w:val="single" w:sz="4" w:space="1" w:color="42127F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666666"/>
                <w:sz w:val="22"/>
              </w:rPr>
              <w:t>[                              ]</w:t>
            </w:r>
          </w:p>
        </w:tc>
        <w:tc>
          <w:tcPr>
            <w:tcW w:type="dxa" w:w="2016"/>
            <w:vAlign w:val="bottom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GPA:</w:t>
            </w:r>
          </w:p>
        </w:tc>
        <w:tc>
          <w:tcPr>
            <w:tcW w:type="dxa" w:w="3024"/>
            <w:vAlign w:val="bottom"/>
          </w:tcPr>
          <w:p>
            <w:pPr>
              <w:pBdr>
                <w:bottom w:val="single" w:sz="4" w:space="1" w:color="42127F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666666"/>
                <w:sz w:val="22"/>
              </w:rPr>
              <w:t>[        ]</w:t>
            </w:r>
          </w:p>
        </w:tc>
      </w:tr>
      <w:tr>
        <w:tc>
          <w:tcPr>
            <w:tcW w:type="dxa" w:w="2016"/>
            <w:vAlign w:val="bottom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Email:</w:t>
            </w:r>
          </w:p>
        </w:tc>
        <w:tc>
          <w:tcPr>
            <w:tcW w:type="dxa" w:w="3024"/>
            <w:vAlign w:val="bottom"/>
          </w:tcPr>
          <w:p>
            <w:pPr>
              <w:pBdr>
                <w:bottom w:val="single" w:sz="4" w:space="1" w:color="42127F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666666"/>
                <w:sz w:val="22"/>
              </w:rPr>
              <w:t>[                              ]</w:t>
            </w:r>
          </w:p>
        </w:tc>
        <w:tc>
          <w:tcPr>
            <w:tcW w:type="dxa" w:w="2016"/>
            <w:vAlign w:val="bottom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Phone:</w:t>
            </w:r>
          </w:p>
        </w:tc>
        <w:tc>
          <w:tcPr>
            <w:tcW w:type="dxa" w:w="3024"/>
            <w:vAlign w:val="bottom"/>
          </w:tcPr>
          <w:p>
            <w:pPr>
              <w:pBdr>
                <w:bottom w:val="single" w:sz="4" w:space="1" w:color="42127F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666666"/>
                <w:sz w:val="22"/>
              </w:rPr>
              <w:t>[                              ]</w:t>
            </w:r>
          </w:p>
        </w:tc>
      </w:tr>
    </w:tbl>
    <w:p/>
    <w:p>
      <w:pPr>
        <w:pBdr>
          <w:bottom w:val="single" w:sz="4" w:space="1" w:color="42127F"/>
        </w:pBdr>
        <w:spacing w:before="40" w:after="40"/>
      </w:pPr>
    </w:p>
    <w:p>
      <w:pPr>
        <w:spacing w:before="200" w:after="80"/>
      </w:pPr>
      <w:r>
        <w:rPr>
          <w:rFonts w:ascii="Calibri" w:hAnsi="Calibri"/>
          <w:b/>
          <w:i w:val="0"/>
          <w:color w:val="42127F"/>
          <w:sz w:val="24"/>
        </w:rPr>
        <w:t>SECTION 2 — POSITION(S) APPLYING FOR</w:t>
      </w:r>
    </w:p>
    <w:p>
      <w:pPr>
        <w:spacing w:before="0" w:after="80"/>
      </w:pPr>
      <w:r>
        <w:rPr>
          <w:rFonts w:ascii="Calibri" w:hAnsi="Calibri"/>
          <w:b w:val="0"/>
          <w:i w:val="0"/>
          <w:color w:val="333333"/>
          <w:sz w:val="22"/>
        </w:rPr>
        <w:t>Select all positions you wish to be considered for:</w:t>
      </w:r>
    </w:p>
    <w:tbl>
      <w:tblPr>
        <w:tblW w:type="auto" w:w="0"/>
        <w:jc w:val="left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03"/>
        <w:gridCol w:w="4703"/>
      </w:tblGrid>
      <w:tr>
        <w:tc>
          <w:tcPr>
            <w:tcW w:type="dxa" w:w="5040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  <w:t xml:space="preserve">  ☐  President</w:t>
            </w:r>
          </w:p>
        </w:tc>
        <w:tc>
          <w:tcPr>
            <w:tcW w:type="dxa" w:w="5040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  <w:t xml:space="preserve">  ☐  Vice President</w:t>
            </w:r>
          </w:p>
        </w:tc>
      </w:tr>
      <w:tr>
        <w:tc>
          <w:tcPr>
            <w:tcW w:type="dxa" w:w="5040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  <w:t xml:space="preserve">  ☐  Secretary</w:t>
            </w:r>
          </w:p>
        </w:tc>
        <w:tc>
          <w:tcPr>
            <w:tcW w:type="dxa" w:w="5040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  <w:t xml:space="preserve">  ☐  Treasurer</w:t>
            </w:r>
          </w:p>
        </w:tc>
      </w:tr>
      <w:tr>
        <w:tc>
          <w:tcPr>
            <w:tcW w:type="dxa" w:w="5040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  <w:t xml:space="preserve">  ☐  Parliamentarian</w:t>
            </w:r>
          </w:p>
        </w:tc>
        <w:tc>
          <w:tcPr>
            <w:tcW w:type="dxa" w:w="5040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  <w:t xml:space="preserve">  ☐  Membership Chair</w:t>
            </w:r>
          </w:p>
        </w:tc>
      </w:tr>
      <w:tr>
        <w:tc>
          <w:tcPr>
            <w:tcW w:type="dxa" w:w="5040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  <w:t xml:space="preserve">  ☐  Community Service Chair</w:t>
            </w:r>
          </w:p>
        </w:tc>
        <w:tc>
          <w:tcPr>
            <w:tcW w:type="dxa" w:w="5040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  <w:t xml:space="preserve">  ☐  Fundraising Chair</w:t>
            </w:r>
          </w:p>
        </w:tc>
      </w:tr>
      <w:tr>
        <w:tc>
          <w:tcPr>
            <w:tcW w:type="dxa" w:w="5040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  <w:t xml:space="preserve">  ☐  Social Media &amp; Communications Chair</w:t>
            </w:r>
          </w:p>
        </w:tc>
        <w:tc>
          <w:tcPr>
            <w:tcW w:type="dxa" w:w="5040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  <w:t xml:space="preserve">  ☐  Chaplain / Director of Collegiate Ministry</w:t>
            </w:r>
          </w:p>
        </w:tc>
      </w:tr>
      <w:tr>
        <w:tc>
          <w:tcPr>
            <w:tcW w:type="dxa" w:w="5040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  <w:t xml:space="preserve">  ☐  Historian</w:t>
            </w:r>
          </w:p>
        </w:tc>
        <w:tc>
          <w:tcPr>
            <w:tcW w:type="dxa" w:w="5040"/>
          </w:tcPr>
          <w:p>
            <w:pPr>
              <w:spacing w:before="60" w:after="60"/>
            </w:pPr>
          </w:p>
        </w:tc>
      </w:tr>
    </w:tbl>
    <w:p/>
    <w:p>
      <w:pPr>
        <w:pBdr>
          <w:bottom w:val="single" w:sz="4" w:space="1" w:color="42127F"/>
        </w:pBdr>
        <w:spacing w:before="40" w:after="40"/>
      </w:pPr>
    </w:p>
    <w:p>
      <w:pPr>
        <w:spacing w:before="200" w:after="80"/>
      </w:pPr>
      <w:r>
        <w:rPr>
          <w:rFonts w:ascii="Calibri" w:hAnsi="Calibri"/>
          <w:b/>
          <w:i w:val="0"/>
          <w:color w:val="42127F"/>
          <w:sz w:val="24"/>
        </w:rPr>
        <w:t>SECTION 3 — SHORT ANSWER QUESTIONS</w:t>
      </w:r>
    </w:p>
    <w:p>
      <w:pPr>
        <w:spacing w:before="0" w:after="120"/>
      </w:pPr>
      <w:r>
        <w:rPr>
          <w:rFonts w:ascii="Calibri" w:hAnsi="Calibri"/>
          <w:b w:val="0"/>
          <w:i/>
          <w:color w:val="333333"/>
          <w:sz w:val="22"/>
        </w:rPr>
        <w:t>Please respond thoughtfully. Answers should be 100–250 words each.</w:t>
      </w:r>
    </w:p>
    <w:p>
      <w:pPr>
        <w:spacing w:before="160" w:after="40"/>
      </w:pPr>
      <w:r>
        <w:rPr>
          <w:rFonts w:ascii="Calibri" w:hAnsi="Calibri"/>
          <w:b/>
          <w:i w:val="0"/>
          <w:color w:val="42127F"/>
          <w:sz w:val="22"/>
        </w:rPr>
        <w:t>1.  Why do you want this role?</w:t>
      </w:r>
    </w:p>
    <w:tbl>
      <w:tblPr>
        <w:tblW w:type="auto" w:w="0"/>
        <w:jc w:val="left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06"/>
      </w:tblGrid>
      <w:tr>
        <w:tc>
          <w:tcPr>
            <w:tcW w:type="dxa" w:w="9360"/>
          </w:tcPr>
          <w:p>
            <w:pPr>
              <w:pBdr>
                <w:bottom w:val="single" w:sz="4" w:space="1" w:color="BBAADD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CCCCCC"/>
                <w:sz w:val="22"/>
              </w:rPr>
              <w:t>[                                                                                    ]</w:t>
            </w:r>
          </w:p>
        </w:tc>
      </w:tr>
      <w:tr>
        <w:tc>
          <w:tcPr>
            <w:tcW w:type="dxa" w:w="9360"/>
          </w:tcPr>
          <w:p>
            <w:pPr>
              <w:pBdr>
                <w:bottom w:val="single" w:sz="4" w:space="1" w:color="BBAADD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CCCCCC"/>
                <w:sz w:val="22"/>
              </w:rPr>
              <w:t>[                                                                                    ]</w:t>
            </w:r>
          </w:p>
        </w:tc>
      </w:tr>
      <w:tr>
        <w:tc>
          <w:tcPr>
            <w:tcW w:type="dxa" w:w="9360"/>
          </w:tcPr>
          <w:p>
            <w:pPr>
              <w:pBdr>
                <w:bottom w:val="single" w:sz="4" w:space="1" w:color="BBAADD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CCCCCC"/>
                <w:sz w:val="22"/>
              </w:rPr>
              <w:t>[                                                                                    ]</w:t>
            </w:r>
          </w:p>
        </w:tc>
      </w:tr>
      <w:tr>
        <w:tc>
          <w:tcPr>
            <w:tcW w:type="dxa" w:w="9360"/>
          </w:tcPr>
          <w:p>
            <w:pPr>
              <w:pBdr>
                <w:bottom w:val="single" w:sz="4" w:space="1" w:color="BBAADD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CCCCCC"/>
                <w:sz w:val="22"/>
              </w:rPr>
              <w:t>[                                                                                    ]</w:t>
            </w:r>
          </w:p>
        </w:tc>
      </w:tr>
    </w:tbl>
    <w:p/>
    <w:p>
      <w:pPr>
        <w:spacing w:before="160" w:after="40"/>
      </w:pPr>
      <w:r>
        <w:rPr>
          <w:rFonts w:ascii="Calibri" w:hAnsi="Calibri"/>
          <w:b/>
          <w:i w:val="0"/>
          <w:color w:val="42127F"/>
          <w:sz w:val="22"/>
        </w:rPr>
        <w:t>2.  What relevant experience and skills do you bring to this position?</w:t>
      </w:r>
    </w:p>
    <w:tbl>
      <w:tblPr>
        <w:tblW w:type="auto" w:w="0"/>
        <w:jc w:val="left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06"/>
      </w:tblGrid>
      <w:tr>
        <w:tc>
          <w:tcPr>
            <w:tcW w:type="dxa" w:w="9360"/>
          </w:tcPr>
          <w:p>
            <w:pPr>
              <w:pBdr>
                <w:bottom w:val="single" w:sz="4" w:space="1" w:color="BBAADD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CCCCCC"/>
                <w:sz w:val="22"/>
              </w:rPr>
              <w:t>[                                                                                    ]</w:t>
            </w:r>
          </w:p>
        </w:tc>
      </w:tr>
      <w:tr>
        <w:tc>
          <w:tcPr>
            <w:tcW w:type="dxa" w:w="9360"/>
          </w:tcPr>
          <w:p>
            <w:pPr>
              <w:pBdr>
                <w:bottom w:val="single" w:sz="4" w:space="1" w:color="BBAADD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CCCCCC"/>
                <w:sz w:val="22"/>
              </w:rPr>
              <w:t>[                                                                                    ]</w:t>
            </w:r>
          </w:p>
        </w:tc>
      </w:tr>
      <w:tr>
        <w:tc>
          <w:tcPr>
            <w:tcW w:type="dxa" w:w="9360"/>
          </w:tcPr>
          <w:p>
            <w:pPr>
              <w:pBdr>
                <w:bottom w:val="single" w:sz="4" w:space="1" w:color="BBAADD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CCCCCC"/>
                <w:sz w:val="22"/>
              </w:rPr>
              <w:t>[                                                                                    ]</w:t>
            </w:r>
          </w:p>
        </w:tc>
      </w:tr>
      <w:tr>
        <w:tc>
          <w:tcPr>
            <w:tcW w:type="dxa" w:w="9360"/>
          </w:tcPr>
          <w:p>
            <w:pPr>
              <w:pBdr>
                <w:bottom w:val="single" w:sz="4" w:space="1" w:color="BBAADD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CCCCCC"/>
                <w:sz w:val="22"/>
              </w:rPr>
              <w:t>[                                                                                    ]</w:t>
            </w:r>
          </w:p>
        </w:tc>
      </w:tr>
    </w:tbl>
    <w:p/>
    <w:p>
      <w:pPr>
        <w:spacing w:before="160" w:after="40"/>
      </w:pPr>
      <w:r>
        <w:rPr>
          <w:rFonts w:ascii="Calibri" w:hAnsi="Calibri"/>
          <w:b/>
          <w:i w:val="0"/>
          <w:color w:val="42127F"/>
          <w:sz w:val="22"/>
        </w:rPr>
        <w:t>3.  What will you bring to the Executive Board?</w:t>
      </w:r>
    </w:p>
    <w:tbl>
      <w:tblPr>
        <w:tblW w:type="auto" w:w="0"/>
        <w:jc w:val="left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06"/>
      </w:tblGrid>
      <w:tr>
        <w:tc>
          <w:tcPr>
            <w:tcW w:type="dxa" w:w="9360"/>
          </w:tcPr>
          <w:p>
            <w:pPr>
              <w:pBdr>
                <w:bottom w:val="single" w:sz="4" w:space="1" w:color="BBAADD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CCCCCC"/>
                <w:sz w:val="22"/>
              </w:rPr>
              <w:t>[                                                                                    ]</w:t>
            </w:r>
          </w:p>
        </w:tc>
      </w:tr>
      <w:tr>
        <w:tc>
          <w:tcPr>
            <w:tcW w:type="dxa" w:w="9360"/>
          </w:tcPr>
          <w:p>
            <w:pPr>
              <w:pBdr>
                <w:bottom w:val="single" w:sz="4" w:space="1" w:color="BBAADD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CCCCCC"/>
                <w:sz w:val="22"/>
              </w:rPr>
              <w:t>[                                                                                    ]</w:t>
            </w:r>
          </w:p>
        </w:tc>
      </w:tr>
      <w:tr>
        <w:tc>
          <w:tcPr>
            <w:tcW w:type="dxa" w:w="9360"/>
          </w:tcPr>
          <w:p>
            <w:pPr>
              <w:pBdr>
                <w:bottom w:val="single" w:sz="4" w:space="1" w:color="BBAADD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CCCCCC"/>
                <w:sz w:val="22"/>
              </w:rPr>
              <w:t>[                                                                                    ]</w:t>
            </w:r>
          </w:p>
        </w:tc>
      </w:tr>
      <w:tr>
        <w:tc>
          <w:tcPr>
            <w:tcW w:type="dxa" w:w="9360"/>
          </w:tcPr>
          <w:p>
            <w:pPr>
              <w:pBdr>
                <w:bottom w:val="single" w:sz="4" w:space="1" w:color="BBAADD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CCCCCC"/>
                <w:sz w:val="22"/>
              </w:rPr>
              <w:t>[                                                                                    ]</w:t>
            </w:r>
          </w:p>
        </w:tc>
      </w:tr>
    </w:tbl>
    <w:p/>
    <w:p>
      <w:pPr>
        <w:spacing w:before="160" w:after="40"/>
      </w:pPr>
      <w:r>
        <w:rPr>
          <w:rFonts w:ascii="Calibri" w:hAnsi="Calibri"/>
          <w:b/>
          <w:i w:val="0"/>
          <w:color w:val="42127F"/>
          <w:sz w:val="22"/>
        </w:rPr>
        <w:t>4.  Describe your availability and commitment for the upcoming academic year.</w:t>
      </w:r>
    </w:p>
    <w:tbl>
      <w:tblPr>
        <w:tblW w:type="auto" w:w="0"/>
        <w:jc w:val="left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06"/>
      </w:tblGrid>
      <w:tr>
        <w:tc>
          <w:tcPr>
            <w:tcW w:type="dxa" w:w="9360"/>
          </w:tcPr>
          <w:p>
            <w:pPr>
              <w:pBdr>
                <w:bottom w:val="single" w:sz="4" w:space="1" w:color="BBAADD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CCCCCC"/>
                <w:sz w:val="22"/>
              </w:rPr>
              <w:t>[                                                                                    ]</w:t>
            </w:r>
          </w:p>
        </w:tc>
      </w:tr>
      <w:tr>
        <w:tc>
          <w:tcPr>
            <w:tcW w:type="dxa" w:w="9360"/>
          </w:tcPr>
          <w:p>
            <w:pPr>
              <w:pBdr>
                <w:bottom w:val="single" w:sz="4" w:space="1" w:color="BBAADD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CCCCCC"/>
                <w:sz w:val="22"/>
              </w:rPr>
              <w:t>[                                                                                    ]</w:t>
            </w:r>
          </w:p>
        </w:tc>
      </w:tr>
      <w:tr>
        <w:tc>
          <w:tcPr>
            <w:tcW w:type="dxa" w:w="9360"/>
          </w:tcPr>
          <w:p>
            <w:pPr>
              <w:pBdr>
                <w:bottom w:val="single" w:sz="4" w:space="1" w:color="BBAADD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CCCCCC"/>
                <w:sz w:val="22"/>
              </w:rPr>
              <w:t>[                                                                                    ]</w:t>
            </w:r>
          </w:p>
        </w:tc>
      </w:tr>
      <w:tr>
        <w:tc>
          <w:tcPr>
            <w:tcW w:type="dxa" w:w="9360"/>
          </w:tcPr>
          <w:p>
            <w:pPr>
              <w:pBdr>
                <w:bottom w:val="single" w:sz="4" w:space="1" w:color="BBAADD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CCCCCC"/>
                <w:sz w:val="22"/>
              </w:rPr>
              <w:t>[                                                                                    ]</w:t>
            </w:r>
          </w:p>
        </w:tc>
      </w:tr>
    </w:tbl>
    <w:p/>
    <w:p>
      <w:pPr>
        <w:pBdr>
          <w:bottom w:val="single" w:sz="4" w:space="1" w:color="42127F"/>
        </w:pBdr>
        <w:spacing w:before="40" w:after="40"/>
      </w:pPr>
    </w:p>
    <w:p>
      <w:pPr>
        <w:spacing w:before="200" w:after="80"/>
      </w:pPr>
      <w:r>
        <w:rPr>
          <w:rFonts w:ascii="Calibri" w:hAnsi="Calibri"/>
          <w:b/>
          <w:i w:val="0"/>
          <w:color w:val="42127F"/>
          <w:sz w:val="24"/>
        </w:rPr>
        <w:t>SECTION 4 — ACKNOWLEDGMENT &amp; SIGNATURE</w:t>
      </w:r>
    </w:p>
    <w:p>
      <w:pPr>
        <w:spacing w:before="0" w:after="200"/>
      </w:pPr>
      <w:r>
        <w:rPr>
          <w:rFonts w:ascii="Calibri" w:hAnsi="Calibri"/>
          <w:b w:val="0"/>
          <w:i w:val="0"/>
          <w:color w:val="333333"/>
          <w:sz w:val="22"/>
        </w:rPr>
        <w:t>I understand Executive Board positions are leadership commitments — not honorary titles — subject to the EFF Strike System, and that I must complete the EFF Leadership Academy and uphold the Code of Conduct before and during service.</w:t>
      </w:r>
    </w:p>
    <w:tbl>
      <w:tblPr>
        <w:tblW w:type="auto" w:w="0"/>
        <w:jc w:val="left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51"/>
        <w:gridCol w:w="2351"/>
        <w:gridCol w:w="2351"/>
        <w:gridCol w:w="2351"/>
      </w:tblGrid>
      <w:tr>
        <w:tc>
          <w:tcPr>
            <w:tcW w:type="dxa" w:w="2016"/>
            <w:vAlign w:val="bottom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Signature:</w:t>
            </w:r>
          </w:p>
        </w:tc>
        <w:tc>
          <w:tcPr>
            <w:tcW w:type="dxa" w:w="3024"/>
            <w:vAlign w:val="bottom"/>
          </w:tcPr>
          <w:p>
            <w:pPr>
              <w:pBdr>
                <w:bottom w:val="single" w:sz="4" w:space="1" w:color="42127F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666666"/>
                <w:sz w:val="22"/>
              </w:rPr>
              <w:t>[                                        ]</w:t>
            </w:r>
          </w:p>
        </w:tc>
        <w:tc>
          <w:tcPr>
            <w:tcW w:type="dxa" w:w="2016"/>
            <w:vAlign w:val="bottom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Date:</w:t>
            </w:r>
          </w:p>
        </w:tc>
        <w:tc>
          <w:tcPr>
            <w:tcW w:type="dxa" w:w="3024"/>
            <w:vAlign w:val="bottom"/>
          </w:tcPr>
          <w:p>
            <w:pPr>
              <w:pBdr>
                <w:bottom w:val="single" w:sz="4" w:space="1" w:color="42127F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666666"/>
                <w:sz w:val="22"/>
              </w:rPr>
              <w:t>[            ]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i w:val="0"/>
        <w:color w:val="42127F"/>
        <w:sz w:val="18"/>
      </w:rPr>
      <w:t xml:space="preserve">Esther Funds Foundation  ·  info@estherfundsfoundation.org  ·  Page </w:t>
    </w:r>
    <w:r>
      <w:rPr>
        <w:rFonts w:ascii="Calibri" w:hAnsi="Calibri"/>
        <w:b w:val="0"/>
        <w:i w:val="0"/>
        <w:color w:val="42127F"/>
        <w:sz w:val="18"/>
      </w:rPr>
      <w:fldChar w:fldCharType="begin"/>
      <w:instrText> PAGE 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