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1728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005840" cy="10058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q0TD6XTH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20"/>
          </w:tcPr>
          <w:p>
            <w:pPr>
              <w:jc w:val="left"/>
            </w:pPr>
            <w:r>
              <w:rPr>
                <w:rFonts w:ascii="Calibri" w:hAnsi="Calibri"/>
                <w:b/>
                <w:color w:val="42127F"/>
                <w:sz w:val="40"/>
              </w:rPr>
              <w:t>EFF Graduating Senior Exit Survey</w:t>
            </w:r>
          </w:p>
          <w:p>
            <w:pPr>
              <w:spacing w:before="0" w:after="40"/>
            </w:pPr>
            <w:r>
              <w:rPr>
                <w:rFonts w:ascii="Calibri" w:hAnsi="Calibri"/>
                <w:b/>
                <w:color w:val="1C1C1C"/>
                <w:sz w:val="20"/>
              </w:rPr>
              <w:t>Esther Funds Foundation · Chapter Resource Hub</w:t>
              <w:t xml:space="preserve">  </w:t>
            </w:r>
            <w:r>
              <w:rPr>
                <w:rFonts w:ascii="Calibri" w:hAnsi="Calibri"/>
                <w:i/>
                <w:color w:val="42127F"/>
                <w:sz w:val="20"/>
              </w:rPr>
              <w:t>Every Future Fulfilled.</w:t>
            </w:r>
          </w:p>
          <w:p>
            <w:pPr>
              <w:spacing w:before="60" w:after="60"/>
            </w:pPr>
            <w:r>
              <w:rPr>
                <w:rFonts w:ascii="Calibri" w:hAnsi="Calibri"/>
                <w:color w:val="1C1C1C"/>
                <w:sz w:val="20"/>
              </w:rPr>
              <w:t>Congratulations, graduate! Before you walk, help us learn from your journey and stay connected. Please complete this short survey.</w:t>
            </w:r>
          </w:p>
        </w:tc>
      </w:tr>
    </w:tbl>
    <w:p>
      <w:pPr>
        <w:spacing w:before="80" w:after="120"/>
        <w:pBdr>
          <w:bottom w:val="single" w:sz="8" w:space="1" w:color="42127F"/>
        </w:pBdr>
      </w:pP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About You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Full Name: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Chapter / School: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Graduation Date: </w:t>
      </w:r>
      <w:r>
        <w:rPr>
          <w:rFonts w:ascii="Calibri" w:hAnsi="Calibri"/>
          <w:b w:val="0"/>
          <w:i w:val="0"/>
          <w:color w:val="1C1C1C"/>
          <w:sz w:val="22"/>
        </w:rPr>
        <w:t>______________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/>
          <w:i w:val="0"/>
          <w:color w:val="1C1C1C"/>
          <w:sz w:val="22"/>
        </w:rPr>
        <w:t xml:space="preserve">Degree / Major: </w:t>
      </w:r>
      <w:r>
        <w:rPr>
          <w:rFonts w:ascii="Calibri" w:hAnsi="Calibri"/>
          <w:b w:val="0"/>
          <w:i w:val="0"/>
          <w:color w:val="1C1C1C"/>
          <w:sz w:val="22"/>
        </w:rPr>
        <w:t>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Personal Email (non-school): </w:t>
      </w:r>
      <w:r>
        <w:rPr>
          <w:rFonts w:ascii="Calibri" w:hAnsi="Calibri"/>
          <w:b w:val="0"/>
          <w:i w:val="0"/>
          <w:color w:val="1C1C1C"/>
          <w:sz w:val="22"/>
        </w:rPr>
        <w:t>______________________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/>
          <w:i w:val="0"/>
          <w:color w:val="1C1C1C"/>
          <w:sz w:val="22"/>
        </w:rPr>
        <w:t xml:space="preserve">Phone: </w:t>
      </w:r>
      <w:r>
        <w:rPr>
          <w:rFonts w:ascii="Calibri" w:hAnsi="Calibri"/>
          <w:b w:val="0"/>
          <w:i w:val="0"/>
          <w:color w:val="1C1C1C"/>
          <w:sz w:val="22"/>
        </w:rPr>
        <w:t>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Years involved in EFF: </w:t>
      </w:r>
      <w:r>
        <w:rPr>
          <w:rFonts w:ascii="Calibri" w:hAnsi="Calibri"/>
          <w:b w:val="0"/>
          <w:i w:val="0"/>
          <w:color w:val="1C1C1C"/>
          <w:sz w:val="22"/>
        </w:rPr>
        <w:t>______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/>
          <w:i w:val="0"/>
          <w:color w:val="1C1C1C"/>
          <w:sz w:val="22"/>
        </w:rPr>
        <w:t xml:space="preserve">Roles / positions held: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Your Experience</w:t>
      </w:r>
    </w:p>
    <w:p>
      <w:pPr>
        <w:spacing w:before="40" w:after="120"/>
      </w:pPr>
      <w:r>
        <w:rPr>
          <w:rFonts w:ascii="Calibri" w:hAnsi="Calibri"/>
          <w:b w:val="0"/>
          <w:i/>
          <w:color w:val="1C1C1C"/>
          <w:sz w:val="22"/>
        </w:rPr>
        <w:t>(circle / mark one:  1 = Strongly Disagree,  5 = Strongly Agree)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 xml:space="preserve">EFF helped me stay enrolled and on track to graduate.     </w:t>
      </w:r>
      <w:r>
        <w:rPr>
          <w:rFonts w:ascii="Calibri" w:hAnsi="Calibri"/>
          <w:b w:val="0"/>
          <w:i w:val="0"/>
          <w:color w:val="1C1C1C"/>
          <w:sz w:val="22"/>
        </w:rPr>
        <w:t>1   2   3   4   5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 xml:space="preserve">EFF helped me grow as a leader.     </w:t>
      </w:r>
      <w:r>
        <w:rPr>
          <w:rFonts w:ascii="Calibri" w:hAnsi="Calibri"/>
          <w:b w:val="0"/>
          <w:i w:val="0"/>
          <w:color w:val="1C1C1C"/>
          <w:sz w:val="22"/>
        </w:rPr>
        <w:t>1   2   3   4   5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 xml:space="preserve">I felt supported and connected through my chapter.     </w:t>
      </w:r>
      <w:r>
        <w:rPr>
          <w:rFonts w:ascii="Calibri" w:hAnsi="Calibri"/>
          <w:b w:val="0"/>
          <w:i w:val="0"/>
          <w:color w:val="1C1C1C"/>
          <w:sz w:val="22"/>
        </w:rPr>
        <w:t>1   2   3   4   5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 xml:space="preserve">I would recommend EFF to incoming students.     </w:t>
      </w:r>
      <w:r>
        <w:rPr>
          <w:rFonts w:ascii="Calibri" w:hAnsi="Calibri"/>
          <w:b w:val="0"/>
          <w:i w:val="0"/>
          <w:color w:val="1C1C1C"/>
          <w:sz w:val="22"/>
        </w:rPr>
        <w:t>1   2   3   4   5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Reflection</w:t>
      </w:r>
    </w:p>
    <w:p>
      <w:pPr>
        <w:spacing w:before="40" w:after="0"/>
        <w:ind w:left="360"/>
      </w:pPr>
      <w:r>
        <w:rPr>
          <w:rFonts w:ascii="Calibri" w:hAnsi="Calibri"/>
          <w:b/>
          <w:i w:val="0"/>
          <w:color w:val="1C1C1C"/>
          <w:sz w:val="22"/>
        </w:rPr>
        <w:t>A favorite memory or moment from EFF:</w:t>
      </w:r>
    </w:p>
    <w:p>
      <w:pPr>
        <w:spacing w:before="0" w:after="12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________________________________________________________________________________</w:t>
      </w:r>
    </w:p>
    <w:p>
      <w:pPr>
        <w:spacing w:before="40" w:after="0"/>
        <w:ind w:left="360"/>
      </w:pPr>
      <w:r>
        <w:rPr>
          <w:rFonts w:ascii="Calibri" w:hAnsi="Calibri"/>
          <w:b/>
          <w:i w:val="0"/>
          <w:color w:val="1C1C1C"/>
          <w:sz w:val="22"/>
        </w:rPr>
        <w:t>How did EFF impact your college experience?</w:t>
      </w:r>
    </w:p>
    <w:p>
      <w:pPr>
        <w:spacing w:before="0" w:after="12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________________________________________________________________________________</w:t>
      </w:r>
    </w:p>
    <w:p>
      <w:pPr>
        <w:spacing w:before="40" w:after="0"/>
        <w:ind w:left="360"/>
      </w:pPr>
      <w:r>
        <w:rPr>
          <w:rFonts w:ascii="Calibri" w:hAnsi="Calibri"/>
          <w:b/>
          <w:i w:val="0"/>
          <w:color w:val="1C1C1C"/>
          <w:sz w:val="22"/>
        </w:rPr>
        <w:t>What could your chapter or EFF improve?</w:t>
      </w:r>
    </w:p>
    <w:p>
      <w:pPr>
        <w:spacing w:before="0" w:after="12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________________________________________________________________________________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What's Next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Post-graduation plans:  </w:t>
      </w:r>
      <w:r>
        <w:rPr>
          <w:rFonts w:ascii="Calibri" w:hAnsi="Calibri"/>
          <w:b w:val="0"/>
          <w:i w:val="0"/>
          <w:color w:val="1C1C1C"/>
          <w:sz w:val="22"/>
        </w:rPr>
        <w:t>☐ Employment   ☐ Graduate School   ☐ Service/Ministry   ☐ Other: 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Employer / School / Field (if known):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Staying Connected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Would you like to join the EFF Alumni Association?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Yes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Maybe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No   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Open to mentoring current students?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Yes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No   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May we share your story to encourage others?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Yes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No   </w:t>
      </w:r>
    </w:p>
    <w:p>
      <w:pPr>
        <w:spacing w:before="240" w:after="40"/>
      </w:pPr>
      <w:r>
        <w:rPr>
          <w:rFonts w:ascii="Calibri" w:hAnsi="Calibri"/>
          <w:b w:val="0"/>
          <w:i w:val="0"/>
          <w:color w:val="1C1C1C"/>
          <w:sz w:val="22"/>
        </w:rPr>
        <w:t xml:space="preserve">Thank you for being part of the movement.  </w:t>
      </w:r>
      <w:r>
        <w:rPr>
          <w:rFonts w:ascii="Calibri" w:hAnsi="Calibri"/>
          <w:b w:val="0"/>
          <w:i/>
          <w:color w:val="1C1C1C"/>
          <w:sz w:val="22"/>
        </w:rPr>
        <w:t>Once an Esther, always an Esther.</w:t>
      </w:r>
    </w:p>
    <w:p>
      <w:pPr>
        <w:spacing w:after="40"/>
      </w:pPr>
      <w:r>
        <w:rPr>
          <w:rFonts w:ascii="Calibri" w:hAnsi="Calibri"/>
          <w:b w:val="0"/>
          <w:i/>
          <w:color w:val="1C1C1C"/>
          <w:sz w:val="22"/>
        </w:rPr>
        <w:t>Every Future Fulfilled.</w:t>
      </w:r>
    </w:p>
    <w:sectPr w:rsidR="00FC693F" w:rsidRPr="0006063C" w:rsidSect="00034616">
      <w:footerReference w:type="default" r:id="rId9"/>
      <w:pgSz w:w="12240" w:h="15840"/>
      <w:pgMar w:top="1440" w:right="1656" w:bottom="1440" w:left="1656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80" w:after="0"/>
    </w:pPr>
    <w:r>
      <w:rPr>
        <w:rFonts w:ascii="Calibri" w:hAnsi="Calibri"/>
        <w:color w:val="42127F"/>
        <w:sz w:val="18"/>
      </w:rPr>
      <w:t>ESTHER FUNDS FOUNDATION</w:t>
    </w:r>
    <w:r>
      <w:rPr>
        <w:rFonts w:ascii="Calibri" w:hAnsi="Calibri"/>
        <w:sz w:val="18"/>
      </w:rPr>
      <w:tab/>
      <w:tab/>
      <w:tab/>
      <w:tab/>
      <w:tab/>
      <w:tab/>
      <w:tab/>
      <w:tab/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