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A14E" w14:textId="0D38A62D" w:rsidR="00BF196A" w:rsidRPr="005869C7" w:rsidRDefault="00E16412">
      <w:pPr>
        <w:pStyle w:val="Title"/>
        <w:rPr>
          <w:rFonts w:ascii="Times New Roman" w:hAnsi="Times New Roman" w:cs="Times New Roman"/>
          <w:sz w:val="24"/>
          <w:szCs w:val="24"/>
        </w:rPr>
      </w:pPr>
      <w:r w:rsidRPr="005869C7">
        <w:rPr>
          <w:rFonts w:ascii="Times New Roman" w:hAnsi="Times New Roman" w:cs="Times New Roman"/>
          <w:sz w:val="24"/>
          <w:szCs w:val="24"/>
        </w:rPr>
        <w:t>Sowing Roots</w:t>
      </w:r>
      <w:r w:rsidR="007F3BE0" w:rsidRPr="005869C7">
        <w:rPr>
          <w:rFonts w:ascii="Times New Roman" w:hAnsi="Times New Roman" w:cs="Times New Roman"/>
          <w:sz w:val="24"/>
          <w:szCs w:val="24"/>
        </w:rPr>
        <w:t xml:space="preserve"> Charity no. 120617</w:t>
      </w:r>
    </w:p>
    <w:p w14:paraId="6A00FDB6" w14:textId="10FD1E3B" w:rsidR="003F2197" w:rsidRPr="005869C7" w:rsidRDefault="00E16412" w:rsidP="006B45B6">
      <w:pPr>
        <w:pStyle w:val="Heading1"/>
        <w:jc w:val="center"/>
        <w:rPr>
          <w:rFonts w:ascii="Times New Roman" w:hAnsi="Times New Roman" w:cs="Times New Roman"/>
          <w:sz w:val="24"/>
          <w:szCs w:val="24"/>
        </w:rPr>
      </w:pPr>
      <w:r w:rsidRPr="005869C7">
        <w:rPr>
          <w:rFonts w:ascii="Times New Roman" w:hAnsi="Times New Roman" w:cs="Times New Roman"/>
          <w:sz w:val="24"/>
          <w:szCs w:val="24"/>
        </w:rPr>
        <w:t>Application Pack</w:t>
      </w:r>
      <w:r w:rsidR="006B45B6" w:rsidRPr="005869C7">
        <w:rPr>
          <w:rFonts w:ascii="Times New Roman" w:hAnsi="Times New Roman" w:cs="Times New Roman"/>
          <w:sz w:val="24"/>
          <w:szCs w:val="24"/>
        </w:rPr>
        <w:t xml:space="preserve"> - </w:t>
      </w:r>
      <w:r w:rsidRPr="005869C7">
        <w:rPr>
          <w:rFonts w:ascii="Times New Roman" w:hAnsi="Times New Roman" w:cs="Times New Roman"/>
          <w:i/>
          <w:iCs/>
          <w:sz w:val="24"/>
          <w:szCs w:val="24"/>
        </w:rPr>
        <w:t>Part-Time Schools Worker (1</w:t>
      </w:r>
      <w:r w:rsidR="007F3BE0" w:rsidRPr="005869C7">
        <w:rPr>
          <w:rFonts w:ascii="Times New Roman" w:hAnsi="Times New Roman" w:cs="Times New Roman"/>
          <w:i/>
          <w:iCs/>
          <w:sz w:val="24"/>
          <w:szCs w:val="24"/>
        </w:rPr>
        <w:t>2</w:t>
      </w:r>
      <w:r w:rsidRPr="005869C7">
        <w:rPr>
          <w:rFonts w:ascii="Times New Roman" w:hAnsi="Times New Roman" w:cs="Times New Roman"/>
          <w:i/>
          <w:iCs/>
          <w:sz w:val="24"/>
          <w:szCs w:val="24"/>
        </w:rPr>
        <w:t xml:space="preserve"> hours per week)</w:t>
      </w:r>
      <w:r w:rsidR="003F2197" w:rsidRPr="005869C7">
        <w:rPr>
          <w:rFonts w:ascii="Times New Roman" w:hAnsi="Times New Roman" w:cs="Times New Roman"/>
          <w:sz w:val="24"/>
          <w:szCs w:val="24"/>
        </w:rPr>
        <w:t xml:space="preserve"> </w:t>
      </w:r>
      <w:r w:rsidR="003F2197" w:rsidRPr="005869C7">
        <w:rPr>
          <w:rFonts w:ascii="Times New Roman" w:hAnsi="Times New Roman" w:cs="Times New Roman"/>
          <w:noProof/>
          <w:sz w:val="24"/>
          <w:szCs w:val="24"/>
        </w:rPr>
        <w:drawing>
          <wp:inline distT="0" distB="0" distL="0" distR="0" wp14:anchorId="361C1A58" wp14:editId="4A9ECF73">
            <wp:extent cx="3267075" cy="2448393"/>
            <wp:effectExtent l="0" t="0" r="0" b="0"/>
            <wp:docPr id="3" name="Picture 3" descr="Sowing R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wing Roo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9918" cy="2458018"/>
                    </a:xfrm>
                    <a:prstGeom prst="rect">
                      <a:avLst/>
                    </a:prstGeom>
                    <a:noFill/>
                    <a:ln>
                      <a:noFill/>
                    </a:ln>
                  </pic:spPr>
                </pic:pic>
              </a:graphicData>
            </a:graphic>
          </wp:inline>
        </w:drawing>
      </w:r>
    </w:p>
    <w:p w14:paraId="1E325724" w14:textId="71F7BE48" w:rsidR="00BF196A" w:rsidRPr="005869C7" w:rsidRDefault="00E16412" w:rsidP="003F2197">
      <w:pPr>
        <w:jc w:val="center"/>
        <w:rPr>
          <w:rFonts w:ascii="Times New Roman" w:hAnsi="Times New Roman" w:cs="Times New Roman"/>
          <w:sz w:val="24"/>
          <w:szCs w:val="24"/>
        </w:rPr>
      </w:pPr>
      <w:r w:rsidRPr="005869C7">
        <w:rPr>
          <w:rFonts w:ascii="Times New Roman" w:hAnsi="Times New Roman" w:cs="Times New Roman"/>
          <w:sz w:val="24"/>
          <w:szCs w:val="24"/>
        </w:rPr>
        <w:br/>
      </w:r>
      <w:r w:rsidR="003F2197" w:rsidRPr="005869C7">
        <w:rPr>
          <w:rFonts w:ascii="Times New Roman" w:hAnsi="Times New Roman" w:cs="Times New Roman"/>
          <w:noProof/>
          <w:sz w:val="24"/>
          <w:szCs w:val="24"/>
        </w:rPr>
        <w:drawing>
          <wp:inline distT="0" distB="0" distL="0" distR="0" wp14:anchorId="484BC1E6" wp14:editId="1D5A6435">
            <wp:extent cx="4029075" cy="31873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7517" cy="3194032"/>
                    </a:xfrm>
                    <a:prstGeom prst="rect">
                      <a:avLst/>
                    </a:prstGeom>
                    <a:noFill/>
                    <a:ln>
                      <a:noFill/>
                    </a:ln>
                  </pic:spPr>
                </pic:pic>
              </a:graphicData>
            </a:graphic>
          </wp:inline>
        </w:drawing>
      </w:r>
    </w:p>
    <w:p w14:paraId="0C45D0EE" w14:textId="498955A7" w:rsidR="00BF196A"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br w:type="page"/>
      </w:r>
    </w:p>
    <w:p w14:paraId="6D6CED8F" w14:textId="77777777" w:rsidR="00BF196A" w:rsidRPr="005869C7" w:rsidRDefault="00E16412">
      <w:pPr>
        <w:pStyle w:val="Heading1"/>
        <w:rPr>
          <w:rFonts w:ascii="Times New Roman" w:hAnsi="Times New Roman" w:cs="Times New Roman"/>
          <w:sz w:val="24"/>
          <w:szCs w:val="24"/>
        </w:rPr>
      </w:pPr>
      <w:r w:rsidRPr="005869C7">
        <w:rPr>
          <w:rFonts w:ascii="Times New Roman" w:hAnsi="Times New Roman" w:cs="Times New Roman"/>
          <w:sz w:val="24"/>
          <w:szCs w:val="24"/>
        </w:rPr>
        <w:lastRenderedPageBreak/>
        <w:t>Job Advert</w:t>
      </w:r>
    </w:p>
    <w:p w14:paraId="19ABB998" w14:textId="77777777" w:rsidR="00D523F3" w:rsidRDefault="00D523F3">
      <w:pPr>
        <w:rPr>
          <w:rFonts w:ascii="Times New Roman" w:hAnsi="Times New Roman" w:cs="Times New Roman"/>
          <w:sz w:val="24"/>
          <w:szCs w:val="24"/>
        </w:rPr>
      </w:pPr>
    </w:p>
    <w:p w14:paraId="02993020" w14:textId="51BEA423" w:rsidR="00702D3F"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t>Part-Time Schools Worker</w:t>
      </w:r>
      <w:r w:rsidR="00702D3F" w:rsidRPr="005869C7">
        <w:rPr>
          <w:rFonts w:ascii="Times New Roman" w:hAnsi="Times New Roman" w:cs="Times New Roman"/>
          <w:sz w:val="24"/>
          <w:szCs w:val="24"/>
        </w:rPr>
        <w:t xml:space="preserve"> (Term-time:38 weeks only)</w:t>
      </w:r>
      <w:r w:rsidRPr="005869C7">
        <w:rPr>
          <w:rFonts w:ascii="Times New Roman" w:hAnsi="Times New Roman" w:cs="Times New Roman"/>
          <w:sz w:val="24"/>
          <w:szCs w:val="24"/>
        </w:rPr>
        <w:br/>
        <w:t>1</w:t>
      </w:r>
      <w:r w:rsidR="008D671A" w:rsidRPr="005869C7">
        <w:rPr>
          <w:rFonts w:ascii="Times New Roman" w:hAnsi="Times New Roman" w:cs="Times New Roman"/>
          <w:sz w:val="24"/>
          <w:szCs w:val="24"/>
        </w:rPr>
        <w:t>2</w:t>
      </w:r>
      <w:r w:rsidRPr="005869C7">
        <w:rPr>
          <w:rFonts w:ascii="Times New Roman" w:hAnsi="Times New Roman" w:cs="Times New Roman"/>
          <w:sz w:val="24"/>
          <w:szCs w:val="24"/>
        </w:rPr>
        <w:t xml:space="preserve"> hours per week | Sowing Roots </w:t>
      </w:r>
      <w:r w:rsidR="008D671A" w:rsidRPr="005869C7">
        <w:rPr>
          <w:rFonts w:ascii="Times New Roman" w:hAnsi="Times New Roman" w:cs="Times New Roman"/>
          <w:sz w:val="24"/>
          <w:szCs w:val="24"/>
        </w:rPr>
        <w:t>(Charity no. 120617</w:t>
      </w:r>
      <w:r w:rsidRPr="005869C7">
        <w:rPr>
          <w:rFonts w:ascii="Times New Roman" w:hAnsi="Times New Roman" w:cs="Times New Roman"/>
          <w:sz w:val="24"/>
          <w:szCs w:val="24"/>
        </w:rPr>
        <w:t>)</w:t>
      </w:r>
      <w:r w:rsidRPr="005869C7">
        <w:rPr>
          <w:rFonts w:ascii="Times New Roman" w:hAnsi="Times New Roman" w:cs="Times New Roman"/>
          <w:sz w:val="24"/>
          <w:szCs w:val="24"/>
        </w:rPr>
        <w:br/>
      </w:r>
      <w:r w:rsidRPr="005869C7">
        <w:rPr>
          <w:rFonts w:ascii="Times New Roman" w:hAnsi="Times New Roman" w:cs="Times New Roman"/>
          <w:sz w:val="24"/>
          <w:szCs w:val="24"/>
        </w:rPr>
        <w:br/>
        <w:t>Do you have a passion for sharing the Christian faith with children and young people?</w:t>
      </w:r>
      <w:r w:rsidRPr="005869C7">
        <w:rPr>
          <w:rFonts w:ascii="Times New Roman" w:hAnsi="Times New Roman" w:cs="Times New Roman"/>
          <w:sz w:val="24"/>
          <w:szCs w:val="24"/>
        </w:rPr>
        <w:br/>
        <w:t>Would you like to be part of a team bringing creative RE lessons and workshops into schools?</w:t>
      </w:r>
      <w:r w:rsidRPr="005869C7">
        <w:rPr>
          <w:rFonts w:ascii="Times New Roman" w:hAnsi="Times New Roman" w:cs="Times New Roman"/>
          <w:sz w:val="24"/>
          <w:szCs w:val="24"/>
        </w:rPr>
        <w:br/>
      </w:r>
      <w:r w:rsidRPr="005869C7">
        <w:rPr>
          <w:rFonts w:ascii="Times New Roman" w:hAnsi="Times New Roman" w:cs="Times New Roman"/>
          <w:sz w:val="24"/>
          <w:szCs w:val="24"/>
        </w:rPr>
        <w:br/>
        <w:t>Sowing Roots is a Christian charity working with schools to deliver engaging, curriculum-linked Religious Education lessons, assemblies, and workshops. We are looking for a committed Christian to join our team.</w:t>
      </w:r>
      <w:r w:rsidRPr="005869C7">
        <w:rPr>
          <w:rFonts w:ascii="Times New Roman" w:hAnsi="Times New Roman" w:cs="Times New Roman"/>
          <w:sz w:val="24"/>
          <w:szCs w:val="24"/>
        </w:rPr>
        <w:br/>
      </w:r>
      <w:r w:rsidRPr="005869C7">
        <w:rPr>
          <w:rFonts w:ascii="Times New Roman" w:hAnsi="Times New Roman" w:cs="Times New Roman"/>
          <w:sz w:val="24"/>
          <w:szCs w:val="24"/>
        </w:rPr>
        <w:br/>
      </w:r>
      <w:r w:rsidRPr="005869C7">
        <w:rPr>
          <w:rFonts w:ascii="Times New Roman" w:hAnsi="Times New Roman" w:cs="Times New Roman"/>
          <w:b/>
          <w:bCs/>
          <w:sz w:val="24"/>
          <w:szCs w:val="24"/>
        </w:rPr>
        <w:t>About the role:</w:t>
      </w:r>
      <w:r w:rsidRPr="005869C7">
        <w:rPr>
          <w:rFonts w:ascii="Times New Roman" w:hAnsi="Times New Roman" w:cs="Times New Roman"/>
          <w:sz w:val="24"/>
          <w:szCs w:val="24"/>
        </w:rPr>
        <w:br/>
        <w:t>- Deliver interactive RE lessons, assemblies, and workshops in local schools</w:t>
      </w:r>
      <w:r w:rsidRPr="005869C7">
        <w:rPr>
          <w:rFonts w:ascii="Times New Roman" w:hAnsi="Times New Roman" w:cs="Times New Roman"/>
          <w:sz w:val="24"/>
          <w:szCs w:val="24"/>
        </w:rPr>
        <w:br/>
        <w:t>- Work with colleagues to plan and create resources</w:t>
      </w:r>
      <w:r w:rsidRPr="005869C7">
        <w:rPr>
          <w:rFonts w:ascii="Times New Roman" w:hAnsi="Times New Roman" w:cs="Times New Roman"/>
          <w:sz w:val="24"/>
          <w:szCs w:val="24"/>
        </w:rPr>
        <w:br/>
        <w:t>- Build positive relationships with staff and pupils</w:t>
      </w:r>
      <w:r w:rsidRPr="005869C7">
        <w:rPr>
          <w:rFonts w:ascii="Times New Roman" w:hAnsi="Times New Roman" w:cs="Times New Roman"/>
          <w:sz w:val="24"/>
          <w:szCs w:val="24"/>
        </w:rPr>
        <w:br/>
        <w:t>- Share the Christian faith in a relevant, age-appropriate way</w:t>
      </w:r>
      <w:r w:rsidRPr="005869C7">
        <w:rPr>
          <w:rFonts w:ascii="Times New Roman" w:hAnsi="Times New Roman" w:cs="Times New Roman"/>
          <w:sz w:val="24"/>
          <w:szCs w:val="24"/>
        </w:rPr>
        <w:br/>
      </w:r>
      <w:r w:rsidRPr="005869C7">
        <w:rPr>
          <w:rFonts w:ascii="Times New Roman" w:hAnsi="Times New Roman" w:cs="Times New Roman"/>
          <w:sz w:val="24"/>
          <w:szCs w:val="24"/>
        </w:rPr>
        <w:br/>
      </w:r>
      <w:r w:rsidRPr="005869C7">
        <w:rPr>
          <w:rFonts w:ascii="Times New Roman" w:hAnsi="Times New Roman" w:cs="Times New Roman"/>
          <w:b/>
          <w:bCs/>
          <w:sz w:val="24"/>
          <w:szCs w:val="24"/>
        </w:rPr>
        <w:t>About you:</w:t>
      </w:r>
      <w:r w:rsidRPr="005869C7">
        <w:rPr>
          <w:rFonts w:ascii="Times New Roman" w:hAnsi="Times New Roman" w:cs="Times New Roman"/>
          <w:sz w:val="24"/>
          <w:szCs w:val="24"/>
        </w:rPr>
        <w:br/>
        <w:t>- A committed Christian (this post has an occupational requirement under the Equality Act 2010, Schedule 9)</w:t>
      </w:r>
      <w:r w:rsidRPr="005869C7">
        <w:rPr>
          <w:rFonts w:ascii="Times New Roman" w:hAnsi="Times New Roman" w:cs="Times New Roman"/>
          <w:sz w:val="24"/>
          <w:szCs w:val="24"/>
        </w:rPr>
        <w:br/>
        <w:t>- Strong communication and presentation skills</w:t>
      </w:r>
      <w:r w:rsidRPr="005869C7">
        <w:rPr>
          <w:rFonts w:ascii="Times New Roman" w:hAnsi="Times New Roman" w:cs="Times New Roman"/>
          <w:sz w:val="24"/>
          <w:szCs w:val="24"/>
        </w:rPr>
        <w:br/>
        <w:t>- Enjoys working with children and young people</w:t>
      </w:r>
      <w:r w:rsidRPr="005869C7">
        <w:rPr>
          <w:rFonts w:ascii="Times New Roman" w:hAnsi="Times New Roman" w:cs="Times New Roman"/>
          <w:sz w:val="24"/>
          <w:szCs w:val="24"/>
        </w:rPr>
        <w:br/>
        <w:t>- Reliable, flexible, and a good team player</w:t>
      </w:r>
      <w:r w:rsidRPr="005869C7">
        <w:rPr>
          <w:rFonts w:ascii="Times New Roman" w:hAnsi="Times New Roman" w:cs="Times New Roman"/>
          <w:sz w:val="24"/>
          <w:szCs w:val="24"/>
        </w:rPr>
        <w:br/>
      </w:r>
      <w:r w:rsidRPr="005869C7">
        <w:rPr>
          <w:rFonts w:ascii="Times New Roman" w:hAnsi="Times New Roman" w:cs="Times New Roman"/>
          <w:sz w:val="24"/>
          <w:szCs w:val="24"/>
        </w:rPr>
        <w:br/>
        <w:t>Experience of schools work, youth ministry, or children’s work would be advantageous, but training will be provided.</w:t>
      </w:r>
      <w:r w:rsidRPr="005869C7">
        <w:rPr>
          <w:rFonts w:ascii="Times New Roman" w:hAnsi="Times New Roman" w:cs="Times New Roman"/>
          <w:sz w:val="24"/>
          <w:szCs w:val="24"/>
        </w:rPr>
        <w:br/>
      </w:r>
      <w:r w:rsidRPr="005869C7">
        <w:rPr>
          <w:rFonts w:ascii="Times New Roman" w:hAnsi="Times New Roman" w:cs="Times New Roman"/>
          <w:sz w:val="24"/>
          <w:szCs w:val="24"/>
        </w:rPr>
        <w:br/>
        <w:t>Hours: 1</w:t>
      </w:r>
      <w:r w:rsidR="008D671A" w:rsidRPr="005869C7">
        <w:rPr>
          <w:rFonts w:ascii="Times New Roman" w:hAnsi="Times New Roman" w:cs="Times New Roman"/>
          <w:sz w:val="24"/>
          <w:szCs w:val="24"/>
        </w:rPr>
        <w:t>2</w:t>
      </w:r>
      <w:r w:rsidRPr="005869C7">
        <w:rPr>
          <w:rFonts w:ascii="Times New Roman" w:hAnsi="Times New Roman" w:cs="Times New Roman"/>
          <w:sz w:val="24"/>
          <w:szCs w:val="24"/>
        </w:rPr>
        <w:t xml:space="preserve"> per week (term-time focus)</w:t>
      </w:r>
      <w:r w:rsidRPr="005869C7">
        <w:rPr>
          <w:rFonts w:ascii="Times New Roman" w:hAnsi="Times New Roman" w:cs="Times New Roman"/>
          <w:sz w:val="24"/>
          <w:szCs w:val="24"/>
        </w:rPr>
        <w:br/>
        <w:t xml:space="preserve">Location: Local schools in </w:t>
      </w:r>
      <w:r w:rsidR="008D671A" w:rsidRPr="005869C7">
        <w:rPr>
          <w:rFonts w:ascii="Times New Roman" w:hAnsi="Times New Roman" w:cs="Times New Roman"/>
          <w:sz w:val="24"/>
          <w:szCs w:val="24"/>
        </w:rPr>
        <w:t>East Cheshire</w:t>
      </w:r>
      <w:r w:rsidRPr="005869C7">
        <w:rPr>
          <w:rFonts w:ascii="Times New Roman" w:hAnsi="Times New Roman" w:cs="Times New Roman"/>
          <w:sz w:val="24"/>
          <w:szCs w:val="24"/>
        </w:rPr>
        <w:br/>
        <w:t xml:space="preserve">Start date: </w:t>
      </w:r>
      <w:r w:rsidR="00CB56E0" w:rsidRPr="005869C7">
        <w:rPr>
          <w:rFonts w:ascii="Times New Roman" w:hAnsi="Times New Roman" w:cs="Times New Roman"/>
          <w:sz w:val="24"/>
          <w:szCs w:val="24"/>
        </w:rPr>
        <w:t>1</w:t>
      </w:r>
      <w:r w:rsidR="00CB56E0" w:rsidRPr="005869C7">
        <w:rPr>
          <w:rFonts w:ascii="Times New Roman" w:hAnsi="Times New Roman" w:cs="Times New Roman"/>
          <w:sz w:val="24"/>
          <w:szCs w:val="24"/>
          <w:vertAlign w:val="superscript"/>
        </w:rPr>
        <w:t>st</w:t>
      </w:r>
      <w:r w:rsidR="00CB56E0" w:rsidRPr="005869C7">
        <w:rPr>
          <w:rFonts w:ascii="Times New Roman" w:hAnsi="Times New Roman" w:cs="Times New Roman"/>
          <w:sz w:val="24"/>
          <w:szCs w:val="24"/>
        </w:rPr>
        <w:t xml:space="preserve"> December</w:t>
      </w:r>
      <w:r w:rsidR="008D671A" w:rsidRPr="005869C7">
        <w:rPr>
          <w:rFonts w:ascii="Times New Roman" w:hAnsi="Times New Roman" w:cs="Times New Roman"/>
          <w:sz w:val="24"/>
          <w:szCs w:val="24"/>
        </w:rPr>
        <w:t xml:space="preserve"> 2025</w:t>
      </w:r>
      <w:r w:rsidR="00702D3F" w:rsidRPr="005869C7">
        <w:rPr>
          <w:rFonts w:ascii="Times New Roman" w:hAnsi="Times New Roman" w:cs="Times New Roman"/>
          <w:sz w:val="24"/>
          <w:szCs w:val="24"/>
        </w:rPr>
        <w:t xml:space="preserve"> (or as soon as available). </w:t>
      </w:r>
      <w:r w:rsidRPr="005869C7">
        <w:rPr>
          <w:rFonts w:ascii="Times New Roman" w:hAnsi="Times New Roman" w:cs="Times New Roman"/>
          <w:sz w:val="24"/>
          <w:szCs w:val="24"/>
        </w:rPr>
        <w:br/>
      </w:r>
      <w:r w:rsidRPr="005869C7">
        <w:rPr>
          <w:rFonts w:ascii="Times New Roman" w:hAnsi="Times New Roman" w:cs="Times New Roman"/>
          <w:sz w:val="24"/>
          <w:szCs w:val="24"/>
        </w:rPr>
        <w:br/>
      </w:r>
      <w:r w:rsidR="00294EE1" w:rsidRPr="005869C7">
        <w:rPr>
          <w:rFonts w:ascii="Times New Roman" w:hAnsi="Times New Roman" w:cs="Times New Roman"/>
          <w:sz w:val="24"/>
          <w:szCs w:val="24"/>
        </w:rPr>
        <w:t xml:space="preserve">Return applications to </w:t>
      </w:r>
      <w:r w:rsidR="008D671A" w:rsidRPr="005869C7">
        <w:rPr>
          <w:rFonts w:ascii="Times New Roman" w:hAnsi="Times New Roman" w:cs="Times New Roman"/>
          <w:sz w:val="24"/>
          <w:szCs w:val="24"/>
        </w:rPr>
        <w:t>Sarah Williams at sarah@sowingroots.org.uk</w:t>
      </w:r>
      <w:r w:rsidRPr="005869C7">
        <w:rPr>
          <w:rFonts w:ascii="Times New Roman" w:hAnsi="Times New Roman" w:cs="Times New Roman"/>
          <w:sz w:val="24"/>
          <w:szCs w:val="24"/>
        </w:rPr>
        <w:br/>
        <w:t xml:space="preserve">Closing date: </w:t>
      </w:r>
      <w:r w:rsidR="008D671A" w:rsidRPr="005869C7">
        <w:rPr>
          <w:rFonts w:ascii="Times New Roman" w:hAnsi="Times New Roman" w:cs="Times New Roman"/>
          <w:sz w:val="24"/>
          <w:szCs w:val="24"/>
        </w:rPr>
        <w:t>Friday 24</w:t>
      </w:r>
      <w:r w:rsidR="008D671A" w:rsidRPr="005869C7">
        <w:rPr>
          <w:rFonts w:ascii="Times New Roman" w:hAnsi="Times New Roman" w:cs="Times New Roman"/>
          <w:sz w:val="24"/>
          <w:szCs w:val="24"/>
          <w:vertAlign w:val="superscript"/>
        </w:rPr>
        <w:t>th</w:t>
      </w:r>
      <w:r w:rsidR="008D671A" w:rsidRPr="005869C7">
        <w:rPr>
          <w:rFonts w:ascii="Times New Roman" w:hAnsi="Times New Roman" w:cs="Times New Roman"/>
          <w:sz w:val="24"/>
          <w:szCs w:val="24"/>
        </w:rPr>
        <w:t xml:space="preserve"> October 2025</w:t>
      </w:r>
    </w:p>
    <w:p w14:paraId="798E4614" w14:textId="776B5E34" w:rsidR="00702D3F" w:rsidRPr="005869C7" w:rsidRDefault="005869C7">
      <w:pPr>
        <w:rPr>
          <w:rFonts w:ascii="Times New Roman" w:hAnsi="Times New Roman" w:cs="Times New Roman"/>
          <w:sz w:val="24"/>
          <w:szCs w:val="24"/>
        </w:rPr>
      </w:pPr>
      <w:r w:rsidRPr="005869C7">
        <w:rPr>
          <w:rFonts w:ascii="Times New Roman" w:hAnsi="Times New Roman" w:cs="Times New Roman"/>
          <w:sz w:val="24"/>
          <w:szCs w:val="24"/>
        </w:rPr>
        <w:t>Shortlisting:</w:t>
      </w:r>
      <w:r w:rsidR="00702D3F" w:rsidRPr="005869C7">
        <w:rPr>
          <w:rFonts w:ascii="Times New Roman" w:hAnsi="Times New Roman" w:cs="Times New Roman"/>
          <w:sz w:val="24"/>
          <w:szCs w:val="24"/>
        </w:rPr>
        <w:t xml:space="preserve"> 3</w:t>
      </w:r>
      <w:r w:rsidR="00702D3F" w:rsidRPr="005869C7">
        <w:rPr>
          <w:rFonts w:ascii="Times New Roman" w:hAnsi="Times New Roman" w:cs="Times New Roman"/>
          <w:sz w:val="24"/>
          <w:szCs w:val="24"/>
          <w:vertAlign w:val="superscript"/>
        </w:rPr>
        <w:t>rd</w:t>
      </w:r>
      <w:r w:rsidR="00702D3F" w:rsidRPr="005869C7">
        <w:rPr>
          <w:rFonts w:ascii="Times New Roman" w:hAnsi="Times New Roman" w:cs="Times New Roman"/>
          <w:sz w:val="24"/>
          <w:szCs w:val="24"/>
        </w:rPr>
        <w:t>/4</w:t>
      </w:r>
      <w:r w:rsidR="00702D3F" w:rsidRPr="005869C7">
        <w:rPr>
          <w:rFonts w:ascii="Times New Roman" w:hAnsi="Times New Roman" w:cs="Times New Roman"/>
          <w:sz w:val="24"/>
          <w:szCs w:val="24"/>
          <w:vertAlign w:val="superscript"/>
        </w:rPr>
        <w:t>th</w:t>
      </w:r>
      <w:r w:rsidR="00702D3F" w:rsidRPr="005869C7">
        <w:rPr>
          <w:rFonts w:ascii="Times New Roman" w:hAnsi="Times New Roman" w:cs="Times New Roman"/>
          <w:sz w:val="24"/>
          <w:szCs w:val="24"/>
        </w:rPr>
        <w:t xml:space="preserve"> November</w:t>
      </w:r>
    </w:p>
    <w:p w14:paraId="376FE202" w14:textId="62E7C5EC" w:rsidR="00702D3F" w:rsidRPr="005869C7" w:rsidRDefault="00702D3F">
      <w:pPr>
        <w:rPr>
          <w:rFonts w:ascii="Times New Roman" w:hAnsi="Times New Roman" w:cs="Times New Roman"/>
          <w:sz w:val="24"/>
          <w:szCs w:val="24"/>
        </w:rPr>
      </w:pPr>
      <w:r w:rsidRPr="005869C7">
        <w:rPr>
          <w:rFonts w:ascii="Times New Roman" w:hAnsi="Times New Roman" w:cs="Times New Roman"/>
          <w:sz w:val="24"/>
          <w:szCs w:val="24"/>
        </w:rPr>
        <w:t>Observations and Interviews: Week beginning 10</w:t>
      </w:r>
      <w:r w:rsidRPr="005869C7">
        <w:rPr>
          <w:rFonts w:ascii="Times New Roman" w:hAnsi="Times New Roman" w:cs="Times New Roman"/>
          <w:sz w:val="24"/>
          <w:szCs w:val="24"/>
          <w:vertAlign w:val="superscript"/>
        </w:rPr>
        <w:t>th</w:t>
      </w:r>
      <w:r w:rsidRPr="005869C7">
        <w:rPr>
          <w:rFonts w:ascii="Times New Roman" w:hAnsi="Times New Roman" w:cs="Times New Roman"/>
          <w:sz w:val="24"/>
          <w:szCs w:val="24"/>
        </w:rPr>
        <w:t xml:space="preserve"> November</w:t>
      </w:r>
    </w:p>
    <w:p w14:paraId="3AB57CEF" w14:textId="77777777" w:rsidR="00BF196A"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br w:type="page"/>
      </w:r>
    </w:p>
    <w:p w14:paraId="5F86B025" w14:textId="77777777" w:rsidR="00BF196A" w:rsidRPr="005869C7" w:rsidRDefault="00E16412">
      <w:pPr>
        <w:pStyle w:val="Heading1"/>
        <w:rPr>
          <w:rFonts w:ascii="Times New Roman" w:hAnsi="Times New Roman" w:cs="Times New Roman"/>
          <w:sz w:val="24"/>
          <w:szCs w:val="24"/>
        </w:rPr>
      </w:pPr>
      <w:r w:rsidRPr="005869C7">
        <w:rPr>
          <w:rFonts w:ascii="Times New Roman" w:hAnsi="Times New Roman" w:cs="Times New Roman"/>
          <w:sz w:val="24"/>
          <w:szCs w:val="24"/>
        </w:rPr>
        <w:lastRenderedPageBreak/>
        <w:t>Job Specification</w:t>
      </w:r>
    </w:p>
    <w:p w14:paraId="4D2054AE" w14:textId="77777777" w:rsidR="00BF196A" w:rsidRPr="005869C7" w:rsidRDefault="00E16412">
      <w:pPr>
        <w:pStyle w:val="Heading2"/>
        <w:rPr>
          <w:rFonts w:ascii="Times New Roman" w:hAnsi="Times New Roman" w:cs="Times New Roman"/>
          <w:sz w:val="24"/>
          <w:szCs w:val="24"/>
        </w:rPr>
      </w:pPr>
      <w:r w:rsidRPr="005869C7">
        <w:rPr>
          <w:rFonts w:ascii="Times New Roman" w:hAnsi="Times New Roman" w:cs="Times New Roman"/>
          <w:sz w:val="24"/>
          <w:szCs w:val="24"/>
        </w:rPr>
        <w:t>Part-Time Schools Worker</w:t>
      </w:r>
    </w:p>
    <w:p w14:paraId="6C5D7DDC" w14:textId="232ACDB5" w:rsidR="00BF196A"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t>Organisation: Sowing Roots (</w:t>
      </w:r>
      <w:r w:rsidR="00A17B6D" w:rsidRPr="005869C7">
        <w:rPr>
          <w:rFonts w:ascii="Times New Roman" w:hAnsi="Times New Roman" w:cs="Times New Roman"/>
          <w:sz w:val="24"/>
          <w:szCs w:val="24"/>
        </w:rPr>
        <w:t>Charity no. 120617</w:t>
      </w:r>
      <w:r w:rsidRPr="005869C7">
        <w:rPr>
          <w:rFonts w:ascii="Times New Roman" w:hAnsi="Times New Roman" w:cs="Times New Roman"/>
          <w:sz w:val="24"/>
          <w:szCs w:val="24"/>
        </w:rPr>
        <w:t>)</w:t>
      </w:r>
      <w:r w:rsidRPr="005869C7">
        <w:rPr>
          <w:rFonts w:ascii="Times New Roman" w:hAnsi="Times New Roman" w:cs="Times New Roman"/>
          <w:sz w:val="24"/>
          <w:szCs w:val="24"/>
        </w:rPr>
        <w:br/>
        <w:t>Hours: 1</w:t>
      </w:r>
      <w:r w:rsidR="00A17B6D" w:rsidRPr="005869C7">
        <w:rPr>
          <w:rFonts w:ascii="Times New Roman" w:hAnsi="Times New Roman" w:cs="Times New Roman"/>
          <w:sz w:val="24"/>
          <w:szCs w:val="24"/>
        </w:rPr>
        <w:t>2</w:t>
      </w:r>
      <w:r w:rsidRPr="005869C7">
        <w:rPr>
          <w:rFonts w:ascii="Times New Roman" w:hAnsi="Times New Roman" w:cs="Times New Roman"/>
          <w:sz w:val="24"/>
          <w:szCs w:val="24"/>
        </w:rPr>
        <w:t xml:space="preserve"> hours per week</w:t>
      </w:r>
      <w:r w:rsidR="00702D3F" w:rsidRPr="005869C7">
        <w:rPr>
          <w:rFonts w:ascii="Times New Roman" w:hAnsi="Times New Roman" w:cs="Times New Roman"/>
          <w:sz w:val="24"/>
          <w:szCs w:val="24"/>
        </w:rPr>
        <w:t xml:space="preserve"> (Term time only -38 weeks)</w:t>
      </w:r>
      <w:r w:rsidRPr="005869C7">
        <w:rPr>
          <w:rFonts w:ascii="Times New Roman" w:hAnsi="Times New Roman" w:cs="Times New Roman"/>
          <w:sz w:val="24"/>
          <w:szCs w:val="24"/>
        </w:rPr>
        <w:br/>
        <w:t xml:space="preserve">Reports to: </w:t>
      </w:r>
      <w:r w:rsidR="00A17B6D" w:rsidRPr="005869C7">
        <w:rPr>
          <w:rFonts w:ascii="Times New Roman" w:hAnsi="Times New Roman" w:cs="Times New Roman"/>
          <w:sz w:val="24"/>
          <w:szCs w:val="24"/>
        </w:rPr>
        <w:t>Team Lead</w:t>
      </w:r>
    </w:p>
    <w:p w14:paraId="59B25B47" w14:textId="77777777" w:rsidR="00BF196A" w:rsidRPr="005869C7" w:rsidRDefault="00E16412">
      <w:pPr>
        <w:pStyle w:val="Heading2"/>
        <w:rPr>
          <w:rFonts w:ascii="Times New Roman" w:hAnsi="Times New Roman" w:cs="Times New Roman"/>
          <w:sz w:val="24"/>
          <w:szCs w:val="24"/>
        </w:rPr>
      </w:pPr>
      <w:r w:rsidRPr="005869C7">
        <w:rPr>
          <w:rFonts w:ascii="Times New Roman" w:hAnsi="Times New Roman" w:cs="Times New Roman"/>
          <w:sz w:val="24"/>
          <w:szCs w:val="24"/>
        </w:rPr>
        <w:t>About Sowing Roots</w:t>
      </w:r>
    </w:p>
    <w:p w14:paraId="2A64A476" w14:textId="77777777" w:rsidR="00BF196A"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t>Sowing Roots is a Christian charity committed to supporting schools and local communities by providing engaging, values-based education rooted in the Christian faith. We work in partnership with schools to deliver high-quality Religious Education (RE) lessons, workshops, and assemblies that inspire pupils to think deeply about faith, life, and values.</w:t>
      </w:r>
    </w:p>
    <w:p w14:paraId="72060B65" w14:textId="77777777" w:rsidR="00BF196A" w:rsidRPr="005869C7" w:rsidRDefault="00E16412">
      <w:pPr>
        <w:pStyle w:val="Heading2"/>
        <w:rPr>
          <w:rFonts w:ascii="Times New Roman" w:hAnsi="Times New Roman" w:cs="Times New Roman"/>
          <w:sz w:val="24"/>
          <w:szCs w:val="24"/>
        </w:rPr>
      </w:pPr>
      <w:r w:rsidRPr="005869C7">
        <w:rPr>
          <w:rFonts w:ascii="Times New Roman" w:hAnsi="Times New Roman" w:cs="Times New Roman"/>
          <w:sz w:val="24"/>
          <w:szCs w:val="24"/>
        </w:rPr>
        <w:t>Role Purpose</w:t>
      </w:r>
    </w:p>
    <w:p w14:paraId="6CF01B4C" w14:textId="3005E7D1" w:rsidR="00BF196A"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t xml:space="preserve">The Part-Time Schools Worker will support the delivery of creative, interactive, and </w:t>
      </w:r>
      <w:r w:rsidR="005869C7" w:rsidRPr="005869C7">
        <w:rPr>
          <w:rFonts w:ascii="Times New Roman" w:hAnsi="Times New Roman" w:cs="Times New Roman"/>
          <w:sz w:val="24"/>
          <w:szCs w:val="24"/>
        </w:rPr>
        <w:t>age appropriate</w:t>
      </w:r>
      <w:r w:rsidRPr="005869C7">
        <w:rPr>
          <w:rFonts w:ascii="Times New Roman" w:hAnsi="Times New Roman" w:cs="Times New Roman"/>
          <w:sz w:val="24"/>
          <w:szCs w:val="24"/>
        </w:rPr>
        <w:t xml:space="preserve"> RE lessons, assemblies, and workshops across schools. The postholder will build positive relationships with staff and pupils, while modelling and sharing the Christian faith in a way that is accessible and relevant.</w:t>
      </w:r>
    </w:p>
    <w:p w14:paraId="52542B51" w14:textId="77777777" w:rsidR="00BF196A" w:rsidRPr="005869C7" w:rsidRDefault="00E16412">
      <w:pPr>
        <w:pStyle w:val="Heading2"/>
        <w:rPr>
          <w:rFonts w:ascii="Times New Roman" w:hAnsi="Times New Roman" w:cs="Times New Roman"/>
          <w:sz w:val="24"/>
          <w:szCs w:val="24"/>
        </w:rPr>
      </w:pPr>
      <w:r w:rsidRPr="005869C7">
        <w:rPr>
          <w:rFonts w:ascii="Times New Roman" w:hAnsi="Times New Roman" w:cs="Times New Roman"/>
          <w:sz w:val="24"/>
          <w:szCs w:val="24"/>
        </w:rPr>
        <w:t>Key Responsibilities</w:t>
      </w:r>
    </w:p>
    <w:p w14:paraId="020EB43F" w14:textId="77777777" w:rsidR="00BF196A"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t>- Plan, prepare, and deliver RE lessons, assemblies, and workshops</w:t>
      </w:r>
      <w:r w:rsidRPr="005869C7">
        <w:rPr>
          <w:rFonts w:ascii="Times New Roman" w:hAnsi="Times New Roman" w:cs="Times New Roman"/>
          <w:sz w:val="24"/>
          <w:szCs w:val="24"/>
        </w:rPr>
        <w:br/>
        <w:t>- Work collaboratively with colleagues to design and develop resources</w:t>
      </w:r>
      <w:r w:rsidRPr="005869C7">
        <w:rPr>
          <w:rFonts w:ascii="Times New Roman" w:hAnsi="Times New Roman" w:cs="Times New Roman"/>
          <w:sz w:val="24"/>
          <w:szCs w:val="24"/>
        </w:rPr>
        <w:br/>
        <w:t>- Build and maintain positive relationships with school staff and pupils</w:t>
      </w:r>
      <w:r w:rsidRPr="005869C7">
        <w:rPr>
          <w:rFonts w:ascii="Times New Roman" w:hAnsi="Times New Roman" w:cs="Times New Roman"/>
          <w:sz w:val="24"/>
          <w:szCs w:val="24"/>
        </w:rPr>
        <w:br/>
        <w:t>- Represent Sowing Roots in a professional and approachable manner</w:t>
      </w:r>
      <w:r w:rsidRPr="005869C7">
        <w:rPr>
          <w:rFonts w:ascii="Times New Roman" w:hAnsi="Times New Roman" w:cs="Times New Roman"/>
          <w:sz w:val="24"/>
          <w:szCs w:val="24"/>
        </w:rPr>
        <w:br/>
        <w:t>- Participate in team meetings, prayer, and training opportunities</w:t>
      </w:r>
      <w:r w:rsidRPr="005869C7">
        <w:rPr>
          <w:rFonts w:ascii="Times New Roman" w:hAnsi="Times New Roman" w:cs="Times New Roman"/>
          <w:sz w:val="24"/>
          <w:szCs w:val="24"/>
        </w:rPr>
        <w:br/>
        <w:t>- Ensure safeguarding policies and procedures are followed</w:t>
      </w:r>
      <w:r w:rsidRPr="005869C7">
        <w:rPr>
          <w:rFonts w:ascii="Times New Roman" w:hAnsi="Times New Roman" w:cs="Times New Roman"/>
          <w:sz w:val="24"/>
          <w:szCs w:val="24"/>
        </w:rPr>
        <w:br/>
        <w:t>- Contribute to programme evaluation and improvement</w:t>
      </w:r>
    </w:p>
    <w:p w14:paraId="092584FF" w14:textId="77777777" w:rsidR="00BF196A" w:rsidRPr="005869C7" w:rsidRDefault="00E16412">
      <w:pPr>
        <w:pStyle w:val="Heading2"/>
        <w:rPr>
          <w:rFonts w:ascii="Times New Roman" w:hAnsi="Times New Roman" w:cs="Times New Roman"/>
          <w:sz w:val="24"/>
          <w:szCs w:val="24"/>
        </w:rPr>
      </w:pPr>
      <w:r w:rsidRPr="005869C7">
        <w:rPr>
          <w:rFonts w:ascii="Times New Roman" w:hAnsi="Times New Roman" w:cs="Times New Roman"/>
          <w:sz w:val="24"/>
          <w:szCs w:val="24"/>
        </w:rPr>
        <w:t>Person Specification</w:t>
      </w:r>
    </w:p>
    <w:p w14:paraId="3865C46A" w14:textId="77777777" w:rsidR="004842FD"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t>Essential:</w:t>
      </w:r>
      <w:r w:rsidRPr="005869C7">
        <w:rPr>
          <w:rFonts w:ascii="Times New Roman" w:hAnsi="Times New Roman" w:cs="Times New Roman"/>
          <w:sz w:val="24"/>
          <w:szCs w:val="24"/>
        </w:rPr>
        <w:br/>
        <w:t>- A committed Christian, in agreement with the values and vision of Sowing Roots</w:t>
      </w:r>
      <w:r w:rsidRPr="005869C7">
        <w:rPr>
          <w:rFonts w:ascii="Times New Roman" w:hAnsi="Times New Roman" w:cs="Times New Roman"/>
          <w:sz w:val="24"/>
          <w:szCs w:val="24"/>
        </w:rPr>
        <w:br/>
        <w:t>- Passion for working with children and young people</w:t>
      </w:r>
      <w:r w:rsidRPr="005869C7">
        <w:rPr>
          <w:rFonts w:ascii="Times New Roman" w:hAnsi="Times New Roman" w:cs="Times New Roman"/>
          <w:sz w:val="24"/>
          <w:szCs w:val="24"/>
        </w:rPr>
        <w:br/>
        <w:t>- Strong communication and presentation skills</w:t>
      </w:r>
      <w:r w:rsidRPr="005869C7">
        <w:rPr>
          <w:rFonts w:ascii="Times New Roman" w:hAnsi="Times New Roman" w:cs="Times New Roman"/>
          <w:sz w:val="24"/>
          <w:szCs w:val="24"/>
        </w:rPr>
        <w:br/>
        <w:t>- Team player, reliable, organised</w:t>
      </w:r>
      <w:r w:rsidRPr="005869C7">
        <w:rPr>
          <w:rFonts w:ascii="Times New Roman" w:hAnsi="Times New Roman" w:cs="Times New Roman"/>
          <w:sz w:val="24"/>
          <w:szCs w:val="24"/>
        </w:rPr>
        <w:br/>
        <w:t>- Willingness to undergo an enhanced DBS check</w:t>
      </w:r>
      <w:r w:rsidRPr="005869C7">
        <w:rPr>
          <w:rFonts w:ascii="Times New Roman" w:hAnsi="Times New Roman" w:cs="Times New Roman"/>
          <w:sz w:val="24"/>
          <w:szCs w:val="24"/>
        </w:rPr>
        <w:br/>
      </w:r>
      <w:r w:rsidR="004842FD" w:rsidRPr="005869C7">
        <w:rPr>
          <w:rFonts w:ascii="Times New Roman" w:hAnsi="Times New Roman" w:cs="Times New Roman"/>
          <w:sz w:val="24"/>
          <w:szCs w:val="24"/>
        </w:rPr>
        <w:t>- Driving licence and own transport</w:t>
      </w:r>
      <w:r w:rsidRPr="005869C7">
        <w:rPr>
          <w:rFonts w:ascii="Times New Roman" w:hAnsi="Times New Roman" w:cs="Times New Roman"/>
          <w:sz w:val="24"/>
          <w:szCs w:val="24"/>
        </w:rPr>
        <w:br/>
      </w:r>
    </w:p>
    <w:p w14:paraId="063A55E3" w14:textId="77777777" w:rsidR="003F2197" w:rsidRPr="005869C7" w:rsidRDefault="00E16412" w:rsidP="003F2197">
      <w:pPr>
        <w:spacing w:after="160" w:line="259" w:lineRule="auto"/>
        <w:rPr>
          <w:rFonts w:ascii="Times New Roman" w:hAnsi="Times New Roman" w:cs="Times New Roman"/>
          <w:b/>
          <w:color w:val="4F81BD" w:themeColor="accent1"/>
          <w:sz w:val="24"/>
          <w:szCs w:val="24"/>
        </w:rPr>
      </w:pPr>
      <w:r w:rsidRPr="005869C7">
        <w:rPr>
          <w:rFonts w:ascii="Times New Roman" w:hAnsi="Times New Roman" w:cs="Times New Roman"/>
          <w:sz w:val="24"/>
          <w:szCs w:val="24"/>
        </w:rPr>
        <w:t>Desirable:</w:t>
      </w:r>
      <w:r w:rsidRPr="005869C7">
        <w:rPr>
          <w:rFonts w:ascii="Times New Roman" w:hAnsi="Times New Roman" w:cs="Times New Roman"/>
          <w:sz w:val="24"/>
          <w:szCs w:val="24"/>
        </w:rPr>
        <w:br/>
        <w:t>- Experience in schools, youth work, or children’s ministry</w:t>
      </w:r>
      <w:r w:rsidRPr="005869C7">
        <w:rPr>
          <w:rFonts w:ascii="Times New Roman" w:hAnsi="Times New Roman" w:cs="Times New Roman"/>
          <w:sz w:val="24"/>
          <w:szCs w:val="24"/>
        </w:rPr>
        <w:br/>
        <w:t>- Knowledge of RE curriculum / lesson planning</w:t>
      </w:r>
      <w:r w:rsidRPr="005869C7">
        <w:rPr>
          <w:rFonts w:ascii="Times New Roman" w:hAnsi="Times New Roman" w:cs="Times New Roman"/>
          <w:sz w:val="24"/>
          <w:szCs w:val="24"/>
        </w:rPr>
        <w:br/>
        <w:t>- Creative skills (storytelling, drama, music, art)</w:t>
      </w:r>
      <w:r w:rsidRPr="005869C7">
        <w:rPr>
          <w:rFonts w:ascii="Times New Roman" w:hAnsi="Times New Roman" w:cs="Times New Roman"/>
          <w:sz w:val="24"/>
          <w:szCs w:val="24"/>
        </w:rPr>
        <w:br/>
      </w:r>
      <w:r w:rsidRPr="005869C7">
        <w:rPr>
          <w:rFonts w:ascii="Times New Roman" w:hAnsi="Times New Roman" w:cs="Times New Roman"/>
          <w:sz w:val="24"/>
          <w:szCs w:val="24"/>
        </w:rPr>
        <w:br w:type="page"/>
      </w:r>
      <w:r w:rsidR="003F2197" w:rsidRPr="005869C7">
        <w:rPr>
          <w:rFonts w:ascii="Times New Roman" w:hAnsi="Times New Roman" w:cs="Times New Roman"/>
          <w:b/>
          <w:color w:val="4F81BD" w:themeColor="accent1"/>
          <w:sz w:val="24"/>
          <w:szCs w:val="24"/>
        </w:rPr>
        <w:lastRenderedPageBreak/>
        <w:t>Safeguarding Statement</w:t>
      </w:r>
    </w:p>
    <w:p w14:paraId="06FDAC63" w14:textId="77777777" w:rsidR="003F2197" w:rsidRPr="005869C7" w:rsidRDefault="003F2197" w:rsidP="003F2197">
      <w:pPr>
        <w:spacing w:after="0"/>
        <w:rPr>
          <w:rFonts w:ascii="Times New Roman" w:hAnsi="Times New Roman" w:cs="Times New Roman"/>
          <w:b/>
          <w:sz w:val="24"/>
          <w:szCs w:val="24"/>
        </w:rPr>
      </w:pPr>
    </w:p>
    <w:p w14:paraId="260AE5BA" w14:textId="37A161B5" w:rsidR="003F2197" w:rsidRPr="005869C7" w:rsidRDefault="003F2197" w:rsidP="003F2197">
      <w:pPr>
        <w:spacing w:after="0" w:line="259" w:lineRule="auto"/>
        <w:rPr>
          <w:rFonts w:ascii="Times New Roman" w:hAnsi="Times New Roman" w:cs="Times New Roman"/>
          <w:sz w:val="24"/>
          <w:szCs w:val="24"/>
        </w:rPr>
      </w:pPr>
      <w:r w:rsidRPr="005869C7">
        <w:rPr>
          <w:rFonts w:ascii="Times New Roman" w:hAnsi="Times New Roman" w:cs="Times New Roman"/>
          <w:sz w:val="24"/>
          <w:szCs w:val="24"/>
        </w:rPr>
        <w:t>For Sowing roots, the welfare of our children is paramount. We are committed to safeguarding and promoting the welfare of children and young people and</w:t>
      </w:r>
    </w:p>
    <w:p w14:paraId="0B1BCCF7" w14:textId="77777777" w:rsidR="003F2197" w:rsidRPr="005869C7" w:rsidRDefault="003F2197" w:rsidP="003F2197">
      <w:pPr>
        <w:spacing w:after="0" w:line="259" w:lineRule="auto"/>
        <w:rPr>
          <w:rFonts w:ascii="Times New Roman" w:hAnsi="Times New Roman" w:cs="Times New Roman"/>
          <w:sz w:val="24"/>
          <w:szCs w:val="24"/>
        </w:rPr>
      </w:pPr>
      <w:r w:rsidRPr="005869C7">
        <w:rPr>
          <w:rFonts w:ascii="Times New Roman" w:hAnsi="Times New Roman" w:cs="Times New Roman"/>
          <w:sz w:val="24"/>
          <w:szCs w:val="24"/>
        </w:rPr>
        <w:t>expects all staff and volunteers to share this commitment.</w:t>
      </w:r>
    </w:p>
    <w:p w14:paraId="4492E2A4" w14:textId="77777777" w:rsidR="003F2197" w:rsidRPr="005869C7" w:rsidRDefault="003F2197" w:rsidP="003F2197">
      <w:pPr>
        <w:spacing w:after="0" w:line="259" w:lineRule="auto"/>
        <w:rPr>
          <w:rFonts w:ascii="Times New Roman" w:hAnsi="Times New Roman" w:cs="Times New Roman"/>
          <w:sz w:val="24"/>
          <w:szCs w:val="24"/>
        </w:rPr>
      </w:pPr>
    </w:p>
    <w:p w14:paraId="71B9FF89" w14:textId="23AAA46B" w:rsidR="003F2197" w:rsidRPr="005869C7" w:rsidRDefault="003F2197" w:rsidP="003F2197">
      <w:pPr>
        <w:spacing w:after="0" w:line="259" w:lineRule="auto"/>
        <w:rPr>
          <w:rFonts w:ascii="Times New Roman" w:hAnsi="Times New Roman" w:cs="Times New Roman"/>
          <w:sz w:val="24"/>
          <w:szCs w:val="24"/>
        </w:rPr>
      </w:pPr>
      <w:r w:rsidRPr="005869C7">
        <w:rPr>
          <w:rFonts w:ascii="Times New Roman" w:hAnsi="Times New Roman" w:cs="Times New Roman"/>
          <w:sz w:val="24"/>
          <w:szCs w:val="24"/>
        </w:rPr>
        <w:t>All should understand their responsibility to safeguarding and promoting the welfare of children and young people. Staff and volunteers are responsible for their own actions and behaviour and should avoid any conduct which would lead any reasonable person to question their motivation and intentions. Staff should work and be seen to work, in an open and transparent way.</w:t>
      </w:r>
    </w:p>
    <w:p w14:paraId="078D2C2D" w14:textId="77777777" w:rsidR="003F2197" w:rsidRPr="005869C7" w:rsidRDefault="003F2197" w:rsidP="003F2197">
      <w:pPr>
        <w:spacing w:after="0" w:line="259" w:lineRule="auto"/>
        <w:rPr>
          <w:rFonts w:ascii="Times New Roman" w:hAnsi="Times New Roman" w:cs="Times New Roman"/>
          <w:sz w:val="24"/>
          <w:szCs w:val="24"/>
        </w:rPr>
      </w:pPr>
    </w:p>
    <w:p w14:paraId="5495CFF0" w14:textId="0FB0AD21" w:rsidR="003F2197" w:rsidRPr="005869C7" w:rsidRDefault="003F2197" w:rsidP="003F2197">
      <w:pPr>
        <w:spacing w:after="0" w:line="259" w:lineRule="auto"/>
        <w:rPr>
          <w:rFonts w:ascii="Times New Roman" w:hAnsi="Times New Roman" w:cs="Times New Roman"/>
          <w:sz w:val="24"/>
          <w:szCs w:val="24"/>
        </w:rPr>
      </w:pPr>
      <w:r w:rsidRPr="005869C7">
        <w:rPr>
          <w:rFonts w:ascii="Times New Roman" w:hAnsi="Times New Roman" w:cs="Times New Roman"/>
          <w:sz w:val="24"/>
          <w:szCs w:val="24"/>
        </w:rPr>
        <w:t>Attitudes towards promoting and safeguarding the welfare of children and young people will be scrutinised during the selection process for the post that they have applied for. If you are appointed to this post, the information in relation to safeguarding and protecting children and young people will be provided at induction. This practical guidance for safe working practice will provide information about which behaviours constitute safe practice and which behaviours should be avoided.</w:t>
      </w:r>
    </w:p>
    <w:p w14:paraId="125719C3" w14:textId="77777777" w:rsidR="003F2197" w:rsidRPr="005869C7" w:rsidRDefault="003F2197" w:rsidP="003F2197">
      <w:pPr>
        <w:spacing w:after="0" w:line="259" w:lineRule="auto"/>
        <w:rPr>
          <w:rFonts w:ascii="Times New Roman" w:hAnsi="Times New Roman" w:cs="Times New Roman"/>
          <w:sz w:val="24"/>
          <w:szCs w:val="24"/>
        </w:rPr>
      </w:pPr>
    </w:p>
    <w:p w14:paraId="328403B7" w14:textId="77777777" w:rsidR="003F2197" w:rsidRPr="005869C7" w:rsidRDefault="003F2197" w:rsidP="003F2197">
      <w:pPr>
        <w:spacing w:after="0" w:line="259" w:lineRule="auto"/>
        <w:rPr>
          <w:rFonts w:ascii="Times New Roman" w:hAnsi="Times New Roman" w:cs="Times New Roman"/>
          <w:sz w:val="24"/>
          <w:szCs w:val="24"/>
        </w:rPr>
      </w:pPr>
      <w:r w:rsidRPr="005869C7">
        <w:rPr>
          <w:rFonts w:ascii="Times New Roman" w:hAnsi="Times New Roman" w:cs="Times New Roman"/>
          <w:sz w:val="24"/>
          <w:szCs w:val="24"/>
        </w:rPr>
        <w:t>All post holders are subject to a satisfactory Enhanced DBS and Barred List check.</w:t>
      </w:r>
    </w:p>
    <w:p w14:paraId="4DAE9EF9" w14:textId="48E87BE6" w:rsidR="003F2197" w:rsidRPr="005869C7" w:rsidRDefault="003F2197" w:rsidP="003F2197">
      <w:pPr>
        <w:spacing w:after="0" w:line="259" w:lineRule="auto"/>
        <w:rPr>
          <w:rFonts w:ascii="Times New Roman" w:hAnsi="Times New Roman" w:cs="Times New Roman"/>
          <w:sz w:val="24"/>
          <w:szCs w:val="24"/>
        </w:rPr>
      </w:pPr>
      <w:r w:rsidRPr="005869C7">
        <w:rPr>
          <w:rFonts w:ascii="Times New Roman" w:hAnsi="Times New Roman" w:cs="Times New Roman"/>
          <w:sz w:val="24"/>
          <w:szCs w:val="24"/>
        </w:rPr>
        <w:t>Our policy and practice are in line with the Department for Education’s ‘Keeping Children Safe in Education’ Guidance 2021.</w:t>
      </w:r>
    </w:p>
    <w:p w14:paraId="19E6141A" w14:textId="2A9DF25A" w:rsidR="003F2197" w:rsidRPr="005869C7" w:rsidRDefault="003F2197" w:rsidP="003F2197">
      <w:pPr>
        <w:spacing w:after="0" w:line="259" w:lineRule="auto"/>
        <w:rPr>
          <w:rFonts w:ascii="Times New Roman" w:hAnsi="Times New Roman" w:cs="Times New Roman"/>
          <w:sz w:val="24"/>
          <w:szCs w:val="24"/>
        </w:rPr>
      </w:pPr>
    </w:p>
    <w:p w14:paraId="0867366C" w14:textId="7A9F8AE6" w:rsidR="003F2197" w:rsidRPr="005869C7" w:rsidRDefault="003F2197" w:rsidP="003F2197">
      <w:pPr>
        <w:spacing w:after="0" w:line="259" w:lineRule="auto"/>
        <w:rPr>
          <w:rFonts w:ascii="Times New Roman" w:hAnsi="Times New Roman" w:cs="Times New Roman"/>
          <w:sz w:val="24"/>
          <w:szCs w:val="24"/>
        </w:rPr>
      </w:pPr>
    </w:p>
    <w:p w14:paraId="55A08633" w14:textId="0A493B0E" w:rsidR="003F2197" w:rsidRPr="005869C7" w:rsidRDefault="003F2197" w:rsidP="003F2197">
      <w:pPr>
        <w:spacing w:after="0" w:line="259" w:lineRule="auto"/>
        <w:rPr>
          <w:rFonts w:ascii="Times New Roman" w:hAnsi="Times New Roman" w:cs="Times New Roman"/>
          <w:sz w:val="24"/>
          <w:szCs w:val="24"/>
        </w:rPr>
      </w:pPr>
    </w:p>
    <w:p w14:paraId="366B4A79" w14:textId="4D14DB3F" w:rsidR="003F2197" w:rsidRPr="005869C7" w:rsidRDefault="003F2197" w:rsidP="003F2197">
      <w:pPr>
        <w:spacing w:after="0" w:line="259" w:lineRule="auto"/>
        <w:rPr>
          <w:rFonts w:ascii="Times New Roman" w:hAnsi="Times New Roman" w:cs="Times New Roman"/>
          <w:sz w:val="24"/>
          <w:szCs w:val="24"/>
        </w:rPr>
      </w:pPr>
    </w:p>
    <w:p w14:paraId="342BF12E" w14:textId="14D03DC4" w:rsidR="003F2197" w:rsidRPr="005869C7" w:rsidRDefault="003F2197" w:rsidP="003F2197">
      <w:pPr>
        <w:spacing w:after="0" w:line="259" w:lineRule="auto"/>
        <w:rPr>
          <w:rFonts w:ascii="Times New Roman" w:hAnsi="Times New Roman" w:cs="Times New Roman"/>
          <w:sz w:val="24"/>
          <w:szCs w:val="24"/>
        </w:rPr>
      </w:pPr>
    </w:p>
    <w:p w14:paraId="13DE49B2" w14:textId="51BDDBB3" w:rsidR="003F2197" w:rsidRPr="005869C7" w:rsidRDefault="003F2197" w:rsidP="003F2197">
      <w:pPr>
        <w:spacing w:after="0" w:line="259" w:lineRule="auto"/>
        <w:rPr>
          <w:rFonts w:ascii="Times New Roman" w:hAnsi="Times New Roman" w:cs="Times New Roman"/>
          <w:sz w:val="24"/>
          <w:szCs w:val="24"/>
        </w:rPr>
      </w:pPr>
    </w:p>
    <w:p w14:paraId="7BA2380B" w14:textId="194CEBEB" w:rsidR="003F2197" w:rsidRPr="005869C7" w:rsidRDefault="003F2197" w:rsidP="003F2197">
      <w:pPr>
        <w:spacing w:after="0" w:line="259" w:lineRule="auto"/>
        <w:rPr>
          <w:rFonts w:ascii="Times New Roman" w:hAnsi="Times New Roman" w:cs="Times New Roman"/>
          <w:sz w:val="24"/>
          <w:szCs w:val="24"/>
        </w:rPr>
      </w:pPr>
    </w:p>
    <w:p w14:paraId="37035BD5" w14:textId="16E6BC78" w:rsidR="003F2197" w:rsidRPr="005869C7" w:rsidRDefault="003F2197" w:rsidP="003F2197">
      <w:pPr>
        <w:spacing w:after="0" w:line="259" w:lineRule="auto"/>
        <w:rPr>
          <w:rFonts w:ascii="Times New Roman" w:hAnsi="Times New Roman" w:cs="Times New Roman"/>
          <w:sz w:val="24"/>
          <w:szCs w:val="24"/>
        </w:rPr>
      </w:pPr>
    </w:p>
    <w:p w14:paraId="2CD90303" w14:textId="1C556581" w:rsidR="003F2197" w:rsidRPr="005869C7" w:rsidRDefault="003F2197" w:rsidP="003F2197">
      <w:pPr>
        <w:spacing w:after="0" w:line="259" w:lineRule="auto"/>
        <w:rPr>
          <w:rFonts w:ascii="Times New Roman" w:hAnsi="Times New Roman" w:cs="Times New Roman"/>
          <w:sz w:val="24"/>
          <w:szCs w:val="24"/>
        </w:rPr>
      </w:pPr>
    </w:p>
    <w:p w14:paraId="1323D06C" w14:textId="5FFF6871" w:rsidR="003F2197" w:rsidRPr="005869C7" w:rsidRDefault="003F2197" w:rsidP="003F2197">
      <w:pPr>
        <w:spacing w:after="0" w:line="259" w:lineRule="auto"/>
        <w:rPr>
          <w:rFonts w:ascii="Times New Roman" w:hAnsi="Times New Roman" w:cs="Times New Roman"/>
          <w:sz w:val="24"/>
          <w:szCs w:val="24"/>
        </w:rPr>
      </w:pPr>
    </w:p>
    <w:p w14:paraId="6456B381" w14:textId="6D3150C0" w:rsidR="003F2197" w:rsidRPr="005869C7" w:rsidRDefault="003F2197" w:rsidP="003F2197">
      <w:pPr>
        <w:spacing w:after="0" w:line="259" w:lineRule="auto"/>
        <w:rPr>
          <w:rFonts w:ascii="Times New Roman" w:hAnsi="Times New Roman" w:cs="Times New Roman"/>
          <w:sz w:val="24"/>
          <w:szCs w:val="24"/>
        </w:rPr>
      </w:pPr>
    </w:p>
    <w:p w14:paraId="17F3BD61" w14:textId="7CB4EDCE" w:rsidR="003F2197" w:rsidRPr="005869C7" w:rsidRDefault="003F2197" w:rsidP="003F2197">
      <w:pPr>
        <w:spacing w:after="0" w:line="259" w:lineRule="auto"/>
        <w:rPr>
          <w:rFonts w:ascii="Times New Roman" w:hAnsi="Times New Roman" w:cs="Times New Roman"/>
          <w:sz w:val="24"/>
          <w:szCs w:val="24"/>
        </w:rPr>
      </w:pPr>
    </w:p>
    <w:p w14:paraId="4413E12F" w14:textId="77777777" w:rsidR="003F2197" w:rsidRPr="005869C7" w:rsidRDefault="003F2197" w:rsidP="003F2197">
      <w:pPr>
        <w:spacing w:after="0" w:line="259" w:lineRule="auto"/>
        <w:rPr>
          <w:rFonts w:ascii="Times New Roman" w:hAnsi="Times New Roman" w:cs="Times New Roman"/>
          <w:sz w:val="24"/>
          <w:szCs w:val="24"/>
        </w:rPr>
      </w:pPr>
    </w:p>
    <w:p w14:paraId="65FBC0CE" w14:textId="3F1590AC" w:rsidR="00BF196A" w:rsidRPr="005869C7" w:rsidRDefault="00BF196A">
      <w:pPr>
        <w:rPr>
          <w:rFonts w:ascii="Times New Roman" w:hAnsi="Times New Roman" w:cs="Times New Roman"/>
          <w:sz w:val="24"/>
          <w:szCs w:val="24"/>
        </w:rPr>
      </w:pPr>
    </w:p>
    <w:p w14:paraId="3C41D5CA" w14:textId="77777777" w:rsidR="008672E9" w:rsidRDefault="008672E9">
      <w:pPr>
        <w:pStyle w:val="Heading1"/>
        <w:rPr>
          <w:rFonts w:ascii="Times New Roman" w:hAnsi="Times New Roman" w:cs="Times New Roman"/>
          <w:sz w:val="24"/>
          <w:szCs w:val="24"/>
        </w:rPr>
      </w:pPr>
    </w:p>
    <w:p w14:paraId="062090A8" w14:textId="2F3C6D82" w:rsidR="00BF196A" w:rsidRPr="005869C7" w:rsidRDefault="00E16412">
      <w:pPr>
        <w:pStyle w:val="Heading1"/>
        <w:rPr>
          <w:rFonts w:ascii="Times New Roman" w:hAnsi="Times New Roman" w:cs="Times New Roman"/>
          <w:sz w:val="24"/>
          <w:szCs w:val="24"/>
        </w:rPr>
      </w:pPr>
      <w:r w:rsidRPr="005869C7">
        <w:rPr>
          <w:rFonts w:ascii="Times New Roman" w:hAnsi="Times New Roman" w:cs="Times New Roman"/>
          <w:sz w:val="24"/>
          <w:szCs w:val="24"/>
        </w:rPr>
        <w:t>Application Form</w:t>
      </w:r>
    </w:p>
    <w:p w14:paraId="2A5A2D23" w14:textId="77777777" w:rsidR="00BF196A"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t xml:space="preserve">Post applied for: </w:t>
      </w:r>
      <w:r w:rsidRPr="005869C7">
        <w:rPr>
          <w:rFonts w:ascii="Times New Roman" w:hAnsi="Times New Roman" w:cs="Times New Roman"/>
          <w:i/>
          <w:iCs/>
          <w:sz w:val="24"/>
          <w:szCs w:val="24"/>
        </w:rPr>
        <w:t>Part-Time Schools Worker</w:t>
      </w:r>
      <w:r w:rsidRPr="005869C7">
        <w:rPr>
          <w:rFonts w:ascii="Times New Roman" w:hAnsi="Times New Roman" w:cs="Times New Roman"/>
          <w:i/>
          <w:iCs/>
          <w:sz w:val="24"/>
          <w:szCs w:val="24"/>
        </w:rPr>
        <w:br/>
      </w:r>
    </w:p>
    <w:p w14:paraId="608262B7" w14:textId="77777777" w:rsidR="00BF196A" w:rsidRPr="005869C7" w:rsidRDefault="00E16412">
      <w:pPr>
        <w:pStyle w:val="Heading2"/>
        <w:rPr>
          <w:rFonts w:ascii="Times New Roman" w:hAnsi="Times New Roman" w:cs="Times New Roman"/>
          <w:sz w:val="24"/>
          <w:szCs w:val="24"/>
        </w:rPr>
      </w:pPr>
      <w:r w:rsidRPr="005869C7">
        <w:rPr>
          <w:rFonts w:ascii="Times New Roman" w:hAnsi="Times New Roman" w:cs="Times New Roman"/>
          <w:sz w:val="24"/>
          <w:szCs w:val="24"/>
        </w:rPr>
        <w:t>Personal Details</w:t>
      </w:r>
    </w:p>
    <w:p w14:paraId="0511FFDE" w14:textId="2D007B86" w:rsidR="00BF196A" w:rsidRPr="005869C7" w:rsidRDefault="00BF196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5"/>
        <w:gridCol w:w="6295"/>
      </w:tblGrid>
      <w:tr w:rsidR="006B45B6" w:rsidRPr="005869C7" w14:paraId="79D23660" w14:textId="77777777" w:rsidTr="000B5E7B">
        <w:tc>
          <w:tcPr>
            <w:tcW w:w="2376" w:type="dxa"/>
          </w:tcPr>
          <w:p w14:paraId="35774CF1" w14:textId="77777777" w:rsidR="006B45B6" w:rsidRPr="005869C7" w:rsidRDefault="006B45B6" w:rsidP="000B5E7B">
            <w:pPr>
              <w:rPr>
                <w:rFonts w:ascii="Times New Roman" w:hAnsi="Times New Roman" w:cs="Times New Roman"/>
                <w:sz w:val="24"/>
                <w:szCs w:val="24"/>
              </w:rPr>
            </w:pPr>
            <w:r w:rsidRPr="005869C7">
              <w:rPr>
                <w:rFonts w:ascii="Times New Roman" w:hAnsi="Times New Roman" w:cs="Times New Roman"/>
                <w:sz w:val="24"/>
                <w:szCs w:val="24"/>
              </w:rPr>
              <w:t>Title and Name</w:t>
            </w:r>
          </w:p>
          <w:p w14:paraId="3CCF8035" w14:textId="77777777" w:rsidR="006B45B6" w:rsidRPr="005869C7" w:rsidRDefault="006B45B6" w:rsidP="000B5E7B">
            <w:pPr>
              <w:rPr>
                <w:rFonts w:ascii="Times New Roman" w:hAnsi="Times New Roman" w:cs="Times New Roman"/>
                <w:sz w:val="24"/>
                <w:szCs w:val="24"/>
              </w:rPr>
            </w:pPr>
          </w:p>
        </w:tc>
        <w:tc>
          <w:tcPr>
            <w:tcW w:w="6480" w:type="dxa"/>
          </w:tcPr>
          <w:p w14:paraId="7F76561B" w14:textId="77777777" w:rsidR="006B45B6" w:rsidRPr="005869C7" w:rsidRDefault="006B45B6" w:rsidP="000B5E7B">
            <w:pPr>
              <w:rPr>
                <w:rFonts w:ascii="Times New Roman" w:hAnsi="Times New Roman" w:cs="Times New Roman"/>
                <w:b/>
                <w:bCs/>
                <w:sz w:val="24"/>
                <w:szCs w:val="24"/>
              </w:rPr>
            </w:pPr>
          </w:p>
        </w:tc>
      </w:tr>
      <w:tr w:rsidR="006B45B6" w:rsidRPr="005869C7" w14:paraId="2AF735DD" w14:textId="77777777" w:rsidTr="000B5E7B">
        <w:tc>
          <w:tcPr>
            <w:tcW w:w="2376" w:type="dxa"/>
          </w:tcPr>
          <w:p w14:paraId="107D08B9" w14:textId="77777777" w:rsidR="006B45B6" w:rsidRPr="005869C7" w:rsidRDefault="006B45B6" w:rsidP="000B5E7B">
            <w:pPr>
              <w:rPr>
                <w:rFonts w:ascii="Times New Roman" w:hAnsi="Times New Roman" w:cs="Times New Roman"/>
                <w:sz w:val="24"/>
                <w:szCs w:val="24"/>
              </w:rPr>
            </w:pPr>
            <w:r w:rsidRPr="005869C7">
              <w:rPr>
                <w:rFonts w:ascii="Times New Roman" w:hAnsi="Times New Roman" w:cs="Times New Roman"/>
                <w:sz w:val="24"/>
                <w:szCs w:val="24"/>
              </w:rPr>
              <w:t>Address</w:t>
            </w:r>
          </w:p>
          <w:p w14:paraId="27C460D3" w14:textId="77777777" w:rsidR="006B45B6" w:rsidRPr="005869C7" w:rsidRDefault="006B45B6" w:rsidP="000B5E7B">
            <w:pPr>
              <w:rPr>
                <w:rFonts w:ascii="Times New Roman" w:hAnsi="Times New Roman" w:cs="Times New Roman"/>
                <w:sz w:val="24"/>
                <w:szCs w:val="24"/>
              </w:rPr>
            </w:pPr>
          </w:p>
          <w:p w14:paraId="33C33A4C" w14:textId="77777777" w:rsidR="006B45B6" w:rsidRPr="005869C7" w:rsidRDefault="006B45B6" w:rsidP="000B5E7B">
            <w:pPr>
              <w:rPr>
                <w:rFonts w:ascii="Times New Roman" w:hAnsi="Times New Roman" w:cs="Times New Roman"/>
                <w:sz w:val="24"/>
                <w:szCs w:val="24"/>
              </w:rPr>
            </w:pPr>
          </w:p>
          <w:p w14:paraId="63A03F90" w14:textId="77777777" w:rsidR="006B45B6" w:rsidRPr="005869C7" w:rsidRDefault="006B45B6" w:rsidP="000B5E7B">
            <w:pPr>
              <w:rPr>
                <w:rFonts w:ascii="Times New Roman" w:hAnsi="Times New Roman" w:cs="Times New Roman"/>
                <w:sz w:val="24"/>
                <w:szCs w:val="24"/>
              </w:rPr>
            </w:pPr>
          </w:p>
          <w:p w14:paraId="15B35BDF" w14:textId="77777777" w:rsidR="006B45B6" w:rsidRPr="005869C7" w:rsidRDefault="006B45B6" w:rsidP="000B5E7B">
            <w:pPr>
              <w:rPr>
                <w:rFonts w:ascii="Times New Roman" w:hAnsi="Times New Roman" w:cs="Times New Roman"/>
                <w:sz w:val="24"/>
                <w:szCs w:val="24"/>
              </w:rPr>
            </w:pPr>
          </w:p>
        </w:tc>
        <w:tc>
          <w:tcPr>
            <w:tcW w:w="6480" w:type="dxa"/>
          </w:tcPr>
          <w:p w14:paraId="1CD82459" w14:textId="77777777" w:rsidR="006B45B6" w:rsidRPr="005869C7" w:rsidRDefault="006B45B6" w:rsidP="000B5E7B">
            <w:pPr>
              <w:rPr>
                <w:rFonts w:ascii="Times New Roman" w:hAnsi="Times New Roman" w:cs="Times New Roman"/>
                <w:b/>
                <w:bCs/>
                <w:sz w:val="24"/>
                <w:szCs w:val="24"/>
              </w:rPr>
            </w:pPr>
          </w:p>
        </w:tc>
      </w:tr>
      <w:tr w:rsidR="006B45B6" w:rsidRPr="005869C7" w14:paraId="7A1FFB23" w14:textId="77777777" w:rsidTr="000B5E7B">
        <w:tc>
          <w:tcPr>
            <w:tcW w:w="2376" w:type="dxa"/>
          </w:tcPr>
          <w:p w14:paraId="68DA165B" w14:textId="77777777" w:rsidR="006B45B6" w:rsidRPr="005869C7" w:rsidRDefault="006B45B6" w:rsidP="000B5E7B">
            <w:pPr>
              <w:rPr>
                <w:rFonts w:ascii="Times New Roman" w:hAnsi="Times New Roman" w:cs="Times New Roman"/>
                <w:sz w:val="24"/>
                <w:szCs w:val="24"/>
              </w:rPr>
            </w:pPr>
            <w:r w:rsidRPr="005869C7">
              <w:rPr>
                <w:rFonts w:ascii="Times New Roman" w:hAnsi="Times New Roman" w:cs="Times New Roman"/>
                <w:sz w:val="24"/>
                <w:szCs w:val="24"/>
              </w:rPr>
              <w:t>Email</w:t>
            </w:r>
          </w:p>
          <w:p w14:paraId="11988E4F" w14:textId="77777777" w:rsidR="006B45B6" w:rsidRPr="005869C7" w:rsidRDefault="006B45B6" w:rsidP="000B5E7B">
            <w:pPr>
              <w:rPr>
                <w:rFonts w:ascii="Times New Roman" w:hAnsi="Times New Roman" w:cs="Times New Roman"/>
                <w:sz w:val="24"/>
                <w:szCs w:val="24"/>
              </w:rPr>
            </w:pPr>
          </w:p>
        </w:tc>
        <w:tc>
          <w:tcPr>
            <w:tcW w:w="6480" w:type="dxa"/>
          </w:tcPr>
          <w:p w14:paraId="249819BC" w14:textId="77777777" w:rsidR="006B45B6" w:rsidRPr="005869C7" w:rsidRDefault="006B45B6" w:rsidP="000B5E7B">
            <w:pPr>
              <w:rPr>
                <w:rFonts w:ascii="Times New Roman" w:hAnsi="Times New Roman" w:cs="Times New Roman"/>
                <w:b/>
                <w:bCs/>
                <w:sz w:val="24"/>
                <w:szCs w:val="24"/>
              </w:rPr>
            </w:pPr>
          </w:p>
        </w:tc>
      </w:tr>
      <w:tr w:rsidR="006B45B6" w:rsidRPr="005869C7" w14:paraId="5D54BAC0" w14:textId="77777777" w:rsidTr="000B5E7B">
        <w:tc>
          <w:tcPr>
            <w:tcW w:w="2376" w:type="dxa"/>
          </w:tcPr>
          <w:p w14:paraId="37F2769C" w14:textId="77777777" w:rsidR="006B45B6" w:rsidRPr="005869C7" w:rsidRDefault="006B45B6" w:rsidP="000B5E7B">
            <w:pPr>
              <w:rPr>
                <w:rFonts w:ascii="Times New Roman" w:hAnsi="Times New Roman" w:cs="Times New Roman"/>
                <w:sz w:val="24"/>
                <w:szCs w:val="24"/>
              </w:rPr>
            </w:pPr>
            <w:r w:rsidRPr="005869C7">
              <w:rPr>
                <w:rFonts w:ascii="Times New Roman" w:hAnsi="Times New Roman" w:cs="Times New Roman"/>
                <w:sz w:val="24"/>
                <w:szCs w:val="24"/>
              </w:rPr>
              <w:t>Phone no.</w:t>
            </w:r>
          </w:p>
          <w:p w14:paraId="6BBD131D" w14:textId="77777777" w:rsidR="006B45B6" w:rsidRPr="005869C7" w:rsidRDefault="006B45B6" w:rsidP="000B5E7B">
            <w:pPr>
              <w:rPr>
                <w:rFonts w:ascii="Times New Roman" w:hAnsi="Times New Roman" w:cs="Times New Roman"/>
                <w:sz w:val="24"/>
                <w:szCs w:val="24"/>
              </w:rPr>
            </w:pPr>
          </w:p>
        </w:tc>
        <w:tc>
          <w:tcPr>
            <w:tcW w:w="6480" w:type="dxa"/>
          </w:tcPr>
          <w:p w14:paraId="4F933493" w14:textId="77777777" w:rsidR="006B45B6" w:rsidRPr="005869C7" w:rsidRDefault="006B45B6" w:rsidP="000B5E7B">
            <w:pPr>
              <w:rPr>
                <w:rFonts w:ascii="Times New Roman" w:hAnsi="Times New Roman" w:cs="Times New Roman"/>
                <w:b/>
                <w:bCs/>
                <w:sz w:val="24"/>
                <w:szCs w:val="24"/>
              </w:rPr>
            </w:pPr>
          </w:p>
        </w:tc>
      </w:tr>
    </w:tbl>
    <w:p w14:paraId="70D84FB9" w14:textId="77777777" w:rsidR="006B45B6" w:rsidRPr="005869C7" w:rsidRDefault="006B45B6">
      <w:pPr>
        <w:rPr>
          <w:rFonts w:ascii="Times New Roman" w:hAnsi="Times New Roman" w:cs="Times New Roman"/>
          <w:sz w:val="24"/>
          <w:szCs w:val="24"/>
        </w:rPr>
      </w:pPr>
    </w:p>
    <w:p w14:paraId="1E91A504" w14:textId="77777777" w:rsidR="00BF196A" w:rsidRPr="005869C7" w:rsidRDefault="00E16412">
      <w:pPr>
        <w:pStyle w:val="Heading2"/>
        <w:rPr>
          <w:rFonts w:ascii="Times New Roman" w:hAnsi="Times New Roman" w:cs="Times New Roman"/>
          <w:sz w:val="24"/>
          <w:szCs w:val="24"/>
        </w:rPr>
      </w:pPr>
      <w:r w:rsidRPr="005869C7">
        <w:rPr>
          <w:rFonts w:ascii="Times New Roman" w:hAnsi="Times New Roman" w:cs="Times New Roman"/>
          <w:sz w:val="24"/>
          <w:szCs w:val="24"/>
        </w:rPr>
        <w:t>Education and Training</w:t>
      </w:r>
    </w:p>
    <w:p w14:paraId="4C826D80" w14:textId="77777777" w:rsidR="006B45B6"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t>Please list qualifications and relevant training:</w:t>
      </w:r>
      <w:r w:rsidRPr="005869C7">
        <w:rPr>
          <w:rFonts w:ascii="Times New Roman" w:hAnsi="Times New Roman" w:cs="Times New Roman"/>
          <w:sz w:val="24"/>
          <w:szCs w:val="24"/>
        </w:rPr>
        <w:br/>
      </w:r>
    </w:p>
    <w:tbl>
      <w:tblPr>
        <w:tblStyle w:val="TableGrid"/>
        <w:tblW w:w="0" w:type="auto"/>
        <w:tblLook w:val="04A0" w:firstRow="1" w:lastRow="0" w:firstColumn="1" w:lastColumn="0" w:noHBand="0" w:noVBand="1"/>
      </w:tblPr>
      <w:tblGrid>
        <w:gridCol w:w="2177"/>
        <w:gridCol w:w="2175"/>
        <w:gridCol w:w="2147"/>
        <w:gridCol w:w="2131"/>
      </w:tblGrid>
      <w:tr w:rsidR="006B45B6" w:rsidRPr="005869C7" w14:paraId="1E9DC053" w14:textId="77777777" w:rsidTr="006B45B6">
        <w:tc>
          <w:tcPr>
            <w:tcW w:w="2214" w:type="dxa"/>
          </w:tcPr>
          <w:p w14:paraId="5A43A5C4" w14:textId="025F3D15" w:rsidR="006B45B6" w:rsidRPr="005869C7" w:rsidRDefault="006B45B6">
            <w:pPr>
              <w:rPr>
                <w:rFonts w:ascii="Times New Roman" w:hAnsi="Times New Roman" w:cs="Times New Roman"/>
                <w:sz w:val="24"/>
                <w:szCs w:val="24"/>
              </w:rPr>
            </w:pPr>
            <w:r w:rsidRPr="005869C7">
              <w:rPr>
                <w:rFonts w:ascii="Times New Roman" w:hAnsi="Times New Roman" w:cs="Times New Roman"/>
                <w:sz w:val="24"/>
                <w:szCs w:val="24"/>
              </w:rPr>
              <w:t>Name of educational establishment</w:t>
            </w:r>
          </w:p>
        </w:tc>
        <w:tc>
          <w:tcPr>
            <w:tcW w:w="2214" w:type="dxa"/>
          </w:tcPr>
          <w:p w14:paraId="703B33EE" w14:textId="70C63607" w:rsidR="006B45B6" w:rsidRPr="005869C7" w:rsidRDefault="006B45B6">
            <w:pPr>
              <w:rPr>
                <w:rFonts w:ascii="Times New Roman" w:hAnsi="Times New Roman" w:cs="Times New Roman"/>
                <w:sz w:val="24"/>
                <w:szCs w:val="24"/>
              </w:rPr>
            </w:pPr>
            <w:r w:rsidRPr="005869C7">
              <w:rPr>
                <w:rFonts w:ascii="Times New Roman" w:hAnsi="Times New Roman" w:cs="Times New Roman"/>
                <w:sz w:val="24"/>
                <w:szCs w:val="24"/>
              </w:rPr>
              <w:t>Qualification taken</w:t>
            </w:r>
          </w:p>
        </w:tc>
        <w:tc>
          <w:tcPr>
            <w:tcW w:w="2214" w:type="dxa"/>
          </w:tcPr>
          <w:p w14:paraId="2A442899" w14:textId="1FF3F059" w:rsidR="006B45B6" w:rsidRPr="005869C7" w:rsidRDefault="006B45B6">
            <w:pPr>
              <w:rPr>
                <w:rFonts w:ascii="Times New Roman" w:hAnsi="Times New Roman" w:cs="Times New Roman"/>
                <w:sz w:val="24"/>
                <w:szCs w:val="24"/>
              </w:rPr>
            </w:pPr>
            <w:r w:rsidRPr="005869C7">
              <w:rPr>
                <w:rFonts w:ascii="Times New Roman" w:hAnsi="Times New Roman" w:cs="Times New Roman"/>
                <w:sz w:val="24"/>
                <w:szCs w:val="24"/>
              </w:rPr>
              <w:t>Grade/s</w:t>
            </w:r>
          </w:p>
        </w:tc>
        <w:tc>
          <w:tcPr>
            <w:tcW w:w="2214" w:type="dxa"/>
          </w:tcPr>
          <w:p w14:paraId="13D6483B" w14:textId="1A29D1BC" w:rsidR="006B45B6" w:rsidRPr="005869C7" w:rsidRDefault="006B45B6">
            <w:pPr>
              <w:rPr>
                <w:rFonts w:ascii="Times New Roman" w:hAnsi="Times New Roman" w:cs="Times New Roman"/>
                <w:sz w:val="24"/>
                <w:szCs w:val="24"/>
              </w:rPr>
            </w:pPr>
            <w:r w:rsidRPr="005869C7">
              <w:rPr>
                <w:rFonts w:ascii="Times New Roman" w:hAnsi="Times New Roman" w:cs="Times New Roman"/>
                <w:sz w:val="24"/>
                <w:szCs w:val="24"/>
              </w:rPr>
              <w:t>Date</w:t>
            </w:r>
          </w:p>
        </w:tc>
      </w:tr>
      <w:tr w:rsidR="006B45B6" w:rsidRPr="005869C7" w14:paraId="679F5AD5" w14:textId="77777777" w:rsidTr="006B45B6">
        <w:tc>
          <w:tcPr>
            <w:tcW w:w="2214" w:type="dxa"/>
          </w:tcPr>
          <w:p w14:paraId="24E7EF2B" w14:textId="77777777" w:rsidR="006B45B6" w:rsidRPr="005869C7" w:rsidRDefault="006B45B6">
            <w:pPr>
              <w:rPr>
                <w:rFonts w:ascii="Times New Roman" w:hAnsi="Times New Roman" w:cs="Times New Roman"/>
                <w:sz w:val="24"/>
                <w:szCs w:val="24"/>
              </w:rPr>
            </w:pPr>
          </w:p>
        </w:tc>
        <w:tc>
          <w:tcPr>
            <w:tcW w:w="2214" w:type="dxa"/>
          </w:tcPr>
          <w:p w14:paraId="70CF153E" w14:textId="77777777" w:rsidR="006B45B6" w:rsidRPr="005869C7" w:rsidRDefault="006B45B6">
            <w:pPr>
              <w:rPr>
                <w:rFonts w:ascii="Times New Roman" w:hAnsi="Times New Roman" w:cs="Times New Roman"/>
                <w:sz w:val="24"/>
                <w:szCs w:val="24"/>
              </w:rPr>
            </w:pPr>
          </w:p>
        </w:tc>
        <w:tc>
          <w:tcPr>
            <w:tcW w:w="2214" w:type="dxa"/>
          </w:tcPr>
          <w:p w14:paraId="536ED672" w14:textId="77777777" w:rsidR="006B45B6" w:rsidRPr="005869C7" w:rsidRDefault="006B45B6">
            <w:pPr>
              <w:rPr>
                <w:rFonts w:ascii="Times New Roman" w:hAnsi="Times New Roman" w:cs="Times New Roman"/>
                <w:sz w:val="24"/>
                <w:szCs w:val="24"/>
              </w:rPr>
            </w:pPr>
          </w:p>
        </w:tc>
        <w:tc>
          <w:tcPr>
            <w:tcW w:w="2214" w:type="dxa"/>
          </w:tcPr>
          <w:p w14:paraId="5E25B50B" w14:textId="77777777" w:rsidR="006B45B6" w:rsidRPr="005869C7" w:rsidRDefault="006B45B6">
            <w:pPr>
              <w:rPr>
                <w:rFonts w:ascii="Times New Roman" w:hAnsi="Times New Roman" w:cs="Times New Roman"/>
                <w:sz w:val="24"/>
                <w:szCs w:val="24"/>
              </w:rPr>
            </w:pPr>
          </w:p>
        </w:tc>
      </w:tr>
      <w:tr w:rsidR="006B45B6" w:rsidRPr="005869C7" w14:paraId="4978D3A8" w14:textId="77777777" w:rsidTr="006B45B6">
        <w:tc>
          <w:tcPr>
            <w:tcW w:w="2214" w:type="dxa"/>
          </w:tcPr>
          <w:p w14:paraId="676C9689" w14:textId="77777777" w:rsidR="006B45B6" w:rsidRPr="005869C7" w:rsidRDefault="006B45B6">
            <w:pPr>
              <w:rPr>
                <w:rFonts w:ascii="Times New Roman" w:hAnsi="Times New Roman" w:cs="Times New Roman"/>
                <w:sz w:val="24"/>
                <w:szCs w:val="24"/>
              </w:rPr>
            </w:pPr>
          </w:p>
        </w:tc>
        <w:tc>
          <w:tcPr>
            <w:tcW w:w="2214" w:type="dxa"/>
          </w:tcPr>
          <w:p w14:paraId="4BD7FAF5" w14:textId="77777777" w:rsidR="006B45B6" w:rsidRPr="005869C7" w:rsidRDefault="006B45B6">
            <w:pPr>
              <w:rPr>
                <w:rFonts w:ascii="Times New Roman" w:hAnsi="Times New Roman" w:cs="Times New Roman"/>
                <w:sz w:val="24"/>
                <w:szCs w:val="24"/>
              </w:rPr>
            </w:pPr>
          </w:p>
        </w:tc>
        <w:tc>
          <w:tcPr>
            <w:tcW w:w="2214" w:type="dxa"/>
          </w:tcPr>
          <w:p w14:paraId="37C36624" w14:textId="77777777" w:rsidR="006B45B6" w:rsidRPr="005869C7" w:rsidRDefault="006B45B6">
            <w:pPr>
              <w:rPr>
                <w:rFonts w:ascii="Times New Roman" w:hAnsi="Times New Roman" w:cs="Times New Roman"/>
                <w:sz w:val="24"/>
                <w:szCs w:val="24"/>
              </w:rPr>
            </w:pPr>
          </w:p>
        </w:tc>
        <w:tc>
          <w:tcPr>
            <w:tcW w:w="2214" w:type="dxa"/>
          </w:tcPr>
          <w:p w14:paraId="5E324473" w14:textId="77777777" w:rsidR="006B45B6" w:rsidRPr="005869C7" w:rsidRDefault="006B45B6">
            <w:pPr>
              <w:rPr>
                <w:rFonts w:ascii="Times New Roman" w:hAnsi="Times New Roman" w:cs="Times New Roman"/>
                <w:sz w:val="24"/>
                <w:szCs w:val="24"/>
              </w:rPr>
            </w:pPr>
          </w:p>
        </w:tc>
      </w:tr>
      <w:tr w:rsidR="006B45B6" w:rsidRPr="005869C7" w14:paraId="232F698F" w14:textId="77777777" w:rsidTr="006B45B6">
        <w:tc>
          <w:tcPr>
            <w:tcW w:w="2214" w:type="dxa"/>
          </w:tcPr>
          <w:p w14:paraId="3B5CB2BE" w14:textId="77777777" w:rsidR="006B45B6" w:rsidRPr="005869C7" w:rsidRDefault="006B45B6">
            <w:pPr>
              <w:rPr>
                <w:rFonts w:ascii="Times New Roman" w:hAnsi="Times New Roman" w:cs="Times New Roman"/>
                <w:sz w:val="24"/>
                <w:szCs w:val="24"/>
              </w:rPr>
            </w:pPr>
          </w:p>
        </w:tc>
        <w:tc>
          <w:tcPr>
            <w:tcW w:w="2214" w:type="dxa"/>
          </w:tcPr>
          <w:p w14:paraId="6E41ED46" w14:textId="77777777" w:rsidR="006B45B6" w:rsidRPr="005869C7" w:rsidRDefault="006B45B6">
            <w:pPr>
              <w:rPr>
                <w:rFonts w:ascii="Times New Roman" w:hAnsi="Times New Roman" w:cs="Times New Roman"/>
                <w:sz w:val="24"/>
                <w:szCs w:val="24"/>
              </w:rPr>
            </w:pPr>
          </w:p>
        </w:tc>
        <w:tc>
          <w:tcPr>
            <w:tcW w:w="2214" w:type="dxa"/>
          </w:tcPr>
          <w:p w14:paraId="723896DB" w14:textId="77777777" w:rsidR="006B45B6" w:rsidRPr="005869C7" w:rsidRDefault="006B45B6">
            <w:pPr>
              <w:rPr>
                <w:rFonts w:ascii="Times New Roman" w:hAnsi="Times New Roman" w:cs="Times New Roman"/>
                <w:sz w:val="24"/>
                <w:szCs w:val="24"/>
              </w:rPr>
            </w:pPr>
          </w:p>
        </w:tc>
        <w:tc>
          <w:tcPr>
            <w:tcW w:w="2214" w:type="dxa"/>
          </w:tcPr>
          <w:p w14:paraId="0000364A" w14:textId="77777777" w:rsidR="006B45B6" w:rsidRPr="005869C7" w:rsidRDefault="006B45B6">
            <w:pPr>
              <w:rPr>
                <w:rFonts w:ascii="Times New Roman" w:hAnsi="Times New Roman" w:cs="Times New Roman"/>
                <w:sz w:val="24"/>
                <w:szCs w:val="24"/>
              </w:rPr>
            </w:pPr>
          </w:p>
        </w:tc>
      </w:tr>
      <w:tr w:rsidR="006B45B6" w:rsidRPr="005869C7" w14:paraId="5EEF76E1" w14:textId="77777777" w:rsidTr="006B45B6">
        <w:tc>
          <w:tcPr>
            <w:tcW w:w="2214" w:type="dxa"/>
          </w:tcPr>
          <w:p w14:paraId="6CF16106" w14:textId="77777777" w:rsidR="006B45B6" w:rsidRPr="005869C7" w:rsidRDefault="006B45B6">
            <w:pPr>
              <w:rPr>
                <w:rFonts w:ascii="Times New Roman" w:hAnsi="Times New Roman" w:cs="Times New Roman"/>
                <w:sz w:val="24"/>
                <w:szCs w:val="24"/>
              </w:rPr>
            </w:pPr>
          </w:p>
        </w:tc>
        <w:tc>
          <w:tcPr>
            <w:tcW w:w="2214" w:type="dxa"/>
          </w:tcPr>
          <w:p w14:paraId="03241526" w14:textId="77777777" w:rsidR="006B45B6" w:rsidRPr="005869C7" w:rsidRDefault="006B45B6">
            <w:pPr>
              <w:rPr>
                <w:rFonts w:ascii="Times New Roman" w:hAnsi="Times New Roman" w:cs="Times New Roman"/>
                <w:sz w:val="24"/>
                <w:szCs w:val="24"/>
              </w:rPr>
            </w:pPr>
          </w:p>
        </w:tc>
        <w:tc>
          <w:tcPr>
            <w:tcW w:w="2214" w:type="dxa"/>
          </w:tcPr>
          <w:p w14:paraId="1A4C10EC" w14:textId="77777777" w:rsidR="006B45B6" w:rsidRPr="005869C7" w:rsidRDefault="006B45B6">
            <w:pPr>
              <w:rPr>
                <w:rFonts w:ascii="Times New Roman" w:hAnsi="Times New Roman" w:cs="Times New Roman"/>
                <w:sz w:val="24"/>
                <w:szCs w:val="24"/>
              </w:rPr>
            </w:pPr>
          </w:p>
        </w:tc>
        <w:tc>
          <w:tcPr>
            <w:tcW w:w="2214" w:type="dxa"/>
          </w:tcPr>
          <w:p w14:paraId="7331F777" w14:textId="77777777" w:rsidR="006B45B6" w:rsidRPr="005869C7" w:rsidRDefault="006B45B6">
            <w:pPr>
              <w:rPr>
                <w:rFonts w:ascii="Times New Roman" w:hAnsi="Times New Roman" w:cs="Times New Roman"/>
                <w:sz w:val="24"/>
                <w:szCs w:val="24"/>
              </w:rPr>
            </w:pPr>
          </w:p>
        </w:tc>
      </w:tr>
      <w:tr w:rsidR="006B45B6" w:rsidRPr="005869C7" w14:paraId="26B2BF69" w14:textId="77777777" w:rsidTr="006B45B6">
        <w:tc>
          <w:tcPr>
            <w:tcW w:w="2214" w:type="dxa"/>
          </w:tcPr>
          <w:p w14:paraId="23B09040" w14:textId="77777777" w:rsidR="006B45B6" w:rsidRPr="005869C7" w:rsidRDefault="006B45B6">
            <w:pPr>
              <w:rPr>
                <w:rFonts w:ascii="Times New Roman" w:hAnsi="Times New Roman" w:cs="Times New Roman"/>
                <w:sz w:val="24"/>
                <w:szCs w:val="24"/>
              </w:rPr>
            </w:pPr>
          </w:p>
        </w:tc>
        <w:tc>
          <w:tcPr>
            <w:tcW w:w="2214" w:type="dxa"/>
          </w:tcPr>
          <w:p w14:paraId="479A9A0D" w14:textId="77777777" w:rsidR="006B45B6" w:rsidRPr="005869C7" w:rsidRDefault="006B45B6">
            <w:pPr>
              <w:rPr>
                <w:rFonts w:ascii="Times New Roman" w:hAnsi="Times New Roman" w:cs="Times New Roman"/>
                <w:sz w:val="24"/>
                <w:szCs w:val="24"/>
              </w:rPr>
            </w:pPr>
          </w:p>
        </w:tc>
        <w:tc>
          <w:tcPr>
            <w:tcW w:w="2214" w:type="dxa"/>
          </w:tcPr>
          <w:p w14:paraId="1114C469" w14:textId="77777777" w:rsidR="006B45B6" w:rsidRPr="005869C7" w:rsidRDefault="006B45B6">
            <w:pPr>
              <w:rPr>
                <w:rFonts w:ascii="Times New Roman" w:hAnsi="Times New Roman" w:cs="Times New Roman"/>
                <w:sz w:val="24"/>
                <w:szCs w:val="24"/>
              </w:rPr>
            </w:pPr>
          </w:p>
        </w:tc>
        <w:tc>
          <w:tcPr>
            <w:tcW w:w="2214" w:type="dxa"/>
          </w:tcPr>
          <w:p w14:paraId="64BFA1E5" w14:textId="77777777" w:rsidR="006B45B6" w:rsidRPr="005869C7" w:rsidRDefault="006B45B6">
            <w:pPr>
              <w:rPr>
                <w:rFonts w:ascii="Times New Roman" w:hAnsi="Times New Roman" w:cs="Times New Roman"/>
                <w:sz w:val="24"/>
                <w:szCs w:val="24"/>
              </w:rPr>
            </w:pPr>
          </w:p>
        </w:tc>
      </w:tr>
      <w:tr w:rsidR="006B45B6" w:rsidRPr="005869C7" w14:paraId="5E38EF38" w14:textId="77777777" w:rsidTr="006B45B6">
        <w:tc>
          <w:tcPr>
            <w:tcW w:w="2214" w:type="dxa"/>
          </w:tcPr>
          <w:p w14:paraId="3265E43B" w14:textId="77777777" w:rsidR="006B45B6" w:rsidRPr="005869C7" w:rsidRDefault="006B45B6">
            <w:pPr>
              <w:rPr>
                <w:rFonts w:ascii="Times New Roman" w:hAnsi="Times New Roman" w:cs="Times New Roman"/>
                <w:sz w:val="24"/>
                <w:szCs w:val="24"/>
              </w:rPr>
            </w:pPr>
          </w:p>
        </w:tc>
        <w:tc>
          <w:tcPr>
            <w:tcW w:w="2214" w:type="dxa"/>
          </w:tcPr>
          <w:p w14:paraId="09F1710C" w14:textId="77777777" w:rsidR="006B45B6" w:rsidRPr="005869C7" w:rsidRDefault="006B45B6">
            <w:pPr>
              <w:rPr>
                <w:rFonts w:ascii="Times New Roman" w:hAnsi="Times New Roman" w:cs="Times New Roman"/>
                <w:sz w:val="24"/>
                <w:szCs w:val="24"/>
              </w:rPr>
            </w:pPr>
          </w:p>
        </w:tc>
        <w:tc>
          <w:tcPr>
            <w:tcW w:w="2214" w:type="dxa"/>
          </w:tcPr>
          <w:p w14:paraId="0E8A8306" w14:textId="77777777" w:rsidR="006B45B6" w:rsidRPr="005869C7" w:rsidRDefault="006B45B6">
            <w:pPr>
              <w:rPr>
                <w:rFonts w:ascii="Times New Roman" w:hAnsi="Times New Roman" w:cs="Times New Roman"/>
                <w:sz w:val="24"/>
                <w:szCs w:val="24"/>
              </w:rPr>
            </w:pPr>
          </w:p>
        </w:tc>
        <w:tc>
          <w:tcPr>
            <w:tcW w:w="2214" w:type="dxa"/>
          </w:tcPr>
          <w:p w14:paraId="72D1305A" w14:textId="77777777" w:rsidR="006B45B6" w:rsidRPr="005869C7" w:rsidRDefault="006B45B6">
            <w:pPr>
              <w:rPr>
                <w:rFonts w:ascii="Times New Roman" w:hAnsi="Times New Roman" w:cs="Times New Roman"/>
                <w:sz w:val="24"/>
                <w:szCs w:val="24"/>
              </w:rPr>
            </w:pPr>
          </w:p>
        </w:tc>
      </w:tr>
      <w:tr w:rsidR="006B45B6" w:rsidRPr="005869C7" w14:paraId="2202D6B8" w14:textId="77777777" w:rsidTr="006B45B6">
        <w:tc>
          <w:tcPr>
            <w:tcW w:w="2214" w:type="dxa"/>
          </w:tcPr>
          <w:p w14:paraId="493E215E" w14:textId="77777777" w:rsidR="006B45B6" w:rsidRPr="005869C7" w:rsidRDefault="006B45B6">
            <w:pPr>
              <w:rPr>
                <w:rFonts w:ascii="Times New Roman" w:hAnsi="Times New Roman" w:cs="Times New Roman"/>
                <w:sz w:val="24"/>
                <w:szCs w:val="24"/>
              </w:rPr>
            </w:pPr>
          </w:p>
        </w:tc>
        <w:tc>
          <w:tcPr>
            <w:tcW w:w="2214" w:type="dxa"/>
          </w:tcPr>
          <w:p w14:paraId="6F92EDCF" w14:textId="77777777" w:rsidR="006B45B6" w:rsidRPr="005869C7" w:rsidRDefault="006B45B6">
            <w:pPr>
              <w:rPr>
                <w:rFonts w:ascii="Times New Roman" w:hAnsi="Times New Roman" w:cs="Times New Roman"/>
                <w:sz w:val="24"/>
                <w:szCs w:val="24"/>
              </w:rPr>
            </w:pPr>
          </w:p>
        </w:tc>
        <w:tc>
          <w:tcPr>
            <w:tcW w:w="2214" w:type="dxa"/>
          </w:tcPr>
          <w:p w14:paraId="72BA1628" w14:textId="77777777" w:rsidR="006B45B6" w:rsidRPr="005869C7" w:rsidRDefault="006B45B6">
            <w:pPr>
              <w:rPr>
                <w:rFonts w:ascii="Times New Roman" w:hAnsi="Times New Roman" w:cs="Times New Roman"/>
                <w:sz w:val="24"/>
                <w:szCs w:val="24"/>
              </w:rPr>
            </w:pPr>
          </w:p>
        </w:tc>
        <w:tc>
          <w:tcPr>
            <w:tcW w:w="2214" w:type="dxa"/>
          </w:tcPr>
          <w:p w14:paraId="67F0F563" w14:textId="77777777" w:rsidR="006B45B6" w:rsidRPr="005869C7" w:rsidRDefault="006B45B6">
            <w:pPr>
              <w:rPr>
                <w:rFonts w:ascii="Times New Roman" w:hAnsi="Times New Roman" w:cs="Times New Roman"/>
                <w:sz w:val="24"/>
                <w:szCs w:val="24"/>
              </w:rPr>
            </w:pPr>
          </w:p>
        </w:tc>
      </w:tr>
    </w:tbl>
    <w:p w14:paraId="54745B3A" w14:textId="223453E0" w:rsidR="00BF196A" w:rsidRPr="005869C7" w:rsidRDefault="00BF196A">
      <w:pPr>
        <w:rPr>
          <w:rFonts w:ascii="Times New Roman" w:hAnsi="Times New Roman" w:cs="Times New Roman"/>
          <w:sz w:val="24"/>
          <w:szCs w:val="24"/>
        </w:rPr>
      </w:pPr>
    </w:p>
    <w:p w14:paraId="0EDC9292" w14:textId="77777777" w:rsidR="00BF196A" w:rsidRPr="005869C7" w:rsidRDefault="00E16412">
      <w:pPr>
        <w:pStyle w:val="Heading2"/>
        <w:rPr>
          <w:rFonts w:ascii="Times New Roman" w:hAnsi="Times New Roman" w:cs="Times New Roman"/>
          <w:sz w:val="24"/>
          <w:szCs w:val="24"/>
        </w:rPr>
      </w:pPr>
      <w:r w:rsidRPr="005869C7">
        <w:rPr>
          <w:rFonts w:ascii="Times New Roman" w:hAnsi="Times New Roman" w:cs="Times New Roman"/>
          <w:sz w:val="24"/>
          <w:szCs w:val="24"/>
        </w:rPr>
        <w:t>Employment History</w:t>
      </w:r>
    </w:p>
    <w:p w14:paraId="07391190" w14:textId="77777777" w:rsidR="00850F20"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t>Please list your employment history, starting with the most recent:</w:t>
      </w:r>
    </w:p>
    <w:tbl>
      <w:tblPr>
        <w:tblStyle w:val="TableGrid"/>
        <w:tblW w:w="0" w:type="auto"/>
        <w:tblLook w:val="04A0" w:firstRow="1" w:lastRow="0" w:firstColumn="1" w:lastColumn="0" w:noHBand="0" w:noVBand="1"/>
      </w:tblPr>
      <w:tblGrid>
        <w:gridCol w:w="1741"/>
        <w:gridCol w:w="1718"/>
        <w:gridCol w:w="1731"/>
        <w:gridCol w:w="1720"/>
        <w:gridCol w:w="1720"/>
      </w:tblGrid>
      <w:tr w:rsidR="00850F20" w:rsidRPr="005869C7" w14:paraId="3C6B2A3D" w14:textId="77777777" w:rsidTr="00850F20">
        <w:tc>
          <w:tcPr>
            <w:tcW w:w="1771" w:type="dxa"/>
          </w:tcPr>
          <w:p w14:paraId="61432B16" w14:textId="6EDF0EAD" w:rsidR="00850F20" w:rsidRPr="005869C7" w:rsidRDefault="00850F20">
            <w:pPr>
              <w:rPr>
                <w:rFonts w:ascii="Times New Roman" w:hAnsi="Times New Roman" w:cs="Times New Roman"/>
                <w:sz w:val="24"/>
                <w:szCs w:val="24"/>
              </w:rPr>
            </w:pPr>
            <w:r w:rsidRPr="005869C7">
              <w:rPr>
                <w:rFonts w:ascii="Times New Roman" w:hAnsi="Times New Roman" w:cs="Times New Roman"/>
                <w:sz w:val="24"/>
                <w:szCs w:val="24"/>
              </w:rPr>
              <w:t>Name of employer</w:t>
            </w:r>
          </w:p>
        </w:tc>
        <w:tc>
          <w:tcPr>
            <w:tcW w:w="1771" w:type="dxa"/>
          </w:tcPr>
          <w:p w14:paraId="68D8D430" w14:textId="04FEEF05" w:rsidR="00850F20" w:rsidRPr="005869C7" w:rsidRDefault="00850F20">
            <w:pPr>
              <w:rPr>
                <w:rFonts w:ascii="Times New Roman" w:hAnsi="Times New Roman" w:cs="Times New Roman"/>
                <w:sz w:val="24"/>
                <w:szCs w:val="24"/>
              </w:rPr>
            </w:pPr>
            <w:r w:rsidRPr="005869C7">
              <w:rPr>
                <w:rFonts w:ascii="Times New Roman" w:hAnsi="Times New Roman" w:cs="Times New Roman"/>
                <w:sz w:val="24"/>
                <w:szCs w:val="24"/>
              </w:rPr>
              <w:t>Post held</w:t>
            </w:r>
          </w:p>
        </w:tc>
        <w:tc>
          <w:tcPr>
            <w:tcW w:w="1771" w:type="dxa"/>
          </w:tcPr>
          <w:p w14:paraId="6151368A" w14:textId="61B98E08" w:rsidR="00850F20" w:rsidRPr="005869C7" w:rsidRDefault="00850F20">
            <w:pPr>
              <w:rPr>
                <w:rFonts w:ascii="Times New Roman" w:hAnsi="Times New Roman" w:cs="Times New Roman"/>
                <w:sz w:val="24"/>
                <w:szCs w:val="24"/>
              </w:rPr>
            </w:pPr>
            <w:r w:rsidRPr="005869C7">
              <w:rPr>
                <w:rFonts w:ascii="Times New Roman" w:hAnsi="Times New Roman" w:cs="Times New Roman"/>
                <w:sz w:val="24"/>
                <w:szCs w:val="24"/>
              </w:rPr>
              <w:t>Reason for leaving</w:t>
            </w:r>
          </w:p>
        </w:tc>
        <w:tc>
          <w:tcPr>
            <w:tcW w:w="1771" w:type="dxa"/>
          </w:tcPr>
          <w:p w14:paraId="03A624B4" w14:textId="607F0137" w:rsidR="00850F20" w:rsidRPr="005869C7" w:rsidRDefault="00850F20">
            <w:pPr>
              <w:rPr>
                <w:rFonts w:ascii="Times New Roman" w:hAnsi="Times New Roman" w:cs="Times New Roman"/>
                <w:sz w:val="24"/>
                <w:szCs w:val="24"/>
              </w:rPr>
            </w:pPr>
            <w:r w:rsidRPr="005869C7">
              <w:rPr>
                <w:rFonts w:ascii="Times New Roman" w:hAnsi="Times New Roman" w:cs="Times New Roman"/>
                <w:sz w:val="24"/>
                <w:szCs w:val="24"/>
              </w:rPr>
              <w:t xml:space="preserve">Date from </w:t>
            </w:r>
          </w:p>
        </w:tc>
        <w:tc>
          <w:tcPr>
            <w:tcW w:w="1772" w:type="dxa"/>
          </w:tcPr>
          <w:p w14:paraId="17DAB555" w14:textId="3758DB75" w:rsidR="00850F20" w:rsidRPr="005869C7" w:rsidRDefault="00850F20">
            <w:pPr>
              <w:rPr>
                <w:rFonts w:ascii="Times New Roman" w:hAnsi="Times New Roman" w:cs="Times New Roman"/>
                <w:sz w:val="24"/>
                <w:szCs w:val="24"/>
              </w:rPr>
            </w:pPr>
            <w:r w:rsidRPr="005869C7">
              <w:rPr>
                <w:rFonts w:ascii="Times New Roman" w:hAnsi="Times New Roman" w:cs="Times New Roman"/>
                <w:sz w:val="24"/>
                <w:szCs w:val="24"/>
              </w:rPr>
              <w:t>Date to</w:t>
            </w:r>
          </w:p>
        </w:tc>
      </w:tr>
      <w:tr w:rsidR="00850F20" w:rsidRPr="005869C7" w14:paraId="2C96DBAF" w14:textId="77777777" w:rsidTr="00850F20">
        <w:tc>
          <w:tcPr>
            <w:tcW w:w="1771" w:type="dxa"/>
          </w:tcPr>
          <w:p w14:paraId="76402E03" w14:textId="77777777" w:rsidR="00850F20" w:rsidRPr="005869C7" w:rsidRDefault="00850F20">
            <w:pPr>
              <w:rPr>
                <w:rFonts w:ascii="Times New Roman" w:hAnsi="Times New Roman" w:cs="Times New Roman"/>
                <w:sz w:val="24"/>
                <w:szCs w:val="24"/>
              </w:rPr>
            </w:pPr>
          </w:p>
        </w:tc>
        <w:tc>
          <w:tcPr>
            <w:tcW w:w="1771" w:type="dxa"/>
          </w:tcPr>
          <w:p w14:paraId="173230B6" w14:textId="77777777" w:rsidR="00850F20" w:rsidRPr="005869C7" w:rsidRDefault="00850F20">
            <w:pPr>
              <w:rPr>
                <w:rFonts w:ascii="Times New Roman" w:hAnsi="Times New Roman" w:cs="Times New Roman"/>
                <w:sz w:val="24"/>
                <w:szCs w:val="24"/>
              </w:rPr>
            </w:pPr>
          </w:p>
        </w:tc>
        <w:tc>
          <w:tcPr>
            <w:tcW w:w="1771" w:type="dxa"/>
          </w:tcPr>
          <w:p w14:paraId="7B838743" w14:textId="77777777" w:rsidR="00850F20" w:rsidRPr="005869C7" w:rsidRDefault="00850F20">
            <w:pPr>
              <w:rPr>
                <w:rFonts w:ascii="Times New Roman" w:hAnsi="Times New Roman" w:cs="Times New Roman"/>
                <w:sz w:val="24"/>
                <w:szCs w:val="24"/>
              </w:rPr>
            </w:pPr>
          </w:p>
        </w:tc>
        <w:tc>
          <w:tcPr>
            <w:tcW w:w="1771" w:type="dxa"/>
          </w:tcPr>
          <w:p w14:paraId="7FE90AAD" w14:textId="77777777" w:rsidR="00850F20" w:rsidRPr="005869C7" w:rsidRDefault="00850F20">
            <w:pPr>
              <w:rPr>
                <w:rFonts w:ascii="Times New Roman" w:hAnsi="Times New Roman" w:cs="Times New Roman"/>
                <w:sz w:val="24"/>
                <w:szCs w:val="24"/>
              </w:rPr>
            </w:pPr>
          </w:p>
        </w:tc>
        <w:tc>
          <w:tcPr>
            <w:tcW w:w="1772" w:type="dxa"/>
          </w:tcPr>
          <w:p w14:paraId="2A4B7A12" w14:textId="77777777" w:rsidR="00850F20" w:rsidRPr="005869C7" w:rsidRDefault="00850F20">
            <w:pPr>
              <w:rPr>
                <w:rFonts w:ascii="Times New Roman" w:hAnsi="Times New Roman" w:cs="Times New Roman"/>
                <w:sz w:val="24"/>
                <w:szCs w:val="24"/>
              </w:rPr>
            </w:pPr>
          </w:p>
        </w:tc>
      </w:tr>
      <w:tr w:rsidR="00850F20" w:rsidRPr="005869C7" w14:paraId="20BA6A08" w14:textId="77777777" w:rsidTr="00850F20">
        <w:tc>
          <w:tcPr>
            <w:tcW w:w="1771" w:type="dxa"/>
          </w:tcPr>
          <w:p w14:paraId="32768591" w14:textId="77777777" w:rsidR="00850F20" w:rsidRPr="005869C7" w:rsidRDefault="00850F20">
            <w:pPr>
              <w:rPr>
                <w:rFonts w:ascii="Times New Roman" w:hAnsi="Times New Roman" w:cs="Times New Roman"/>
                <w:sz w:val="24"/>
                <w:szCs w:val="24"/>
              </w:rPr>
            </w:pPr>
          </w:p>
        </w:tc>
        <w:tc>
          <w:tcPr>
            <w:tcW w:w="1771" w:type="dxa"/>
          </w:tcPr>
          <w:p w14:paraId="07EEDFF9" w14:textId="77777777" w:rsidR="00850F20" w:rsidRPr="005869C7" w:rsidRDefault="00850F20">
            <w:pPr>
              <w:rPr>
                <w:rFonts w:ascii="Times New Roman" w:hAnsi="Times New Roman" w:cs="Times New Roman"/>
                <w:sz w:val="24"/>
                <w:szCs w:val="24"/>
              </w:rPr>
            </w:pPr>
          </w:p>
        </w:tc>
        <w:tc>
          <w:tcPr>
            <w:tcW w:w="1771" w:type="dxa"/>
          </w:tcPr>
          <w:p w14:paraId="72131431" w14:textId="77777777" w:rsidR="00850F20" w:rsidRPr="005869C7" w:rsidRDefault="00850F20">
            <w:pPr>
              <w:rPr>
                <w:rFonts w:ascii="Times New Roman" w:hAnsi="Times New Roman" w:cs="Times New Roman"/>
                <w:sz w:val="24"/>
                <w:szCs w:val="24"/>
              </w:rPr>
            </w:pPr>
          </w:p>
        </w:tc>
        <w:tc>
          <w:tcPr>
            <w:tcW w:w="1771" w:type="dxa"/>
          </w:tcPr>
          <w:p w14:paraId="60FA999B" w14:textId="77777777" w:rsidR="00850F20" w:rsidRPr="005869C7" w:rsidRDefault="00850F20">
            <w:pPr>
              <w:rPr>
                <w:rFonts w:ascii="Times New Roman" w:hAnsi="Times New Roman" w:cs="Times New Roman"/>
                <w:sz w:val="24"/>
                <w:szCs w:val="24"/>
              </w:rPr>
            </w:pPr>
          </w:p>
        </w:tc>
        <w:tc>
          <w:tcPr>
            <w:tcW w:w="1772" w:type="dxa"/>
          </w:tcPr>
          <w:p w14:paraId="08E3A841" w14:textId="77777777" w:rsidR="00850F20" w:rsidRPr="005869C7" w:rsidRDefault="00850F20">
            <w:pPr>
              <w:rPr>
                <w:rFonts w:ascii="Times New Roman" w:hAnsi="Times New Roman" w:cs="Times New Roman"/>
                <w:sz w:val="24"/>
                <w:szCs w:val="24"/>
              </w:rPr>
            </w:pPr>
          </w:p>
        </w:tc>
      </w:tr>
      <w:tr w:rsidR="00850F20" w:rsidRPr="005869C7" w14:paraId="7A196C2F" w14:textId="77777777" w:rsidTr="00850F20">
        <w:tc>
          <w:tcPr>
            <w:tcW w:w="1771" w:type="dxa"/>
          </w:tcPr>
          <w:p w14:paraId="2A827306" w14:textId="77777777" w:rsidR="00850F20" w:rsidRPr="005869C7" w:rsidRDefault="00850F20">
            <w:pPr>
              <w:rPr>
                <w:rFonts w:ascii="Times New Roman" w:hAnsi="Times New Roman" w:cs="Times New Roman"/>
                <w:sz w:val="24"/>
                <w:szCs w:val="24"/>
              </w:rPr>
            </w:pPr>
          </w:p>
        </w:tc>
        <w:tc>
          <w:tcPr>
            <w:tcW w:w="1771" w:type="dxa"/>
          </w:tcPr>
          <w:p w14:paraId="698376E8" w14:textId="77777777" w:rsidR="00850F20" w:rsidRPr="005869C7" w:rsidRDefault="00850F20">
            <w:pPr>
              <w:rPr>
                <w:rFonts w:ascii="Times New Roman" w:hAnsi="Times New Roman" w:cs="Times New Roman"/>
                <w:sz w:val="24"/>
                <w:szCs w:val="24"/>
              </w:rPr>
            </w:pPr>
          </w:p>
        </w:tc>
        <w:tc>
          <w:tcPr>
            <w:tcW w:w="1771" w:type="dxa"/>
          </w:tcPr>
          <w:p w14:paraId="7375984A" w14:textId="77777777" w:rsidR="00850F20" w:rsidRPr="005869C7" w:rsidRDefault="00850F20">
            <w:pPr>
              <w:rPr>
                <w:rFonts w:ascii="Times New Roman" w:hAnsi="Times New Roman" w:cs="Times New Roman"/>
                <w:sz w:val="24"/>
                <w:szCs w:val="24"/>
              </w:rPr>
            </w:pPr>
          </w:p>
        </w:tc>
        <w:tc>
          <w:tcPr>
            <w:tcW w:w="1771" w:type="dxa"/>
          </w:tcPr>
          <w:p w14:paraId="01605250" w14:textId="77777777" w:rsidR="00850F20" w:rsidRPr="005869C7" w:rsidRDefault="00850F20">
            <w:pPr>
              <w:rPr>
                <w:rFonts w:ascii="Times New Roman" w:hAnsi="Times New Roman" w:cs="Times New Roman"/>
                <w:sz w:val="24"/>
                <w:szCs w:val="24"/>
              </w:rPr>
            </w:pPr>
          </w:p>
        </w:tc>
        <w:tc>
          <w:tcPr>
            <w:tcW w:w="1772" w:type="dxa"/>
          </w:tcPr>
          <w:p w14:paraId="67426B40" w14:textId="77777777" w:rsidR="00850F20" w:rsidRPr="005869C7" w:rsidRDefault="00850F20">
            <w:pPr>
              <w:rPr>
                <w:rFonts w:ascii="Times New Roman" w:hAnsi="Times New Roman" w:cs="Times New Roman"/>
                <w:sz w:val="24"/>
                <w:szCs w:val="24"/>
              </w:rPr>
            </w:pPr>
          </w:p>
        </w:tc>
      </w:tr>
      <w:tr w:rsidR="00850F20" w:rsidRPr="005869C7" w14:paraId="3716AFD6" w14:textId="77777777" w:rsidTr="00850F20">
        <w:tc>
          <w:tcPr>
            <w:tcW w:w="1771" w:type="dxa"/>
          </w:tcPr>
          <w:p w14:paraId="3C584EFF" w14:textId="77777777" w:rsidR="00850F20" w:rsidRPr="005869C7" w:rsidRDefault="00850F20">
            <w:pPr>
              <w:rPr>
                <w:rFonts w:ascii="Times New Roman" w:hAnsi="Times New Roman" w:cs="Times New Roman"/>
                <w:sz w:val="24"/>
                <w:szCs w:val="24"/>
              </w:rPr>
            </w:pPr>
          </w:p>
        </w:tc>
        <w:tc>
          <w:tcPr>
            <w:tcW w:w="1771" w:type="dxa"/>
          </w:tcPr>
          <w:p w14:paraId="22DB534C" w14:textId="77777777" w:rsidR="00850F20" w:rsidRPr="005869C7" w:rsidRDefault="00850F20">
            <w:pPr>
              <w:rPr>
                <w:rFonts w:ascii="Times New Roman" w:hAnsi="Times New Roman" w:cs="Times New Roman"/>
                <w:sz w:val="24"/>
                <w:szCs w:val="24"/>
              </w:rPr>
            </w:pPr>
          </w:p>
        </w:tc>
        <w:tc>
          <w:tcPr>
            <w:tcW w:w="1771" w:type="dxa"/>
          </w:tcPr>
          <w:p w14:paraId="53174919" w14:textId="77777777" w:rsidR="00850F20" w:rsidRPr="005869C7" w:rsidRDefault="00850F20">
            <w:pPr>
              <w:rPr>
                <w:rFonts w:ascii="Times New Roman" w:hAnsi="Times New Roman" w:cs="Times New Roman"/>
                <w:sz w:val="24"/>
                <w:szCs w:val="24"/>
              </w:rPr>
            </w:pPr>
          </w:p>
        </w:tc>
        <w:tc>
          <w:tcPr>
            <w:tcW w:w="1771" w:type="dxa"/>
          </w:tcPr>
          <w:p w14:paraId="3F5C30A7" w14:textId="77777777" w:rsidR="00850F20" w:rsidRPr="005869C7" w:rsidRDefault="00850F20">
            <w:pPr>
              <w:rPr>
                <w:rFonts w:ascii="Times New Roman" w:hAnsi="Times New Roman" w:cs="Times New Roman"/>
                <w:sz w:val="24"/>
                <w:szCs w:val="24"/>
              </w:rPr>
            </w:pPr>
          </w:p>
        </w:tc>
        <w:tc>
          <w:tcPr>
            <w:tcW w:w="1772" w:type="dxa"/>
          </w:tcPr>
          <w:p w14:paraId="4EC35813" w14:textId="77777777" w:rsidR="00850F20" w:rsidRPr="005869C7" w:rsidRDefault="00850F20">
            <w:pPr>
              <w:rPr>
                <w:rFonts w:ascii="Times New Roman" w:hAnsi="Times New Roman" w:cs="Times New Roman"/>
                <w:sz w:val="24"/>
                <w:szCs w:val="24"/>
              </w:rPr>
            </w:pPr>
          </w:p>
        </w:tc>
      </w:tr>
      <w:tr w:rsidR="00850F20" w:rsidRPr="005869C7" w14:paraId="49496F82" w14:textId="77777777" w:rsidTr="00850F20">
        <w:tc>
          <w:tcPr>
            <w:tcW w:w="1771" w:type="dxa"/>
          </w:tcPr>
          <w:p w14:paraId="7C6483E6" w14:textId="77777777" w:rsidR="00850F20" w:rsidRPr="005869C7" w:rsidRDefault="00850F20">
            <w:pPr>
              <w:rPr>
                <w:rFonts w:ascii="Times New Roman" w:hAnsi="Times New Roman" w:cs="Times New Roman"/>
                <w:sz w:val="24"/>
                <w:szCs w:val="24"/>
              </w:rPr>
            </w:pPr>
          </w:p>
        </w:tc>
        <w:tc>
          <w:tcPr>
            <w:tcW w:w="1771" w:type="dxa"/>
          </w:tcPr>
          <w:p w14:paraId="3725029F" w14:textId="77777777" w:rsidR="00850F20" w:rsidRPr="005869C7" w:rsidRDefault="00850F20">
            <w:pPr>
              <w:rPr>
                <w:rFonts w:ascii="Times New Roman" w:hAnsi="Times New Roman" w:cs="Times New Roman"/>
                <w:sz w:val="24"/>
                <w:szCs w:val="24"/>
              </w:rPr>
            </w:pPr>
          </w:p>
        </w:tc>
        <w:tc>
          <w:tcPr>
            <w:tcW w:w="1771" w:type="dxa"/>
          </w:tcPr>
          <w:p w14:paraId="21E24F2D" w14:textId="77777777" w:rsidR="00850F20" w:rsidRPr="005869C7" w:rsidRDefault="00850F20">
            <w:pPr>
              <w:rPr>
                <w:rFonts w:ascii="Times New Roman" w:hAnsi="Times New Roman" w:cs="Times New Roman"/>
                <w:sz w:val="24"/>
                <w:szCs w:val="24"/>
              </w:rPr>
            </w:pPr>
          </w:p>
        </w:tc>
        <w:tc>
          <w:tcPr>
            <w:tcW w:w="1771" w:type="dxa"/>
          </w:tcPr>
          <w:p w14:paraId="02043AC8" w14:textId="77777777" w:rsidR="00850F20" w:rsidRPr="005869C7" w:rsidRDefault="00850F20">
            <w:pPr>
              <w:rPr>
                <w:rFonts w:ascii="Times New Roman" w:hAnsi="Times New Roman" w:cs="Times New Roman"/>
                <w:sz w:val="24"/>
                <w:szCs w:val="24"/>
              </w:rPr>
            </w:pPr>
          </w:p>
        </w:tc>
        <w:tc>
          <w:tcPr>
            <w:tcW w:w="1772" w:type="dxa"/>
          </w:tcPr>
          <w:p w14:paraId="774FBE6E" w14:textId="77777777" w:rsidR="00850F20" w:rsidRPr="005869C7" w:rsidRDefault="00850F20">
            <w:pPr>
              <w:rPr>
                <w:rFonts w:ascii="Times New Roman" w:hAnsi="Times New Roman" w:cs="Times New Roman"/>
                <w:sz w:val="24"/>
                <w:szCs w:val="24"/>
              </w:rPr>
            </w:pPr>
          </w:p>
        </w:tc>
      </w:tr>
    </w:tbl>
    <w:p w14:paraId="464C42B8" w14:textId="77777777" w:rsidR="006B45B6"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br/>
      </w:r>
    </w:p>
    <w:tbl>
      <w:tblPr>
        <w:tblStyle w:val="TableGrid"/>
        <w:tblW w:w="0" w:type="auto"/>
        <w:tblLook w:val="04A0" w:firstRow="1" w:lastRow="0" w:firstColumn="1" w:lastColumn="0" w:noHBand="0" w:noVBand="1"/>
      </w:tblPr>
      <w:tblGrid>
        <w:gridCol w:w="8630"/>
      </w:tblGrid>
      <w:tr w:rsidR="006B45B6" w:rsidRPr="005869C7" w14:paraId="4B3D560F" w14:textId="77777777" w:rsidTr="006B45B6">
        <w:tc>
          <w:tcPr>
            <w:tcW w:w="8856" w:type="dxa"/>
          </w:tcPr>
          <w:p w14:paraId="3812FB3E" w14:textId="05E4E56C" w:rsidR="006B45B6" w:rsidRPr="005869C7" w:rsidRDefault="006B45B6">
            <w:pPr>
              <w:rPr>
                <w:rFonts w:ascii="Times New Roman" w:hAnsi="Times New Roman" w:cs="Times New Roman"/>
                <w:sz w:val="24"/>
                <w:szCs w:val="24"/>
              </w:rPr>
            </w:pPr>
            <w:r w:rsidRPr="005869C7">
              <w:rPr>
                <w:rFonts w:ascii="Times New Roman" w:hAnsi="Times New Roman" w:cs="Times New Roman"/>
                <w:color w:val="000000"/>
                <w:sz w:val="24"/>
                <w:szCs w:val="24"/>
              </w:rPr>
              <w:t>Please give details of any gaps in your employment history</w:t>
            </w:r>
          </w:p>
        </w:tc>
      </w:tr>
      <w:tr w:rsidR="006B45B6" w:rsidRPr="005869C7" w14:paraId="34D08DF5" w14:textId="77777777" w:rsidTr="006B45B6">
        <w:tc>
          <w:tcPr>
            <w:tcW w:w="8856" w:type="dxa"/>
          </w:tcPr>
          <w:p w14:paraId="380EF260" w14:textId="77777777" w:rsidR="006B45B6" w:rsidRPr="005869C7" w:rsidRDefault="006B45B6">
            <w:pPr>
              <w:rPr>
                <w:rFonts w:ascii="Times New Roman" w:hAnsi="Times New Roman" w:cs="Times New Roman"/>
                <w:sz w:val="24"/>
                <w:szCs w:val="24"/>
              </w:rPr>
            </w:pPr>
          </w:p>
          <w:p w14:paraId="177DE1A0" w14:textId="4D6FCA47" w:rsidR="006B45B6" w:rsidRPr="005869C7" w:rsidRDefault="006B45B6">
            <w:pPr>
              <w:rPr>
                <w:rFonts w:ascii="Times New Roman" w:hAnsi="Times New Roman" w:cs="Times New Roman"/>
                <w:sz w:val="24"/>
                <w:szCs w:val="24"/>
              </w:rPr>
            </w:pPr>
          </w:p>
          <w:p w14:paraId="54AFE4E0" w14:textId="77777777" w:rsidR="006B45B6" w:rsidRPr="005869C7" w:rsidRDefault="006B45B6">
            <w:pPr>
              <w:rPr>
                <w:rFonts w:ascii="Times New Roman" w:hAnsi="Times New Roman" w:cs="Times New Roman"/>
                <w:sz w:val="24"/>
                <w:szCs w:val="24"/>
              </w:rPr>
            </w:pPr>
          </w:p>
          <w:p w14:paraId="280EF384" w14:textId="77777777" w:rsidR="006B45B6" w:rsidRPr="005869C7" w:rsidRDefault="006B45B6">
            <w:pPr>
              <w:rPr>
                <w:rFonts w:ascii="Times New Roman" w:hAnsi="Times New Roman" w:cs="Times New Roman"/>
                <w:sz w:val="24"/>
                <w:szCs w:val="24"/>
              </w:rPr>
            </w:pPr>
          </w:p>
          <w:p w14:paraId="1751CDF5" w14:textId="77777777" w:rsidR="006B45B6" w:rsidRPr="005869C7" w:rsidRDefault="006B45B6">
            <w:pPr>
              <w:rPr>
                <w:rFonts w:ascii="Times New Roman" w:hAnsi="Times New Roman" w:cs="Times New Roman"/>
                <w:sz w:val="24"/>
                <w:szCs w:val="24"/>
              </w:rPr>
            </w:pPr>
          </w:p>
          <w:p w14:paraId="78D4B22E" w14:textId="77777777" w:rsidR="006B45B6" w:rsidRPr="005869C7" w:rsidRDefault="006B45B6">
            <w:pPr>
              <w:rPr>
                <w:rFonts w:ascii="Times New Roman" w:hAnsi="Times New Roman" w:cs="Times New Roman"/>
                <w:sz w:val="24"/>
                <w:szCs w:val="24"/>
              </w:rPr>
            </w:pPr>
          </w:p>
          <w:p w14:paraId="0B1B63CE" w14:textId="12C48314" w:rsidR="006B45B6" w:rsidRPr="005869C7" w:rsidRDefault="006B45B6">
            <w:pPr>
              <w:rPr>
                <w:rFonts w:ascii="Times New Roman" w:hAnsi="Times New Roman" w:cs="Times New Roman"/>
                <w:sz w:val="24"/>
                <w:szCs w:val="24"/>
              </w:rPr>
            </w:pPr>
          </w:p>
        </w:tc>
      </w:tr>
    </w:tbl>
    <w:p w14:paraId="3EEF9DFE" w14:textId="6D8C9C12" w:rsidR="00BF196A" w:rsidRPr="005869C7" w:rsidRDefault="00BF196A">
      <w:pPr>
        <w:rPr>
          <w:rFonts w:ascii="Times New Roman" w:hAnsi="Times New Roman" w:cs="Times New Roman"/>
          <w:sz w:val="24"/>
          <w:szCs w:val="24"/>
        </w:rPr>
      </w:pPr>
    </w:p>
    <w:p w14:paraId="098CE089" w14:textId="77777777" w:rsidR="00BF196A" w:rsidRPr="005869C7" w:rsidRDefault="00E16412">
      <w:pPr>
        <w:pStyle w:val="Heading2"/>
        <w:rPr>
          <w:rFonts w:ascii="Times New Roman" w:hAnsi="Times New Roman" w:cs="Times New Roman"/>
          <w:sz w:val="24"/>
          <w:szCs w:val="24"/>
        </w:rPr>
      </w:pPr>
      <w:r w:rsidRPr="005869C7">
        <w:rPr>
          <w:rFonts w:ascii="Times New Roman" w:hAnsi="Times New Roman" w:cs="Times New Roman"/>
          <w:sz w:val="24"/>
          <w:szCs w:val="24"/>
        </w:rPr>
        <w:t>Supporting Statement</w:t>
      </w:r>
    </w:p>
    <w:p w14:paraId="4A8A37CE" w14:textId="77777777" w:rsidR="00D74220"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t>Please explain why you are applying for this role and how your skills and experience match the person specification:</w:t>
      </w:r>
    </w:p>
    <w:p w14:paraId="10C0CDCD" w14:textId="77777777" w:rsidR="00D74220" w:rsidRPr="005869C7" w:rsidRDefault="00D74220">
      <w:pPr>
        <w:rPr>
          <w:rFonts w:ascii="Times New Roman" w:hAnsi="Times New Roman" w:cs="Times New Roman"/>
          <w:sz w:val="24"/>
          <w:szCs w:val="24"/>
        </w:rPr>
      </w:pPr>
    </w:p>
    <w:p w14:paraId="5CC9D900" w14:textId="77777777" w:rsidR="00D74220" w:rsidRPr="005869C7" w:rsidRDefault="00D74220">
      <w:pPr>
        <w:rPr>
          <w:rFonts w:ascii="Times New Roman" w:hAnsi="Times New Roman" w:cs="Times New Roman"/>
          <w:sz w:val="24"/>
          <w:szCs w:val="24"/>
        </w:rPr>
      </w:pPr>
    </w:p>
    <w:p w14:paraId="20A99E28" w14:textId="77777777" w:rsidR="00D74220" w:rsidRPr="005869C7" w:rsidRDefault="00D74220">
      <w:pPr>
        <w:rPr>
          <w:rFonts w:ascii="Times New Roman" w:hAnsi="Times New Roman" w:cs="Times New Roman"/>
          <w:sz w:val="24"/>
          <w:szCs w:val="24"/>
        </w:rPr>
      </w:pPr>
    </w:p>
    <w:p w14:paraId="786D1284" w14:textId="77777777" w:rsidR="00D74220" w:rsidRPr="005869C7" w:rsidRDefault="00D74220">
      <w:pPr>
        <w:rPr>
          <w:rFonts w:ascii="Times New Roman" w:hAnsi="Times New Roman" w:cs="Times New Roman"/>
          <w:sz w:val="24"/>
          <w:szCs w:val="24"/>
        </w:rPr>
      </w:pPr>
    </w:p>
    <w:p w14:paraId="543FA9CC" w14:textId="77777777" w:rsidR="00D74220" w:rsidRPr="005869C7" w:rsidRDefault="00D74220">
      <w:pPr>
        <w:rPr>
          <w:rFonts w:ascii="Times New Roman" w:hAnsi="Times New Roman" w:cs="Times New Roman"/>
          <w:sz w:val="24"/>
          <w:szCs w:val="24"/>
        </w:rPr>
      </w:pPr>
    </w:p>
    <w:p w14:paraId="28F2E7F1" w14:textId="77777777" w:rsidR="00D74220" w:rsidRPr="005869C7" w:rsidRDefault="00D74220">
      <w:pPr>
        <w:rPr>
          <w:rFonts w:ascii="Times New Roman" w:hAnsi="Times New Roman" w:cs="Times New Roman"/>
          <w:sz w:val="24"/>
          <w:szCs w:val="24"/>
        </w:rPr>
      </w:pPr>
    </w:p>
    <w:p w14:paraId="12DADEA3" w14:textId="77777777" w:rsidR="00D74220" w:rsidRPr="005869C7" w:rsidRDefault="00D74220">
      <w:pPr>
        <w:rPr>
          <w:rFonts w:ascii="Times New Roman" w:hAnsi="Times New Roman" w:cs="Times New Roman"/>
          <w:sz w:val="24"/>
          <w:szCs w:val="24"/>
        </w:rPr>
      </w:pPr>
    </w:p>
    <w:p w14:paraId="7EE8F411" w14:textId="77777777" w:rsidR="00D74220" w:rsidRPr="005869C7" w:rsidRDefault="00D74220">
      <w:pPr>
        <w:rPr>
          <w:rFonts w:ascii="Times New Roman" w:hAnsi="Times New Roman" w:cs="Times New Roman"/>
          <w:sz w:val="24"/>
          <w:szCs w:val="24"/>
        </w:rPr>
      </w:pPr>
    </w:p>
    <w:p w14:paraId="69DA1EE6" w14:textId="77777777" w:rsidR="00D74220" w:rsidRPr="005869C7" w:rsidRDefault="00D74220">
      <w:pPr>
        <w:rPr>
          <w:rFonts w:ascii="Times New Roman" w:hAnsi="Times New Roman" w:cs="Times New Roman"/>
          <w:sz w:val="24"/>
          <w:szCs w:val="24"/>
        </w:rPr>
      </w:pPr>
    </w:p>
    <w:p w14:paraId="0BD3202A" w14:textId="77777777" w:rsidR="00D74220" w:rsidRPr="005869C7" w:rsidRDefault="00D74220">
      <w:pPr>
        <w:rPr>
          <w:rFonts w:ascii="Times New Roman" w:hAnsi="Times New Roman" w:cs="Times New Roman"/>
          <w:sz w:val="24"/>
          <w:szCs w:val="24"/>
        </w:rPr>
      </w:pPr>
    </w:p>
    <w:p w14:paraId="48E57274" w14:textId="77777777" w:rsidR="00D74220" w:rsidRPr="005869C7" w:rsidRDefault="00D74220">
      <w:pPr>
        <w:rPr>
          <w:rFonts w:ascii="Times New Roman" w:hAnsi="Times New Roman" w:cs="Times New Roman"/>
          <w:sz w:val="24"/>
          <w:szCs w:val="24"/>
        </w:rPr>
      </w:pPr>
    </w:p>
    <w:p w14:paraId="215D1E90" w14:textId="77777777" w:rsidR="00D74220" w:rsidRPr="005869C7" w:rsidRDefault="00D74220">
      <w:pPr>
        <w:rPr>
          <w:rFonts w:ascii="Times New Roman" w:hAnsi="Times New Roman" w:cs="Times New Roman"/>
          <w:sz w:val="24"/>
          <w:szCs w:val="24"/>
        </w:rPr>
      </w:pPr>
    </w:p>
    <w:p w14:paraId="046842C3" w14:textId="2DCED684" w:rsidR="00BF196A" w:rsidRPr="005869C7" w:rsidRDefault="00D74220">
      <w:pPr>
        <w:pStyle w:val="Heading2"/>
        <w:rPr>
          <w:rFonts w:ascii="Times New Roman" w:hAnsi="Times New Roman" w:cs="Times New Roman"/>
          <w:sz w:val="24"/>
          <w:szCs w:val="24"/>
        </w:rPr>
      </w:pPr>
      <w:r w:rsidRPr="005869C7">
        <w:rPr>
          <w:rFonts w:ascii="Times New Roman" w:hAnsi="Times New Roman" w:cs="Times New Roman"/>
          <w:sz w:val="24"/>
          <w:szCs w:val="24"/>
        </w:rPr>
        <w:lastRenderedPageBreak/>
        <w:t>R</w:t>
      </w:r>
      <w:r w:rsidR="00E16412" w:rsidRPr="005869C7">
        <w:rPr>
          <w:rFonts w:ascii="Times New Roman" w:hAnsi="Times New Roman" w:cs="Times New Roman"/>
          <w:sz w:val="24"/>
          <w:szCs w:val="24"/>
        </w:rPr>
        <w:t>eferences</w:t>
      </w:r>
    </w:p>
    <w:p w14:paraId="15B1EBE9" w14:textId="77777777" w:rsidR="006B45B6" w:rsidRPr="005869C7" w:rsidRDefault="006B45B6" w:rsidP="006B45B6">
      <w:pPr>
        <w:pStyle w:val="NormalWeb"/>
        <w:rPr>
          <w:color w:val="000000"/>
        </w:rPr>
      </w:pPr>
      <w:r w:rsidRPr="005869C7">
        <w:rPr>
          <w:color w:val="000000"/>
        </w:rPr>
        <w:t>Please give details of two referees, one of whom must be your present and/or last employer and the other from a previous employer. Your referees must have knowledge of your work and character. Both referees should ideally be senior people in your organisation.</w:t>
      </w:r>
    </w:p>
    <w:p w14:paraId="65B3FD91" w14:textId="77777777" w:rsidR="006B45B6" w:rsidRPr="005869C7" w:rsidRDefault="006B45B6" w:rsidP="006B45B6">
      <w:pPr>
        <w:pStyle w:val="NormalWeb"/>
        <w:rPr>
          <w:color w:val="000000"/>
        </w:rPr>
      </w:pPr>
      <w:r w:rsidRPr="005869C7">
        <w:rPr>
          <w:color w:val="000000"/>
        </w:rPr>
        <w:t>To comply with safer recruitment practices, references will be taken up on all shortlisted candidates, where you have confirmed that the referee can be approached at this stage.</w:t>
      </w:r>
    </w:p>
    <w:p w14:paraId="501BF9F6" w14:textId="5A2D00C6" w:rsidR="006B45B6" w:rsidRPr="005869C7" w:rsidRDefault="006B45B6">
      <w:pPr>
        <w:rPr>
          <w:rFonts w:ascii="Times New Roman" w:hAnsi="Times New Roman" w:cs="Times New Roman"/>
          <w:b/>
          <w:bCs/>
          <w:sz w:val="24"/>
          <w:szCs w:val="24"/>
        </w:rPr>
      </w:pPr>
      <w:r w:rsidRPr="005869C7">
        <w:rPr>
          <w:rFonts w:ascii="Times New Roman" w:hAnsi="Times New Roman" w:cs="Times New Roman"/>
          <w:b/>
          <w:bCs/>
          <w:sz w:val="24"/>
          <w:szCs w:val="24"/>
        </w:rPr>
        <w:t>Referee 1</w:t>
      </w:r>
    </w:p>
    <w:tbl>
      <w:tblPr>
        <w:tblStyle w:val="TableGrid"/>
        <w:tblW w:w="0" w:type="auto"/>
        <w:tblLook w:val="04A0" w:firstRow="1" w:lastRow="0" w:firstColumn="1" w:lastColumn="0" w:noHBand="0" w:noVBand="1"/>
      </w:tblPr>
      <w:tblGrid>
        <w:gridCol w:w="2349"/>
        <w:gridCol w:w="6281"/>
      </w:tblGrid>
      <w:tr w:rsidR="006B45B6" w:rsidRPr="005869C7" w14:paraId="22D8844A" w14:textId="77777777" w:rsidTr="006B45B6">
        <w:tc>
          <w:tcPr>
            <w:tcW w:w="2376" w:type="dxa"/>
          </w:tcPr>
          <w:p w14:paraId="5400BF79" w14:textId="4149684B" w:rsidR="006B45B6" w:rsidRPr="005869C7" w:rsidRDefault="006B45B6" w:rsidP="006B45B6">
            <w:pPr>
              <w:rPr>
                <w:rFonts w:ascii="Times New Roman" w:hAnsi="Times New Roman" w:cs="Times New Roman"/>
                <w:b/>
                <w:bCs/>
                <w:sz w:val="24"/>
                <w:szCs w:val="24"/>
              </w:rPr>
            </w:pPr>
            <w:r w:rsidRPr="005869C7">
              <w:rPr>
                <w:rFonts w:ascii="Times New Roman" w:hAnsi="Times New Roman" w:cs="Times New Roman"/>
                <w:b/>
                <w:bCs/>
                <w:sz w:val="24"/>
                <w:szCs w:val="24"/>
              </w:rPr>
              <w:t>Title and Name</w:t>
            </w:r>
          </w:p>
          <w:p w14:paraId="168EAE99" w14:textId="77777777" w:rsidR="006B45B6" w:rsidRPr="005869C7" w:rsidRDefault="006B45B6">
            <w:pPr>
              <w:rPr>
                <w:rFonts w:ascii="Times New Roman" w:hAnsi="Times New Roman" w:cs="Times New Roman"/>
                <w:b/>
                <w:bCs/>
                <w:sz w:val="24"/>
                <w:szCs w:val="24"/>
              </w:rPr>
            </w:pPr>
          </w:p>
        </w:tc>
        <w:tc>
          <w:tcPr>
            <w:tcW w:w="6480" w:type="dxa"/>
          </w:tcPr>
          <w:p w14:paraId="7ACCEE22" w14:textId="77777777" w:rsidR="006B45B6" w:rsidRPr="005869C7" w:rsidRDefault="006B45B6">
            <w:pPr>
              <w:rPr>
                <w:rFonts w:ascii="Times New Roman" w:hAnsi="Times New Roman" w:cs="Times New Roman"/>
                <w:b/>
                <w:bCs/>
                <w:sz w:val="24"/>
                <w:szCs w:val="24"/>
              </w:rPr>
            </w:pPr>
          </w:p>
        </w:tc>
      </w:tr>
      <w:tr w:rsidR="006B45B6" w:rsidRPr="005869C7" w14:paraId="7386DC60" w14:textId="77777777" w:rsidTr="006B45B6">
        <w:tc>
          <w:tcPr>
            <w:tcW w:w="2376" w:type="dxa"/>
          </w:tcPr>
          <w:p w14:paraId="13FF2A7D" w14:textId="3832D6B2" w:rsidR="006B45B6" w:rsidRPr="005869C7" w:rsidRDefault="006B45B6" w:rsidP="006B45B6">
            <w:pPr>
              <w:rPr>
                <w:rFonts w:ascii="Times New Roman" w:hAnsi="Times New Roman" w:cs="Times New Roman"/>
                <w:b/>
                <w:bCs/>
                <w:sz w:val="24"/>
                <w:szCs w:val="24"/>
              </w:rPr>
            </w:pPr>
            <w:r w:rsidRPr="005869C7">
              <w:rPr>
                <w:rFonts w:ascii="Times New Roman" w:hAnsi="Times New Roman" w:cs="Times New Roman"/>
                <w:b/>
                <w:bCs/>
                <w:sz w:val="24"/>
                <w:szCs w:val="24"/>
              </w:rPr>
              <w:t>Address</w:t>
            </w:r>
          </w:p>
          <w:p w14:paraId="33CBEDD6" w14:textId="77777777" w:rsidR="006B45B6" w:rsidRPr="005869C7" w:rsidRDefault="006B45B6">
            <w:pPr>
              <w:rPr>
                <w:rFonts w:ascii="Times New Roman" w:hAnsi="Times New Roman" w:cs="Times New Roman"/>
                <w:b/>
                <w:bCs/>
                <w:sz w:val="24"/>
                <w:szCs w:val="24"/>
              </w:rPr>
            </w:pPr>
          </w:p>
          <w:p w14:paraId="2F6A10F4" w14:textId="77777777" w:rsidR="006B45B6" w:rsidRPr="005869C7" w:rsidRDefault="006B45B6">
            <w:pPr>
              <w:rPr>
                <w:rFonts w:ascii="Times New Roman" w:hAnsi="Times New Roman" w:cs="Times New Roman"/>
                <w:b/>
                <w:bCs/>
                <w:sz w:val="24"/>
                <w:szCs w:val="24"/>
              </w:rPr>
            </w:pPr>
          </w:p>
          <w:p w14:paraId="6757E120" w14:textId="13191C70" w:rsidR="006B45B6" w:rsidRPr="005869C7" w:rsidRDefault="006B45B6">
            <w:pPr>
              <w:rPr>
                <w:rFonts w:ascii="Times New Roman" w:hAnsi="Times New Roman" w:cs="Times New Roman"/>
                <w:b/>
                <w:bCs/>
                <w:sz w:val="24"/>
                <w:szCs w:val="24"/>
              </w:rPr>
            </w:pPr>
          </w:p>
        </w:tc>
        <w:tc>
          <w:tcPr>
            <w:tcW w:w="6480" w:type="dxa"/>
          </w:tcPr>
          <w:p w14:paraId="31646516" w14:textId="77777777" w:rsidR="006B45B6" w:rsidRPr="005869C7" w:rsidRDefault="006B45B6">
            <w:pPr>
              <w:rPr>
                <w:rFonts w:ascii="Times New Roman" w:hAnsi="Times New Roman" w:cs="Times New Roman"/>
                <w:b/>
                <w:bCs/>
                <w:sz w:val="24"/>
                <w:szCs w:val="24"/>
              </w:rPr>
            </w:pPr>
          </w:p>
        </w:tc>
      </w:tr>
      <w:tr w:rsidR="006B45B6" w:rsidRPr="005869C7" w14:paraId="714404C3" w14:textId="77777777" w:rsidTr="006B45B6">
        <w:tc>
          <w:tcPr>
            <w:tcW w:w="2376" w:type="dxa"/>
          </w:tcPr>
          <w:p w14:paraId="0B3C46A8" w14:textId="11632F27" w:rsidR="006B45B6" w:rsidRPr="005869C7" w:rsidRDefault="006B45B6" w:rsidP="006B45B6">
            <w:pPr>
              <w:rPr>
                <w:rFonts w:ascii="Times New Roman" w:hAnsi="Times New Roman" w:cs="Times New Roman"/>
                <w:b/>
                <w:bCs/>
                <w:sz w:val="24"/>
                <w:szCs w:val="24"/>
              </w:rPr>
            </w:pPr>
            <w:r w:rsidRPr="005869C7">
              <w:rPr>
                <w:rFonts w:ascii="Times New Roman" w:hAnsi="Times New Roman" w:cs="Times New Roman"/>
                <w:b/>
                <w:bCs/>
                <w:sz w:val="24"/>
                <w:szCs w:val="24"/>
              </w:rPr>
              <w:t>Email</w:t>
            </w:r>
          </w:p>
          <w:p w14:paraId="17C1317C" w14:textId="77777777" w:rsidR="006B45B6" w:rsidRPr="005869C7" w:rsidRDefault="006B45B6">
            <w:pPr>
              <w:rPr>
                <w:rFonts w:ascii="Times New Roman" w:hAnsi="Times New Roman" w:cs="Times New Roman"/>
                <w:b/>
                <w:bCs/>
                <w:sz w:val="24"/>
                <w:szCs w:val="24"/>
              </w:rPr>
            </w:pPr>
          </w:p>
        </w:tc>
        <w:tc>
          <w:tcPr>
            <w:tcW w:w="6480" w:type="dxa"/>
          </w:tcPr>
          <w:p w14:paraId="69941705" w14:textId="77777777" w:rsidR="006B45B6" w:rsidRPr="005869C7" w:rsidRDefault="006B45B6">
            <w:pPr>
              <w:rPr>
                <w:rFonts w:ascii="Times New Roman" w:hAnsi="Times New Roman" w:cs="Times New Roman"/>
                <w:b/>
                <w:bCs/>
                <w:sz w:val="24"/>
                <w:szCs w:val="24"/>
              </w:rPr>
            </w:pPr>
          </w:p>
        </w:tc>
      </w:tr>
      <w:tr w:rsidR="006B45B6" w:rsidRPr="005869C7" w14:paraId="6F367E58" w14:textId="77777777" w:rsidTr="006B45B6">
        <w:tc>
          <w:tcPr>
            <w:tcW w:w="2376" w:type="dxa"/>
          </w:tcPr>
          <w:p w14:paraId="258AC739" w14:textId="25149F65" w:rsidR="006B45B6" w:rsidRPr="005869C7" w:rsidRDefault="006B45B6" w:rsidP="006B45B6">
            <w:pPr>
              <w:rPr>
                <w:rFonts w:ascii="Times New Roman" w:hAnsi="Times New Roman" w:cs="Times New Roman"/>
                <w:b/>
                <w:bCs/>
                <w:sz w:val="24"/>
                <w:szCs w:val="24"/>
              </w:rPr>
            </w:pPr>
            <w:r w:rsidRPr="005869C7">
              <w:rPr>
                <w:rFonts w:ascii="Times New Roman" w:hAnsi="Times New Roman" w:cs="Times New Roman"/>
                <w:b/>
                <w:bCs/>
                <w:sz w:val="24"/>
                <w:szCs w:val="24"/>
              </w:rPr>
              <w:t>Phone no.</w:t>
            </w:r>
          </w:p>
          <w:p w14:paraId="5977A6E6" w14:textId="77777777" w:rsidR="006B45B6" w:rsidRPr="005869C7" w:rsidRDefault="006B45B6">
            <w:pPr>
              <w:rPr>
                <w:rFonts w:ascii="Times New Roman" w:hAnsi="Times New Roman" w:cs="Times New Roman"/>
                <w:b/>
                <w:bCs/>
                <w:sz w:val="24"/>
                <w:szCs w:val="24"/>
              </w:rPr>
            </w:pPr>
          </w:p>
        </w:tc>
        <w:tc>
          <w:tcPr>
            <w:tcW w:w="6480" w:type="dxa"/>
          </w:tcPr>
          <w:p w14:paraId="5E4A9B59" w14:textId="77777777" w:rsidR="006B45B6" w:rsidRPr="005869C7" w:rsidRDefault="006B45B6">
            <w:pPr>
              <w:rPr>
                <w:rFonts w:ascii="Times New Roman" w:hAnsi="Times New Roman" w:cs="Times New Roman"/>
                <w:b/>
                <w:bCs/>
                <w:sz w:val="24"/>
                <w:szCs w:val="24"/>
              </w:rPr>
            </w:pPr>
          </w:p>
        </w:tc>
      </w:tr>
      <w:tr w:rsidR="006B45B6" w:rsidRPr="005869C7" w14:paraId="52978519" w14:textId="77777777" w:rsidTr="006B45B6">
        <w:tc>
          <w:tcPr>
            <w:tcW w:w="2376" w:type="dxa"/>
          </w:tcPr>
          <w:p w14:paraId="06A05F89" w14:textId="2333B052" w:rsidR="006B45B6" w:rsidRPr="005869C7" w:rsidRDefault="006B45B6" w:rsidP="006B45B6">
            <w:pPr>
              <w:rPr>
                <w:rFonts w:ascii="Times New Roman" w:hAnsi="Times New Roman" w:cs="Times New Roman"/>
                <w:b/>
                <w:bCs/>
                <w:sz w:val="24"/>
                <w:szCs w:val="24"/>
              </w:rPr>
            </w:pPr>
            <w:r w:rsidRPr="005869C7">
              <w:rPr>
                <w:rFonts w:ascii="Times New Roman" w:hAnsi="Times New Roman" w:cs="Times New Roman"/>
                <w:b/>
                <w:bCs/>
                <w:sz w:val="24"/>
                <w:szCs w:val="24"/>
              </w:rPr>
              <w:t>Occupation</w:t>
            </w:r>
          </w:p>
          <w:p w14:paraId="1899EE15" w14:textId="77777777" w:rsidR="006B45B6" w:rsidRPr="005869C7" w:rsidRDefault="006B45B6">
            <w:pPr>
              <w:rPr>
                <w:rFonts w:ascii="Times New Roman" w:hAnsi="Times New Roman" w:cs="Times New Roman"/>
                <w:b/>
                <w:bCs/>
                <w:sz w:val="24"/>
                <w:szCs w:val="24"/>
              </w:rPr>
            </w:pPr>
          </w:p>
        </w:tc>
        <w:tc>
          <w:tcPr>
            <w:tcW w:w="6480" w:type="dxa"/>
          </w:tcPr>
          <w:p w14:paraId="644F55B2" w14:textId="77777777" w:rsidR="006B45B6" w:rsidRPr="005869C7" w:rsidRDefault="006B45B6">
            <w:pPr>
              <w:rPr>
                <w:rFonts w:ascii="Times New Roman" w:hAnsi="Times New Roman" w:cs="Times New Roman"/>
                <w:b/>
                <w:bCs/>
                <w:sz w:val="24"/>
                <w:szCs w:val="24"/>
              </w:rPr>
            </w:pPr>
          </w:p>
        </w:tc>
      </w:tr>
      <w:tr w:rsidR="006B45B6" w:rsidRPr="005869C7" w14:paraId="2E11C937" w14:textId="77777777" w:rsidTr="006B45B6">
        <w:tc>
          <w:tcPr>
            <w:tcW w:w="2376" w:type="dxa"/>
          </w:tcPr>
          <w:p w14:paraId="3D5DF3FF" w14:textId="77777777" w:rsidR="006B45B6" w:rsidRPr="005869C7" w:rsidRDefault="006B45B6" w:rsidP="006B45B6">
            <w:pPr>
              <w:rPr>
                <w:rFonts w:ascii="Times New Roman" w:hAnsi="Times New Roman" w:cs="Times New Roman"/>
                <w:b/>
                <w:bCs/>
                <w:sz w:val="24"/>
                <w:szCs w:val="24"/>
              </w:rPr>
            </w:pPr>
          </w:p>
          <w:p w14:paraId="5866499D" w14:textId="11001056" w:rsidR="006B45B6" w:rsidRPr="005869C7" w:rsidRDefault="006B45B6" w:rsidP="006B45B6">
            <w:pPr>
              <w:rPr>
                <w:rFonts w:ascii="Times New Roman" w:hAnsi="Times New Roman" w:cs="Times New Roman"/>
                <w:b/>
                <w:bCs/>
                <w:sz w:val="24"/>
                <w:szCs w:val="24"/>
              </w:rPr>
            </w:pPr>
            <w:r w:rsidRPr="005869C7">
              <w:rPr>
                <w:rFonts w:ascii="Times New Roman" w:hAnsi="Times New Roman" w:cs="Times New Roman"/>
                <w:b/>
                <w:bCs/>
                <w:sz w:val="24"/>
                <w:szCs w:val="24"/>
              </w:rPr>
              <w:t>Relationship to you</w:t>
            </w:r>
          </w:p>
          <w:p w14:paraId="19D9FE74" w14:textId="77777777" w:rsidR="006B45B6" w:rsidRPr="005869C7" w:rsidRDefault="006B45B6">
            <w:pPr>
              <w:rPr>
                <w:rFonts w:ascii="Times New Roman" w:hAnsi="Times New Roman" w:cs="Times New Roman"/>
                <w:b/>
                <w:bCs/>
                <w:sz w:val="24"/>
                <w:szCs w:val="24"/>
              </w:rPr>
            </w:pPr>
          </w:p>
        </w:tc>
        <w:tc>
          <w:tcPr>
            <w:tcW w:w="6480" w:type="dxa"/>
          </w:tcPr>
          <w:p w14:paraId="5B0370F8" w14:textId="77777777" w:rsidR="006B45B6" w:rsidRPr="005869C7" w:rsidRDefault="006B45B6">
            <w:pPr>
              <w:rPr>
                <w:rFonts w:ascii="Times New Roman" w:hAnsi="Times New Roman" w:cs="Times New Roman"/>
                <w:b/>
                <w:bCs/>
                <w:sz w:val="24"/>
                <w:szCs w:val="24"/>
              </w:rPr>
            </w:pPr>
          </w:p>
        </w:tc>
      </w:tr>
    </w:tbl>
    <w:p w14:paraId="7F8D870A" w14:textId="77777777" w:rsidR="00D523F3" w:rsidRDefault="00D523F3" w:rsidP="006B45B6">
      <w:pPr>
        <w:rPr>
          <w:rFonts w:ascii="Times New Roman" w:hAnsi="Times New Roman" w:cs="Times New Roman"/>
          <w:b/>
          <w:bCs/>
          <w:sz w:val="24"/>
          <w:szCs w:val="24"/>
        </w:rPr>
      </w:pPr>
    </w:p>
    <w:p w14:paraId="0C830379" w14:textId="22F72D31" w:rsidR="006B45B6" w:rsidRPr="005869C7" w:rsidRDefault="006B45B6" w:rsidP="006B45B6">
      <w:pPr>
        <w:rPr>
          <w:rFonts w:ascii="Times New Roman" w:hAnsi="Times New Roman" w:cs="Times New Roman"/>
          <w:b/>
          <w:bCs/>
          <w:sz w:val="24"/>
          <w:szCs w:val="24"/>
        </w:rPr>
      </w:pPr>
      <w:r w:rsidRPr="005869C7">
        <w:rPr>
          <w:rFonts w:ascii="Times New Roman" w:hAnsi="Times New Roman" w:cs="Times New Roman"/>
          <w:b/>
          <w:bCs/>
          <w:sz w:val="24"/>
          <w:szCs w:val="24"/>
        </w:rPr>
        <w:t>Referee 2</w:t>
      </w:r>
    </w:p>
    <w:tbl>
      <w:tblPr>
        <w:tblStyle w:val="TableGrid"/>
        <w:tblW w:w="0" w:type="auto"/>
        <w:tblLook w:val="04A0" w:firstRow="1" w:lastRow="0" w:firstColumn="1" w:lastColumn="0" w:noHBand="0" w:noVBand="1"/>
      </w:tblPr>
      <w:tblGrid>
        <w:gridCol w:w="2349"/>
        <w:gridCol w:w="6281"/>
      </w:tblGrid>
      <w:tr w:rsidR="006B45B6" w:rsidRPr="005869C7" w14:paraId="0D6B444E" w14:textId="77777777" w:rsidTr="000B5E7B">
        <w:tc>
          <w:tcPr>
            <w:tcW w:w="2376" w:type="dxa"/>
          </w:tcPr>
          <w:p w14:paraId="7695763F" w14:textId="77777777" w:rsidR="006B45B6" w:rsidRPr="005869C7" w:rsidRDefault="006B45B6" w:rsidP="000B5E7B">
            <w:pPr>
              <w:rPr>
                <w:rFonts w:ascii="Times New Roman" w:hAnsi="Times New Roman" w:cs="Times New Roman"/>
                <w:b/>
                <w:bCs/>
                <w:sz w:val="24"/>
                <w:szCs w:val="24"/>
              </w:rPr>
            </w:pPr>
            <w:r w:rsidRPr="005869C7">
              <w:rPr>
                <w:rFonts w:ascii="Times New Roman" w:hAnsi="Times New Roman" w:cs="Times New Roman"/>
                <w:b/>
                <w:bCs/>
                <w:sz w:val="24"/>
                <w:szCs w:val="24"/>
              </w:rPr>
              <w:t>Title and Name</w:t>
            </w:r>
          </w:p>
          <w:p w14:paraId="5EE64CB1" w14:textId="77777777" w:rsidR="006B45B6" w:rsidRPr="005869C7" w:rsidRDefault="006B45B6" w:rsidP="000B5E7B">
            <w:pPr>
              <w:rPr>
                <w:rFonts w:ascii="Times New Roman" w:hAnsi="Times New Roman" w:cs="Times New Roman"/>
                <w:b/>
                <w:bCs/>
                <w:sz w:val="24"/>
                <w:szCs w:val="24"/>
              </w:rPr>
            </w:pPr>
          </w:p>
        </w:tc>
        <w:tc>
          <w:tcPr>
            <w:tcW w:w="6480" w:type="dxa"/>
          </w:tcPr>
          <w:p w14:paraId="4418FB3E" w14:textId="77777777" w:rsidR="006B45B6" w:rsidRPr="005869C7" w:rsidRDefault="006B45B6" w:rsidP="000B5E7B">
            <w:pPr>
              <w:rPr>
                <w:rFonts w:ascii="Times New Roman" w:hAnsi="Times New Roman" w:cs="Times New Roman"/>
                <w:b/>
                <w:bCs/>
                <w:sz w:val="24"/>
                <w:szCs w:val="24"/>
              </w:rPr>
            </w:pPr>
          </w:p>
        </w:tc>
      </w:tr>
      <w:tr w:rsidR="006B45B6" w:rsidRPr="005869C7" w14:paraId="1335C546" w14:textId="77777777" w:rsidTr="000B5E7B">
        <w:tc>
          <w:tcPr>
            <w:tcW w:w="2376" w:type="dxa"/>
          </w:tcPr>
          <w:p w14:paraId="67282273" w14:textId="77777777" w:rsidR="006B45B6" w:rsidRPr="005869C7" w:rsidRDefault="006B45B6" w:rsidP="000B5E7B">
            <w:pPr>
              <w:rPr>
                <w:rFonts w:ascii="Times New Roman" w:hAnsi="Times New Roman" w:cs="Times New Roman"/>
                <w:b/>
                <w:bCs/>
                <w:sz w:val="24"/>
                <w:szCs w:val="24"/>
              </w:rPr>
            </w:pPr>
            <w:r w:rsidRPr="005869C7">
              <w:rPr>
                <w:rFonts w:ascii="Times New Roman" w:hAnsi="Times New Roman" w:cs="Times New Roman"/>
                <w:b/>
                <w:bCs/>
                <w:sz w:val="24"/>
                <w:szCs w:val="24"/>
              </w:rPr>
              <w:t>Address</w:t>
            </w:r>
          </w:p>
          <w:p w14:paraId="09BE85E0" w14:textId="77777777" w:rsidR="006B45B6" w:rsidRPr="005869C7" w:rsidRDefault="006B45B6" w:rsidP="000B5E7B">
            <w:pPr>
              <w:rPr>
                <w:rFonts w:ascii="Times New Roman" w:hAnsi="Times New Roman" w:cs="Times New Roman"/>
                <w:b/>
                <w:bCs/>
                <w:sz w:val="24"/>
                <w:szCs w:val="24"/>
              </w:rPr>
            </w:pPr>
          </w:p>
          <w:p w14:paraId="6D228BA8" w14:textId="77777777" w:rsidR="006B45B6" w:rsidRPr="005869C7" w:rsidRDefault="006B45B6" w:rsidP="000B5E7B">
            <w:pPr>
              <w:rPr>
                <w:rFonts w:ascii="Times New Roman" w:hAnsi="Times New Roman" w:cs="Times New Roman"/>
                <w:b/>
                <w:bCs/>
                <w:sz w:val="24"/>
                <w:szCs w:val="24"/>
              </w:rPr>
            </w:pPr>
          </w:p>
          <w:p w14:paraId="08DBE610" w14:textId="77777777" w:rsidR="006B45B6" w:rsidRPr="005869C7" w:rsidRDefault="006B45B6" w:rsidP="000B5E7B">
            <w:pPr>
              <w:rPr>
                <w:rFonts w:ascii="Times New Roman" w:hAnsi="Times New Roman" w:cs="Times New Roman"/>
                <w:b/>
                <w:bCs/>
                <w:sz w:val="24"/>
                <w:szCs w:val="24"/>
              </w:rPr>
            </w:pPr>
          </w:p>
        </w:tc>
        <w:tc>
          <w:tcPr>
            <w:tcW w:w="6480" w:type="dxa"/>
          </w:tcPr>
          <w:p w14:paraId="77159D05" w14:textId="77777777" w:rsidR="006B45B6" w:rsidRPr="005869C7" w:rsidRDefault="006B45B6" w:rsidP="000B5E7B">
            <w:pPr>
              <w:rPr>
                <w:rFonts w:ascii="Times New Roman" w:hAnsi="Times New Roman" w:cs="Times New Roman"/>
                <w:b/>
                <w:bCs/>
                <w:sz w:val="24"/>
                <w:szCs w:val="24"/>
              </w:rPr>
            </w:pPr>
          </w:p>
        </w:tc>
      </w:tr>
      <w:tr w:rsidR="006B45B6" w:rsidRPr="005869C7" w14:paraId="4620AE88" w14:textId="77777777" w:rsidTr="000B5E7B">
        <w:tc>
          <w:tcPr>
            <w:tcW w:w="2376" w:type="dxa"/>
          </w:tcPr>
          <w:p w14:paraId="10DDDD08" w14:textId="77777777" w:rsidR="006B45B6" w:rsidRPr="005869C7" w:rsidRDefault="006B45B6" w:rsidP="000B5E7B">
            <w:pPr>
              <w:rPr>
                <w:rFonts w:ascii="Times New Roman" w:hAnsi="Times New Roman" w:cs="Times New Roman"/>
                <w:b/>
                <w:bCs/>
                <w:sz w:val="24"/>
                <w:szCs w:val="24"/>
              </w:rPr>
            </w:pPr>
            <w:r w:rsidRPr="005869C7">
              <w:rPr>
                <w:rFonts w:ascii="Times New Roman" w:hAnsi="Times New Roman" w:cs="Times New Roman"/>
                <w:b/>
                <w:bCs/>
                <w:sz w:val="24"/>
                <w:szCs w:val="24"/>
              </w:rPr>
              <w:t>Email</w:t>
            </w:r>
          </w:p>
          <w:p w14:paraId="2A754424" w14:textId="77777777" w:rsidR="006B45B6" w:rsidRPr="005869C7" w:rsidRDefault="006B45B6" w:rsidP="000B5E7B">
            <w:pPr>
              <w:rPr>
                <w:rFonts w:ascii="Times New Roman" w:hAnsi="Times New Roman" w:cs="Times New Roman"/>
                <w:b/>
                <w:bCs/>
                <w:sz w:val="24"/>
                <w:szCs w:val="24"/>
              </w:rPr>
            </w:pPr>
          </w:p>
        </w:tc>
        <w:tc>
          <w:tcPr>
            <w:tcW w:w="6480" w:type="dxa"/>
          </w:tcPr>
          <w:p w14:paraId="6FC3D073" w14:textId="77777777" w:rsidR="006B45B6" w:rsidRPr="005869C7" w:rsidRDefault="006B45B6" w:rsidP="000B5E7B">
            <w:pPr>
              <w:rPr>
                <w:rFonts w:ascii="Times New Roman" w:hAnsi="Times New Roman" w:cs="Times New Roman"/>
                <w:b/>
                <w:bCs/>
                <w:sz w:val="24"/>
                <w:szCs w:val="24"/>
              </w:rPr>
            </w:pPr>
          </w:p>
        </w:tc>
      </w:tr>
      <w:tr w:rsidR="006B45B6" w:rsidRPr="005869C7" w14:paraId="71C093BF" w14:textId="77777777" w:rsidTr="000B5E7B">
        <w:tc>
          <w:tcPr>
            <w:tcW w:w="2376" w:type="dxa"/>
          </w:tcPr>
          <w:p w14:paraId="6ED480D4" w14:textId="77777777" w:rsidR="006B45B6" w:rsidRPr="005869C7" w:rsidRDefault="006B45B6" w:rsidP="000B5E7B">
            <w:pPr>
              <w:rPr>
                <w:rFonts w:ascii="Times New Roman" w:hAnsi="Times New Roman" w:cs="Times New Roman"/>
                <w:b/>
                <w:bCs/>
                <w:sz w:val="24"/>
                <w:szCs w:val="24"/>
              </w:rPr>
            </w:pPr>
            <w:r w:rsidRPr="005869C7">
              <w:rPr>
                <w:rFonts w:ascii="Times New Roman" w:hAnsi="Times New Roman" w:cs="Times New Roman"/>
                <w:b/>
                <w:bCs/>
                <w:sz w:val="24"/>
                <w:szCs w:val="24"/>
              </w:rPr>
              <w:t>Phone no.</w:t>
            </w:r>
          </w:p>
          <w:p w14:paraId="695F34A8" w14:textId="77777777" w:rsidR="006B45B6" w:rsidRPr="005869C7" w:rsidRDefault="006B45B6" w:rsidP="000B5E7B">
            <w:pPr>
              <w:rPr>
                <w:rFonts w:ascii="Times New Roman" w:hAnsi="Times New Roman" w:cs="Times New Roman"/>
                <w:b/>
                <w:bCs/>
                <w:sz w:val="24"/>
                <w:szCs w:val="24"/>
              </w:rPr>
            </w:pPr>
          </w:p>
        </w:tc>
        <w:tc>
          <w:tcPr>
            <w:tcW w:w="6480" w:type="dxa"/>
          </w:tcPr>
          <w:p w14:paraId="047403C0" w14:textId="77777777" w:rsidR="006B45B6" w:rsidRPr="005869C7" w:rsidRDefault="006B45B6" w:rsidP="000B5E7B">
            <w:pPr>
              <w:rPr>
                <w:rFonts w:ascii="Times New Roman" w:hAnsi="Times New Roman" w:cs="Times New Roman"/>
                <w:b/>
                <w:bCs/>
                <w:sz w:val="24"/>
                <w:szCs w:val="24"/>
              </w:rPr>
            </w:pPr>
          </w:p>
        </w:tc>
      </w:tr>
      <w:tr w:rsidR="006B45B6" w:rsidRPr="005869C7" w14:paraId="329F5849" w14:textId="77777777" w:rsidTr="000B5E7B">
        <w:tc>
          <w:tcPr>
            <w:tcW w:w="2376" w:type="dxa"/>
          </w:tcPr>
          <w:p w14:paraId="03F0ECAB" w14:textId="77777777" w:rsidR="006B45B6" w:rsidRPr="005869C7" w:rsidRDefault="006B45B6" w:rsidP="000B5E7B">
            <w:pPr>
              <w:rPr>
                <w:rFonts w:ascii="Times New Roman" w:hAnsi="Times New Roman" w:cs="Times New Roman"/>
                <w:b/>
                <w:bCs/>
                <w:sz w:val="24"/>
                <w:szCs w:val="24"/>
              </w:rPr>
            </w:pPr>
            <w:r w:rsidRPr="005869C7">
              <w:rPr>
                <w:rFonts w:ascii="Times New Roman" w:hAnsi="Times New Roman" w:cs="Times New Roman"/>
                <w:b/>
                <w:bCs/>
                <w:sz w:val="24"/>
                <w:szCs w:val="24"/>
              </w:rPr>
              <w:t>Occupation</w:t>
            </w:r>
          </w:p>
          <w:p w14:paraId="4CB40D59" w14:textId="77777777" w:rsidR="006B45B6" w:rsidRPr="005869C7" w:rsidRDefault="006B45B6" w:rsidP="000B5E7B">
            <w:pPr>
              <w:rPr>
                <w:rFonts w:ascii="Times New Roman" w:hAnsi="Times New Roman" w:cs="Times New Roman"/>
                <w:b/>
                <w:bCs/>
                <w:sz w:val="24"/>
                <w:szCs w:val="24"/>
              </w:rPr>
            </w:pPr>
          </w:p>
        </w:tc>
        <w:tc>
          <w:tcPr>
            <w:tcW w:w="6480" w:type="dxa"/>
          </w:tcPr>
          <w:p w14:paraId="3270F623" w14:textId="77777777" w:rsidR="006B45B6" w:rsidRPr="005869C7" w:rsidRDefault="006B45B6" w:rsidP="000B5E7B">
            <w:pPr>
              <w:rPr>
                <w:rFonts w:ascii="Times New Roman" w:hAnsi="Times New Roman" w:cs="Times New Roman"/>
                <w:b/>
                <w:bCs/>
                <w:sz w:val="24"/>
                <w:szCs w:val="24"/>
              </w:rPr>
            </w:pPr>
          </w:p>
        </w:tc>
      </w:tr>
      <w:tr w:rsidR="006B45B6" w:rsidRPr="005869C7" w14:paraId="372F7F44" w14:textId="77777777" w:rsidTr="000B5E7B">
        <w:tc>
          <w:tcPr>
            <w:tcW w:w="2376" w:type="dxa"/>
          </w:tcPr>
          <w:p w14:paraId="260AAB82" w14:textId="77777777" w:rsidR="006B45B6" w:rsidRPr="005869C7" w:rsidRDefault="006B45B6" w:rsidP="000B5E7B">
            <w:pPr>
              <w:rPr>
                <w:rFonts w:ascii="Times New Roman" w:hAnsi="Times New Roman" w:cs="Times New Roman"/>
                <w:b/>
                <w:bCs/>
                <w:sz w:val="24"/>
                <w:szCs w:val="24"/>
              </w:rPr>
            </w:pPr>
          </w:p>
          <w:p w14:paraId="02625C8B" w14:textId="77777777" w:rsidR="006B45B6" w:rsidRPr="005869C7" w:rsidRDefault="006B45B6" w:rsidP="000B5E7B">
            <w:pPr>
              <w:rPr>
                <w:rFonts w:ascii="Times New Roman" w:hAnsi="Times New Roman" w:cs="Times New Roman"/>
                <w:b/>
                <w:bCs/>
                <w:sz w:val="24"/>
                <w:szCs w:val="24"/>
              </w:rPr>
            </w:pPr>
            <w:r w:rsidRPr="005869C7">
              <w:rPr>
                <w:rFonts w:ascii="Times New Roman" w:hAnsi="Times New Roman" w:cs="Times New Roman"/>
                <w:b/>
                <w:bCs/>
                <w:sz w:val="24"/>
                <w:szCs w:val="24"/>
              </w:rPr>
              <w:t>Relationship to you</w:t>
            </w:r>
          </w:p>
          <w:p w14:paraId="1284EA76" w14:textId="77777777" w:rsidR="006B45B6" w:rsidRPr="005869C7" w:rsidRDefault="006B45B6" w:rsidP="000B5E7B">
            <w:pPr>
              <w:rPr>
                <w:rFonts w:ascii="Times New Roman" w:hAnsi="Times New Roman" w:cs="Times New Roman"/>
                <w:b/>
                <w:bCs/>
                <w:sz w:val="24"/>
                <w:szCs w:val="24"/>
              </w:rPr>
            </w:pPr>
          </w:p>
        </w:tc>
        <w:tc>
          <w:tcPr>
            <w:tcW w:w="6480" w:type="dxa"/>
          </w:tcPr>
          <w:p w14:paraId="1023598F" w14:textId="77777777" w:rsidR="006B45B6" w:rsidRPr="005869C7" w:rsidRDefault="006B45B6" w:rsidP="000B5E7B">
            <w:pPr>
              <w:rPr>
                <w:rFonts w:ascii="Times New Roman" w:hAnsi="Times New Roman" w:cs="Times New Roman"/>
                <w:b/>
                <w:bCs/>
                <w:sz w:val="24"/>
                <w:szCs w:val="24"/>
              </w:rPr>
            </w:pPr>
          </w:p>
        </w:tc>
      </w:tr>
    </w:tbl>
    <w:p w14:paraId="10EE7E45" w14:textId="232FCB26" w:rsidR="00D74220" w:rsidRPr="005869C7" w:rsidRDefault="00D74220">
      <w:pPr>
        <w:rPr>
          <w:rFonts w:ascii="Times New Roman" w:hAnsi="Times New Roman" w:cs="Times New Roman"/>
          <w:sz w:val="24"/>
          <w:szCs w:val="24"/>
        </w:rPr>
      </w:pPr>
      <w:r w:rsidRPr="005869C7">
        <w:rPr>
          <w:rFonts w:ascii="Times New Roman" w:hAnsi="Times New Roman" w:cs="Times New Roman"/>
          <w:sz w:val="24"/>
          <w:szCs w:val="24"/>
        </w:rPr>
        <w:lastRenderedPageBreak/>
        <w:t>Referee 3 (if applicable)</w:t>
      </w:r>
    </w:p>
    <w:p w14:paraId="40E997A6" w14:textId="6D9B08AD" w:rsidR="00D74220" w:rsidRPr="005869C7" w:rsidRDefault="00D74220">
      <w:pPr>
        <w:rPr>
          <w:rFonts w:ascii="Times New Roman" w:hAnsi="Times New Roman" w:cs="Times New Roman"/>
          <w:sz w:val="24"/>
          <w:szCs w:val="24"/>
        </w:rPr>
      </w:pPr>
      <w:r w:rsidRPr="005869C7">
        <w:rPr>
          <w:rFonts w:ascii="Times New Roman" w:hAnsi="Times New Roman" w:cs="Times New Roman"/>
          <w:color w:val="000000"/>
          <w:sz w:val="24"/>
          <w:szCs w:val="24"/>
        </w:rPr>
        <w:t xml:space="preserve">We </w:t>
      </w:r>
      <w:proofErr w:type="gramStart"/>
      <w:r w:rsidRPr="005869C7">
        <w:rPr>
          <w:rFonts w:ascii="Times New Roman" w:hAnsi="Times New Roman" w:cs="Times New Roman"/>
          <w:color w:val="000000"/>
          <w:sz w:val="24"/>
          <w:szCs w:val="24"/>
        </w:rPr>
        <w:t>give particular consideration to</w:t>
      </w:r>
      <w:proofErr w:type="gramEnd"/>
      <w:r w:rsidRPr="005869C7">
        <w:rPr>
          <w:rFonts w:ascii="Times New Roman" w:hAnsi="Times New Roman" w:cs="Times New Roman"/>
          <w:color w:val="000000"/>
          <w:sz w:val="24"/>
          <w:szCs w:val="24"/>
        </w:rPr>
        <w:t xml:space="preserve"> your application on the grounds of your religious commitment. If you </w:t>
      </w:r>
      <w:proofErr w:type="gramStart"/>
      <w:r w:rsidRPr="005869C7">
        <w:rPr>
          <w:rFonts w:ascii="Times New Roman" w:hAnsi="Times New Roman" w:cs="Times New Roman"/>
          <w:color w:val="000000"/>
          <w:sz w:val="24"/>
          <w:szCs w:val="24"/>
        </w:rPr>
        <w:t>are able to</w:t>
      </w:r>
      <w:proofErr w:type="gramEnd"/>
      <w:r w:rsidRPr="005869C7">
        <w:rPr>
          <w:rFonts w:ascii="Times New Roman" w:hAnsi="Times New Roman" w:cs="Times New Roman"/>
          <w:color w:val="000000"/>
          <w:sz w:val="24"/>
          <w:szCs w:val="24"/>
        </w:rPr>
        <w:t>, please give the name and address of your Vicar/Rector/Minister, or other suitable person who may be asked for a reference on these matters</w:t>
      </w:r>
      <w:r w:rsidR="005869C7" w:rsidRPr="005869C7">
        <w:rPr>
          <w:rFonts w:ascii="Times New Roman" w:hAnsi="Times New Roman" w:cs="Times New Roman"/>
          <w:color w:val="000000"/>
          <w:sz w:val="24"/>
          <w:szCs w:val="24"/>
        </w:rPr>
        <w:t>.</w:t>
      </w:r>
    </w:p>
    <w:tbl>
      <w:tblPr>
        <w:tblStyle w:val="TableGrid"/>
        <w:tblW w:w="0" w:type="auto"/>
        <w:tblLook w:val="04A0" w:firstRow="1" w:lastRow="0" w:firstColumn="1" w:lastColumn="0" w:noHBand="0" w:noVBand="1"/>
      </w:tblPr>
      <w:tblGrid>
        <w:gridCol w:w="2349"/>
        <w:gridCol w:w="6281"/>
      </w:tblGrid>
      <w:tr w:rsidR="00D74220" w:rsidRPr="005869C7" w14:paraId="139D36A1" w14:textId="77777777" w:rsidTr="000B5E7B">
        <w:tc>
          <w:tcPr>
            <w:tcW w:w="2376" w:type="dxa"/>
          </w:tcPr>
          <w:p w14:paraId="79F23710" w14:textId="77777777" w:rsidR="00D74220" w:rsidRPr="005869C7" w:rsidRDefault="00D74220" w:rsidP="000B5E7B">
            <w:pPr>
              <w:rPr>
                <w:rFonts w:ascii="Times New Roman" w:hAnsi="Times New Roman" w:cs="Times New Roman"/>
                <w:b/>
                <w:bCs/>
                <w:sz w:val="24"/>
                <w:szCs w:val="24"/>
              </w:rPr>
            </w:pPr>
            <w:r w:rsidRPr="005869C7">
              <w:rPr>
                <w:rFonts w:ascii="Times New Roman" w:hAnsi="Times New Roman" w:cs="Times New Roman"/>
                <w:b/>
                <w:bCs/>
                <w:sz w:val="24"/>
                <w:szCs w:val="24"/>
              </w:rPr>
              <w:t>Title and Name</w:t>
            </w:r>
          </w:p>
          <w:p w14:paraId="5C37655C" w14:textId="77777777" w:rsidR="00D74220" w:rsidRPr="005869C7" w:rsidRDefault="00D74220" w:rsidP="000B5E7B">
            <w:pPr>
              <w:rPr>
                <w:rFonts w:ascii="Times New Roman" w:hAnsi="Times New Roman" w:cs="Times New Roman"/>
                <w:b/>
                <w:bCs/>
                <w:sz w:val="24"/>
                <w:szCs w:val="24"/>
              </w:rPr>
            </w:pPr>
          </w:p>
        </w:tc>
        <w:tc>
          <w:tcPr>
            <w:tcW w:w="6480" w:type="dxa"/>
          </w:tcPr>
          <w:p w14:paraId="54386C3D" w14:textId="77777777" w:rsidR="00D74220" w:rsidRPr="005869C7" w:rsidRDefault="00D74220" w:rsidP="000B5E7B">
            <w:pPr>
              <w:rPr>
                <w:rFonts w:ascii="Times New Roman" w:hAnsi="Times New Roman" w:cs="Times New Roman"/>
                <w:b/>
                <w:bCs/>
                <w:sz w:val="24"/>
                <w:szCs w:val="24"/>
              </w:rPr>
            </w:pPr>
          </w:p>
        </w:tc>
      </w:tr>
      <w:tr w:rsidR="00D74220" w:rsidRPr="005869C7" w14:paraId="48FD69BD" w14:textId="77777777" w:rsidTr="000B5E7B">
        <w:tc>
          <w:tcPr>
            <w:tcW w:w="2376" w:type="dxa"/>
          </w:tcPr>
          <w:p w14:paraId="1145897F" w14:textId="77777777" w:rsidR="00D74220" w:rsidRPr="005869C7" w:rsidRDefault="00D74220" w:rsidP="000B5E7B">
            <w:pPr>
              <w:rPr>
                <w:rFonts w:ascii="Times New Roman" w:hAnsi="Times New Roman" w:cs="Times New Roman"/>
                <w:b/>
                <w:bCs/>
                <w:sz w:val="24"/>
                <w:szCs w:val="24"/>
              </w:rPr>
            </w:pPr>
            <w:r w:rsidRPr="005869C7">
              <w:rPr>
                <w:rFonts w:ascii="Times New Roman" w:hAnsi="Times New Roman" w:cs="Times New Roman"/>
                <w:b/>
                <w:bCs/>
                <w:sz w:val="24"/>
                <w:szCs w:val="24"/>
              </w:rPr>
              <w:t>Address</w:t>
            </w:r>
          </w:p>
          <w:p w14:paraId="33B879CC" w14:textId="77777777" w:rsidR="00D74220" w:rsidRPr="005869C7" w:rsidRDefault="00D74220" w:rsidP="000B5E7B">
            <w:pPr>
              <w:rPr>
                <w:rFonts w:ascii="Times New Roman" w:hAnsi="Times New Roman" w:cs="Times New Roman"/>
                <w:b/>
                <w:bCs/>
                <w:sz w:val="24"/>
                <w:szCs w:val="24"/>
              </w:rPr>
            </w:pPr>
          </w:p>
          <w:p w14:paraId="4725447A" w14:textId="77777777" w:rsidR="00D74220" w:rsidRPr="005869C7" w:rsidRDefault="00D74220" w:rsidP="000B5E7B">
            <w:pPr>
              <w:rPr>
                <w:rFonts w:ascii="Times New Roman" w:hAnsi="Times New Roman" w:cs="Times New Roman"/>
                <w:b/>
                <w:bCs/>
                <w:sz w:val="24"/>
                <w:szCs w:val="24"/>
              </w:rPr>
            </w:pPr>
          </w:p>
          <w:p w14:paraId="2E88E437" w14:textId="77777777" w:rsidR="00D74220" w:rsidRPr="005869C7" w:rsidRDefault="00D74220" w:rsidP="000B5E7B">
            <w:pPr>
              <w:rPr>
                <w:rFonts w:ascii="Times New Roman" w:hAnsi="Times New Roman" w:cs="Times New Roman"/>
                <w:b/>
                <w:bCs/>
                <w:sz w:val="24"/>
                <w:szCs w:val="24"/>
              </w:rPr>
            </w:pPr>
          </w:p>
        </w:tc>
        <w:tc>
          <w:tcPr>
            <w:tcW w:w="6480" w:type="dxa"/>
          </w:tcPr>
          <w:p w14:paraId="54A7EB5E" w14:textId="77777777" w:rsidR="00D74220" w:rsidRPr="005869C7" w:rsidRDefault="00D74220" w:rsidP="000B5E7B">
            <w:pPr>
              <w:rPr>
                <w:rFonts w:ascii="Times New Roman" w:hAnsi="Times New Roman" w:cs="Times New Roman"/>
                <w:b/>
                <w:bCs/>
                <w:sz w:val="24"/>
                <w:szCs w:val="24"/>
              </w:rPr>
            </w:pPr>
          </w:p>
        </w:tc>
      </w:tr>
      <w:tr w:rsidR="00D74220" w:rsidRPr="005869C7" w14:paraId="7655ECFA" w14:textId="77777777" w:rsidTr="000B5E7B">
        <w:tc>
          <w:tcPr>
            <w:tcW w:w="2376" w:type="dxa"/>
          </w:tcPr>
          <w:p w14:paraId="3CCE436A" w14:textId="77777777" w:rsidR="00D74220" w:rsidRPr="005869C7" w:rsidRDefault="00D74220" w:rsidP="000B5E7B">
            <w:pPr>
              <w:rPr>
                <w:rFonts w:ascii="Times New Roman" w:hAnsi="Times New Roman" w:cs="Times New Roman"/>
                <w:b/>
                <w:bCs/>
                <w:sz w:val="24"/>
                <w:szCs w:val="24"/>
              </w:rPr>
            </w:pPr>
            <w:r w:rsidRPr="005869C7">
              <w:rPr>
                <w:rFonts w:ascii="Times New Roman" w:hAnsi="Times New Roman" w:cs="Times New Roman"/>
                <w:b/>
                <w:bCs/>
                <w:sz w:val="24"/>
                <w:szCs w:val="24"/>
              </w:rPr>
              <w:t>Email</w:t>
            </w:r>
          </w:p>
          <w:p w14:paraId="4FFD057C" w14:textId="77777777" w:rsidR="00D74220" w:rsidRPr="005869C7" w:rsidRDefault="00D74220" w:rsidP="000B5E7B">
            <w:pPr>
              <w:rPr>
                <w:rFonts w:ascii="Times New Roman" w:hAnsi="Times New Roman" w:cs="Times New Roman"/>
                <w:b/>
                <w:bCs/>
                <w:sz w:val="24"/>
                <w:szCs w:val="24"/>
              </w:rPr>
            </w:pPr>
          </w:p>
        </w:tc>
        <w:tc>
          <w:tcPr>
            <w:tcW w:w="6480" w:type="dxa"/>
          </w:tcPr>
          <w:p w14:paraId="38C846EE" w14:textId="77777777" w:rsidR="00D74220" w:rsidRPr="005869C7" w:rsidRDefault="00D74220" w:rsidP="000B5E7B">
            <w:pPr>
              <w:rPr>
                <w:rFonts w:ascii="Times New Roman" w:hAnsi="Times New Roman" w:cs="Times New Roman"/>
                <w:b/>
                <w:bCs/>
                <w:sz w:val="24"/>
                <w:szCs w:val="24"/>
              </w:rPr>
            </w:pPr>
          </w:p>
        </w:tc>
      </w:tr>
      <w:tr w:rsidR="00D74220" w:rsidRPr="005869C7" w14:paraId="10C6C942" w14:textId="77777777" w:rsidTr="000B5E7B">
        <w:tc>
          <w:tcPr>
            <w:tcW w:w="2376" w:type="dxa"/>
          </w:tcPr>
          <w:p w14:paraId="59712ED3" w14:textId="77777777" w:rsidR="00D74220" w:rsidRPr="005869C7" w:rsidRDefault="00D74220" w:rsidP="000B5E7B">
            <w:pPr>
              <w:rPr>
                <w:rFonts w:ascii="Times New Roman" w:hAnsi="Times New Roman" w:cs="Times New Roman"/>
                <w:b/>
                <w:bCs/>
                <w:sz w:val="24"/>
                <w:szCs w:val="24"/>
              </w:rPr>
            </w:pPr>
            <w:r w:rsidRPr="005869C7">
              <w:rPr>
                <w:rFonts w:ascii="Times New Roman" w:hAnsi="Times New Roman" w:cs="Times New Roman"/>
                <w:b/>
                <w:bCs/>
                <w:sz w:val="24"/>
                <w:szCs w:val="24"/>
              </w:rPr>
              <w:t>Phone no.</w:t>
            </w:r>
          </w:p>
          <w:p w14:paraId="661E462B" w14:textId="77777777" w:rsidR="00D74220" w:rsidRPr="005869C7" w:rsidRDefault="00D74220" w:rsidP="000B5E7B">
            <w:pPr>
              <w:rPr>
                <w:rFonts w:ascii="Times New Roman" w:hAnsi="Times New Roman" w:cs="Times New Roman"/>
                <w:b/>
                <w:bCs/>
                <w:sz w:val="24"/>
                <w:szCs w:val="24"/>
              </w:rPr>
            </w:pPr>
          </w:p>
        </w:tc>
        <w:tc>
          <w:tcPr>
            <w:tcW w:w="6480" w:type="dxa"/>
          </w:tcPr>
          <w:p w14:paraId="3276C094" w14:textId="77777777" w:rsidR="00D74220" w:rsidRPr="005869C7" w:rsidRDefault="00D74220" w:rsidP="000B5E7B">
            <w:pPr>
              <w:rPr>
                <w:rFonts w:ascii="Times New Roman" w:hAnsi="Times New Roman" w:cs="Times New Roman"/>
                <w:b/>
                <w:bCs/>
                <w:sz w:val="24"/>
                <w:szCs w:val="24"/>
              </w:rPr>
            </w:pPr>
          </w:p>
        </w:tc>
      </w:tr>
      <w:tr w:rsidR="00D74220" w:rsidRPr="005869C7" w14:paraId="279F235C" w14:textId="77777777" w:rsidTr="000B5E7B">
        <w:tc>
          <w:tcPr>
            <w:tcW w:w="2376" w:type="dxa"/>
          </w:tcPr>
          <w:p w14:paraId="35239423" w14:textId="77777777" w:rsidR="00D74220" w:rsidRPr="005869C7" w:rsidRDefault="00D74220" w:rsidP="000B5E7B">
            <w:pPr>
              <w:rPr>
                <w:rFonts w:ascii="Times New Roman" w:hAnsi="Times New Roman" w:cs="Times New Roman"/>
                <w:b/>
                <w:bCs/>
                <w:sz w:val="24"/>
                <w:szCs w:val="24"/>
              </w:rPr>
            </w:pPr>
            <w:r w:rsidRPr="005869C7">
              <w:rPr>
                <w:rFonts w:ascii="Times New Roman" w:hAnsi="Times New Roman" w:cs="Times New Roman"/>
                <w:b/>
                <w:bCs/>
                <w:sz w:val="24"/>
                <w:szCs w:val="24"/>
              </w:rPr>
              <w:t>Occupation</w:t>
            </w:r>
          </w:p>
          <w:p w14:paraId="30F6CE2B" w14:textId="77777777" w:rsidR="00D74220" w:rsidRPr="005869C7" w:rsidRDefault="00D74220" w:rsidP="000B5E7B">
            <w:pPr>
              <w:rPr>
                <w:rFonts w:ascii="Times New Roman" w:hAnsi="Times New Roman" w:cs="Times New Roman"/>
                <w:b/>
                <w:bCs/>
                <w:sz w:val="24"/>
                <w:szCs w:val="24"/>
              </w:rPr>
            </w:pPr>
          </w:p>
        </w:tc>
        <w:tc>
          <w:tcPr>
            <w:tcW w:w="6480" w:type="dxa"/>
          </w:tcPr>
          <w:p w14:paraId="07501E18" w14:textId="77777777" w:rsidR="00D74220" w:rsidRPr="005869C7" w:rsidRDefault="00D74220" w:rsidP="000B5E7B">
            <w:pPr>
              <w:rPr>
                <w:rFonts w:ascii="Times New Roman" w:hAnsi="Times New Roman" w:cs="Times New Roman"/>
                <w:b/>
                <w:bCs/>
                <w:sz w:val="24"/>
                <w:szCs w:val="24"/>
              </w:rPr>
            </w:pPr>
          </w:p>
        </w:tc>
      </w:tr>
      <w:tr w:rsidR="00D74220" w:rsidRPr="005869C7" w14:paraId="457E65D2" w14:textId="77777777" w:rsidTr="000B5E7B">
        <w:tc>
          <w:tcPr>
            <w:tcW w:w="2376" w:type="dxa"/>
          </w:tcPr>
          <w:p w14:paraId="1F1C5372" w14:textId="77777777" w:rsidR="00D74220" w:rsidRPr="005869C7" w:rsidRDefault="00D74220" w:rsidP="000B5E7B">
            <w:pPr>
              <w:rPr>
                <w:rFonts w:ascii="Times New Roman" w:hAnsi="Times New Roman" w:cs="Times New Roman"/>
                <w:b/>
                <w:bCs/>
                <w:sz w:val="24"/>
                <w:szCs w:val="24"/>
              </w:rPr>
            </w:pPr>
          </w:p>
          <w:p w14:paraId="1CB9F9C8" w14:textId="77777777" w:rsidR="00D74220" w:rsidRPr="005869C7" w:rsidRDefault="00D74220" w:rsidP="000B5E7B">
            <w:pPr>
              <w:rPr>
                <w:rFonts w:ascii="Times New Roman" w:hAnsi="Times New Roman" w:cs="Times New Roman"/>
                <w:b/>
                <w:bCs/>
                <w:sz w:val="24"/>
                <w:szCs w:val="24"/>
              </w:rPr>
            </w:pPr>
            <w:r w:rsidRPr="005869C7">
              <w:rPr>
                <w:rFonts w:ascii="Times New Roman" w:hAnsi="Times New Roman" w:cs="Times New Roman"/>
                <w:b/>
                <w:bCs/>
                <w:sz w:val="24"/>
                <w:szCs w:val="24"/>
              </w:rPr>
              <w:t>Relationship to you</w:t>
            </w:r>
          </w:p>
          <w:p w14:paraId="25B03E6E" w14:textId="77777777" w:rsidR="00D74220" w:rsidRPr="005869C7" w:rsidRDefault="00D74220" w:rsidP="000B5E7B">
            <w:pPr>
              <w:rPr>
                <w:rFonts w:ascii="Times New Roman" w:hAnsi="Times New Roman" w:cs="Times New Roman"/>
                <w:b/>
                <w:bCs/>
                <w:sz w:val="24"/>
                <w:szCs w:val="24"/>
              </w:rPr>
            </w:pPr>
          </w:p>
        </w:tc>
        <w:tc>
          <w:tcPr>
            <w:tcW w:w="6480" w:type="dxa"/>
          </w:tcPr>
          <w:p w14:paraId="7557D474" w14:textId="77777777" w:rsidR="00D74220" w:rsidRPr="005869C7" w:rsidRDefault="00D74220" w:rsidP="000B5E7B">
            <w:pPr>
              <w:rPr>
                <w:rFonts w:ascii="Times New Roman" w:hAnsi="Times New Roman" w:cs="Times New Roman"/>
                <w:b/>
                <w:bCs/>
                <w:sz w:val="24"/>
                <w:szCs w:val="24"/>
              </w:rPr>
            </w:pPr>
          </w:p>
        </w:tc>
      </w:tr>
    </w:tbl>
    <w:p w14:paraId="154F13DA" w14:textId="15B9508A" w:rsidR="00D74220" w:rsidRPr="005869C7" w:rsidRDefault="00D74220">
      <w:pPr>
        <w:rPr>
          <w:rFonts w:ascii="Times New Roman" w:hAnsi="Times New Roman" w:cs="Times New Roman"/>
          <w:sz w:val="24"/>
          <w:szCs w:val="24"/>
        </w:rPr>
      </w:pPr>
    </w:p>
    <w:p w14:paraId="01537668" w14:textId="77777777" w:rsidR="00D74220" w:rsidRPr="005869C7" w:rsidRDefault="00D74220">
      <w:pPr>
        <w:rPr>
          <w:rFonts w:ascii="Times New Roman" w:hAnsi="Times New Roman" w:cs="Times New Roman"/>
          <w:sz w:val="24"/>
          <w:szCs w:val="24"/>
        </w:rPr>
      </w:pPr>
    </w:p>
    <w:p w14:paraId="6089B0BB" w14:textId="77777777" w:rsidR="00BF196A" w:rsidRPr="005869C7" w:rsidRDefault="00E16412">
      <w:pPr>
        <w:pStyle w:val="Heading2"/>
        <w:rPr>
          <w:rFonts w:ascii="Times New Roman" w:hAnsi="Times New Roman" w:cs="Times New Roman"/>
          <w:sz w:val="24"/>
          <w:szCs w:val="24"/>
        </w:rPr>
      </w:pPr>
      <w:r w:rsidRPr="005869C7">
        <w:rPr>
          <w:rFonts w:ascii="Times New Roman" w:hAnsi="Times New Roman" w:cs="Times New Roman"/>
          <w:sz w:val="24"/>
          <w:szCs w:val="24"/>
        </w:rPr>
        <w:t>Declaration</w:t>
      </w:r>
    </w:p>
    <w:p w14:paraId="1D4DEBF3" w14:textId="77777777" w:rsidR="00BF196A" w:rsidRPr="005869C7" w:rsidRDefault="00E16412">
      <w:pPr>
        <w:rPr>
          <w:rFonts w:ascii="Times New Roman" w:hAnsi="Times New Roman" w:cs="Times New Roman"/>
          <w:sz w:val="24"/>
          <w:szCs w:val="24"/>
        </w:rPr>
      </w:pPr>
      <w:r w:rsidRPr="005869C7">
        <w:rPr>
          <w:rFonts w:ascii="Times New Roman" w:hAnsi="Times New Roman" w:cs="Times New Roman"/>
          <w:sz w:val="24"/>
          <w:szCs w:val="24"/>
        </w:rPr>
        <w:t>I confirm that the information given in this application is true and complete.</w:t>
      </w:r>
      <w:r w:rsidRPr="005869C7">
        <w:rPr>
          <w:rFonts w:ascii="Times New Roman" w:hAnsi="Times New Roman" w:cs="Times New Roman"/>
          <w:sz w:val="24"/>
          <w:szCs w:val="24"/>
        </w:rPr>
        <w:br/>
      </w:r>
      <w:r w:rsidRPr="005869C7">
        <w:rPr>
          <w:rFonts w:ascii="Times New Roman" w:hAnsi="Times New Roman" w:cs="Times New Roman"/>
          <w:sz w:val="24"/>
          <w:szCs w:val="24"/>
        </w:rPr>
        <w:br/>
        <w:t>Signature: __________________ Date: __________</w:t>
      </w:r>
    </w:p>
    <w:sectPr w:rsidR="00BF196A" w:rsidRPr="005869C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66167572">
    <w:abstractNumId w:val="8"/>
  </w:num>
  <w:num w:numId="2" w16cid:durableId="1183087727">
    <w:abstractNumId w:val="6"/>
  </w:num>
  <w:num w:numId="3" w16cid:durableId="6643429">
    <w:abstractNumId w:val="5"/>
  </w:num>
  <w:num w:numId="4" w16cid:durableId="2088570842">
    <w:abstractNumId w:val="4"/>
  </w:num>
  <w:num w:numId="5" w16cid:durableId="2108305393">
    <w:abstractNumId w:val="7"/>
  </w:num>
  <w:num w:numId="6" w16cid:durableId="1031104670">
    <w:abstractNumId w:val="3"/>
  </w:num>
  <w:num w:numId="7" w16cid:durableId="565268118">
    <w:abstractNumId w:val="2"/>
  </w:num>
  <w:num w:numId="8" w16cid:durableId="781343654">
    <w:abstractNumId w:val="1"/>
  </w:num>
  <w:num w:numId="9" w16cid:durableId="133938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4E1B"/>
    <w:rsid w:val="00202268"/>
    <w:rsid w:val="0027771F"/>
    <w:rsid w:val="00294EE1"/>
    <w:rsid w:val="0029639D"/>
    <w:rsid w:val="00326F90"/>
    <w:rsid w:val="003F2197"/>
    <w:rsid w:val="00415A65"/>
    <w:rsid w:val="004842FD"/>
    <w:rsid w:val="005869C7"/>
    <w:rsid w:val="006B45B6"/>
    <w:rsid w:val="00702D3F"/>
    <w:rsid w:val="007F3BE0"/>
    <w:rsid w:val="00850F20"/>
    <w:rsid w:val="008672E9"/>
    <w:rsid w:val="00896A24"/>
    <w:rsid w:val="008D671A"/>
    <w:rsid w:val="00A17B6D"/>
    <w:rsid w:val="00AA1D8D"/>
    <w:rsid w:val="00B47730"/>
    <w:rsid w:val="00BF196A"/>
    <w:rsid w:val="00CB0664"/>
    <w:rsid w:val="00CB56E0"/>
    <w:rsid w:val="00D523F3"/>
    <w:rsid w:val="00D74220"/>
    <w:rsid w:val="00E16412"/>
    <w:rsid w:val="00F954F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6FEC18"/>
  <w14:defaultImageDpi w14:val="300"/>
  <w15:docId w15:val="{72EE19C7-9098-334E-83E2-1E7452FB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6B45B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22802">
      <w:bodyDiv w:val="1"/>
      <w:marLeft w:val="0"/>
      <w:marRight w:val="0"/>
      <w:marTop w:val="0"/>
      <w:marBottom w:val="0"/>
      <w:divBdr>
        <w:top w:val="none" w:sz="0" w:space="0" w:color="auto"/>
        <w:left w:val="none" w:sz="0" w:space="0" w:color="auto"/>
        <w:bottom w:val="none" w:sz="0" w:space="0" w:color="auto"/>
        <w:right w:val="none" w:sz="0" w:space="0" w:color="auto"/>
      </w:divBdr>
    </w:div>
    <w:div w:id="1112895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Williams</cp:lastModifiedBy>
  <cp:revision>8</cp:revision>
  <dcterms:created xsi:type="dcterms:W3CDTF">2025-09-30T14:25:00Z</dcterms:created>
  <dcterms:modified xsi:type="dcterms:W3CDTF">2025-09-30T15:45:00Z</dcterms:modified>
  <cp:category/>
</cp:coreProperties>
</file>