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904A" w14:textId="77777777" w:rsidR="00CA5F6B" w:rsidRDefault="00FC7B45">
      <w:pPr>
        <w:jc w:val="center"/>
      </w:pPr>
      <w:r>
        <w:rPr>
          <w:noProof/>
        </w:rPr>
        <w:drawing>
          <wp:inline distT="0" distB="0" distL="0" distR="0" wp14:anchorId="3D655EF6" wp14:editId="74F8D15D">
            <wp:extent cx="2286000" cy="214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Neon Green.jpeg"/>
                    <pic:cNvPicPr/>
                  </pic:nvPicPr>
                  <pic:blipFill>
                    <a:blip r:embed="rId6"/>
                    <a:stretch>
                      <a:fillRect/>
                    </a:stretch>
                  </pic:blipFill>
                  <pic:spPr>
                    <a:xfrm>
                      <a:off x="0" y="0"/>
                      <a:ext cx="2286000" cy="2141790"/>
                    </a:xfrm>
                    <a:prstGeom prst="rect">
                      <a:avLst/>
                    </a:prstGeom>
                  </pic:spPr>
                </pic:pic>
              </a:graphicData>
            </a:graphic>
          </wp:inline>
        </w:drawing>
      </w:r>
    </w:p>
    <w:p w14:paraId="009B461F" w14:textId="77777777" w:rsidR="00CA5F6B" w:rsidRDefault="00FC7B45">
      <w:pPr>
        <w:jc w:val="center"/>
      </w:pPr>
      <w:r>
        <w:t>PS Flight 7-on-7 Football Program</w:t>
      </w:r>
    </w:p>
    <w:p w14:paraId="5FDDC191" w14:textId="77777777" w:rsidR="00CA5F6B" w:rsidRDefault="00FC7B45">
      <w:pPr>
        <w:jc w:val="center"/>
      </w:pPr>
      <w:r>
        <w:t>Player Liability Waiver &amp; Medical Release Form</w:t>
      </w:r>
    </w:p>
    <w:p w14:paraId="5957BB41" w14:textId="77777777" w:rsidR="00CA5F6B" w:rsidRDefault="00FC7B45">
      <w:r>
        <w:br/>
        <w:t>Participant’s Name: ______________________________________</w:t>
      </w:r>
    </w:p>
    <w:p w14:paraId="15B7A148" w14:textId="77777777" w:rsidR="00CA5F6B" w:rsidRDefault="00FC7B45">
      <w:r>
        <w:t>Parent/Guardian Name (if under 18): ___________________________</w:t>
      </w:r>
    </w:p>
    <w:p w14:paraId="40B2F384" w14:textId="77777777" w:rsidR="00CA5F6B" w:rsidRDefault="00FC7B45">
      <w:pPr>
        <w:pStyle w:val="Heading2"/>
      </w:pPr>
      <w:r>
        <w:br/>
        <w:t>Acknowledgment of Risk and Waiver of Liability</w:t>
      </w:r>
    </w:p>
    <w:p w14:paraId="2C34D6D0" w14:textId="77777777" w:rsidR="00CA5F6B" w:rsidRDefault="00FC7B45">
      <w:r>
        <w:br/>
        <w:t>I, the undersigned player (and parent/guardian, if applicable), understand and acknowledge that participation in football activities—including practices, workouts, training sessions, and tournaments—with PS Flight 7-on-7 involves inherent risks. These risks include, but are not limited to, physical injury, illness, disability, or even death. I acknowledge that participation is voluntary and that I assume all risks associated with such participation.</w:t>
      </w:r>
      <w:r>
        <w:br/>
      </w:r>
      <w:r>
        <w:br/>
        <w:t>In consideration of being allowed to participate in PS Flight 7-on-7 activities, I hereby release, discharge, and hold harmless PS Flight, its coaches, staff, volunteers, sponsors, and affiliates from any and all liability, claims, demands, actions, or causes of action arising out of or related to any loss, injury, or damage that may occur while participating in team activities—whether caused by negligence or otherwise.</w:t>
      </w:r>
      <w:r>
        <w:br/>
      </w:r>
    </w:p>
    <w:p w14:paraId="0221A476" w14:textId="77777777" w:rsidR="00CA5F6B" w:rsidRDefault="00FC7B45">
      <w:pPr>
        <w:pStyle w:val="Heading2"/>
      </w:pPr>
      <w:r>
        <w:t>Medical Insurance Requirement</w:t>
      </w:r>
    </w:p>
    <w:p w14:paraId="5FAEED80" w14:textId="77777777" w:rsidR="00CA5F6B" w:rsidRDefault="00FC7B45">
      <w:r>
        <w:br/>
        <w:t xml:space="preserve">I understand that PS Flight 7-on-7 does not provide medical, accident, or health insurance for players. Each player is required to maintain their own active medical insurance coverage for the duration of participation in the program. I certify that my athlete is currently covered by a valid health insurance policy and that I will maintain this coverage throughout </w:t>
      </w:r>
      <w:r>
        <w:lastRenderedPageBreak/>
        <w:t>the season.</w:t>
      </w:r>
      <w:r>
        <w:br/>
      </w:r>
    </w:p>
    <w:p w14:paraId="54DA2EE7" w14:textId="77777777" w:rsidR="00CA5F6B" w:rsidRDefault="00FC7B45">
      <w:r>
        <w:t>Insurance Provider: ______________________________________</w:t>
      </w:r>
    </w:p>
    <w:p w14:paraId="514637DF" w14:textId="77777777" w:rsidR="00CA5F6B" w:rsidRDefault="00FC7B45">
      <w:r>
        <w:t>Policy Number: ___________________________________________</w:t>
      </w:r>
    </w:p>
    <w:p w14:paraId="0DDA4BB1" w14:textId="77777777" w:rsidR="00CA5F6B" w:rsidRDefault="00FC7B45">
      <w:pPr>
        <w:pStyle w:val="Heading2"/>
      </w:pPr>
      <w:r>
        <w:t>Medical Authorization</w:t>
      </w:r>
    </w:p>
    <w:p w14:paraId="0A968B70" w14:textId="77777777" w:rsidR="00CA5F6B" w:rsidRDefault="00FC7B45">
      <w:r>
        <w:br/>
        <w:t>In the event of injury or medical emergency during team activities, I authorize PS Flight coaches, staff, or designated representatives to obtain necessary medical treatment for my athlete. I understand that reasonable efforts will be made to contact me or the emergency contact provided below before treatment is administered. I accept full financial responsibility for any medical expenses incurred as a result of participation in PS Flight 7-on-7 activities.</w:t>
      </w:r>
      <w:r>
        <w:br/>
      </w:r>
    </w:p>
    <w:p w14:paraId="4C6FFBC3" w14:textId="77777777" w:rsidR="00CA5F6B" w:rsidRDefault="00FC7B45">
      <w:r>
        <w:t>Emergency Contact Name: _________________________________</w:t>
      </w:r>
    </w:p>
    <w:p w14:paraId="7F1A4AE4" w14:textId="77777777" w:rsidR="00CA5F6B" w:rsidRDefault="00FC7B45">
      <w:r>
        <w:t>Phone Number: _________________________________________</w:t>
      </w:r>
    </w:p>
    <w:p w14:paraId="2EB811FA" w14:textId="77777777" w:rsidR="00CA5F6B" w:rsidRDefault="00FC7B45">
      <w:pPr>
        <w:pStyle w:val="Heading2"/>
      </w:pPr>
      <w:r>
        <w:t>Acknowledgment &amp; Signature</w:t>
      </w:r>
    </w:p>
    <w:p w14:paraId="6696751E" w14:textId="77777777" w:rsidR="00CA5F6B" w:rsidRDefault="00FC7B45">
      <w:r>
        <w:br/>
        <w:t>By signing below, I acknowledge that I have read, understood, and agreed to all terms outlined in this waiver and release. I understand the risks associated with participation and voluntarily assume full responsibility for my athlete’s involvement in the PS Flight 7-on-7 program.</w:t>
      </w:r>
      <w:r>
        <w:br/>
      </w:r>
    </w:p>
    <w:p w14:paraId="3517DCCF" w14:textId="77777777" w:rsidR="00CA5F6B" w:rsidRDefault="00FC7B45">
      <w:r>
        <w:t>Player Signature: ____________________________________    Date: ___________</w:t>
      </w:r>
    </w:p>
    <w:p w14:paraId="6F7ED407" w14:textId="77777777" w:rsidR="00CA5F6B" w:rsidRDefault="00FC7B45">
      <w:r>
        <w:t>Parent/Guardian Signature (if under 18): ___________________________    Date: ___________</w:t>
      </w:r>
    </w:p>
    <w:p w14:paraId="6F9900C8" w14:textId="77777777" w:rsidR="00CA5F6B" w:rsidRDefault="00FC7B45">
      <w:r>
        <w:t>Coach/Staff Witness: ___________________________________    Date: ___________</w:t>
      </w:r>
    </w:p>
    <w:p w14:paraId="5BBFFC9B" w14:textId="77777777" w:rsidR="00CA5F6B" w:rsidRDefault="00FC7B45">
      <w:pPr>
        <w:pStyle w:val="Heading2"/>
      </w:pPr>
      <w:r>
        <w:br/>
        <w:t>Notary/Verification (Optional)</w:t>
      </w:r>
    </w:p>
    <w:p w14:paraId="6F4A9B33" w14:textId="77777777" w:rsidR="00CA5F6B" w:rsidRDefault="00FC7B45">
      <w:r>
        <w:t>Subscribed and sworn before me this _____ day of ______________, 20_____.</w:t>
      </w:r>
    </w:p>
    <w:p w14:paraId="1C30EC04" w14:textId="77777777" w:rsidR="00CA5F6B" w:rsidRDefault="00FC7B45">
      <w:r>
        <w:t>Notary Public Signature: ________________________________</w:t>
      </w:r>
    </w:p>
    <w:p w14:paraId="1BDB0BEE" w14:textId="77777777" w:rsidR="00CA5F6B" w:rsidRDefault="00FC7B45">
      <w:r>
        <w:t>Commission Expires: ___________________</w:t>
      </w:r>
    </w:p>
    <w:sectPr w:rsidR="00CA5F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7411080">
    <w:abstractNumId w:val="8"/>
  </w:num>
  <w:num w:numId="2" w16cid:durableId="517160290">
    <w:abstractNumId w:val="6"/>
  </w:num>
  <w:num w:numId="3" w16cid:durableId="1283464254">
    <w:abstractNumId w:val="5"/>
  </w:num>
  <w:num w:numId="4" w16cid:durableId="406344284">
    <w:abstractNumId w:val="4"/>
  </w:num>
  <w:num w:numId="5" w16cid:durableId="1427575704">
    <w:abstractNumId w:val="7"/>
  </w:num>
  <w:num w:numId="6" w16cid:durableId="2074087053">
    <w:abstractNumId w:val="3"/>
  </w:num>
  <w:num w:numId="7" w16cid:durableId="1570459550">
    <w:abstractNumId w:val="2"/>
  </w:num>
  <w:num w:numId="8" w16cid:durableId="1193421348">
    <w:abstractNumId w:val="1"/>
  </w:num>
  <w:num w:numId="9" w16cid:durableId="50516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27AC"/>
    <w:rsid w:val="00AA1D8D"/>
    <w:rsid w:val="00B47730"/>
    <w:rsid w:val="00CA5F6B"/>
    <w:rsid w:val="00CB0664"/>
    <w:rsid w:val="00FC693F"/>
    <w:rsid w:val="00FC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C4DAA"/>
  <w14:defaultImageDpi w14:val="300"/>
  <w15:docId w15:val="{FDC92C94-D50B-7B47-83AE-7882AEAD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Rice</cp:lastModifiedBy>
  <cp:revision>2</cp:revision>
  <dcterms:created xsi:type="dcterms:W3CDTF">2026-06-05T14:19:00Z</dcterms:created>
  <dcterms:modified xsi:type="dcterms:W3CDTF">2026-06-05T14:19:00Z</dcterms:modified>
  <cp:category/>
</cp:coreProperties>
</file>