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7483A" w14:textId="1A8B8CD3" w:rsidR="001A1B96" w:rsidRDefault="0089037F" w:rsidP="001A1B96">
      <w:r>
        <w:t xml:space="preserve">                                                                 </w:t>
      </w:r>
      <w:r w:rsidR="005256E0">
        <w:t xml:space="preserve"> </w:t>
      </w:r>
      <w:r w:rsidR="001A1B96" w:rsidRPr="00BA34E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3F47C4D" wp14:editId="3551943B">
            <wp:extent cx="1574800" cy="1911350"/>
            <wp:effectExtent l="0" t="0" r="6350" b="0"/>
            <wp:docPr id="14269214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D65B0" w14:textId="29F74CBA" w:rsidR="006A79EE" w:rsidRPr="00667930" w:rsidRDefault="005256E0" w:rsidP="001A1B96">
      <w:pPr>
        <w:ind w:left="1440" w:firstLine="720"/>
        <w:rPr>
          <w:b/>
          <w:bCs/>
        </w:rPr>
      </w:pPr>
      <w:r>
        <w:rPr>
          <w:b/>
          <w:sz w:val="28"/>
        </w:rPr>
        <w:t>THE GERALD CORBIN TRAINING GRANT</w:t>
      </w:r>
      <w:r>
        <w:rPr>
          <w:b/>
          <w:sz w:val="28"/>
        </w:rPr>
        <w:br/>
      </w:r>
    </w:p>
    <w:p w14:paraId="23631A22" w14:textId="77777777" w:rsidR="006A79EE" w:rsidRPr="00667930" w:rsidRDefault="005256E0">
      <w:pPr>
        <w:jc w:val="center"/>
        <w:rPr>
          <w:b/>
          <w:bCs/>
        </w:rPr>
      </w:pPr>
      <w:r w:rsidRPr="00667930">
        <w:rPr>
          <w:b/>
          <w:bCs/>
        </w:rPr>
        <w:t>Central District Firemen’s Association</w:t>
      </w:r>
      <w:r w:rsidRPr="00667930">
        <w:rPr>
          <w:b/>
          <w:bCs/>
        </w:rPr>
        <w:br/>
        <w:t>Grant Program Application</w:t>
      </w:r>
    </w:p>
    <w:p w14:paraId="2BEE544F" w14:textId="77777777" w:rsidR="006A79EE" w:rsidRDefault="005256E0">
      <w:r>
        <w:t xml:space="preserve"> </w:t>
      </w:r>
    </w:p>
    <w:p w14:paraId="712518E3" w14:textId="77777777" w:rsidR="006A79EE" w:rsidRDefault="005256E0">
      <w:pPr>
        <w:pStyle w:val="Heading2"/>
      </w:pPr>
      <w:r>
        <w:t>1. Organization Information</w:t>
      </w:r>
    </w:p>
    <w:p w14:paraId="3738B387" w14:textId="7C2233BA" w:rsidR="006A79EE" w:rsidRDefault="005256E0">
      <w:r>
        <w:t>Name of Organization: ___________________________________________</w:t>
      </w:r>
      <w:r w:rsidR="0089037F">
        <w:t>________________________</w:t>
      </w:r>
    </w:p>
    <w:p w14:paraId="154C0DA6" w14:textId="5BA229AA" w:rsidR="006A79EE" w:rsidRDefault="005256E0">
      <w:r>
        <w:t>Address: _______________________________________________________</w:t>
      </w:r>
      <w:r w:rsidR="0089037F">
        <w:t>___________________________</w:t>
      </w:r>
    </w:p>
    <w:p w14:paraId="21B45759" w14:textId="0704CAF2" w:rsidR="006A79EE" w:rsidRDefault="005256E0">
      <w:r>
        <w:t>City, State, Zip Code: ___________________________________________</w:t>
      </w:r>
      <w:r w:rsidR="0089037F">
        <w:t>_________________________</w:t>
      </w:r>
    </w:p>
    <w:p w14:paraId="1E87B418" w14:textId="2F528EC1" w:rsidR="006A79EE" w:rsidRDefault="005256E0">
      <w:r>
        <w:t>Phone Number: _________________________________________________</w:t>
      </w:r>
      <w:r w:rsidR="0089037F">
        <w:t>________________________</w:t>
      </w:r>
    </w:p>
    <w:p w14:paraId="5714D07D" w14:textId="20BAE6A0" w:rsidR="006A79EE" w:rsidRDefault="005256E0">
      <w:r>
        <w:t>Email Address: _________________________________________________</w:t>
      </w:r>
      <w:r w:rsidR="0089037F">
        <w:t>_________________________</w:t>
      </w:r>
    </w:p>
    <w:p w14:paraId="548F2818" w14:textId="77777777" w:rsidR="006A79EE" w:rsidRDefault="005256E0">
      <w:r>
        <w:t xml:space="preserve"> </w:t>
      </w:r>
    </w:p>
    <w:p w14:paraId="13021503" w14:textId="77777777" w:rsidR="006A79EE" w:rsidRDefault="005256E0">
      <w:pPr>
        <w:pStyle w:val="Heading2"/>
      </w:pPr>
      <w:r>
        <w:t>2. Leadership Contacts</w:t>
      </w:r>
    </w:p>
    <w:p w14:paraId="51ECC3F8" w14:textId="21A98369" w:rsidR="006A79EE" w:rsidRDefault="005256E0">
      <w:r>
        <w:t>Name of Presiding Officer: _______________________________________</w:t>
      </w:r>
      <w:r w:rsidR="0089037F">
        <w:t>______________________</w:t>
      </w:r>
    </w:p>
    <w:p w14:paraId="0326DD8F" w14:textId="0367F5CB" w:rsidR="006A79EE" w:rsidRDefault="005256E0">
      <w:r>
        <w:t xml:space="preserve">   Phone Number: _______________________________________________</w:t>
      </w:r>
      <w:r w:rsidR="0089037F">
        <w:t>________________________</w:t>
      </w:r>
    </w:p>
    <w:p w14:paraId="050E6FF9" w14:textId="5EB893F1" w:rsidR="006A79EE" w:rsidRDefault="005256E0">
      <w:r>
        <w:t xml:space="preserve">   Email Address: _______________________________________________</w:t>
      </w:r>
      <w:r w:rsidR="0089037F">
        <w:t>_________________________</w:t>
      </w:r>
    </w:p>
    <w:p w14:paraId="15EA5FB4" w14:textId="07FD8C20" w:rsidR="006A79EE" w:rsidRDefault="001A1843">
      <w:r>
        <w:t xml:space="preserve">   </w:t>
      </w:r>
      <w:r w:rsidR="005256E0">
        <w:t>Name of Fire Chief: _____________________________________________</w:t>
      </w:r>
      <w:r w:rsidR="0089037F">
        <w:t>________________________</w:t>
      </w:r>
    </w:p>
    <w:p w14:paraId="5B66485B" w14:textId="123187D7" w:rsidR="006A79EE" w:rsidRDefault="005256E0">
      <w:r>
        <w:t xml:space="preserve">   Phone Number: _______________________________________________</w:t>
      </w:r>
      <w:r w:rsidR="0089037F">
        <w:t>_________________________</w:t>
      </w:r>
    </w:p>
    <w:p w14:paraId="7DF2C30E" w14:textId="2E5C08BC" w:rsidR="006A79EE" w:rsidRDefault="005256E0">
      <w:r>
        <w:t xml:space="preserve">   Email Address: _______________________________________________</w:t>
      </w:r>
      <w:r w:rsidR="0089037F">
        <w:t>__________________________</w:t>
      </w:r>
    </w:p>
    <w:p w14:paraId="6531D922" w14:textId="77777777" w:rsidR="006A79EE" w:rsidRDefault="005256E0">
      <w:r>
        <w:t xml:space="preserve"> </w:t>
      </w:r>
    </w:p>
    <w:p w14:paraId="4463E0AB" w14:textId="77777777" w:rsidR="006A79EE" w:rsidRDefault="005256E0">
      <w:pPr>
        <w:pStyle w:val="Heading2"/>
      </w:pPr>
      <w:r>
        <w:lastRenderedPageBreak/>
        <w:t>3. Organizational Details</w:t>
      </w:r>
    </w:p>
    <w:p w14:paraId="46AEC880" w14:textId="19FBFABC" w:rsidR="006A79EE" w:rsidRDefault="005256E0">
      <w:r>
        <w:t>Number of Active Members: ______________________________________</w:t>
      </w:r>
      <w:r w:rsidR="0089037F">
        <w:t>__________</w:t>
      </w:r>
    </w:p>
    <w:p w14:paraId="3A4EC22C" w14:textId="4DCB7ED1" w:rsidR="006A79EE" w:rsidRDefault="005256E0">
      <w:r>
        <w:t>County: _______________________________________________________</w:t>
      </w:r>
      <w:r w:rsidR="0089037F">
        <w:t>________________</w:t>
      </w:r>
    </w:p>
    <w:p w14:paraId="7A7BEC7F" w14:textId="6B4850C9" w:rsidR="006A79EE" w:rsidRDefault="005256E0">
      <w:r>
        <w:t>Population Served: _____________________________________________</w:t>
      </w:r>
      <w:r w:rsidR="0089037F">
        <w:t>_____________</w:t>
      </w:r>
    </w:p>
    <w:p w14:paraId="7F2CAE28" w14:textId="77777777" w:rsidR="006A79EE" w:rsidRDefault="005256E0">
      <w:r>
        <w:t xml:space="preserve"> </w:t>
      </w:r>
    </w:p>
    <w:p w14:paraId="702235A1" w14:textId="77777777" w:rsidR="006A79EE" w:rsidRDefault="005256E0">
      <w:pPr>
        <w:pStyle w:val="Heading2"/>
      </w:pPr>
      <w:r>
        <w:t>4. Grant Request Details</w:t>
      </w:r>
    </w:p>
    <w:p w14:paraId="6B70607D" w14:textId="450455D5" w:rsidR="006A79EE" w:rsidRDefault="005256E0">
      <w:r>
        <w:t>Amount of Funding Requested: $_________________________________</w:t>
      </w:r>
      <w:r w:rsidR="0089037F">
        <w:t xml:space="preserve"> (maximum $500.00)</w:t>
      </w:r>
    </w:p>
    <w:p w14:paraId="5132971E" w14:textId="77777777" w:rsidR="006A79EE" w:rsidRPr="0089037F" w:rsidRDefault="005256E0">
      <w:pPr>
        <w:rPr>
          <w:b/>
          <w:bCs/>
        </w:rPr>
      </w:pPr>
      <w:r w:rsidRPr="0089037F">
        <w:rPr>
          <w:b/>
          <w:bCs/>
        </w:rPr>
        <w:t>Copy of Receipt of Expenses Required</w:t>
      </w:r>
    </w:p>
    <w:p w14:paraId="1CDC2F8B" w14:textId="77777777" w:rsidR="006A79EE" w:rsidRDefault="005256E0">
      <w:r>
        <w:t xml:space="preserve"> </w:t>
      </w:r>
    </w:p>
    <w:p w14:paraId="4618B293" w14:textId="77777777" w:rsidR="006A79EE" w:rsidRDefault="005256E0">
      <w:pPr>
        <w:pStyle w:val="Heading2"/>
      </w:pPr>
      <w:r>
        <w:t>5. Narrative</w:t>
      </w:r>
    </w:p>
    <w:p w14:paraId="3C878B64" w14:textId="40494487" w:rsidR="006A79EE" w:rsidRDefault="005256E0">
      <w:r>
        <w:t xml:space="preserve">Provide a detailed description of how the requested funds will be used and the impact on your organization. Include specifics about the training activities, seminars, programs, or equipment the grant will support. </w:t>
      </w:r>
      <w:r w:rsidRPr="001A1843">
        <w:rPr>
          <w:b/>
          <w:bCs/>
        </w:rPr>
        <w:t>(Additional sheet</w:t>
      </w:r>
      <w:r w:rsidR="00602832">
        <w:rPr>
          <w:b/>
          <w:bCs/>
        </w:rPr>
        <w:t>s</w:t>
      </w:r>
      <w:r w:rsidRPr="001A1843">
        <w:rPr>
          <w:b/>
          <w:bCs/>
        </w:rPr>
        <w:t xml:space="preserve"> may be attached if needed.)</w:t>
      </w:r>
    </w:p>
    <w:p w14:paraId="36FB5AF0" w14:textId="4306ED01" w:rsidR="006A79EE" w:rsidRDefault="005256E0">
      <w:r>
        <w:t>_____________________________________________________________________________</w:t>
      </w:r>
      <w:r w:rsidR="0089037F">
        <w:t>____________________________</w:t>
      </w:r>
    </w:p>
    <w:p w14:paraId="63DC7A55" w14:textId="1C889CBF" w:rsidR="006A79EE" w:rsidRDefault="005256E0">
      <w:r>
        <w:t>______________________________________________________________________________</w:t>
      </w:r>
      <w:r w:rsidR="0089037F">
        <w:t>___________________________</w:t>
      </w:r>
    </w:p>
    <w:p w14:paraId="1C4E0438" w14:textId="0691B3AC" w:rsidR="006A79EE" w:rsidRDefault="005256E0">
      <w:r>
        <w:t>______________________________________________________________________________</w:t>
      </w:r>
      <w:r w:rsidR="0089037F">
        <w:t>___________________________</w:t>
      </w:r>
    </w:p>
    <w:p w14:paraId="78049D0D" w14:textId="24B285B7" w:rsidR="006A79EE" w:rsidRDefault="005256E0">
      <w:r>
        <w:t>______________________________________________________________________________</w:t>
      </w:r>
      <w:r w:rsidR="0089037F">
        <w:t>___________________________</w:t>
      </w:r>
    </w:p>
    <w:p w14:paraId="6409EB37" w14:textId="3CC8DA02" w:rsidR="006A79EE" w:rsidRDefault="005256E0">
      <w:r>
        <w:t>______________________________________________________________________________</w:t>
      </w:r>
      <w:r w:rsidR="0089037F">
        <w:t>___________________________</w:t>
      </w:r>
    </w:p>
    <w:p w14:paraId="6B91819B" w14:textId="715B4C7A" w:rsidR="006A79EE" w:rsidRDefault="005256E0">
      <w:r>
        <w:t>______________________________________________________________________________</w:t>
      </w:r>
      <w:r w:rsidR="0089037F">
        <w:t>___________________________</w:t>
      </w:r>
    </w:p>
    <w:p w14:paraId="48261556" w14:textId="77777777" w:rsidR="006A79EE" w:rsidRDefault="005256E0">
      <w:r>
        <w:t xml:space="preserve"> </w:t>
      </w:r>
    </w:p>
    <w:p w14:paraId="780D7229" w14:textId="77777777" w:rsidR="006A79EE" w:rsidRDefault="005256E0">
      <w:pPr>
        <w:pStyle w:val="Heading2"/>
      </w:pPr>
      <w:r>
        <w:t>6. Justification for Grant</w:t>
      </w:r>
    </w:p>
    <w:p w14:paraId="36E17AA4" w14:textId="55D6B58D" w:rsidR="006A79EE" w:rsidRDefault="005256E0">
      <w:r>
        <w:t xml:space="preserve">Explain why your organization is seeking this grant and how it will help meet your training goals or enhance your capabilities. Include any relevant background information that supports your application. </w:t>
      </w:r>
      <w:r w:rsidRPr="001A1843">
        <w:rPr>
          <w:b/>
          <w:bCs/>
        </w:rPr>
        <w:t>(Additional sheet</w:t>
      </w:r>
      <w:r w:rsidR="00602832">
        <w:rPr>
          <w:b/>
          <w:bCs/>
        </w:rPr>
        <w:t>s</w:t>
      </w:r>
      <w:r w:rsidRPr="001A1843">
        <w:rPr>
          <w:b/>
          <w:bCs/>
        </w:rPr>
        <w:t xml:space="preserve"> may be attached if needed.)</w:t>
      </w:r>
    </w:p>
    <w:p w14:paraId="032AC737" w14:textId="526F1F88" w:rsidR="006A79EE" w:rsidRDefault="005256E0">
      <w:r>
        <w:t>______________________________________________________________________________</w:t>
      </w:r>
      <w:r w:rsidR="0089037F">
        <w:t>_________________________</w:t>
      </w:r>
    </w:p>
    <w:p w14:paraId="1B293018" w14:textId="7403C991" w:rsidR="006A79EE" w:rsidRDefault="005256E0">
      <w:r>
        <w:t>______________________________________________________________________________</w:t>
      </w:r>
      <w:r w:rsidR="0089037F">
        <w:t>_________________________</w:t>
      </w:r>
    </w:p>
    <w:p w14:paraId="1626DB85" w14:textId="40445D1F" w:rsidR="006A79EE" w:rsidRDefault="005256E0">
      <w:r>
        <w:t>______________________________________________________________________________</w:t>
      </w:r>
      <w:r w:rsidR="0089037F">
        <w:t>_________________________</w:t>
      </w:r>
    </w:p>
    <w:p w14:paraId="6BC03CC7" w14:textId="048F95B2" w:rsidR="006A79EE" w:rsidRDefault="005256E0">
      <w:r>
        <w:t>______________________________________________________________________________</w:t>
      </w:r>
      <w:r w:rsidR="0089037F">
        <w:t>_________________________</w:t>
      </w:r>
    </w:p>
    <w:p w14:paraId="48E898BA" w14:textId="06C8C4C7" w:rsidR="006A79EE" w:rsidRDefault="005256E0">
      <w:r>
        <w:t>______________________________________________________________________________</w:t>
      </w:r>
      <w:r w:rsidR="0089037F">
        <w:t>_________________________</w:t>
      </w:r>
    </w:p>
    <w:p w14:paraId="73D1403F" w14:textId="77777777" w:rsidR="006A79EE" w:rsidRDefault="005256E0">
      <w:pPr>
        <w:pStyle w:val="Heading2"/>
      </w:pPr>
      <w:r>
        <w:lastRenderedPageBreak/>
        <w:t>Submission Instructions</w:t>
      </w:r>
    </w:p>
    <w:p w14:paraId="3D9AA660" w14:textId="2028180D" w:rsidR="006A79EE" w:rsidRDefault="005256E0">
      <w:r w:rsidRPr="00602832">
        <w:rPr>
          <w:b/>
          <w:bCs/>
        </w:rPr>
        <w:t xml:space="preserve">• Applications must be submitted by June </w:t>
      </w:r>
      <w:r w:rsidR="0089037F" w:rsidRPr="00602832">
        <w:rPr>
          <w:b/>
          <w:bCs/>
        </w:rPr>
        <w:t>30</w:t>
      </w:r>
      <w:r w:rsidRPr="00602832">
        <w:rPr>
          <w:b/>
          <w:bCs/>
        </w:rPr>
        <w:t xml:space="preserve"> prior to Convention.</w:t>
      </w:r>
      <w:r>
        <w:br/>
        <w:t>• Submit completed applications to:</w:t>
      </w:r>
      <w:r>
        <w:br/>
        <w:t xml:space="preserve">   </w:t>
      </w:r>
      <w:r w:rsidRPr="00602832">
        <w:rPr>
          <w:b/>
          <w:bCs/>
        </w:rPr>
        <w:t>Central District Volunteer Firemen’s Association</w:t>
      </w:r>
      <w:r w:rsidRPr="00602832">
        <w:rPr>
          <w:b/>
          <w:bCs/>
        </w:rPr>
        <w:br/>
        <w:t xml:space="preserve">   P.O. Box 136</w:t>
      </w:r>
      <w:r w:rsidRPr="00602832">
        <w:rPr>
          <w:b/>
          <w:bCs/>
        </w:rPr>
        <w:br/>
        <w:t xml:space="preserve">   Hollidaysburg, PA 16648-0136</w:t>
      </w:r>
      <w:r w:rsidRPr="00602832">
        <w:rPr>
          <w:b/>
          <w:bCs/>
        </w:rPr>
        <w:br/>
        <w:t>• Additional sheets may be attached for the Training Grant Narrative.</w:t>
      </w:r>
    </w:p>
    <w:sectPr w:rsidR="006A79E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9D8A2" w14:textId="77777777" w:rsidR="00DC13C7" w:rsidRDefault="00DC13C7" w:rsidP="0089037F">
      <w:pPr>
        <w:spacing w:after="0" w:line="240" w:lineRule="auto"/>
      </w:pPr>
      <w:r>
        <w:separator/>
      </w:r>
    </w:p>
  </w:endnote>
  <w:endnote w:type="continuationSeparator" w:id="0">
    <w:p w14:paraId="2238AD00" w14:textId="77777777" w:rsidR="00DC13C7" w:rsidRDefault="00DC13C7" w:rsidP="00890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A3B17" w14:textId="77777777" w:rsidR="00DC13C7" w:rsidRDefault="00DC13C7" w:rsidP="0089037F">
      <w:pPr>
        <w:spacing w:after="0" w:line="240" w:lineRule="auto"/>
      </w:pPr>
      <w:r>
        <w:separator/>
      </w:r>
    </w:p>
  </w:footnote>
  <w:footnote w:type="continuationSeparator" w:id="0">
    <w:p w14:paraId="79002109" w14:textId="77777777" w:rsidR="00DC13C7" w:rsidRDefault="00DC13C7" w:rsidP="00890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3210906">
    <w:abstractNumId w:val="8"/>
  </w:num>
  <w:num w:numId="2" w16cid:durableId="1634434795">
    <w:abstractNumId w:val="6"/>
  </w:num>
  <w:num w:numId="3" w16cid:durableId="177233214">
    <w:abstractNumId w:val="5"/>
  </w:num>
  <w:num w:numId="4" w16cid:durableId="138546674">
    <w:abstractNumId w:val="4"/>
  </w:num>
  <w:num w:numId="5" w16cid:durableId="695621839">
    <w:abstractNumId w:val="7"/>
  </w:num>
  <w:num w:numId="6" w16cid:durableId="1676959937">
    <w:abstractNumId w:val="3"/>
  </w:num>
  <w:num w:numId="7" w16cid:durableId="183324380">
    <w:abstractNumId w:val="2"/>
  </w:num>
  <w:num w:numId="8" w16cid:durableId="2141265357">
    <w:abstractNumId w:val="1"/>
  </w:num>
  <w:num w:numId="9" w16cid:durableId="1664775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1843"/>
    <w:rsid w:val="001A1B96"/>
    <w:rsid w:val="0029639D"/>
    <w:rsid w:val="00326F90"/>
    <w:rsid w:val="005256E0"/>
    <w:rsid w:val="00602832"/>
    <w:rsid w:val="00667930"/>
    <w:rsid w:val="006A79EE"/>
    <w:rsid w:val="0089037F"/>
    <w:rsid w:val="0091032A"/>
    <w:rsid w:val="00AA1D8D"/>
    <w:rsid w:val="00B47730"/>
    <w:rsid w:val="00CB0664"/>
    <w:rsid w:val="00D204DF"/>
    <w:rsid w:val="00D70B68"/>
    <w:rsid w:val="00DC13C7"/>
    <w:rsid w:val="00EA1708"/>
    <w:rsid w:val="00F2296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6C9573"/>
  <w14:defaultImageDpi w14:val="300"/>
  <w15:docId w15:val="{D7E62C76-2867-4903-9C49-93ABCDC7A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Owner</cp:lastModifiedBy>
  <cp:revision>5</cp:revision>
  <dcterms:created xsi:type="dcterms:W3CDTF">2025-10-07T17:24:00Z</dcterms:created>
  <dcterms:modified xsi:type="dcterms:W3CDTF">2026-05-03T21:35:00Z</dcterms:modified>
  <cp:category/>
</cp:coreProperties>
</file>