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64"/>
        <w:tblW w:w="5711" w:type="pct"/>
        <w:tblBorders>
          <w:bottom w:val="single" w:sz="4" w:space="0" w:color="auto"/>
        </w:tblBorders>
        <w:tblLayout w:type="fixed"/>
        <w:tblLook w:val="0600" w:firstRow="0" w:lastRow="0" w:firstColumn="0" w:lastColumn="0" w:noHBand="1" w:noVBand="1"/>
        <w:tblDescription w:val="Layout table"/>
      </w:tblPr>
      <w:tblGrid>
        <w:gridCol w:w="360"/>
        <w:gridCol w:w="3601"/>
        <w:gridCol w:w="2563"/>
        <w:gridCol w:w="267"/>
        <w:gridCol w:w="1701"/>
        <w:gridCol w:w="261"/>
        <w:gridCol w:w="1524"/>
        <w:gridCol w:w="1236"/>
      </w:tblGrid>
      <w:tr w:rsidR="00BE10FA" w14:paraId="1DC1172F" w14:textId="77777777" w:rsidTr="00636831">
        <w:trPr>
          <w:cantSplit/>
          <w:trHeight w:hRule="exact" w:val="648"/>
        </w:trPr>
        <w:tc>
          <w:tcPr>
            <w:tcW w:w="360" w:type="dxa"/>
            <w:tcBorders>
              <w:top w:val="single" w:sz="36" w:space="0" w:color="0D4C8B"/>
              <w:bottom w:val="nil"/>
            </w:tcBorders>
          </w:tcPr>
          <w:p w14:paraId="31C8B934" w14:textId="77777777" w:rsidR="00833D5E" w:rsidRDefault="00833D5E" w:rsidP="00F41912">
            <w:pPr>
              <w:rPr>
                <w:noProof/>
                <w:lang w:val="en-AU" w:eastAsia="en-AU"/>
              </w:rPr>
            </w:pPr>
          </w:p>
        </w:tc>
        <w:tc>
          <w:tcPr>
            <w:tcW w:w="3601" w:type="dxa"/>
            <w:tcBorders>
              <w:top w:val="single" w:sz="36" w:space="0" w:color="0D4C8B"/>
              <w:bottom w:val="nil"/>
            </w:tcBorders>
          </w:tcPr>
          <w:p w14:paraId="7C75C3C6" w14:textId="77777777" w:rsidR="00833D5E" w:rsidRPr="00BF3499" w:rsidRDefault="00833D5E" w:rsidP="00F41912">
            <w:pPr>
              <w:rPr>
                <w:noProof/>
                <w:lang w:val="en-AU" w:eastAsia="en-AU"/>
              </w:rPr>
            </w:pPr>
          </w:p>
        </w:tc>
        <w:tc>
          <w:tcPr>
            <w:tcW w:w="2563" w:type="dxa"/>
            <w:tcBorders>
              <w:top w:val="single" w:sz="36" w:space="0" w:color="0D4C8B"/>
              <w:bottom w:val="nil"/>
            </w:tcBorders>
          </w:tcPr>
          <w:p w14:paraId="4CE4727F" w14:textId="77777777" w:rsidR="00833D5E" w:rsidRDefault="00833D5E" w:rsidP="00F41912"/>
        </w:tc>
        <w:tc>
          <w:tcPr>
            <w:tcW w:w="267" w:type="dxa"/>
            <w:tcBorders>
              <w:top w:val="single" w:sz="36" w:space="0" w:color="0D4C8B"/>
              <w:bottom w:val="nil"/>
            </w:tcBorders>
          </w:tcPr>
          <w:p w14:paraId="73095DCE" w14:textId="77777777" w:rsidR="00833D5E" w:rsidRDefault="00833D5E" w:rsidP="00F41912"/>
        </w:tc>
        <w:tc>
          <w:tcPr>
            <w:tcW w:w="1701" w:type="dxa"/>
            <w:tcBorders>
              <w:top w:val="single" w:sz="36" w:space="0" w:color="0D4C8B"/>
              <w:bottom w:val="nil"/>
            </w:tcBorders>
          </w:tcPr>
          <w:p w14:paraId="4960A8B6" w14:textId="77777777" w:rsidR="00833D5E" w:rsidRDefault="00833D5E" w:rsidP="00F41912"/>
        </w:tc>
        <w:tc>
          <w:tcPr>
            <w:tcW w:w="261" w:type="dxa"/>
            <w:tcBorders>
              <w:top w:val="single" w:sz="36" w:space="0" w:color="D61F29"/>
              <w:bottom w:val="nil"/>
            </w:tcBorders>
          </w:tcPr>
          <w:p w14:paraId="1C353825" w14:textId="77777777" w:rsidR="00833D5E" w:rsidRDefault="00833D5E" w:rsidP="00F41912"/>
        </w:tc>
        <w:tc>
          <w:tcPr>
            <w:tcW w:w="1524" w:type="dxa"/>
            <w:tcBorders>
              <w:top w:val="single" w:sz="36" w:space="0" w:color="D61F29"/>
              <w:bottom w:val="nil"/>
            </w:tcBorders>
          </w:tcPr>
          <w:p w14:paraId="40B797BE" w14:textId="77777777" w:rsidR="00833D5E" w:rsidRDefault="00833D5E" w:rsidP="00F41912"/>
        </w:tc>
        <w:tc>
          <w:tcPr>
            <w:tcW w:w="1236" w:type="dxa"/>
            <w:tcBorders>
              <w:top w:val="single" w:sz="36" w:space="0" w:color="D61F29"/>
              <w:bottom w:val="nil"/>
            </w:tcBorders>
          </w:tcPr>
          <w:p w14:paraId="5E45259E" w14:textId="77777777" w:rsidR="00833D5E" w:rsidRDefault="00833D5E" w:rsidP="00F41912"/>
        </w:tc>
      </w:tr>
      <w:tr w:rsidR="00BE10FA" w:rsidRPr="00820CF6" w14:paraId="265B2837" w14:textId="77777777" w:rsidTr="00FC7A8C">
        <w:trPr>
          <w:trHeight w:val="180"/>
        </w:trPr>
        <w:tc>
          <w:tcPr>
            <w:tcW w:w="360" w:type="dxa"/>
            <w:tcBorders>
              <w:top w:val="nil"/>
              <w:bottom w:val="nil"/>
            </w:tcBorders>
          </w:tcPr>
          <w:p w14:paraId="13A3386C" w14:textId="77777777" w:rsidR="00833D5E" w:rsidRPr="00820CF6" w:rsidRDefault="00833D5E" w:rsidP="00F41912">
            <w:pPr>
              <w:rPr>
                <w:noProof/>
                <w:lang w:val="en-AU" w:eastAsia="en-AU"/>
              </w:rPr>
            </w:pPr>
          </w:p>
          <w:p w14:paraId="77B8529C" w14:textId="77777777" w:rsidR="00833D5E" w:rsidRPr="00820CF6" w:rsidRDefault="00833D5E" w:rsidP="00F41912">
            <w:pPr>
              <w:rPr>
                <w:noProof/>
                <w:lang w:val="en-AU" w:eastAsia="en-AU"/>
              </w:rPr>
            </w:pPr>
          </w:p>
        </w:tc>
        <w:tc>
          <w:tcPr>
            <w:tcW w:w="3601" w:type="dxa"/>
            <w:tcBorders>
              <w:top w:val="nil"/>
              <w:bottom w:val="nil"/>
            </w:tcBorders>
          </w:tcPr>
          <w:p w14:paraId="75462088" w14:textId="77777777" w:rsidR="00833D5E" w:rsidRPr="00820CF6" w:rsidRDefault="00833D5E" w:rsidP="00F41912">
            <w:pPr>
              <w:rPr>
                <w:noProof/>
                <w:lang w:val="en-AU" w:eastAsia="en-AU"/>
              </w:rPr>
            </w:pPr>
            <w:r w:rsidRPr="00820CF6">
              <w:rPr>
                <w:noProof/>
                <w:lang w:val="en-AU" w:eastAsia="en-AU"/>
              </w:rPr>
              <w:drawing>
                <wp:inline distT="0" distB="0" distL="0" distR="0" wp14:anchorId="7B15E9BD" wp14:editId="12B4F4DE">
                  <wp:extent cx="1828800" cy="722376"/>
                  <wp:effectExtent l="0" t="0" r="0" b="1905"/>
                  <wp:docPr id="20" name="Picture 20"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logo of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156" cy="758857"/>
                          </a:xfrm>
                          <a:prstGeom prst="rect">
                            <a:avLst/>
                          </a:prstGeom>
                        </pic:spPr>
                      </pic:pic>
                    </a:graphicData>
                  </a:graphic>
                </wp:inline>
              </w:drawing>
            </w:r>
          </w:p>
        </w:tc>
        <w:tc>
          <w:tcPr>
            <w:tcW w:w="2563" w:type="dxa"/>
            <w:tcBorders>
              <w:top w:val="nil"/>
              <w:bottom w:val="nil"/>
            </w:tcBorders>
          </w:tcPr>
          <w:p w14:paraId="1E5AF6F9" w14:textId="77777777" w:rsidR="00833D5E" w:rsidRPr="00FC7A8C" w:rsidRDefault="00833D5E" w:rsidP="00F41912">
            <w:pPr>
              <w:pStyle w:val="Header"/>
            </w:pPr>
          </w:p>
        </w:tc>
        <w:tc>
          <w:tcPr>
            <w:tcW w:w="267" w:type="dxa"/>
            <w:tcBorders>
              <w:top w:val="nil"/>
              <w:bottom w:val="nil"/>
            </w:tcBorders>
          </w:tcPr>
          <w:p w14:paraId="22C161C9" w14:textId="77777777" w:rsidR="00FC7A8C" w:rsidRDefault="00FC7A8C" w:rsidP="00F41912">
            <w:pPr>
              <w:pStyle w:val="Header"/>
            </w:pPr>
          </w:p>
          <w:p w14:paraId="6FD11FC1" w14:textId="77777777" w:rsidR="00833D5E" w:rsidRPr="00FC7A8C" w:rsidRDefault="00000000" w:rsidP="00F41912">
            <w:pPr>
              <w:pStyle w:val="Header"/>
            </w:pPr>
            <w:r>
              <w:rPr>
                <w:noProof/>
                <w14:ligatures w14:val="none"/>
              </w:rPr>
              <w:pict w14:anchorId="4322B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8.25pt;flip:x;visibility:visible;mso-wrap-style:square;mso-width-percent:0;mso-height-percent:0;mso-width-percent:0;mso-height-percent:0">
                  <v:imagedata r:id="rId12" o:title=""/>
                </v:shape>
              </w:pict>
            </w:r>
          </w:p>
          <w:p w14:paraId="44BC10BF" w14:textId="77777777" w:rsidR="00820CF6" w:rsidRPr="00FC7A8C" w:rsidRDefault="00820CF6" w:rsidP="00F41912">
            <w:pPr>
              <w:pStyle w:val="Header"/>
            </w:pPr>
          </w:p>
        </w:tc>
        <w:tc>
          <w:tcPr>
            <w:tcW w:w="1701" w:type="dxa"/>
            <w:tcBorders>
              <w:top w:val="nil"/>
              <w:bottom w:val="nil"/>
            </w:tcBorders>
          </w:tcPr>
          <w:p w14:paraId="7DDB3CEF" w14:textId="77777777" w:rsidR="00833D5E" w:rsidRPr="00FC7A8C" w:rsidRDefault="00833D5E" w:rsidP="00F41912">
            <w:pPr>
              <w:pStyle w:val="Header"/>
            </w:pPr>
          </w:p>
          <w:p w14:paraId="5EBD9CF3" w14:textId="77777777" w:rsidR="00833D5E" w:rsidRPr="00FC7A8C" w:rsidRDefault="00833D5E" w:rsidP="00F41912">
            <w:pPr>
              <w:pStyle w:val="Header"/>
            </w:pPr>
            <w:r w:rsidRPr="00FC7A8C">
              <w:t>9000 Machinists Place</w:t>
            </w:r>
            <w:r w:rsidRPr="00FC7A8C">
              <w:br/>
              <w:t>Upper Marlboro, MD 20772-2687</w:t>
            </w:r>
          </w:p>
        </w:tc>
        <w:tc>
          <w:tcPr>
            <w:tcW w:w="261" w:type="dxa"/>
            <w:tcBorders>
              <w:top w:val="nil"/>
              <w:bottom w:val="nil"/>
            </w:tcBorders>
          </w:tcPr>
          <w:p w14:paraId="2B3B077F" w14:textId="77777777" w:rsidR="00833D5E" w:rsidRPr="00FC7A8C" w:rsidRDefault="00833D5E" w:rsidP="00F41912">
            <w:pPr>
              <w:pStyle w:val="Header"/>
            </w:pPr>
          </w:p>
          <w:p w14:paraId="129B5839" w14:textId="77777777" w:rsidR="00820CF6" w:rsidRPr="00FC7A8C" w:rsidRDefault="00934900" w:rsidP="00F41912">
            <w:pPr>
              <w:pStyle w:val="Header"/>
            </w:pPr>
            <w:r w:rsidRPr="00FC7A8C">
              <w:rPr>
                <w:noProof/>
              </w:rPr>
              <w:drawing>
                <wp:inline distT="0" distB="0" distL="0" distR="0" wp14:anchorId="24CEA6A4" wp14:editId="2C58BE89">
                  <wp:extent cx="56998" cy="99748"/>
                  <wp:effectExtent l="0" t="0" r="0" b="1905"/>
                  <wp:docPr id="697141315" name="Picture 526155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7141315" name="Picture 526155810"/>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flipH="1">
                            <a:off x="0" y="0"/>
                            <a:ext cx="56998" cy="99748"/>
                          </a:xfrm>
                          <a:prstGeom prst="rect">
                            <a:avLst/>
                          </a:prstGeom>
                          <a:noFill/>
                          <a:ln>
                            <a:noFill/>
                          </a:ln>
                        </pic:spPr>
                      </pic:pic>
                    </a:graphicData>
                  </a:graphic>
                </wp:inline>
              </w:drawing>
            </w:r>
          </w:p>
          <w:p w14:paraId="6C944850" w14:textId="77777777" w:rsidR="00820CF6" w:rsidRPr="00FC7A8C" w:rsidRDefault="00820CF6" w:rsidP="00F41912">
            <w:pPr>
              <w:pStyle w:val="Header"/>
            </w:pPr>
            <w:r w:rsidRPr="00FC7A8C">
              <w:rPr>
                <w:noProof/>
              </w:rPr>
              <w:drawing>
                <wp:inline distT="0" distB="0" distL="0" distR="0" wp14:anchorId="52173E91" wp14:editId="58255C74">
                  <wp:extent cx="90805" cy="90805"/>
                  <wp:effectExtent l="0" t="0" r="0" b="0"/>
                  <wp:docPr id="552763367" name="Picture 526155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2763367" name="Picture 526155810"/>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flipH="1">
                            <a:off x="0" y="0"/>
                            <a:ext cx="99748" cy="99748"/>
                          </a:xfrm>
                          <a:prstGeom prst="rect">
                            <a:avLst/>
                          </a:prstGeom>
                          <a:noFill/>
                          <a:ln>
                            <a:noFill/>
                          </a:ln>
                        </pic:spPr>
                      </pic:pic>
                    </a:graphicData>
                  </a:graphic>
                </wp:inline>
              </w:drawing>
            </w:r>
          </w:p>
        </w:tc>
        <w:tc>
          <w:tcPr>
            <w:tcW w:w="1524" w:type="dxa"/>
            <w:tcBorders>
              <w:top w:val="nil"/>
              <w:bottom w:val="nil"/>
            </w:tcBorders>
          </w:tcPr>
          <w:p w14:paraId="0FA71B74" w14:textId="77777777" w:rsidR="00820CF6" w:rsidRPr="00FC7A8C" w:rsidRDefault="00820CF6" w:rsidP="00F41912">
            <w:pPr>
              <w:pStyle w:val="Header"/>
            </w:pPr>
          </w:p>
          <w:p w14:paraId="18D4E452" w14:textId="77777777" w:rsidR="00833D5E" w:rsidRPr="00FC7A8C" w:rsidRDefault="00833D5E" w:rsidP="00F41912">
            <w:pPr>
              <w:pStyle w:val="Header"/>
            </w:pPr>
            <w:r w:rsidRPr="00FC7A8C">
              <w:t>(301) 967-4</w:t>
            </w:r>
            <w:r w:rsidR="00120561">
              <w:t>755</w:t>
            </w:r>
          </w:p>
          <w:p w14:paraId="3A47D397" w14:textId="77777777" w:rsidR="00833D5E" w:rsidRPr="00FC7A8C" w:rsidRDefault="00833D5E" w:rsidP="00F41912">
            <w:pPr>
              <w:pStyle w:val="Header"/>
            </w:pPr>
            <w:r w:rsidRPr="00FC7A8C">
              <w:t>goIAM.org</w:t>
            </w:r>
          </w:p>
        </w:tc>
        <w:tc>
          <w:tcPr>
            <w:tcW w:w="1236" w:type="dxa"/>
            <w:tcBorders>
              <w:top w:val="nil"/>
              <w:bottom w:val="nil"/>
            </w:tcBorders>
          </w:tcPr>
          <w:p w14:paraId="708D0B5D" w14:textId="77777777" w:rsidR="00934900" w:rsidRDefault="00934900" w:rsidP="00F41912">
            <w:pPr>
              <w:pStyle w:val="Header"/>
            </w:pPr>
          </w:p>
          <w:p w14:paraId="6DF9E1DF" w14:textId="77777777" w:rsidR="00057A0F" w:rsidRPr="00FC7A8C" w:rsidRDefault="00057A0F" w:rsidP="00F41912">
            <w:pPr>
              <w:pStyle w:val="Header"/>
            </w:pPr>
            <w:r w:rsidRPr="00FC7A8C">
              <w:rPr>
                <w:noProof/>
              </w:rPr>
              <w:drawing>
                <wp:inline distT="0" distB="0" distL="0" distR="0" wp14:anchorId="77DC098D" wp14:editId="4F6770C4">
                  <wp:extent cx="239846" cy="179882"/>
                  <wp:effectExtent l="0" t="0" r="1905" b="0"/>
                  <wp:docPr id="1051224171" name="Picture 526155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1224171" name="Picture 526155810"/>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48539" cy="186402"/>
                          </a:xfrm>
                          <a:prstGeom prst="rect">
                            <a:avLst/>
                          </a:prstGeom>
                          <a:noFill/>
                          <a:ln>
                            <a:noFill/>
                          </a:ln>
                        </pic:spPr>
                      </pic:pic>
                    </a:graphicData>
                  </a:graphic>
                </wp:inline>
              </w:drawing>
            </w:r>
          </w:p>
        </w:tc>
      </w:tr>
    </w:tbl>
    <w:tbl>
      <w:tblPr>
        <w:tblW w:w="9570" w:type="dxa"/>
        <w:jc w:val="center"/>
        <w:tblLayout w:type="fixed"/>
        <w:tblCellMar>
          <w:left w:w="0" w:type="dxa"/>
          <w:right w:w="0" w:type="dxa"/>
        </w:tblCellMar>
        <w:tblLook w:val="0600" w:firstRow="0" w:lastRow="0" w:firstColumn="0" w:lastColumn="0" w:noHBand="1" w:noVBand="1"/>
        <w:tblDescription w:val="Layout table"/>
      </w:tblPr>
      <w:tblGrid>
        <w:gridCol w:w="9570"/>
      </w:tblGrid>
      <w:tr w:rsidR="009B1BCD" w:rsidRPr="00BE10FA" w14:paraId="54239AED" w14:textId="77777777" w:rsidTr="00C36E40">
        <w:trPr>
          <w:trHeight w:val="1016"/>
          <w:jc w:val="center"/>
        </w:trPr>
        <w:tc>
          <w:tcPr>
            <w:tcW w:w="9570" w:type="dxa"/>
          </w:tcPr>
          <w:p w14:paraId="122297BB" w14:textId="61293301" w:rsidR="00C36E40" w:rsidRPr="00C36E40" w:rsidRDefault="00120561" w:rsidP="00C36E40">
            <w:pPr>
              <w:pStyle w:val="Date"/>
              <w:spacing w:before="360" w:after="360"/>
            </w:pPr>
            <w:r>
              <w:t>Eastern Territor</w:t>
            </w:r>
            <w:r w:rsidR="00C36E40">
              <w:t>y</w:t>
            </w:r>
          </w:p>
        </w:tc>
      </w:tr>
    </w:tbl>
    <w:p w14:paraId="3347D3F7" w14:textId="77777777" w:rsidR="00E11F30" w:rsidRDefault="00E11F30" w:rsidP="00CB5F19">
      <w:pPr>
        <w:spacing w:after="0" w:line="276" w:lineRule="auto"/>
        <w:jc w:val="right"/>
      </w:pPr>
      <w:r>
        <w:t>[Date]</w:t>
      </w:r>
    </w:p>
    <w:p w14:paraId="659B6F96" w14:textId="77777777" w:rsidR="00E11F30" w:rsidRDefault="00E11F30" w:rsidP="00CB5F19">
      <w:pPr>
        <w:spacing w:after="0" w:line="276" w:lineRule="auto"/>
        <w:jc w:val="right"/>
      </w:pPr>
      <w:r>
        <w:t>[Employee Name]</w:t>
      </w:r>
    </w:p>
    <w:p w14:paraId="1714CAED" w14:textId="77777777" w:rsidR="00E11F30" w:rsidRDefault="00E11F30" w:rsidP="00CB5F19">
      <w:pPr>
        <w:spacing w:after="0" w:line="276" w:lineRule="auto"/>
        <w:jc w:val="right"/>
      </w:pPr>
      <w:r>
        <w:t>[Street Address]</w:t>
      </w:r>
    </w:p>
    <w:p w14:paraId="13B99C20" w14:textId="77777777" w:rsidR="00E11F30" w:rsidRDefault="00E11F30" w:rsidP="00CB5F19">
      <w:pPr>
        <w:spacing w:after="0" w:line="276" w:lineRule="auto"/>
        <w:jc w:val="right"/>
      </w:pPr>
      <w:r>
        <w:t>[City, State, ZIP Code]</w:t>
      </w:r>
    </w:p>
    <w:p w14:paraId="52A729AD" w14:textId="77777777" w:rsidR="00E11F30" w:rsidRDefault="00E11F30" w:rsidP="00E11F30">
      <w:pPr>
        <w:spacing w:line="276" w:lineRule="auto"/>
        <w:jc w:val="both"/>
      </w:pPr>
      <w:r>
        <w:t>Subject: Update on Union Representation at [Company Name]</w:t>
      </w:r>
    </w:p>
    <w:p w14:paraId="71F6B892" w14:textId="77777777" w:rsidR="00E11F30" w:rsidRDefault="00E11F30" w:rsidP="00E11F30">
      <w:pPr>
        <w:spacing w:line="276" w:lineRule="auto"/>
        <w:jc w:val="both"/>
      </w:pPr>
      <w:r>
        <w:t>Dear [Employee Name],</w:t>
      </w:r>
    </w:p>
    <w:p w14:paraId="2113BA5E" w14:textId="76B1C91D" w:rsidR="00E11F30" w:rsidRDefault="00E11F30" w:rsidP="002259AD">
      <w:pPr>
        <w:spacing w:line="276" w:lineRule="auto"/>
        <w:jc w:val="both"/>
      </w:pPr>
      <w:r>
        <w:t xml:space="preserve">On behalf of the International Association of Machinists and Aerospace Workers (IAM), thank you for taking the time to speak with our representatives </w:t>
      </w:r>
      <w:proofErr w:type="gramStart"/>
      <w:r>
        <w:t>about at</w:t>
      </w:r>
      <w:proofErr w:type="gramEnd"/>
      <w:r>
        <w:t xml:space="preserve"> [Company Name</w:t>
      </w:r>
      <w:r w:rsidR="00CB5F19">
        <w:t xml:space="preserve">. </w:t>
      </w:r>
      <w:r>
        <w:t>We sincerely appreciate you sharing your valuable perspectives regarding union representation with the IAM.</w:t>
      </w:r>
    </w:p>
    <w:p w14:paraId="0CE16F69" w14:textId="2143015D" w:rsidR="00E11F30" w:rsidRDefault="00E11F30" w:rsidP="002259AD">
      <w:pPr>
        <w:spacing w:line="276" w:lineRule="auto"/>
        <w:jc w:val="both"/>
      </w:pPr>
      <w:r>
        <w:t>Our discussions with you and your colleagues centered on your interest in building a better future at [Company Name] through collective action. A successful organizing effort depends on the active and widespread support of the employees it seeks to represent. Based on the collective feedback we received, it appears that the timing is not yet optimal to launch a formal campaign that would achieve the success you and your coworkers deserve.</w:t>
      </w:r>
    </w:p>
    <w:p w14:paraId="3F7BB8A8" w14:textId="7C3E18D4" w:rsidR="00E11F30" w:rsidRPr="00B16108" w:rsidRDefault="00E11F30" w:rsidP="002259AD">
      <w:pPr>
        <w:spacing w:line="276" w:lineRule="auto"/>
        <w:ind w:firstLine="720"/>
        <w:jc w:val="both"/>
        <w:rPr>
          <w:b/>
          <w:bCs/>
          <w:i/>
          <w:iCs/>
        </w:rPr>
      </w:pPr>
      <w:r w:rsidRPr="00B16108">
        <w:rPr>
          <w:b/>
          <w:bCs/>
          <w:i/>
          <w:iCs/>
        </w:rPr>
        <w:t>For this reason, we will not be initiating a full-scale campaign at this moment.</w:t>
      </w:r>
    </w:p>
    <w:p w14:paraId="0867D0A3" w14:textId="1A52F999" w:rsidR="00E11F30" w:rsidRDefault="00E11F30" w:rsidP="002259AD">
      <w:pPr>
        <w:spacing w:line="276" w:lineRule="auto"/>
        <w:jc w:val="both"/>
      </w:pPr>
      <w:r>
        <w:t xml:space="preserve">The IAM remains fully committed to supporting you. We will continue to monitor the situation and are prepared to </w:t>
      </w:r>
      <w:proofErr w:type="gramStart"/>
      <w:r>
        <w:t>provide assistance</w:t>
      </w:r>
      <w:proofErr w:type="gramEnd"/>
      <w:r>
        <w:t xml:space="preserve"> when you and your colleagues decide the time is right to move forward together.</w:t>
      </w:r>
    </w:p>
    <w:p w14:paraId="11BBBB42" w14:textId="7F29DB7B" w:rsidR="00E11F30" w:rsidRDefault="00E11F30" w:rsidP="00E11F30">
      <w:pPr>
        <w:spacing w:line="276" w:lineRule="auto"/>
        <w:jc w:val="both"/>
      </w:pPr>
      <w:r>
        <w:t>It was a pleasure meeting with you, and we value your engagement in this important conversation. We encourage you to stay informed and connected by visiting our website at www.goiam.org.</w:t>
      </w:r>
    </w:p>
    <w:p w14:paraId="6A0B95BC" w14:textId="77777777" w:rsidR="00E11F30" w:rsidRDefault="00E11F30" w:rsidP="00E11F30">
      <w:pPr>
        <w:spacing w:line="276" w:lineRule="auto"/>
        <w:jc w:val="both"/>
      </w:pPr>
      <w:r>
        <w:t>Sincerely,</w:t>
      </w:r>
    </w:p>
    <w:p w14:paraId="5009E93D" w14:textId="59002C56" w:rsidR="00C36E40" w:rsidRPr="00C36E40" w:rsidRDefault="00E11F30" w:rsidP="00E11F30">
      <w:pPr>
        <w:spacing w:line="276" w:lineRule="auto"/>
        <w:jc w:val="both"/>
        <w:rPr>
          <w:rFonts w:ascii="Times New Roman" w:hAnsi="Times New Roman" w:cs="Times New Roman"/>
          <w:sz w:val="16"/>
          <w:szCs w:val="16"/>
        </w:rPr>
      </w:pPr>
      <w:r>
        <w:t>The IAM Organizing Team</w:t>
      </w:r>
      <w:r w:rsidR="00C36E40" w:rsidRPr="00C36E40">
        <w:rPr>
          <w:rFonts w:ascii="Times New Roman" w:hAnsi="Times New Roman" w:cs="Times New Roman"/>
          <w:sz w:val="24"/>
          <w:szCs w:val="24"/>
        </w:rPr>
        <w:t>.</w:t>
      </w:r>
    </w:p>
    <w:p w14:paraId="2745AA0B" w14:textId="333D73EA" w:rsidR="00C36E40" w:rsidRPr="00C36E40" w:rsidRDefault="00C36E40" w:rsidP="00C36E40">
      <w:pPr>
        <w:spacing w:line="276" w:lineRule="auto"/>
        <w:rPr>
          <w:rFonts w:ascii="Times New Roman" w:hAnsi="Times New Roman" w:cs="Times New Roman"/>
          <w:sz w:val="24"/>
          <w:szCs w:val="24"/>
        </w:rPr>
      </w:pPr>
    </w:p>
    <w:p w14:paraId="36993C84" w14:textId="77777777" w:rsidR="00C36E40" w:rsidRPr="00C36E40" w:rsidRDefault="00C36E40" w:rsidP="00C36E40">
      <w:pPr>
        <w:spacing w:line="276" w:lineRule="auto"/>
        <w:rPr>
          <w:rFonts w:ascii="Times New Roman" w:hAnsi="Times New Roman" w:cs="Times New Roman"/>
          <w:sz w:val="16"/>
          <w:szCs w:val="16"/>
        </w:rPr>
      </w:pPr>
    </w:p>
    <w:p w14:paraId="7475FB84" w14:textId="77777777" w:rsidR="00C36E40" w:rsidRPr="00C36E40" w:rsidRDefault="00C36E40" w:rsidP="00C36E40">
      <w:pPr>
        <w:rPr>
          <w:rFonts w:ascii="Times New Roman" w:hAnsi="Times New Roman" w:cs="Times New Roman"/>
          <w:sz w:val="24"/>
          <w:szCs w:val="24"/>
        </w:rPr>
      </w:pPr>
    </w:p>
    <w:p w14:paraId="7191A28D" w14:textId="215689C2" w:rsidR="00F41912" w:rsidRPr="00C36E40" w:rsidRDefault="00C36E40" w:rsidP="00C36E40">
      <w:pPr>
        <w:jc w:val="center"/>
        <w:rPr>
          <w:rFonts w:ascii="Times New Roman" w:hAnsi="Times New Roman" w:cs="Times New Roman"/>
        </w:rPr>
      </w:pPr>
      <w:r w:rsidRPr="00C36E40">
        <w:rPr>
          <w:rFonts w:ascii="Times New Roman" w:hAnsi="Times New Roman" w:cs="Times New Roman"/>
          <w:sz w:val="24"/>
          <w:szCs w:val="24"/>
        </w:rPr>
        <w:t>Please take a moment and visit www.goiam.org</w:t>
      </w:r>
    </w:p>
    <w:sectPr w:rsidR="00F41912" w:rsidRPr="00C36E40" w:rsidSect="00363927">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589B" w14:textId="77777777" w:rsidR="00E72113" w:rsidRDefault="00E72113" w:rsidP="00F41912">
      <w:r>
        <w:separator/>
      </w:r>
    </w:p>
    <w:p w14:paraId="67F913DD" w14:textId="77777777" w:rsidR="00E72113" w:rsidRDefault="00E72113" w:rsidP="00F41912"/>
  </w:endnote>
  <w:endnote w:type="continuationSeparator" w:id="0">
    <w:p w14:paraId="0305BF74" w14:textId="77777777" w:rsidR="00E72113" w:rsidRDefault="00E72113" w:rsidP="00F41912">
      <w:r>
        <w:continuationSeparator/>
      </w:r>
    </w:p>
    <w:p w14:paraId="0E8E6D3B" w14:textId="77777777" w:rsidR="00E72113" w:rsidRDefault="00E72113" w:rsidP="00F4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098F" w14:textId="77777777" w:rsidR="00F41912" w:rsidRDefault="00F41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BE2E" w14:textId="77777777" w:rsidR="00F41912" w:rsidRDefault="00F41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2A0F" w14:textId="77777777" w:rsidR="00F41912" w:rsidRDefault="00F4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055D" w14:textId="77777777" w:rsidR="00E72113" w:rsidRDefault="00E72113" w:rsidP="00F41912">
      <w:r>
        <w:separator/>
      </w:r>
    </w:p>
    <w:p w14:paraId="087693F6" w14:textId="77777777" w:rsidR="00E72113" w:rsidRDefault="00E72113" w:rsidP="00F41912"/>
  </w:footnote>
  <w:footnote w:type="continuationSeparator" w:id="0">
    <w:p w14:paraId="3201443B" w14:textId="77777777" w:rsidR="00E72113" w:rsidRDefault="00E72113" w:rsidP="00F41912">
      <w:r>
        <w:continuationSeparator/>
      </w:r>
    </w:p>
    <w:p w14:paraId="75A35EAD" w14:textId="77777777" w:rsidR="00E72113" w:rsidRDefault="00E72113" w:rsidP="00F4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D25D" w14:textId="77777777" w:rsidR="00334489" w:rsidRDefault="00334489" w:rsidP="00F41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AA76" w14:textId="77777777" w:rsidR="00334489" w:rsidRDefault="00334489" w:rsidP="00F41912">
    <w:pPr>
      <w:pStyle w:val="Header"/>
    </w:pPr>
  </w:p>
  <w:p w14:paraId="51806395" w14:textId="77777777" w:rsidR="000967AF" w:rsidRDefault="000967AF" w:rsidP="00F419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DA1B" w14:textId="77777777" w:rsidR="00334489" w:rsidRDefault="00334489" w:rsidP="00F41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16cid:durableId="488255747">
    <w:abstractNumId w:val="9"/>
  </w:num>
  <w:num w:numId="2" w16cid:durableId="846214978">
    <w:abstractNumId w:val="7"/>
  </w:num>
  <w:num w:numId="3" w16cid:durableId="1863349673">
    <w:abstractNumId w:val="6"/>
  </w:num>
  <w:num w:numId="4" w16cid:durableId="842401273">
    <w:abstractNumId w:val="5"/>
  </w:num>
  <w:num w:numId="5" w16cid:durableId="578829712">
    <w:abstractNumId w:val="4"/>
  </w:num>
  <w:num w:numId="6" w16cid:durableId="815610414">
    <w:abstractNumId w:val="8"/>
  </w:num>
  <w:num w:numId="7" w16cid:durableId="18434041">
    <w:abstractNumId w:val="3"/>
  </w:num>
  <w:num w:numId="8" w16cid:durableId="1867061988">
    <w:abstractNumId w:val="2"/>
  </w:num>
  <w:num w:numId="9" w16cid:durableId="1440101891">
    <w:abstractNumId w:val="1"/>
  </w:num>
  <w:num w:numId="10" w16cid:durableId="47240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D7"/>
    <w:rsid w:val="0000092D"/>
    <w:rsid w:val="000115CE"/>
    <w:rsid w:val="000304FB"/>
    <w:rsid w:val="00057A0F"/>
    <w:rsid w:val="0006334F"/>
    <w:rsid w:val="000828F4"/>
    <w:rsid w:val="000967AF"/>
    <w:rsid w:val="000D3A18"/>
    <w:rsid w:val="000E3A70"/>
    <w:rsid w:val="000E6456"/>
    <w:rsid w:val="000F1B5C"/>
    <w:rsid w:val="000F51EC"/>
    <w:rsid w:val="000F7122"/>
    <w:rsid w:val="00114A27"/>
    <w:rsid w:val="00120561"/>
    <w:rsid w:val="00166DAE"/>
    <w:rsid w:val="00181C40"/>
    <w:rsid w:val="00182015"/>
    <w:rsid w:val="0019649E"/>
    <w:rsid w:val="001A09D7"/>
    <w:rsid w:val="001B4EEF"/>
    <w:rsid w:val="001B689C"/>
    <w:rsid w:val="001E1145"/>
    <w:rsid w:val="00200635"/>
    <w:rsid w:val="002259AD"/>
    <w:rsid w:val="00254E0D"/>
    <w:rsid w:val="002559D0"/>
    <w:rsid w:val="002B217E"/>
    <w:rsid w:val="002C0C98"/>
    <w:rsid w:val="002E16E6"/>
    <w:rsid w:val="00301DBB"/>
    <w:rsid w:val="0031745B"/>
    <w:rsid w:val="00334489"/>
    <w:rsid w:val="00363927"/>
    <w:rsid w:val="00363C1E"/>
    <w:rsid w:val="0038000D"/>
    <w:rsid w:val="00385ACF"/>
    <w:rsid w:val="003946A4"/>
    <w:rsid w:val="003B702C"/>
    <w:rsid w:val="003B7371"/>
    <w:rsid w:val="003F01A4"/>
    <w:rsid w:val="003F54C1"/>
    <w:rsid w:val="0040030C"/>
    <w:rsid w:val="004153D6"/>
    <w:rsid w:val="00422757"/>
    <w:rsid w:val="00436E03"/>
    <w:rsid w:val="0045793E"/>
    <w:rsid w:val="00465CD6"/>
    <w:rsid w:val="00475D96"/>
    <w:rsid w:val="00477474"/>
    <w:rsid w:val="004803C3"/>
    <w:rsid w:val="00480B7F"/>
    <w:rsid w:val="004A1893"/>
    <w:rsid w:val="004C2062"/>
    <w:rsid w:val="004C4A44"/>
    <w:rsid w:val="00507312"/>
    <w:rsid w:val="005125BB"/>
    <w:rsid w:val="00521EF7"/>
    <w:rsid w:val="005264AB"/>
    <w:rsid w:val="00537F9C"/>
    <w:rsid w:val="00547D40"/>
    <w:rsid w:val="0055629A"/>
    <w:rsid w:val="00572222"/>
    <w:rsid w:val="005D069E"/>
    <w:rsid w:val="005D3DA6"/>
    <w:rsid w:val="005E2113"/>
    <w:rsid w:val="00614456"/>
    <w:rsid w:val="00616566"/>
    <w:rsid w:val="00636831"/>
    <w:rsid w:val="00642E91"/>
    <w:rsid w:val="00642FB0"/>
    <w:rsid w:val="00660A36"/>
    <w:rsid w:val="0070520F"/>
    <w:rsid w:val="007141F0"/>
    <w:rsid w:val="00744EA9"/>
    <w:rsid w:val="00752FC4"/>
    <w:rsid w:val="00757E9C"/>
    <w:rsid w:val="00761828"/>
    <w:rsid w:val="00766764"/>
    <w:rsid w:val="007B4C91"/>
    <w:rsid w:val="007D70F7"/>
    <w:rsid w:val="00820CF6"/>
    <w:rsid w:val="00830C5F"/>
    <w:rsid w:val="00833D5E"/>
    <w:rsid w:val="00834A33"/>
    <w:rsid w:val="00842FB8"/>
    <w:rsid w:val="00872DA7"/>
    <w:rsid w:val="00896EE1"/>
    <w:rsid w:val="008C0AAF"/>
    <w:rsid w:val="008C1482"/>
    <w:rsid w:val="008C2737"/>
    <w:rsid w:val="008C5DF6"/>
    <w:rsid w:val="008D0AA7"/>
    <w:rsid w:val="008F1113"/>
    <w:rsid w:val="0090401D"/>
    <w:rsid w:val="00912A0A"/>
    <w:rsid w:val="00934900"/>
    <w:rsid w:val="009468D3"/>
    <w:rsid w:val="00957176"/>
    <w:rsid w:val="0095747D"/>
    <w:rsid w:val="00971C27"/>
    <w:rsid w:val="0097492F"/>
    <w:rsid w:val="00987462"/>
    <w:rsid w:val="009B1BCD"/>
    <w:rsid w:val="00A17117"/>
    <w:rsid w:val="00A45D25"/>
    <w:rsid w:val="00A5578C"/>
    <w:rsid w:val="00A763AE"/>
    <w:rsid w:val="00AC1A6E"/>
    <w:rsid w:val="00AF2C8C"/>
    <w:rsid w:val="00B16108"/>
    <w:rsid w:val="00B40F1A"/>
    <w:rsid w:val="00B63133"/>
    <w:rsid w:val="00B71179"/>
    <w:rsid w:val="00B97C80"/>
    <w:rsid w:val="00BA6412"/>
    <w:rsid w:val="00BC0F0A"/>
    <w:rsid w:val="00BE10FA"/>
    <w:rsid w:val="00C11980"/>
    <w:rsid w:val="00C15051"/>
    <w:rsid w:val="00C15223"/>
    <w:rsid w:val="00C36E40"/>
    <w:rsid w:val="00C37964"/>
    <w:rsid w:val="00C6517E"/>
    <w:rsid w:val="00CB0809"/>
    <w:rsid w:val="00CB5F19"/>
    <w:rsid w:val="00CD41E4"/>
    <w:rsid w:val="00CD79FD"/>
    <w:rsid w:val="00CE6069"/>
    <w:rsid w:val="00CF46CA"/>
    <w:rsid w:val="00D04123"/>
    <w:rsid w:val="00D06525"/>
    <w:rsid w:val="00D149F1"/>
    <w:rsid w:val="00D36106"/>
    <w:rsid w:val="00D55869"/>
    <w:rsid w:val="00DA1945"/>
    <w:rsid w:val="00DC7840"/>
    <w:rsid w:val="00DD3A95"/>
    <w:rsid w:val="00DF16FF"/>
    <w:rsid w:val="00E10E4B"/>
    <w:rsid w:val="00E11F30"/>
    <w:rsid w:val="00E50B74"/>
    <w:rsid w:val="00E5566A"/>
    <w:rsid w:val="00E5646A"/>
    <w:rsid w:val="00E72113"/>
    <w:rsid w:val="00E821ED"/>
    <w:rsid w:val="00E82ED3"/>
    <w:rsid w:val="00EC78FA"/>
    <w:rsid w:val="00F41912"/>
    <w:rsid w:val="00F71D73"/>
    <w:rsid w:val="00F763B1"/>
    <w:rsid w:val="00F97BC3"/>
    <w:rsid w:val="00FA402E"/>
    <w:rsid w:val="00FB0D4C"/>
    <w:rsid w:val="00FB49C2"/>
    <w:rsid w:val="00FC7A8C"/>
    <w:rsid w:val="00FE4556"/>
    <w:rsid w:val="464A3296"/>
    <w:rsid w:val="594DFC48"/>
    <w:rsid w:val="63BD583E"/>
    <w:rsid w:val="6BAB0EBE"/>
    <w:rsid w:val="7538C8A7"/>
    <w:rsid w:val="79A8F07A"/>
    <w:rsid w:val="7E2C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526C"/>
  <w15:chartTrackingRefBased/>
  <w15:docId w15:val="{57F396A0-0C32-499A-9E5C-B50D280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12"/>
    <w:pPr>
      <w:spacing w:after="280" w:line="300" w:lineRule="auto"/>
    </w:pPr>
    <w:rPr>
      <w:rFonts w:ascii="Roboto" w:hAnsi="Roboto"/>
      <w:color w:val="auto"/>
      <w:kern w:val="2"/>
      <w:sz w:val="20"/>
      <w:szCs w:val="20"/>
      <w14:ligatures w14:val="standardContextual"/>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qFormat/>
    <w:rsid w:val="00FC7A8C"/>
    <w:pPr>
      <w:spacing w:after="0"/>
    </w:pPr>
    <w:rPr>
      <w:sz w:val="14"/>
      <w:szCs w:val="14"/>
    </w:rPr>
  </w:style>
  <w:style w:type="character" w:customStyle="1" w:styleId="HeaderChar">
    <w:name w:val="Header Char"/>
    <w:basedOn w:val="DefaultParagraphFont"/>
    <w:link w:val="Header"/>
    <w:uiPriority w:val="99"/>
    <w:semiHidden/>
    <w:rsid w:val="00FC7A8C"/>
    <w:rPr>
      <w:rFonts w:ascii="Roboto" w:hAnsi="Roboto"/>
      <w:color w:val="auto"/>
      <w:kern w:val="2"/>
      <w:sz w:val="14"/>
      <w:szCs w:val="14"/>
      <w14:ligatures w14:val="standardContextual"/>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styleId="Date">
    <w:name w:val="Date"/>
    <w:aliases w:val="Heading"/>
    <w:basedOn w:val="Normal"/>
    <w:next w:val="Normal"/>
    <w:link w:val="DateChar"/>
    <w:uiPriority w:val="4"/>
    <w:unhideWhenUsed/>
    <w:qFormat/>
    <w:rsid w:val="00957176"/>
    <w:pPr>
      <w:spacing w:before="500" w:after="500" w:line="240" w:lineRule="auto"/>
    </w:pPr>
    <w:rPr>
      <w:rFonts w:ascii="Roboto Light" w:hAnsi="Roboto Light" w:cs="Times New Roman (Body CS)"/>
      <w:color w:val="0D4C8B"/>
      <w:spacing w:val="70"/>
      <w:sz w:val="24"/>
      <w:szCs w:val="24"/>
    </w:rPr>
  </w:style>
  <w:style w:type="character" w:customStyle="1" w:styleId="DateChar">
    <w:name w:val="Date Char"/>
    <w:aliases w:val="Heading Char"/>
    <w:basedOn w:val="DefaultParagraphFont"/>
    <w:link w:val="Date"/>
    <w:uiPriority w:val="4"/>
    <w:rsid w:val="00957176"/>
    <w:rPr>
      <w:rFonts w:ascii="Roboto Light" w:hAnsi="Roboto Light" w:cs="Times New Roman (Body CS)"/>
      <w:color w:val="0D4C8B"/>
      <w:spacing w:val="70"/>
      <w:kern w:val="2"/>
      <w:sz w:val="24"/>
      <w:szCs w:val="24"/>
      <w14:ligatures w14:val="standardContextual"/>
    </w:rPr>
  </w:style>
  <w:style w:type="paragraph" w:styleId="Closing">
    <w:name w:val="Closing"/>
    <w:basedOn w:val="Normal"/>
    <w:next w:val="Normal"/>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odyText">
    <w:name w:val="Body Text"/>
    <w:basedOn w:val="Normal"/>
    <w:link w:val="BodyTextChar"/>
    <w:uiPriority w:val="99"/>
    <w:unhideWhenUsed/>
    <w:rsid w:val="00957176"/>
    <w:pPr>
      <w:spacing w:after="0"/>
    </w:pPr>
  </w:style>
  <w:style w:type="character" w:customStyle="1" w:styleId="BodyTextChar">
    <w:name w:val="Body Text Char"/>
    <w:basedOn w:val="DefaultParagraphFont"/>
    <w:link w:val="BodyText"/>
    <w:uiPriority w:val="99"/>
    <w:rsid w:val="00957176"/>
    <w:rPr>
      <w:rFonts w:ascii="Roboto" w:hAnsi="Roboto"/>
      <w:color w:val="auto"/>
      <w:kern w:val="2"/>
      <w:sz w:val="20"/>
      <w:szCs w:val="20"/>
      <w14:ligatures w14:val="standardContextual"/>
    </w:rPr>
  </w:style>
  <w:style w:type="paragraph" w:styleId="BodyText2">
    <w:name w:val="Body Text 2"/>
    <w:basedOn w:val="BodyText"/>
    <w:link w:val="BodyText2Char"/>
    <w:uiPriority w:val="99"/>
    <w:unhideWhenUsed/>
    <w:rsid w:val="00957176"/>
    <w:pPr>
      <w:jc w:val="right"/>
    </w:pPr>
  </w:style>
  <w:style w:type="character" w:customStyle="1" w:styleId="BodyText2Char">
    <w:name w:val="Body Text 2 Char"/>
    <w:basedOn w:val="DefaultParagraphFont"/>
    <w:link w:val="BodyText2"/>
    <w:uiPriority w:val="99"/>
    <w:rsid w:val="00957176"/>
    <w:rPr>
      <w:rFonts w:ascii="Roboto" w:hAnsi="Roboto"/>
      <w:color w:val="auto"/>
      <w:kern w:val="2"/>
      <w:sz w:val="20"/>
      <w:szCs w:val="20"/>
      <w14:ligatures w14:val="standardContextual"/>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rFonts w:ascii="Roboto" w:hAnsi="Roboto"/>
      <w:color w:val="auto"/>
      <w:kern w:val="16"/>
      <w:sz w:val="22"/>
      <w:szCs w:val="20"/>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6443">
      <w:bodyDiv w:val="1"/>
      <w:marLeft w:val="0"/>
      <w:marRight w:val="0"/>
      <w:marTop w:val="0"/>
      <w:marBottom w:val="0"/>
      <w:divBdr>
        <w:top w:val="none" w:sz="0" w:space="0" w:color="auto"/>
        <w:left w:val="none" w:sz="0" w:space="0" w:color="auto"/>
        <w:bottom w:val="none" w:sz="0" w:space="0" w:color="auto"/>
        <w:right w:val="none" w:sz="0" w:space="0" w:color="auto"/>
      </w:divBdr>
    </w:div>
    <w:div w:id="1034501303">
      <w:bodyDiv w:val="1"/>
      <w:marLeft w:val="0"/>
      <w:marRight w:val="0"/>
      <w:marTop w:val="0"/>
      <w:marBottom w:val="0"/>
      <w:divBdr>
        <w:top w:val="none" w:sz="0" w:space="0" w:color="auto"/>
        <w:left w:val="none" w:sz="0" w:space="0" w:color="auto"/>
        <w:bottom w:val="none" w:sz="0" w:space="0" w:color="auto"/>
        <w:right w:val="none" w:sz="0" w:space="0" w:color="auto"/>
      </w:divBdr>
    </w:div>
    <w:div w:id="11189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ainer\Desktop\IAM%20Eastern%20Territory%20Letterhead%20with%20Union%20Bug.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DB9F7-E471-4444-A49A-149F5D820D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02DFBAE-DD97-4D97-99C5-4E7B410842C0}">
  <ds:schemaRefs>
    <ds:schemaRef ds:uri="http://schemas.openxmlformats.org/officeDocument/2006/bibliography"/>
  </ds:schemaRefs>
</ds:datastoreItem>
</file>

<file path=customXml/itemProps3.xml><?xml version="1.0" encoding="utf-8"?>
<ds:datastoreItem xmlns:ds="http://schemas.openxmlformats.org/officeDocument/2006/customXml" ds:itemID="{1AE15D6D-2F25-47D8-A82C-9619CE5E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C3A53-D187-4FD1-90BD-5D0C7D64F2C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IAM Eastern Territory Letterhead with Union Bug.dotx</Template>
  <TotalTime>35</TotalTime>
  <Pages>1</Pages>
  <Words>235</Words>
  <Characters>1290</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Gainer Brandi</dc:creator>
  <cp:lastModifiedBy>Herod Charles</cp:lastModifiedBy>
  <cp:revision>14</cp:revision>
  <dcterms:created xsi:type="dcterms:W3CDTF">2025-09-30T19:30:00Z</dcterms:created>
  <dcterms:modified xsi:type="dcterms:W3CDTF">2025-10-02T18:02:00Z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