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95AE" w14:textId="6CD506E8" w:rsidR="00EF5378" w:rsidRDefault="00000000">
      <w:pPr>
        <w:pStyle w:val="Heading1"/>
      </w:pPr>
      <w:proofErr w:type="spellStart"/>
      <w:r>
        <w:t>AllGreetings</w:t>
      </w:r>
      <w:proofErr w:type="spellEnd"/>
      <w:r>
        <w:t xml:space="preserve"> </w:t>
      </w:r>
      <w:proofErr w:type="spellStart"/>
      <w:r>
        <w:t>DayCare</w:t>
      </w:r>
      <w:proofErr w:type="spellEnd"/>
      <w:r>
        <w:t xml:space="preserve"> </w:t>
      </w:r>
      <w:r w:rsidR="00E516E2">
        <w:t xml:space="preserve">School Year </w:t>
      </w:r>
      <w:r>
        <w:t>2025–2026 Calendar</w:t>
      </w:r>
    </w:p>
    <w:p w14:paraId="745E3922" w14:textId="77777777" w:rsidR="00EF5378" w:rsidRDefault="00000000">
      <w:pPr>
        <w:pStyle w:val="Heading2"/>
      </w:pPr>
      <w:r>
        <w:t>September 2025</w:t>
      </w:r>
    </w:p>
    <w:p w14:paraId="5DC2B02E" w14:textId="663DC5B9" w:rsidR="00EF5378" w:rsidRDefault="00000000">
      <w:pPr>
        <w:spacing w:after="80"/>
      </w:pPr>
      <w:r>
        <w:t>• September 1</w:t>
      </w:r>
      <w:r w:rsidR="00E516E2">
        <w:t xml:space="preserve"> Monday</w:t>
      </w:r>
      <w:r>
        <w:t xml:space="preserve"> – Labor Day (Closed)</w:t>
      </w:r>
    </w:p>
    <w:p w14:paraId="0CAC821A" w14:textId="1FCBE9CC" w:rsidR="00EF5378" w:rsidRDefault="00000000">
      <w:pPr>
        <w:spacing w:after="80"/>
      </w:pPr>
      <w:r>
        <w:t>• September 2 – First Day of</w:t>
      </w:r>
      <w:r w:rsidR="00E516E2">
        <w:t xml:space="preserve"> School Year - Daycare is Open</w:t>
      </w:r>
    </w:p>
    <w:p w14:paraId="32D4C92F" w14:textId="090EF489" w:rsidR="00EF5378" w:rsidRDefault="00000000" w:rsidP="00E516E2">
      <w:pPr>
        <w:pStyle w:val="Heading2"/>
      </w:pPr>
      <w:r>
        <w:t>October 2025</w:t>
      </w:r>
    </w:p>
    <w:p w14:paraId="2836ED83" w14:textId="33838D1F" w:rsidR="00EF5378" w:rsidRDefault="00000000">
      <w:pPr>
        <w:spacing w:after="80"/>
      </w:pPr>
      <w:r>
        <w:t>• October 13</w:t>
      </w:r>
      <w:r w:rsidR="00E516E2">
        <w:t xml:space="preserve"> Monday</w:t>
      </w:r>
      <w:r>
        <w:t xml:space="preserve"> – Columbus Day (Closed)</w:t>
      </w:r>
    </w:p>
    <w:p w14:paraId="386DD25A" w14:textId="449D2078" w:rsidR="00EF5378" w:rsidRDefault="00000000" w:rsidP="00E516E2">
      <w:pPr>
        <w:pStyle w:val="Heading2"/>
      </w:pPr>
      <w:r>
        <w:t>November 2025</w:t>
      </w:r>
    </w:p>
    <w:p w14:paraId="682BA6E7" w14:textId="77777777" w:rsidR="00EF5378" w:rsidRDefault="00000000">
      <w:pPr>
        <w:spacing w:after="80"/>
      </w:pPr>
      <w:r>
        <w:t>• November 27–28 – Thanksgiving Break (Closed)</w:t>
      </w:r>
    </w:p>
    <w:p w14:paraId="2D1CBFDB" w14:textId="42F8EE07" w:rsidR="00656FAD" w:rsidRPr="00656FAD" w:rsidRDefault="00000000" w:rsidP="00656FAD">
      <w:pPr>
        <w:pStyle w:val="Heading2"/>
      </w:pPr>
      <w:r>
        <w:t>December 2025</w:t>
      </w:r>
    </w:p>
    <w:p w14:paraId="3E4C92B3" w14:textId="5CE57624" w:rsidR="008128BC" w:rsidRPr="008128BC" w:rsidRDefault="008128BC" w:rsidP="008128BC">
      <w:pPr>
        <w:rPr>
          <w:b/>
          <w:bCs/>
        </w:rPr>
      </w:pPr>
      <w:r w:rsidRPr="008128BC">
        <w:rPr>
          <w:b/>
          <w:bCs/>
        </w:rPr>
        <w:t xml:space="preserve">December 4 and 5 </w:t>
      </w:r>
      <w:r w:rsidR="00656FAD">
        <w:rPr>
          <w:b/>
          <w:bCs/>
        </w:rPr>
        <w:t xml:space="preserve">CLOSED </w:t>
      </w:r>
      <w:r w:rsidRPr="008128BC">
        <w:rPr>
          <w:b/>
          <w:bCs/>
        </w:rPr>
        <w:t>due to a family wedding event</w:t>
      </w:r>
    </w:p>
    <w:p w14:paraId="092F4AD4" w14:textId="76566DBF" w:rsidR="00656FAD" w:rsidRDefault="00000000">
      <w:pPr>
        <w:spacing w:after="80"/>
      </w:pPr>
      <w:r>
        <w:t>• December 25</w:t>
      </w:r>
      <w:r w:rsidR="00E516E2">
        <w:t xml:space="preserve"> Thursday</w:t>
      </w:r>
      <w:r>
        <w:t xml:space="preserve"> – Christmas (Closed)</w:t>
      </w:r>
    </w:p>
    <w:p w14:paraId="49B407A9" w14:textId="77777777" w:rsidR="00EF5378" w:rsidRDefault="00000000">
      <w:pPr>
        <w:pStyle w:val="Heading2"/>
      </w:pPr>
      <w:r>
        <w:t>January 2026</w:t>
      </w:r>
    </w:p>
    <w:p w14:paraId="24433AAB" w14:textId="59F4D569" w:rsidR="00EF5378" w:rsidRDefault="00000000">
      <w:pPr>
        <w:spacing w:after="80"/>
      </w:pPr>
      <w:r>
        <w:t>• January 1</w:t>
      </w:r>
      <w:r w:rsidR="00E516E2">
        <w:t xml:space="preserve"> Thursday</w:t>
      </w:r>
      <w:r>
        <w:t xml:space="preserve"> – New Year’s Day (Closed)</w:t>
      </w:r>
    </w:p>
    <w:p w14:paraId="422E7329" w14:textId="77777777" w:rsidR="00EF5378" w:rsidRDefault="00000000">
      <w:pPr>
        <w:pStyle w:val="Heading2"/>
      </w:pPr>
      <w:r>
        <w:t>February 2026</w:t>
      </w:r>
    </w:p>
    <w:p w14:paraId="1E84744B" w14:textId="5F1DC4E4" w:rsidR="00EF5378" w:rsidRDefault="00000000" w:rsidP="00656FAD">
      <w:pPr>
        <w:spacing w:after="80"/>
      </w:pPr>
      <w:r>
        <w:t>• February 1</w:t>
      </w:r>
      <w:r w:rsidR="00656FAD">
        <w:t>6 Monday</w:t>
      </w:r>
      <w:r>
        <w:t xml:space="preserve"> – Presidents’ Day (Closed</w:t>
      </w:r>
      <w:r w:rsidR="00656FAD">
        <w:t>)</w:t>
      </w:r>
    </w:p>
    <w:p w14:paraId="5A6E1565" w14:textId="77777777" w:rsidR="00EF5378" w:rsidRDefault="00000000">
      <w:pPr>
        <w:pStyle w:val="Heading2"/>
      </w:pPr>
      <w:r>
        <w:t>May 2026</w:t>
      </w:r>
    </w:p>
    <w:p w14:paraId="4C37ADB7" w14:textId="26C1557D" w:rsidR="00EF5378" w:rsidRDefault="00000000">
      <w:pPr>
        <w:spacing w:after="80"/>
      </w:pPr>
      <w:r>
        <w:t xml:space="preserve">• May 25 </w:t>
      </w:r>
      <w:r w:rsidR="00656FAD">
        <w:t xml:space="preserve">Monday </w:t>
      </w:r>
      <w:r>
        <w:t>– Memorial Day (Closed)</w:t>
      </w:r>
    </w:p>
    <w:p w14:paraId="78ADFD09" w14:textId="31814F38" w:rsidR="00EF5378" w:rsidRDefault="00000000" w:rsidP="00656FAD">
      <w:pPr>
        <w:pStyle w:val="Heading2"/>
      </w:pPr>
      <w:r>
        <w:t>June 2026</w:t>
      </w:r>
    </w:p>
    <w:p w14:paraId="45D13B0E" w14:textId="77777777" w:rsidR="00EF5378" w:rsidRDefault="00000000">
      <w:pPr>
        <w:spacing w:after="80"/>
      </w:pPr>
      <w:r>
        <w:t>• June 26 – Last Day of Daycare Year</w:t>
      </w:r>
    </w:p>
    <w:p w14:paraId="06D35A70" w14:textId="77777777" w:rsidR="00EF5378" w:rsidRDefault="00000000">
      <w:pPr>
        <w:pStyle w:val="Heading2"/>
      </w:pPr>
      <w:r>
        <w:br/>
      </w:r>
      <w:proofErr w:type="gramStart"/>
      <w:r>
        <w:t>Note:-</w:t>
      </w:r>
      <w:proofErr w:type="gramEnd"/>
    </w:p>
    <w:p w14:paraId="75411FB3" w14:textId="77777777" w:rsidR="00EF5378" w:rsidRDefault="00000000">
      <w:r>
        <w:t>* June 29th to Aug 31st 2026 – Summer Camp Days (Check separate calendar)</w:t>
      </w:r>
    </w:p>
    <w:p w14:paraId="5E6A0BE3" w14:textId="64DE6012" w:rsidR="00EF5378" w:rsidRDefault="00EF5378"/>
    <w:sectPr w:rsidR="00EF53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4519860">
    <w:abstractNumId w:val="8"/>
  </w:num>
  <w:num w:numId="2" w16cid:durableId="1897350022">
    <w:abstractNumId w:val="6"/>
  </w:num>
  <w:num w:numId="3" w16cid:durableId="409618688">
    <w:abstractNumId w:val="5"/>
  </w:num>
  <w:num w:numId="4" w16cid:durableId="618536997">
    <w:abstractNumId w:val="4"/>
  </w:num>
  <w:num w:numId="5" w16cid:durableId="473523749">
    <w:abstractNumId w:val="7"/>
  </w:num>
  <w:num w:numId="6" w16cid:durableId="1360547733">
    <w:abstractNumId w:val="3"/>
  </w:num>
  <w:num w:numId="7" w16cid:durableId="1254051547">
    <w:abstractNumId w:val="2"/>
  </w:num>
  <w:num w:numId="8" w16cid:durableId="1961717380">
    <w:abstractNumId w:val="1"/>
  </w:num>
  <w:num w:numId="9" w16cid:durableId="1258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56FAD"/>
    <w:rsid w:val="008128BC"/>
    <w:rsid w:val="008F2EC4"/>
    <w:rsid w:val="00AA1D8D"/>
    <w:rsid w:val="00B47730"/>
    <w:rsid w:val="00C073A2"/>
    <w:rsid w:val="00CB0664"/>
    <w:rsid w:val="00E516E2"/>
    <w:rsid w:val="00EF53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A6926"/>
  <w14:defaultImageDpi w14:val="300"/>
  <w15:docId w15:val="{A3E426FD-BF10-409C-855B-C07A62C7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Suresh Lalwani</cp:lastModifiedBy>
  <cp:revision>2</cp:revision>
  <dcterms:created xsi:type="dcterms:W3CDTF">2025-08-28T23:38:00Z</dcterms:created>
  <dcterms:modified xsi:type="dcterms:W3CDTF">2025-08-28T23:38:00Z</dcterms:modified>
  <cp:category/>
</cp:coreProperties>
</file>