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95AE" w14:textId="77777777" w:rsidR="00EF5378" w:rsidRDefault="00000000">
      <w:pPr>
        <w:pStyle w:val="Heading1"/>
      </w:pPr>
      <w:r>
        <w:t>All Greetings DayCare 2025–2026 Calendar</w:t>
      </w:r>
    </w:p>
    <w:p w14:paraId="745E3922" w14:textId="77777777" w:rsidR="00EF5378" w:rsidRDefault="00000000">
      <w:pPr>
        <w:pStyle w:val="Heading2"/>
      </w:pPr>
      <w:r>
        <w:t>September 2025</w:t>
      </w:r>
    </w:p>
    <w:p w14:paraId="5DC2B02E" w14:textId="77777777" w:rsidR="00EF5378" w:rsidRDefault="00000000">
      <w:pPr>
        <w:spacing w:after="80"/>
      </w:pPr>
      <w:r>
        <w:t>• September 1 – Labor Day (Closed)</w:t>
      </w:r>
    </w:p>
    <w:p w14:paraId="10EDC508" w14:textId="77777777" w:rsidR="00EF5378" w:rsidRDefault="00000000">
      <w:pPr>
        <w:spacing w:after="80"/>
      </w:pPr>
      <w:r>
        <w:t>• September 2 – First Day of Regular Daycare Year</w:t>
      </w:r>
    </w:p>
    <w:p w14:paraId="0CAC821A" w14:textId="77777777" w:rsidR="00EF5378" w:rsidRDefault="00000000">
      <w:pPr>
        <w:spacing w:after="80"/>
      </w:pPr>
      <w:r>
        <w:t>• September 23 – Navaratri / Rosh Hashanah (Closed)</w:t>
      </w:r>
    </w:p>
    <w:p w14:paraId="5107C9C7" w14:textId="77777777" w:rsidR="00EF5378" w:rsidRDefault="00000000">
      <w:pPr>
        <w:pStyle w:val="Heading2"/>
      </w:pPr>
      <w:r>
        <w:t>October 2025</w:t>
      </w:r>
    </w:p>
    <w:p w14:paraId="32D4C92F" w14:textId="77777777" w:rsidR="00EF5378" w:rsidRDefault="00000000">
      <w:pPr>
        <w:spacing w:after="80"/>
      </w:pPr>
      <w:r>
        <w:t>• October 2 – Yom Kippur (Closed)</w:t>
      </w:r>
    </w:p>
    <w:p w14:paraId="2836ED83" w14:textId="77777777" w:rsidR="00EF5378" w:rsidRDefault="00000000">
      <w:pPr>
        <w:spacing w:after="80"/>
      </w:pPr>
      <w:r>
        <w:t>• October 13 – Columbus Day (Closed)</w:t>
      </w:r>
    </w:p>
    <w:p w14:paraId="5E428178" w14:textId="77777777" w:rsidR="00EF5378" w:rsidRDefault="00000000">
      <w:pPr>
        <w:pStyle w:val="Heading2"/>
      </w:pPr>
      <w:r>
        <w:t>November 2025</w:t>
      </w:r>
    </w:p>
    <w:p w14:paraId="386DD25A" w14:textId="77777777" w:rsidR="00EF5378" w:rsidRDefault="00000000">
      <w:pPr>
        <w:spacing w:after="80"/>
      </w:pPr>
      <w:r>
        <w:t>• November 11 – Veterans Day (Closed)</w:t>
      </w:r>
    </w:p>
    <w:p w14:paraId="682BA6E7" w14:textId="77777777" w:rsidR="00EF5378" w:rsidRDefault="00000000">
      <w:pPr>
        <w:spacing w:after="80"/>
      </w:pPr>
      <w:r>
        <w:t>• November 27–28 – Thanksgiving Break (Closed)</w:t>
      </w:r>
    </w:p>
    <w:p w14:paraId="1618C104" w14:textId="4EB17AB6" w:rsidR="008128BC" w:rsidRDefault="00000000" w:rsidP="008128BC">
      <w:pPr>
        <w:pStyle w:val="Heading2"/>
      </w:pPr>
      <w:r>
        <w:t>December 2025</w:t>
      </w:r>
    </w:p>
    <w:p w14:paraId="3E4C92B3" w14:textId="609FFCB0" w:rsidR="008128BC" w:rsidRPr="008128BC" w:rsidRDefault="008128BC" w:rsidP="008128BC">
      <w:pPr>
        <w:rPr>
          <w:b/>
          <w:bCs/>
        </w:rPr>
      </w:pPr>
      <w:r w:rsidRPr="008128BC">
        <w:rPr>
          <w:b/>
          <w:bCs/>
        </w:rPr>
        <w:t>We will remain closed on December 4 and 5 due to a family wedding event</w:t>
      </w:r>
    </w:p>
    <w:p w14:paraId="46841640" w14:textId="30F833E6" w:rsidR="008128BC" w:rsidRDefault="00000000">
      <w:pPr>
        <w:spacing w:after="80"/>
      </w:pPr>
      <w:r>
        <w:t>• December 25 – Christmas (Closed)</w:t>
      </w:r>
    </w:p>
    <w:p w14:paraId="49B407A9" w14:textId="77777777" w:rsidR="00EF5378" w:rsidRDefault="00000000">
      <w:pPr>
        <w:pStyle w:val="Heading2"/>
      </w:pPr>
      <w:r>
        <w:t>January 2026</w:t>
      </w:r>
    </w:p>
    <w:p w14:paraId="1A96BFA7" w14:textId="77777777" w:rsidR="00EF5378" w:rsidRDefault="00000000">
      <w:pPr>
        <w:spacing w:after="80"/>
      </w:pPr>
      <w:r>
        <w:t>• January 1 – New Year’s Day (Closed)</w:t>
      </w:r>
    </w:p>
    <w:p w14:paraId="24433AAB" w14:textId="77777777" w:rsidR="00EF5378" w:rsidRDefault="00000000">
      <w:pPr>
        <w:spacing w:after="80"/>
      </w:pPr>
      <w:r>
        <w:t>• January 19 – MLK Jr. Day (Closed)</w:t>
      </w:r>
    </w:p>
    <w:p w14:paraId="422E7329" w14:textId="77777777" w:rsidR="00EF5378" w:rsidRDefault="00000000">
      <w:pPr>
        <w:pStyle w:val="Heading2"/>
      </w:pPr>
      <w:r>
        <w:t>February 2026</w:t>
      </w:r>
    </w:p>
    <w:p w14:paraId="0B04B8D9" w14:textId="77777777" w:rsidR="00EF5378" w:rsidRDefault="00000000">
      <w:pPr>
        <w:spacing w:after="80"/>
      </w:pPr>
      <w:r>
        <w:t>• February 15 – Presidents’ Day (Closed)</w:t>
      </w:r>
    </w:p>
    <w:p w14:paraId="4F342536" w14:textId="77777777" w:rsidR="00EF5378" w:rsidRDefault="00000000">
      <w:pPr>
        <w:pStyle w:val="Heading2"/>
      </w:pPr>
      <w:r>
        <w:t>March 2026</w:t>
      </w:r>
    </w:p>
    <w:p w14:paraId="1E84744B" w14:textId="77777777" w:rsidR="00EF5378" w:rsidRDefault="00000000">
      <w:pPr>
        <w:pStyle w:val="Heading2"/>
      </w:pPr>
      <w:r>
        <w:t>April 2026</w:t>
      </w:r>
    </w:p>
    <w:p w14:paraId="5A6E1565" w14:textId="77777777" w:rsidR="00EF5378" w:rsidRDefault="00000000">
      <w:pPr>
        <w:pStyle w:val="Heading2"/>
      </w:pPr>
      <w:r>
        <w:t>May 2026</w:t>
      </w:r>
    </w:p>
    <w:p w14:paraId="4C37ADB7" w14:textId="77777777" w:rsidR="00EF5378" w:rsidRDefault="00000000">
      <w:pPr>
        <w:spacing w:after="80"/>
      </w:pPr>
      <w:r>
        <w:t>• May 25 – Memorial Day (Closed)</w:t>
      </w:r>
    </w:p>
    <w:p w14:paraId="0F102026" w14:textId="77777777" w:rsidR="00EF5378" w:rsidRDefault="00000000">
      <w:pPr>
        <w:pStyle w:val="Heading2"/>
      </w:pPr>
      <w:r>
        <w:t>June 2026</w:t>
      </w:r>
    </w:p>
    <w:p w14:paraId="78ADFD09" w14:textId="77777777" w:rsidR="00EF5378" w:rsidRDefault="00000000">
      <w:pPr>
        <w:spacing w:after="80"/>
      </w:pPr>
      <w:r>
        <w:t>• June 19 – Juneteenth (Closed)</w:t>
      </w:r>
    </w:p>
    <w:p w14:paraId="45D13B0E" w14:textId="77777777" w:rsidR="00EF5378" w:rsidRDefault="00000000">
      <w:pPr>
        <w:spacing w:after="80"/>
      </w:pPr>
      <w:r>
        <w:t>• June 26 – Last Day of Daycare Year</w:t>
      </w:r>
    </w:p>
    <w:p w14:paraId="06D35A70" w14:textId="77777777" w:rsidR="00EF5378" w:rsidRDefault="00000000">
      <w:pPr>
        <w:pStyle w:val="Heading2"/>
      </w:pPr>
      <w:r>
        <w:br/>
        <w:t>Note:-</w:t>
      </w:r>
    </w:p>
    <w:p w14:paraId="75411FB3" w14:textId="77777777" w:rsidR="00EF5378" w:rsidRDefault="00000000">
      <w:r>
        <w:t>* June 29th to Aug 31st 2026 – Summer Camp Days (Check separate calendar)</w:t>
      </w:r>
    </w:p>
    <w:p w14:paraId="5E6A0BE3" w14:textId="77777777" w:rsidR="00EF5378" w:rsidRDefault="00000000">
      <w:r>
        <w:lastRenderedPageBreak/>
        <w:t>* May 1st to Aug 29th 2025 – Introductory Open House Camp (Check separate calendar)</w:t>
      </w:r>
    </w:p>
    <w:sectPr w:rsidR="00EF53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4519860">
    <w:abstractNumId w:val="8"/>
  </w:num>
  <w:num w:numId="2" w16cid:durableId="1897350022">
    <w:abstractNumId w:val="6"/>
  </w:num>
  <w:num w:numId="3" w16cid:durableId="409618688">
    <w:abstractNumId w:val="5"/>
  </w:num>
  <w:num w:numId="4" w16cid:durableId="618536997">
    <w:abstractNumId w:val="4"/>
  </w:num>
  <w:num w:numId="5" w16cid:durableId="473523749">
    <w:abstractNumId w:val="7"/>
  </w:num>
  <w:num w:numId="6" w16cid:durableId="1360547733">
    <w:abstractNumId w:val="3"/>
  </w:num>
  <w:num w:numId="7" w16cid:durableId="1254051547">
    <w:abstractNumId w:val="2"/>
  </w:num>
  <w:num w:numId="8" w16cid:durableId="1961717380">
    <w:abstractNumId w:val="1"/>
  </w:num>
  <w:num w:numId="9" w16cid:durableId="1258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128BC"/>
    <w:rsid w:val="00AA1D8D"/>
    <w:rsid w:val="00B47730"/>
    <w:rsid w:val="00C073A2"/>
    <w:rsid w:val="00CB0664"/>
    <w:rsid w:val="00EF53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A6926"/>
  <w14:defaultImageDpi w14:val="300"/>
  <w15:docId w15:val="{A3E426FD-BF10-409C-855B-C07A62C7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Suresh Lalwani</cp:lastModifiedBy>
  <cp:revision>2</cp:revision>
  <dcterms:created xsi:type="dcterms:W3CDTF">2025-07-28T18:08:00Z</dcterms:created>
  <dcterms:modified xsi:type="dcterms:W3CDTF">2025-07-28T18:08:00Z</dcterms:modified>
  <cp:category/>
</cp:coreProperties>
</file>