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rsidRPr="00A40547" w:rsidR="00B62F6D" w:rsidP="00A40547" w:rsidRDefault="00B62F6D">
      <w:pPr>
        <w:rPr>
          <w:rStyle w:val="14"/>
          <w:color w:val="auto"/>
          <w:u w:val="none"/>
        </w:rPr>
      </w:pPr>
      <w:bookmarkStart w:id="0" w:name="_GoBack"/>
      <w:bookmarkEnd w:id="0"/>
      <w:r>
        <w:t>Privacy Policy</w:t>
      </w:r>
    </w:p>
    <w:p>
      <w:r>
        <w:t>Last updated: February 13, 2024</w:t>
      </w:r>
    </w:p>
    <w:p>
      <w:r>
        <w:t>This Privacy Policy describes Our policies and procedures on the collection, use and disclosure of Your information when You use the Service and tells You about Your privacy rights and how the law protects You.</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Nova Corps.</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Pakistan</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Nova Corps, accessible from </w:t>
      </w:r>
      <w:hyperlink r:id="rId9">
        <w:r>
          <w:rPr>
            <w:rStyle w:val="Hyperlink"/>
          </w:rPr>
          <w:t>https://novacorps.shop</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Cookies can be "Persistent" or "Session" Cookies. Persistent Cookies remain on Your personal computer or mobile device when You go offline, while Session Cookies are deleted as soon as You close Your web browser.</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lordmilkynova@gmail.com</w:t>
      </w:r>
    </w:p>
    <w:sectPr>
      <w:pgSz w:w="12240" w:h="15840"/>
      <w:pgMar w:top="1440" w:right="1800" w:bottom="1440" w:left="1800" w:header="720" w:footer="720" w:gutter="0"/>
      <w:cols w:equalWidth="1" w:space="0" w:num="1" w:sep="0"/>
      <w:docGrid w:linePitch="360"/>
    </w:sectPr>
  </w:body>
</w:document>
</file>

<file path=word/fontTable.xml><?xml version="1.0" encoding="utf-8"?>
<w:font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http://schemas.openxmlformats.org/wordprocessingml/2006/main">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hint="default" w:ascii="Symbol" w:hAnsi="Symbol"/>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hint="default" w:ascii="Symbol" w:hAnsi="Symbol"/>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hint="default" w:ascii="Symbol" w:hAnsi="Symbol"/>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m="http://schemas.openxmlformats.org/officeDocument/2006/math" xmlns:o="urn:schemas-microsoft-com:office:office" xmlns:v="urn:schemas-microsoft-com:vml" xmlns:w="http://schemas.openxmlformats.org/wordprocessingml/2006/main" xmlns:w14="http://schemas.microsoft.com/office/word/2010/wordml" xmlns:w15="http://schemas.microsoft.com/office/word/2012/wordml" mc:Ignorable="o v w14 w15">
  <w:zoom w:percent="100"/>
  <w:proofState w:spelling="clean" w:grammar="clean"/>
  <w:stylePaneFormatFilter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val="10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footnotePr/>
  <w:endnotePr/>
</w:settings>
</file>

<file path=word/styles.xml><?xml version="1.0" encoding="utf-8"?>
<w:styles xmlns:w="http://schemas.openxmlformats.org/wordprocessingml/2006/main">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1" w:default="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name w:val="No Spacing"/>
    <w:uiPriority w:val="1"/>
    <w:qFormat/>
    <w:rsid w:val="00FC693F"/>
    <w:pPr>
      <w:spacing w:after="0" w:line="240" w:lineRule="auto"/>
    </w:pPr>
  </w:style>
  <w:style w:type="character" w:styleId="10" w:customStyle="1">
    <w:name w:val="Заголовок 1 Знак"/>
    <w:basedOn w:val="a2"/>
    <w:link w:val="1"/>
    <w:uiPriority w:val="9"/>
    <w:rsid w:val="00FC693F"/>
    <w:rPr>
      <w:rFonts w:asciiTheme="majorHAnsi" w:hAnsiTheme="majorHAnsi" w:eastAsiaTheme="majorEastAsia" w:cstheme="majorBidi"/>
      <w:b/>
      <w:bCs/>
      <w:color w:val="365F91" w:themeColor="accent1" w:themeShade="BF"/>
      <w:sz w:val="28"/>
      <w:szCs w:val="28"/>
    </w:rPr>
  </w:style>
  <w:style w:type="character" w:styleId="22" w:customStyle="1">
    <w:name w:val="Заголовок 2 Знак"/>
    <w:basedOn w:val="a2"/>
    <w:link w:val="21"/>
    <w:uiPriority w:val="9"/>
    <w:rsid w:val="00FC693F"/>
    <w:rPr>
      <w:rFonts w:asciiTheme="majorHAnsi" w:hAnsiTheme="majorHAnsi" w:eastAsiaTheme="majorEastAsia" w:cstheme="majorBidi"/>
      <w:b/>
      <w:bCs/>
      <w:color w:val="4F81BD" w:themeColor="accent1"/>
      <w:sz w:val="26"/>
      <w:szCs w:val="26"/>
    </w:rPr>
  </w:style>
  <w:style w:type="character" w:styleId="32" w:customStyle="1">
    <w:name w:val="Заголовок 3 Знак"/>
    <w:basedOn w:val="a2"/>
    <w:link w:val="31"/>
    <w:uiPriority w:val="9"/>
    <w:rsid w:val="00FC693F"/>
    <w:rPr>
      <w:rFonts w:asciiTheme="majorHAnsi" w:hAnsiTheme="majorHAnsi" w:eastAsiaTheme="majorEastAsia" w:cstheme="majorBidi"/>
      <w:b/>
      <w:bCs/>
      <w:color w:val="4F81BD" w:themeColor="accent1"/>
    </w:rPr>
  </w:style>
  <w:style w:type="paragraph" w:styleId="a6">
    <w:name w:val="Title"/>
    <w:basedOn w:val="a1"/>
    <w:next w:val="a1"/>
    <w:link w:val="a7"/>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a7" w:customStyle="1">
    <w:name w:val="Название Знак"/>
    <w:basedOn w:val="a2"/>
    <w:link w:val="a6"/>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a9" w:customStyle="1">
    <w:name w:val="Подзаголовок Знак"/>
    <w:basedOn w:val="a2"/>
    <w:link w:val="a8"/>
    <w:uiPriority w:val="11"/>
    <w:rsid w:val="00FC693F"/>
    <w:rPr>
      <w:rFonts w:asciiTheme="majorHAnsi" w:hAnsiTheme="majorHAnsi" w:eastAsiaTheme="majorEastAsia"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styleId="ac" w:customStyle="1">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styleId="24" w:customStyle="1">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styleId="34" w:customStyle="1">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0" w:customStyle="1">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styleId="28" w:customStyle="1">
    <w:name w:val="Цитата 2 Знак"/>
    <w:basedOn w:val="a2"/>
    <w:link w:val="27"/>
    <w:uiPriority w:val="29"/>
    <w:rsid w:val="00FC693F"/>
    <w:rPr>
      <w:i/>
      <w:iCs/>
      <w:color w:val="000000" w:themeColor="text1"/>
    </w:rPr>
  </w:style>
  <w:style w:type="character" w:styleId="40" w:customStyle="1">
    <w:name w:val="Заголовок 4 Знак"/>
    <w:basedOn w:val="a2"/>
    <w:link w:val="4"/>
    <w:uiPriority w:val="9"/>
    <w:semiHidden/>
    <w:rsid w:val="00FC693F"/>
    <w:rPr>
      <w:rFonts w:asciiTheme="majorHAnsi" w:hAnsiTheme="majorHAnsi" w:eastAsiaTheme="majorEastAsia" w:cstheme="majorBidi"/>
      <w:b/>
      <w:bCs/>
      <w:i/>
      <w:iCs/>
      <w:color w:val="4F81BD" w:themeColor="accent1"/>
    </w:rPr>
  </w:style>
  <w:style w:type="character" w:styleId="50" w:customStyle="1">
    <w:name w:val="Заголовок 5 Знак"/>
    <w:basedOn w:val="a2"/>
    <w:link w:val="5"/>
    <w:uiPriority w:val="9"/>
    <w:semiHidden/>
    <w:rsid w:val="00FC693F"/>
    <w:rPr>
      <w:rFonts w:asciiTheme="majorHAnsi" w:hAnsiTheme="majorHAnsi" w:eastAsiaTheme="majorEastAsia" w:cstheme="majorBidi"/>
      <w:color w:val="243F60" w:themeColor="accent1" w:themeShade="7F"/>
    </w:rPr>
  </w:style>
  <w:style w:type="character" w:styleId="60" w:customStyle="1">
    <w:name w:val="Заголовок 6 Знак"/>
    <w:basedOn w:val="a2"/>
    <w:link w:val="6"/>
    <w:uiPriority w:val="9"/>
    <w:semiHidden/>
    <w:rsid w:val="00FC693F"/>
    <w:rPr>
      <w:rFonts w:asciiTheme="majorHAnsi" w:hAnsiTheme="majorHAnsi" w:eastAsiaTheme="majorEastAsia" w:cstheme="majorBidi"/>
      <w:i/>
      <w:iCs/>
      <w:color w:val="243F60" w:themeColor="accent1" w:themeShade="7F"/>
    </w:rPr>
  </w:style>
  <w:style w:type="character" w:styleId="70" w:customStyle="1">
    <w:name w:val="Заголовок 7 Знак"/>
    <w:basedOn w:val="a2"/>
    <w:link w:val="7"/>
    <w:uiPriority w:val="9"/>
    <w:semiHidden/>
    <w:rsid w:val="00FC693F"/>
    <w:rPr>
      <w:rFonts w:asciiTheme="majorHAnsi" w:hAnsiTheme="majorHAnsi" w:eastAsiaTheme="majorEastAsia" w:cstheme="majorBidi"/>
      <w:i/>
      <w:iCs/>
      <w:color w:val="404040" w:themeColor="text1" w:themeTint="BF"/>
    </w:rPr>
  </w:style>
  <w:style w:type="character" w:styleId="80" w:customStyle="1">
    <w:name w:val="Заголовок 8 Знак"/>
    <w:basedOn w:val="a2"/>
    <w:link w:val="8"/>
    <w:uiPriority w:val="9"/>
    <w:semiHidden/>
    <w:rsid w:val="00FC693F"/>
    <w:rPr>
      <w:rFonts w:asciiTheme="majorHAnsi" w:hAnsiTheme="majorHAnsi" w:eastAsiaTheme="majorEastAsia" w:cstheme="majorBidi"/>
      <w:color w:val="4F81BD" w:themeColor="accent1"/>
      <w:sz w:val="20"/>
      <w:szCs w:val="20"/>
    </w:rPr>
  </w:style>
  <w:style w:type="character" w:styleId="90" w:customStyle="1">
    <w:name w:val="Заголовок 9 Знак"/>
    <w:basedOn w:val="a2"/>
    <w:link w:val="9"/>
    <w:uiPriority w:val="9"/>
    <w:semiHidden/>
    <w:rsid w:val="00FC693F"/>
    <w:rPr>
      <w:rFonts w:asciiTheme="majorHAnsi" w:hAnsiTheme="majorHAnsi" w:eastAsiaTheme="majorEastAsia"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af5" w:customStyle="1">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4" w:customStyle="1">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styleId="HorizontalLine" w:customStyle="1">
    <w:name w:val="Horizontal Line"/>
    <w:basedOn w:val="a1"/>
    <w:next w:val="a1"/>
    <w:qFormat/>
    <w:rsid w:val="00480177"/>
    <w:pPr>
      <w:pBdr>
        <w:bottom w:val="single" w:color="auto" w:sz="4" w:space="1"/>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3" Target="styles.xml" Type="http://schemas.openxmlformats.org/officeDocument/2006/relationships/styles"/><Relationship Id="rId7" Target="theme/theme1.xml" Type="http://schemas.openxmlformats.org/officeDocument/2006/relationships/theme"/><Relationship Id="rId2" Target="numbering.xml" Type="http://schemas.openxmlformats.org/officeDocument/2006/relationships/numbering"/><Relationship Id="rId1" Target="../customXml/item1.xml" Type="http://schemas.openxmlformats.org/officeDocument/2006/relationships/customXml"/><Relationship Id="rId6" Target="fontTable.xml" Type="http://schemas.openxmlformats.org/officeDocument/2006/relationships/fontTable"/><Relationship Id="rId5" Target="webSettings.xml" Type="http://schemas.openxmlformats.org/officeDocument/2006/relationships/webSettings"/><Relationship Id="rId4" Target="settings.xml" Type="http://schemas.openxmlformats.org/officeDocument/2006/relationships/settings"/><Relationship Id="rId8" TargetMode="External" Target="https://www.termsfeed.com/privacy-policy-generator/" Type="http://schemas.openxmlformats.org/officeDocument/2006/relationships/hyperlink"/><Relationship Id="rId9" TargetMode="External" Target="https://novacorps.shop" Type="http://schemas.openxmlformats.org/officeDocument/2006/relationships/hyperlink"/><Relationship Id="rId10" TargetMode="External" Target="https://www.termsfeed.com/blog/cookies/#What_Are_Cookies"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app:Properties xmlns:app="http://schemas.openxmlformats.org/officeDocument/2006/extended-properties" xmlns:vt="http://schemas.openxmlformats.org/officeDocument/2006/docPropsVTypes">
  <app:Template>Normal.dotm</app:Template>
  <app:TotalTime>5</app:TotalTime>
  <app:Pages>1</app:Pages>
  <app:Words>0</app:Words>
  <app:Characters>0</app:Characters>
  <app:Application>Microsoft Office Word</app:Application>
  <app:DocSecurity>0</app:DocSecurity>
  <app:Lines>0</app:Lines>
  <app:Paragraphs>0</app:Paragraphs>
  <app:ScaleCrop>false</app:ScaleCrop>
  <app:HeadingPairs>
    <vt:vector size="4" baseType="variant">
      <vt:variant>
        <vt:lpstr>Название</vt:lpstr>
      </vt:variant>
      <vt:variant>
        <vt:i4>1</vt:i4>
      </vt:variant>
      <vt:variant>
        <vt:lpstr>Title</vt:lpstr>
      </vt:variant>
      <vt:variant>
        <vt:i4>1</vt:i4>
      </vt:variant>
    </vt:vector>
  </app:HeadingPairs>
  <app:TitlesOfParts>
    <vt:vector size="2" baseType="lpstr">
      <vt:lpstr/>
      <vt:lpstr/>
    </vt:vector>
  </app:TitlesOfParts>
  <app:Manager/>
  <app:Company/>
  <app:LinksUpToDate>false</app:LinksUpToDate>
  <app:CharactersWithSpaces>0</app:CharactersWithSpaces>
  <app:SharedDoc>false</app:SharedDoc>
  <app:HyperlinkBase/>
  <app:HyperlinksChanged>false</app:HyperlinksChanged>
  <app:AppVersion>15.0000</app:AppVersion>
</ap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