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0A3FE" w14:textId="77777777" w:rsidR="00974E4E" w:rsidRDefault="008764C9">
      <w:pPr>
        <w:pStyle w:val="Heading1"/>
      </w:pPr>
      <w:r>
        <w:t>Dog Training Agreement and Liability Waiver</w:t>
      </w:r>
    </w:p>
    <w:p w14:paraId="44F00DC8" w14:textId="77777777" w:rsidR="00974E4E" w:rsidRDefault="008764C9">
      <w:r>
        <w:t>This Dog Training Agreement and Liability Waiver ("Agreement") is entered into on this ___ day of __________, 20__, by and between:</w:t>
      </w:r>
      <w:r>
        <w:br/>
      </w:r>
      <w:r>
        <w:br/>
        <w:t>Trainer:</w:t>
      </w:r>
      <w:r>
        <w:br/>
        <w:t>Maria Licavoli</w:t>
      </w:r>
      <w:r>
        <w:br/>
        <w:t>On Point Dog Trainings</w:t>
      </w:r>
      <w:r>
        <w:br/>
        <w:t>Phone: 314-201-2742</w:t>
      </w:r>
      <w:r>
        <w:br/>
      </w:r>
      <w:r>
        <w:t>Email: Maria@onpointdogtrainings.com</w:t>
      </w:r>
      <w:r>
        <w:br/>
      </w:r>
      <w:r>
        <w:br/>
        <w:t>Client:</w:t>
      </w:r>
      <w:r>
        <w:br/>
        <w:t>Name: ___________________________</w:t>
      </w:r>
      <w:r>
        <w:br/>
        <w:t>Address: _________________________</w:t>
      </w:r>
      <w:r>
        <w:br/>
        <w:t>Phone: ___________________________</w:t>
      </w:r>
      <w:r>
        <w:br/>
        <w:t>Email: ___________________________</w:t>
      </w:r>
      <w:r>
        <w:br/>
      </w:r>
      <w:r>
        <w:br/>
        <w:t>Dog Information:</w:t>
      </w:r>
      <w:r>
        <w:br/>
        <w:t>Name: ____________   Breed: ____________   Age: ____________</w:t>
      </w:r>
      <w:r>
        <w:br/>
        <w:t>Medical Conditions/Behavioral Issues: ___________________________</w:t>
      </w:r>
      <w:r>
        <w:br/>
        <w:t>Emergency Contact: ____________________   Phone: ____________________</w:t>
      </w:r>
    </w:p>
    <w:p w14:paraId="484D8893" w14:textId="77777777" w:rsidR="00974E4E" w:rsidRDefault="008764C9">
      <w:pPr>
        <w:pStyle w:val="Heading2"/>
      </w:pPr>
      <w:r>
        <w:t>1. Services Provided</w:t>
      </w:r>
    </w:p>
    <w:p w14:paraId="617D3DDA" w14:textId="77777777" w:rsidR="00974E4E" w:rsidRDefault="008764C9">
      <w:r>
        <w:t>Trainer agrees to provide dog training services, including but not limited to basic obedience, behavior modification, and socialization exercises. Trainer will employ humane and ethical training methods tailored to the individual dog. No specific results are guaranteed, and success depends on Client’s consistency outside of training sessions.</w:t>
      </w:r>
    </w:p>
    <w:p w14:paraId="1CBAB4DB" w14:textId="77777777" w:rsidR="00974E4E" w:rsidRDefault="008764C9">
      <w:pPr>
        <w:pStyle w:val="Heading2"/>
      </w:pPr>
      <w:r>
        <w:t>2. Fees and Payment</w:t>
      </w:r>
    </w:p>
    <w:p w14:paraId="41B8F52C" w14:textId="77777777" w:rsidR="00974E4E" w:rsidRDefault="008764C9">
      <w:r>
        <w:t>Client agrees to pay Trainer the agreed-upon fee of $________ per session/package. Payment is due at the time of booking unless otherwise agreed in writing. Cancellations with less than 24 hours’ notice may be subject to a cancellation fee. Prepaid sessions are non-refundable.</w:t>
      </w:r>
    </w:p>
    <w:p w14:paraId="6FA27AFD" w14:textId="77777777" w:rsidR="00974E4E" w:rsidRDefault="008764C9">
      <w:pPr>
        <w:pStyle w:val="Heading2"/>
      </w:pPr>
      <w:r>
        <w:t>3. Client Responsibilities</w:t>
      </w:r>
    </w:p>
    <w:p w14:paraId="47552C3A" w14:textId="77777777" w:rsidR="00974E4E" w:rsidRDefault="008764C9">
      <w:r>
        <w:t>Client agrees to:</w:t>
      </w:r>
      <w:r>
        <w:br/>
        <w:t>• Provide accurate information about the dog’s health, behavior, and history.</w:t>
      </w:r>
      <w:r>
        <w:br/>
        <w:t>• Ensure the dog is current on vaccinations, including rabies, Bordetella, and DHPP.</w:t>
      </w:r>
      <w:r>
        <w:br/>
        <w:t>• Disclose any contagious illness, recent injuries, or behavioral concerns.</w:t>
      </w:r>
      <w:r>
        <w:br/>
        <w:t>• Follow training guidelines and recommendations provided by the Trainer.</w:t>
      </w:r>
    </w:p>
    <w:p w14:paraId="298E91B3" w14:textId="77777777" w:rsidR="00974E4E" w:rsidRDefault="008764C9">
      <w:pPr>
        <w:pStyle w:val="Heading2"/>
      </w:pPr>
      <w:r>
        <w:t>4. Assumption of Risk &amp; Release of Liability</w:t>
      </w:r>
    </w:p>
    <w:p w14:paraId="5D7857B1" w14:textId="77777777" w:rsidR="00974E4E" w:rsidRDefault="008764C9">
      <w:r>
        <w:t>Client acknowledges that dog training involves inherent risks, including but not limited to bites, scratches, injuries, or unpredictable behavior. Client assumes all such risks. Client releases and holds harmless Trainer, her employees, agents, and contractors from any claims, liabilities, or damages resulting from training services.</w:t>
      </w:r>
    </w:p>
    <w:p w14:paraId="6CC90F11" w14:textId="77777777" w:rsidR="00974E4E" w:rsidRDefault="008764C9">
      <w:pPr>
        <w:pStyle w:val="Heading2"/>
      </w:pPr>
      <w:r>
        <w:t>5. Insurance Disclosure</w:t>
      </w:r>
    </w:p>
    <w:p w14:paraId="78540359" w14:textId="77777777" w:rsidR="00974E4E" w:rsidRDefault="008764C9">
      <w:r>
        <w:t>On Point Dog Trainings maintains liability insurance. Client understands coverage is limited and agrees to assume risks not covered by such insurance. Proof of coverage is available upon request.</w:t>
      </w:r>
    </w:p>
    <w:p w14:paraId="4A11570E" w14:textId="77777777" w:rsidR="00974E4E" w:rsidRDefault="008764C9">
      <w:pPr>
        <w:pStyle w:val="Heading2"/>
      </w:pPr>
      <w:r>
        <w:t>6. Trainer Injury by Client’s Dog</w:t>
      </w:r>
    </w:p>
    <w:p w14:paraId="16459951" w14:textId="77777777" w:rsidR="00974E4E" w:rsidRDefault="008764C9">
      <w:r>
        <w:t>Client acknowledges that Trainer may be injured by Client’s dog during training sessions. Client agrees to assume all legal and financial responsibility for injuries caused by their dog, including medical costs and damages.</w:t>
      </w:r>
    </w:p>
    <w:p w14:paraId="07177B1E" w14:textId="77777777" w:rsidR="00974E4E" w:rsidRDefault="008764C9">
      <w:pPr>
        <w:pStyle w:val="Heading2"/>
      </w:pPr>
      <w:r>
        <w:t>7. Indemnification</w:t>
      </w:r>
    </w:p>
    <w:p w14:paraId="2ADAD457" w14:textId="77777777" w:rsidR="00974E4E" w:rsidRDefault="008764C9">
      <w:r>
        <w:t>Client agrees to indemnify, defend, and hold harmless Trainer from any claims, damages, liabilities, or costs, including attorney’s fees, arising out of Client’s dog’s actions during or after training.</w:t>
      </w:r>
    </w:p>
    <w:p w14:paraId="2810C80D" w14:textId="77777777" w:rsidR="00974E4E" w:rsidRDefault="008764C9">
      <w:pPr>
        <w:pStyle w:val="Heading2"/>
      </w:pPr>
      <w:r>
        <w:t>8. Termination</w:t>
      </w:r>
    </w:p>
    <w:p w14:paraId="26D76846" w14:textId="77777777" w:rsidR="00974E4E" w:rsidRDefault="008764C9">
      <w:r>
        <w:t>Either party may terminate this Agreement with written notice. Client remains responsible for any outstanding fees for completed or scheduled sessions.</w:t>
      </w:r>
    </w:p>
    <w:p w14:paraId="30C81F32" w14:textId="77777777" w:rsidR="00974E4E" w:rsidRDefault="008764C9">
      <w:pPr>
        <w:pStyle w:val="Heading2"/>
      </w:pPr>
      <w:r>
        <w:t>9. Governing Law</w:t>
      </w:r>
    </w:p>
    <w:p w14:paraId="08618BDF" w14:textId="77777777" w:rsidR="00974E4E" w:rsidRDefault="008764C9">
      <w:r>
        <w:t>This Agreement shall be governed by and construed in accordance with the laws of the State of Missouri. Any disputes shall be resolved in the appropriate courts within Missouri.</w:t>
      </w:r>
    </w:p>
    <w:p w14:paraId="213FA129" w14:textId="77777777" w:rsidR="00974E4E" w:rsidRDefault="008764C9">
      <w:pPr>
        <w:pStyle w:val="Heading2"/>
      </w:pPr>
      <w:r>
        <w:t>10. Entire Agreement</w:t>
      </w:r>
    </w:p>
    <w:p w14:paraId="21166FBF" w14:textId="77777777" w:rsidR="00974E4E" w:rsidRDefault="008764C9">
      <w:r>
        <w:t>This Agreement constitutes the entire understanding between Trainer and Client and supersedes all prior agreements, written or oral. If any portion is deemed unenforceable, the remaining portions shall remain in effect.</w:t>
      </w:r>
    </w:p>
    <w:p w14:paraId="74C9C1A8" w14:textId="77777777" w:rsidR="00974E4E" w:rsidRDefault="008764C9">
      <w:r>
        <w:br/>
        <w:t>By signing below, Client acknowledges they have read, understood, and voluntarily agree to this Agreement.</w:t>
      </w:r>
      <w:r>
        <w:br/>
      </w:r>
    </w:p>
    <w:p w14:paraId="7B1750F9" w14:textId="77777777" w:rsidR="00974E4E" w:rsidRDefault="008764C9">
      <w:r>
        <w:t>Client’s Name (Printed): ______________________    Date: ____________</w:t>
      </w:r>
    </w:p>
    <w:p w14:paraId="488A65E7" w14:textId="77777777" w:rsidR="00974E4E" w:rsidRDefault="008764C9">
      <w:r>
        <w:t>Client’s Signature: ___________________________</w:t>
      </w:r>
    </w:p>
    <w:p w14:paraId="00743C18" w14:textId="77777777" w:rsidR="00974E4E" w:rsidRDefault="008764C9">
      <w:r>
        <w:br/>
        <w:t>Trainer’s Name (Printed): Maria Licavoli       Date: ____________</w:t>
      </w:r>
    </w:p>
    <w:p w14:paraId="06320AC9" w14:textId="77777777" w:rsidR="00974E4E" w:rsidRDefault="008764C9">
      <w:r>
        <w:t>Trainer’s Signature: __________________________</w:t>
      </w:r>
    </w:p>
    <w:sectPr w:rsidR="00974E4E" w:rsidSect="00A76BAB">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18263405">
    <w:abstractNumId w:val="8"/>
  </w:num>
  <w:num w:numId="2" w16cid:durableId="402609789">
    <w:abstractNumId w:val="6"/>
  </w:num>
  <w:num w:numId="3" w16cid:durableId="319966303">
    <w:abstractNumId w:val="5"/>
  </w:num>
  <w:num w:numId="4" w16cid:durableId="1973293277">
    <w:abstractNumId w:val="4"/>
  </w:num>
  <w:num w:numId="5" w16cid:durableId="1173571474">
    <w:abstractNumId w:val="7"/>
  </w:num>
  <w:num w:numId="6" w16cid:durableId="1829710127">
    <w:abstractNumId w:val="3"/>
  </w:num>
  <w:num w:numId="7" w16cid:durableId="1279218080">
    <w:abstractNumId w:val="2"/>
  </w:num>
  <w:num w:numId="8" w16cid:durableId="2120560311">
    <w:abstractNumId w:val="1"/>
  </w:num>
  <w:num w:numId="9" w16cid:durableId="11737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8764C9"/>
    <w:rsid w:val="00974E4E"/>
    <w:rsid w:val="00A620E1"/>
    <w:rsid w:val="00A76BA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49407"/>
  <w14:defaultImageDpi w14:val="300"/>
  <w15:docId w15:val="{8289E1A1-4CC4-4DA6-8312-DB411542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