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2"/>
      </w:pPr>
      <w:r>
        <w:t>On Point Dog Trainings - Business Card (Front)</w:t>
      </w:r>
    </w:p>
    <w:p>
      <w:r>
        <w:drawing>
          <wp:inline xmlns:a="http://schemas.openxmlformats.org/drawingml/2006/main" xmlns:pic="http://schemas.openxmlformats.org/drawingml/2006/picture">
            <wp:extent cx="1828800" cy="2660073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5889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66007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sz w:val="24"/>
        </w:rPr>
        <w:br/>
        <w:t>Maria Licavoli</w:t>
        <w:br/>
        <w:t>Certified Dog Trainer</w:t>
        <w:br/>
      </w:r>
      <w:r>
        <w:t>📞 (314) 201-2742</w:t>
        <w:br/>
        <w:t>✉️ Maria@onpointdogtrainings.com</w:t>
        <w:br/>
        <w:t>🌐 OnPointDogTrainings.com</w:t>
      </w:r>
    </w:p>
    <w:p>
      <w:r>
        <w:br w:type="page"/>
      </w:r>
    </w:p>
    <w:p>
      <w:pPr>
        <w:pStyle w:val="Heading2"/>
      </w:pPr>
      <w:r>
        <w:t>On Point Dog Trainings - Business Card (Back)</w:t>
      </w:r>
    </w:p>
    <w:p>
      <w:r>
        <w:drawing>
          <wp:inline xmlns:a="http://schemas.openxmlformats.org/drawingml/2006/main" xmlns:pic="http://schemas.openxmlformats.org/drawingml/2006/picture">
            <wp:extent cx="2286000" cy="22860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OnPointDogTrainings_QR_WithLogo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b/>
        </w:rPr>
        <w:br/>
        <w:t>Training • Dog Sitting • Dog Watching</w:t>
        <w:br/>
      </w:r>
      <w:r>
        <w:t>Scan QR code to visit website, call, or email directly.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