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LAS VEGAS SWIM WEEK</w:t>
        <w:br/>
        <w:t>MODEL RELEASE &amp; LIABILITY WAIVER</w:t>
      </w:r>
    </w:p>
    <w:p/>
    <w:p>
      <w:r>
        <w:br/>
        <w:t>I, the undersigned model participant, hereby grant permission to Las Vegas Swim Week, Bellaratti Production, and any affiliated sponsors, partners, media outlets, and production teams to photograph, film, record, and use my name, image, likeness, voice, and appearance for promotional, advertising, editorial, marketing, social media, and production purposes without compensation.</w:t>
        <w:br/>
        <w:br/>
        <w:t>I understand and agree that all photos, videos, and media captured during castings, rehearsals, fittings, productions, filming, and events related to Las Vegas Swim Week may be used in connection with Las Vegas Swim Week, Bellaratti Production, and any current or future sponsors, collaborators, or brand partnerships.</w:t>
        <w:br/>
        <w:br/>
        <w:t>I acknowledge participation is voluntary and understand that Las Vegas Swim Week, Bellaratti Production, venue owners, staff, affiliates, sponsors, and partners are not responsible or liable for:</w:t>
        <w:br/>
        <w:t>• Theft, loss, or damage of personal property</w:t>
        <w:br/>
        <w:t>• Personal injury, accidents, or illness</w:t>
        <w:br/>
        <w:t>• Incidents occurring during castings, rehearsals, productions, filming, fittings, or events</w:t>
        <w:br/>
        <w:br/>
        <w:t>By signing below, I confirm that I have read, understood, and agreed to the terms stated above.</w:t>
        <w:br/>
        <w:br/>
        <w:t>If participant is under 18 years of age, a parent or legal guardian must sign below.</w:t>
        <w:br/>
      </w:r>
    </w:p>
    <w:p>
      <w:r>
        <w:br/>
      </w:r>
    </w:p>
    <w:p>
      <w:r>
        <w:t>Model Full Name: ____________________________________________</w:t>
      </w:r>
    </w:p>
    <w:p>
      <w:r>
        <w:t>Phone Number: ______________________________________________</w:t>
      </w:r>
    </w:p>
    <w:p>
      <w:r>
        <w:t>Email Address: ______________________________________________</w:t>
      </w:r>
    </w:p>
    <w:p>
      <w:r>
        <w:t>Signature: _________________________________________________</w:t>
      </w:r>
    </w:p>
    <w:p>
      <w:r>
        <w:t>Date: ______________________________________________________</w:t>
      </w:r>
    </w:p>
    <w:p>
      <w:r>
        <w:t>Parent/Guardian Name (If Under 18): ___________________________</w:t>
      </w:r>
    </w:p>
    <w:p>
      <w:r>
        <w:t>Parent/Guardian Signature: ___________________________________</w:t>
      </w:r>
    </w:p>
    <w:p>
      <w:pPr>
        <w:jc w:val="center"/>
      </w:pPr>
      <w:r>
        <w:br/>
        <w:t>Las Vegas Swim Week Season 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