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DIOCESE OF CYPRUS AND THE GULF</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HOLY COMMUNION – EASTER DAY</w:t>
      </w:r>
    </w:p>
    <w:p>
      <w:pPr>
        <w:pStyle w:val="Normal"/>
        <w:spacing w:before="0" w:after="0"/>
        <w:rPr>
          <w:rFonts w:ascii="Liberation Sans" w:hAnsi="Liberation Sans"/>
          <w:sz w:val="28"/>
          <w:szCs w:val="28"/>
        </w:rPr>
      </w:pPr>
      <w:r>
        <w:rPr>
          <w:rFonts w:ascii="Liberation Sans" w:hAnsi="Liberation Sans"/>
          <w:sz w:val="28"/>
          <w:szCs w:val="28"/>
        </w:rPr>
        <w:t>5 April 2026</w:t>
      </w:r>
    </w:p>
    <w:p>
      <w:pPr>
        <w:pStyle w:val="Normal"/>
        <w:spacing w:before="0" w:after="0"/>
        <w:rPr>
          <w:rFonts w:ascii="Liberation Sans" w:hAnsi="Liberation Sans"/>
          <w:sz w:val="28"/>
          <w:szCs w:val="28"/>
        </w:rPr>
      </w:pPr>
      <w:r>
        <w:rPr>
          <w:rFonts w:ascii="Liberation Sans" w:hAnsi="Liberation Sans"/>
          <w:sz w:val="28"/>
          <w:szCs w:val="28"/>
        </w:rPr>
        <w:t>St Christophers Catherdral, Bahrain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Opening Hymn</w:t>
      </w:r>
    </w:p>
    <w:p>
      <w:pPr>
        <w:pStyle w:val="Normal"/>
        <w:spacing w:before="0" w:after="0"/>
        <w:rPr>
          <w:b/>
          <w:bCs/>
        </w:rPr>
      </w:pPr>
      <w:r>
        <w:rPr>
          <w:rFonts w:ascii="Liberation Sans" w:hAnsi="Liberation Sans"/>
          <w:b/>
          <w:bCs/>
          <w:sz w:val="28"/>
          <w:szCs w:val="28"/>
        </w:rPr>
        <w:t>Thine be the Glory</w:t>
      </w:r>
    </w:p>
    <w:p>
      <w:pPr>
        <w:pStyle w:val="Normal"/>
        <w:spacing w:before="0" w:after="0"/>
        <w:rPr>
          <w:rFonts w:ascii="Liberation Sans" w:hAnsi="Liberation Sans"/>
          <w:sz w:val="28"/>
          <w:szCs w:val="28"/>
        </w:rPr>
      </w:pPr>
      <w:r>
        <w:rPr/>
      </w:r>
    </w:p>
    <w:p>
      <w:pPr>
        <w:pStyle w:val="Normal"/>
        <w:spacing w:before="0" w:after="0"/>
        <w:rPr>
          <w:rFonts w:ascii="Liberation Sans" w:hAnsi="Liberation Sans"/>
          <w:sz w:val="28"/>
          <w:szCs w:val="28"/>
        </w:rPr>
      </w:pPr>
      <w:r>
        <w:rPr>
          <w:rFonts w:ascii="Liberation Sans" w:hAnsi="Liberation Sans"/>
          <w:sz w:val="28"/>
          <w:szCs w:val="28"/>
        </w:rPr>
        <w:t>Thine be the glory, risen, conqu'ring Son;</w:t>
      </w:r>
    </w:p>
    <w:p>
      <w:pPr>
        <w:pStyle w:val="Normal"/>
        <w:spacing w:before="0" w:after="0"/>
        <w:rPr>
          <w:rFonts w:ascii="Liberation Sans" w:hAnsi="Liberation Sans"/>
          <w:sz w:val="28"/>
          <w:szCs w:val="28"/>
        </w:rPr>
      </w:pPr>
      <w:r>
        <w:rPr>
          <w:rFonts w:ascii="Liberation Sans" w:hAnsi="Liberation Sans"/>
          <w:sz w:val="28"/>
          <w:szCs w:val="28"/>
        </w:rPr>
        <w:t>endless is the vict'ry Thou o’er death hast won.</w:t>
      </w:r>
    </w:p>
    <w:p>
      <w:pPr>
        <w:pStyle w:val="Normal"/>
        <w:spacing w:before="0" w:after="0"/>
        <w:rPr>
          <w:rFonts w:ascii="Liberation Sans" w:hAnsi="Liberation Sans"/>
          <w:sz w:val="28"/>
          <w:szCs w:val="28"/>
        </w:rPr>
      </w:pPr>
      <w:r>
        <w:rPr>
          <w:rFonts w:ascii="Liberation Sans" w:hAnsi="Liberation Sans"/>
          <w:sz w:val="28"/>
          <w:szCs w:val="28"/>
        </w:rPr>
        <w:t>Angels in bright raiment rolled the stone away,</w:t>
      </w:r>
    </w:p>
    <w:p>
      <w:pPr>
        <w:pStyle w:val="Normal"/>
        <w:spacing w:before="0" w:after="0"/>
        <w:rPr>
          <w:rFonts w:ascii="Liberation Sans" w:hAnsi="Liberation Sans"/>
          <w:sz w:val="28"/>
          <w:szCs w:val="28"/>
        </w:rPr>
      </w:pPr>
      <w:r>
        <w:rPr>
          <w:rFonts w:ascii="Liberation Sans" w:hAnsi="Liberation Sans"/>
          <w:sz w:val="28"/>
          <w:szCs w:val="28"/>
        </w:rPr>
        <w:t>kept the folded grave-clothes where Thy body lay.</w:t>
      </w:r>
    </w:p>
    <w:p>
      <w:pPr>
        <w:pStyle w:val="Normal"/>
        <w:spacing w:before="0" w:after="0"/>
        <w:rPr>
          <w:rFonts w:ascii="Liberation Sans" w:hAnsi="Liberation Sans"/>
          <w:sz w:val="28"/>
          <w:szCs w:val="28"/>
        </w:rPr>
      </w:pPr>
      <w:r>
        <w:rPr>
          <w:rFonts w:ascii="Liberation Sans" w:hAnsi="Liberation Sans"/>
          <w:sz w:val="28"/>
          <w:szCs w:val="28"/>
        </w:rPr>
        <w:t>Thine be the glory, risen, conqu'ring Son;</w:t>
      </w:r>
    </w:p>
    <w:p>
      <w:pPr>
        <w:pStyle w:val="Normal"/>
        <w:spacing w:before="0" w:after="0"/>
        <w:rPr>
          <w:rFonts w:ascii="Liberation Sans" w:hAnsi="Liberation Sans"/>
          <w:sz w:val="28"/>
          <w:szCs w:val="28"/>
        </w:rPr>
      </w:pPr>
      <w:r>
        <w:rPr>
          <w:rFonts w:ascii="Liberation Sans" w:hAnsi="Liberation Sans"/>
          <w:sz w:val="28"/>
          <w:szCs w:val="28"/>
        </w:rPr>
        <w:t>endless is the vict'ry Thou o’er death hast won.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L</w:t>
      </w:r>
      <w:r>
        <w:rPr>
          <w:rFonts w:ascii="Liberation Sans" w:hAnsi="Liberation Sans"/>
          <w:sz w:val="28"/>
          <w:szCs w:val="28"/>
        </w:rPr>
        <w:t>o! Jesus meets us, risen from the tomb.</w:t>
      </w:r>
    </w:p>
    <w:p>
      <w:pPr>
        <w:pStyle w:val="Normal"/>
        <w:spacing w:before="0" w:after="0"/>
        <w:rPr>
          <w:rFonts w:ascii="Liberation Sans" w:hAnsi="Liberation Sans"/>
          <w:sz w:val="28"/>
          <w:szCs w:val="28"/>
        </w:rPr>
      </w:pPr>
      <w:r>
        <w:rPr>
          <w:rFonts w:ascii="Liberation Sans" w:hAnsi="Liberation Sans"/>
          <w:sz w:val="28"/>
          <w:szCs w:val="28"/>
        </w:rPr>
        <w:t>Lovingly He greets us, scatters fear and gloom;</w:t>
      </w:r>
    </w:p>
    <w:p>
      <w:pPr>
        <w:pStyle w:val="Normal"/>
        <w:spacing w:before="0" w:after="0"/>
        <w:rPr>
          <w:rFonts w:ascii="Liberation Sans" w:hAnsi="Liberation Sans"/>
          <w:sz w:val="28"/>
          <w:szCs w:val="28"/>
        </w:rPr>
      </w:pPr>
      <w:r>
        <w:rPr>
          <w:rFonts w:ascii="Liberation Sans" w:hAnsi="Liberation Sans"/>
          <w:sz w:val="28"/>
          <w:szCs w:val="28"/>
        </w:rPr>
        <w:t>let His church with gladness hymns of triumph sing,</w:t>
      </w:r>
    </w:p>
    <w:p>
      <w:pPr>
        <w:pStyle w:val="Normal"/>
        <w:spacing w:before="0" w:after="0"/>
        <w:rPr>
          <w:rFonts w:ascii="Liberation Sans" w:hAnsi="Liberation Sans"/>
          <w:sz w:val="28"/>
          <w:szCs w:val="28"/>
        </w:rPr>
      </w:pPr>
      <w:r>
        <w:rPr>
          <w:rFonts w:ascii="Liberation Sans" w:hAnsi="Liberation Sans"/>
          <w:sz w:val="28"/>
          <w:szCs w:val="28"/>
        </w:rPr>
        <w:t>for the Lord now liveth; death hath lost its sting.</w:t>
      </w:r>
    </w:p>
    <w:p>
      <w:pPr>
        <w:pStyle w:val="Normal"/>
        <w:spacing w:before="0" w:after="0"/>
        <w:rPr>
          <w:rFonts w:ascii="Liberation Sans" w:hAnsi="Liberation Sans"/>
          <w:sz w:val="28"/>
          <w:szCs w:val="28"/>
        </w:rPr>
      </w:pPr>
      <w:r>
        <w:rPr>
          <w:rFonts w:ascii="Liberation Sans" w:hAnsi="Liberation Sans"/>
          <w:sz w:val="28"/>
          <w:szCs w:val="28"/>
        </w:rPr>
        <w:t>Thine be the glory, risen, conqu'ring Son;</w:t>
      </w:r>
    </w:p>
    <w:p>
      <w:pPr>
        <w:pStyle w:val="Normal"/>
        <w:spacing w:before="0" w:after="0"/>
        <w:rPr>
          <w:rFonts w:ascii="Liberation Sans" w:hAnsi="Liberation Sans"/>
          <w:sz w:val="28"/>
          <w:szCs w:val="28"/>
        </w:rPr>
      </w:pPr>
      <w:r>
        <w:rPr>
          <w:rFonts w:ascii="Liberation Sans" w:hAnsi="Liberation Sans"/>
          <w:sz w:val="28"/>
          <w:szCs w:val="28"/>
        </w:rPr>
        <w:t>endless is the vict'ry Thou o’er death hast won.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No more we doubt Thee, glorious Prince of life!!</w:t>
      </w:r>
    </w:p>
    <w:p>
      <w:pPr>
        <w:pStyle w:val="Normal"/>
        <w:spacing w:before="0" w:after="0"/>
        <w:rPr>
          <w:rFonts w:ascii="Liberation Sans" w:hAnsi="Liberation Sans"/>
          <w:sz w:val="28"/>
          <w:szCs w:val="28"/>
        </w:rPr>
      </w:pPr>
      <w:r>
        <w:rPr>
          <w:rFonts w:ascii="Liberation Sans" w:hAnsi="Liberation Sans"/>
          <w:sz w:val="28"/>
          <w:szCs w:val="28"/>
        </w:rPr>
        <w:t>Life is nought without Thee; aid us in our strife;</w:t>
      </w:r>
    </w:p>
    <w:p>
      <w:pPr>
        <w:pStyle w:val="Normal"/>
        <w:spacing w:before="0" w:after="0"/>
        <w:rPr>
          <w:rFonts w:ascii="Liberation Sans" w:hAnsi="Liberation Sans"/>
          <w:sz w:val="28"/>
          <w:szCs w:val="28"/>
        </w:rPr>
      </w:pPr>
      <w:r>
        <w:rPr>
          <w:rFonts w:ascii="Liberation Sans" w:hAnsi="Liberation Sans"/>
          <w:sz w:val="28"/>
          <w:szCs w:val="28"/>
        </w:rPr>
        <w:t>make us more than conqu'rors, through Thy deathless love;</w:t>
      </w:r>
    </w:p>
    <w:p>
      <w:pPr>
        <w:pStyle w:val="Normal"/>
        <w:spacing w:before="0" w:after="0"/>
        <w:rPr>
          <w:rFonts w:ascii="Liberation Sans" w:hAnsi="Liberation Sans"/>
          <w:sz w:val="28"/>
          <w:szCs w:val="28"/>
        </w:rPr>
      </w:pPr>
      <w:r>
        <w:rPr>
          <w:rFonts w:ascii="Liberation Sans" w:hAnsi="Liberation Sans"/>
          <w:sz w:val="28"/>
          <w:szCs w:val="28"/>
        </w:rPr>
        <w:t>bring us safe through Jordan to Thy home above.</w:t>
      </w:r>
    </w:p>
    <w:p>
      <w:pPr>
        <w:pStyle w:val="Normal"/>
        <w:spacing w:before="0" w:after="0"/>
        <w:rPr>
          <w:rFonts w:ascii="Liberation Sans" w:hAnsi="Liberation Sans"/>
          <w:sz w:val="28"/>
          <w:szCs w:val="28"/>
        </w:rPr>
      </w:pPr>
      <w:r>
        <w:rPr>
          <w:rFonts w:ascii="Liberation Sans" w:hAnsi="Liberation Sans"/>
          <w:sz w:val="28"/>
          <w:szCs w:val="28"/>
        </w:rPr>
        <w:t>Thine be the glory, risen, conqu'ring Son;</w:t>
      </w:r>
    </w:p>
    <w:p>
      <w:pPr>
        <w:pStyle w:val="Normal"/>
        <w:spacing w:before="0" w:after="0"/>
        <w:rPr>
          <w:rFonts w:ascii="Liberation Sans" w:hAnsi="Liberation Sans"/>
          <w:sz w:val="28"/>
          <w:szCs w:val="28"/>
        </w:rPr>
      </w:pPr>
      <w:r>
        <w:rPr>
          <w:rFonts w:ascii="Liberation Sans" w:hAnsi="Liberation Sans"/>
          <w:sz w:val="28"/>
          <w:szCs w:val="28"/>
        </w:rPr>
        <w:t>endless is the vict'ry Thou o’er death hast won.</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Welcome &amp; Opening Acclamation</w:t>
      </w:r>
    </w:p>
    <w:p>
      <w:pPr>
        <w:pStyle w:val="Normal"/>
        <w:spacing w:before="0" w:after="0"/>
        <w:rPr>
          <w:b w:val="false"/>
          <w:bCs w:val="false"/>
        </w:rPr>
      </w:pPr>
      <w:r>
        <w:rPr>
          <w:rFonts w:ascii="Liberation Sans" w:hAnsi="Liberation Sans"/>
          <w:b w:val="false"/>
          <w:bCs w:val="false"/>
          <w:sz w:val="28"/>
          <w:szCs w:val="28"/>
        </w:rPr>
        <w:t>Alleluia! Christ is risen.</w:t>
      </w:r>
    </w:p>
    <w:p>
      <w:pPr>
        <w:pStyle w:val="Normal"/>
        <w:spacing w:before="0" w:after="0"/>
        <w:rPr>
          <w:rFonts w:ascii="Liberation Sans" w:hAnsi="Liberation Sans"/>
          <w:sz w:val="28"/>
          <w:szCs w:val="28"/>
        </w:rPr>
      </w:pPr>
      <w:r>
        <w:rPr>
          <w:rFonts w:ascii="Liberation Sans" w:hAnsi="Liberation Sans"/>
          <w:b/>
          <w:bCs/>
          <w:sz w:val="28"/>
          <w:szCs w:val="28"/>
        </w:rPr>
        <w:t>All: He is risen indeed. Alleluia!</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rPr>
      </w:pPr>
      <w:r>
        <w:rPr/>
      </w:r>
      <w:r>
        <w:br w:type="page"/>
      </w:r>
    </w:p>
    <w:p>
      <w:pPr>
        <w:pStyle w:val="Normal"/>
        <w:spacing w:before="0" w:after="0"/>
        <w:rPr>
          <w:b w:val="false"/>
          <w:bCs w:val="false"/>
        </w:rPr>
      </w:pPr>
      <w:r>
        <w:rPr>
          <w:rFonts w:ascii="Liberation Sans" w:hAnsi="Liberation Sans"/>
          <w:b w:val="false"/>
          <w:bCs w:val="false"/>
          <w:sz w:val="28"/>
          <w:szCs w:val="28"/>
        </w:rPr>
        <w:t>Today we celebrate the glorious resurrection of our Lord Jesus Christ.</w:t>
      </w:r>
    </w:p>
    <w:p>
      <w:pPr>
        <w:pStyle w:val="Normal"/>
        <w:spacing w:before="0" w:after="0"/>
        <w:rPr>
          <w:b w:val="false"/>
          <w:bCs w:val="false"/>
        </w:rPr>
      </w:pPr>
      <w:r>
        <w:rPr>
          <w:rFonts w:ascii="Liberation Sans" w:hAnsi="Liberation Sans"/>
          <w:b w:val="false"/>
          <w:bCs w:val="false"/>
          <w:sz w:val="28"/>
          <w:szCs w:val="28"/>
        </w:rPr>
        <w:t>From the darkness of death, God has brought forth life; from despair, hope; from sorrow, joy. On this day the stone is rolled away, the tomb stands empty, and Christ is alive for evermore. As we gather, we rejoice that nothing can separate us from the love of God. We come to worship with glad hearts, to proclaim the victory of life over death, and to share in the new life Christ gives.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b w:val="false"/>
          <w:bCs w:val="false"/>
        </w:rPr>
      </w:pPr>
      <w:r>
        <w:rPr>
          <w:rFonts w:ascii="Liberation Sans" w:hAnsi="Liberation Sans"/>
          <w:b w:val="false"/>
          <w:bCs w:val="false"/>
          <w:sz w:val="28"/>
          <w:szCs w:val="28"/>
        </w:rPr>
        <w:t>Alleluia! Christ is risen.</w:t>
      </w:r>
    </w:p>
    <w:p>
      <w:pPr>
        <w:pStyle w:val="Normal"/>
        <w:spacing w:before="0" w:after="0"/>
        <w:rPr>
          <w:rFonts w:ascii="Liberation Sans" w:hAnsi="Liberation Sans"/>
          <w:sz w:val="28"/>
          <w:szCs w:val="28"/>
        </w:rPr>
      </w:pPr>
      <w:r>
        <w:rPr>
          <w:rFonts w:ascii="Liberation Sans" w:hAnsi="Liberation Sans"/>
          <w:b/>
          <w:bCs/>
          <w:sz w:val="28"/>
          <w:szCs w:val="28"/>
        </w:rPr>
        <w:t>All: He is risen indeed. Alleluia!</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Prayer of Preparation</w:t>
      </w:r>
    </w:p>
    <w:p>
      <w:pPr>
        <w:pStyle w:val="Normal"/>
        <w:spacing w:before="0" w:after="0"/>
        <w:rPr>
          <w:rFonts w:ascii="Liberation Sans" w:hAnsi="Liberation Sans"/>
          <w:b/>
          <w:bCs/>
          <w:sz w:val="28"/>
          <w:szCs w:val="28"/>
        </w:rPr>
      </w:pPr>
      <w:r>
        <w:rPr>
          <w:rFonts w:ascii="Liberation Sans" w:hAnsi="Liberation Sans"/>
          <w:b/>
          <w:bCs/>
          <w:sz w:val="28"/>
          <w:szCs w:val="28"/>
        </w:rPr>
        <w:t>All: Almighty God,</w:t>
      </w:r>
    </w:p>
    <w:p>
      <w:pPr>
        <w:pStyle w:val="Normal"/>
        <w:spacing w:before="0" w:after="0"/>
        <w:rPr>
          <w:rFonts w:ascii="Liberation Sans" w:hAnsi="Liberation Sans"/>
          <w:b/>
          <w:bCs/>
          <w:sz w:val="28"/>
          <w:szCs w:val="28"/>
        </w:rPr>
      </w:pPr>
      <w:r>
        <w:rPr>
          <w:rFonts w:ascii="Liberation Sans" w:hAnsi="Liberation Sans"/>
          <w:b/>
          <w:bCs/>
          <w:sz w:val="28"/>
          <w:szCs w:val="28"/>
        </w:rPr>
        <w:t>to whom all hearts are open,</w:t>
      </w:r>
    </w:p>
    <w:p>
      <w:pPr>
        <w:pStyle w:val="Normal"/>
        <w:spacing w:before="0" w:after="0"/>
        <w:rPr>
          <w:rFonts w:ascii="Liberation Sans" w:hAnsi="Liberation Sans"/>
          <w:b/>
          <w:bCs/>
          <w:sz w:val="28"/>
          <w:szCs w:val="28"/>
        </w:rPr>
      </w:pPr>
      <w:r>
        <w:rPr>
          <w:rFonts w:ascii="Liberation Sans" w:hAnsi="Liberation Sans"/>
          <w:b/>
          <w:bCs/>
          <w:sz w:val="28"/>
          <w:szCs w:val="28"/>
        </w:rPr>
        <w:t>all desires known,</w:t>
      </w:r>
    </w:p>
    <w:p>
      <w:pPr>
        <w:pStyle w:val="Normal"/>
        <w:spacing w:before="0" w:after="0"/>
        <w:rPr>
          <w:rFonts w:ascii="Liberation Sans" w:hAnsi="Liberation Sans"/>
          <w:b/>
          <w:bCs/>
          <w:sz w:val="28"/>
          <w:szCs w:val="28"/>
        </w:rPr>
      </w:pPr>
      <w:r>
        <w:rPr>
          <w:rFonts w:ascii="Liberation Sans" w:hAnsi="Liberation Sans"/>
          <w:b/>
          <w:bCs/>
          <w:sz w:val="28"/>
          <w:szCs w:val="28"/>
        </w:rPr>
        <w:t>and from whom no secrets are hidden:</w:t>
      </w:r>
    </w:p>
    <w:p>
      <w:pPr>
        <w:pStyle w:val="Normal"/>
        <w:spacing w:before="0" w:after="0"/>
        <w:rPr>
          <w:rFonts w:ascii="Liberation Sans" w:hAnsi="Liberation Sans"/>
          <w:b/>
          <w:bCs/>
          <w:sz w:val="28"/>
          <w:szCs w:val="28"/>
        </w:rPr>
      </w:pPr>
      <w:r>
        <w:rPr>
          <w:rFonts w:ascii="Liberation Sans" w:hAnsi="Liberation Sans"/>
          <w:b/>
          <w:bCs/>
          <w:sz w:val="28"/>
          <w:szCs w:val="28"/>
        </w:rPr>
        <w:t>cleanse the thoughts of our hearts</w:t>
      </w:r>
    </w:p>
    <w:p>
      <w:pPr>
        <w:pStyle w:val="Normal"/>
        <w:spacing w:before="0" w:after="0"/>
        <w:rPr>
          <w:rFonts w:ascii="Liberation Sans" w:hAnsi="Liberation Sans"/>
          <w:b/>
          <w:bCs/>
          <w:sz w:val="28"/>
          <w:szCs w:val="28"/>
        </w:rPr>
      </w:pPr>
      <w:r>
        <w:rPr>
          <w:rFonts w:ascii="Liberation Sans" w:hAnsi="Liberation Sans"/>
          <w:b/>
          <w:bCs/>
          <w:sz w:val="28"/>
          <w:szCs w:val="28"/>
        </w:rPr>
        <w:t>by the inspiration of your Holy Spirit,</w:t>
      </w:r>
    </w:p>
    <w:p>
      <w:pPr>
        <w:pStyle w:val="Normal"/>
        <w:spacing w:before="0" w:after="0"/>
        <w:rPr>
          <w:rFonts w:ascii="Liberation Sans" w:hAnsi="Liberation Sans"/>
          <w:b/>
          <w:bCs/>
          <w:sz w:val="28"/>
          <w:szCs w:val="28"/>
        </w:rPr>
      </w:pPr>
      <w:r>
        <w:rPr>
          <w:rFonts w:ascii="Liberation Sans" w:hAnsi="Liberation Sans"/>
          <w:b/>
          <w:bCs/>
          <w:sz w:val="28"/>
          <w:szCs w:val="28"/>
        </w:rPr>
        <w:t>that we may perfectly love you,</w:t>
      </w:r>
    </w:p>
    <w:p>
      <w:pPr>
        <w:pStyle w:val="Normal"/>
        <w:spacing w:before="0" w:after="0"/>
        <w:rPr>
          <w:rFonts w:ascii="Liberation Sans" w:hAnsi="Liberation Sans"/>
          <w:b/>
          <w:bCs/>
          <w:sz w:val="28"/>
          <w:szCs w:val="28"/>
        </w:rPr>
      </w:pPr>
      <w:r>
        <w:rPr>
          <w:rFonts w:ascii="Liberation Sans" w:hAnsi="Liberation Sans"/>
          <w:b/>
          <w:bCs/>
          <w:sz w:val="28"/>
          <w:szCs w:val="28"/>
        </w:rPr>
        <w:t>and worthily magnify your holy name;</w:t>
      </w:r>
    </w:p>
    <w:p>
      <w:pPr>
        <w:pStyle w:val="Normal"/>
        <w:spacing w:before="0" w:after="0"/>
        <w:rPr>
          <w:rFonts w:ascii="Liberation Sans" w:hAnsi="Liberation Sans"/>
          <w:b/>
          <w:bCs/>
          <w:sz w:val="28"/>
          <w:szCs w:val="28"/>
        </w:rPr>
      </w:pPr>
      <w:r>
        <w:rPr>
          <w:rFonts w:ascii="Liberation Sans" w:hAnsi="Liberation Sans"/>
          <w:b/>
          <w:bCs/>
          <w:sz w:val="28"/>
          <w:szCs w:val="28"/>
        </w:rPr>
        <w:t>through Christ our Lord.</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Confession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God shows his love for us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in that, while we were still sinners, Christ died for us.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Let us then show our love for him</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by confessing our sins in penitence and faith.</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Most merciful God,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confess that we have sinned against you</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in thought, word and deed,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by what we have done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by what we have left undone.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have not loved you with our whole heart.</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have not loved our neighbours as ourselves.</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In your mercy forgive what we have been,</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help us to amend what we are,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direct what we shall be;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through Jesus Christ our Lord.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Absolution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Almighty God have mercy upon you,</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forgive you all your sins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through our Lord Jesus Christ,</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strengthen you in all goodness,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and by the power of the Holy Spirit</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keep you in eternal life.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Gloria</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Glory to God in the highest,</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peace to his people on earth.</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Lord God, heavenly King,</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almighty God and Father,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worship you, we give you thanks,</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praise you for your glory.</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Lord Jesus Christ, only Son of the Father,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Lord God, Lamb of God,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you take away the sin of the world: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have mercy on us;</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you are seated at the right hand of the Father: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receive our prayer.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For you alone are the Holy One,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you alone are the Lord,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you alone are the Most High, Jesus Christ,</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with the Holy Spirit,</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in the glory of God the Father.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Collect for Easter Day</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Lord of all life and power,</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who through the mighty resurrection of your Son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overcame the old order of sin and death</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to make all things new in him:</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grant that we, being dead to sin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and alive to you in Jesus Christ,</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may reign with him in glory;</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to whom with you and the Holy Spirit</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be praise and honour, glory and might,</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now and in all eternity.</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SCRIPTURE</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Psalm 118</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O give thanks to the LORD, for he is good; his steadfast love endures forever!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Let Israel say, "His steadfast love endures forever."</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 xml:space="preserve">Open to me the gates of righteousness,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that I may enter through them and give thanks to the LORD.</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This is the gate of the LORD; the righteous shall enter through it.</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I thank you that you have answered me and have become my salvation.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The stone that the builders rejected has become the chief cornerstone.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This is the Lord's doing; it is marvelous in our eyes.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This is the day that the LORD has made; let us rejoice and be glad in it.</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 xml:space="preserve">Save us, we beseech you, O LORD! O LORD,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we beseech you, give us success!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 xml:space="preserve">Blessed is the one who comes in the name of the LORD.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We bless you from the house of the LORD.</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 xml:space="preserve">The LORD is God, and he has given us light.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Bind the festal procession with branches, up to the horns of the altar.</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You are my God, and I will give thanks to you; you are my God; I will extol you.</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 xml:space="preserve">O give thanks to the LORD, for he is good,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 xml:space="preserve">   </w:t>
      </w:r>
      <w:r>
        <w:rPr>
          <w:rFonts w:ascii="Liberation Sans" w:hAnsi="Liberation Sans"/>
          <w:b/>
          <w:bCs/>
          <w:color w:val="000000"/>
          <w:sz w:val="28"/>
          <w:szCs w:val="28"/>
        </w:rPr>
        <w:t>for his steadfast love endures forever</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This is the word of the Lord.</w:t>
      </w:r>
    </w:p>
    <w:p>
      <w:pPr>
        <w:pStyle w:val="Normal"/>
        <w:spacing w:before="0" w:after="0"/>
        <w:rPr>
          <w:rFonts w:ascii="Liberation Sans" w:hAnsi="Liberation Sans"/>
          <w:b/>
          <w:bCs/>
          <w:color w:val="000000"/>
          <w:sz w:val="28"/>
          <w:szCs w:val="28"/>
        </w:rPr>
      </w:pPr>
      <w:r>
        <w:rPr>
          <w:rFonts w:ascii="Liberation Sans" w:hAnsi="Liberation Sans"/>
          <w:b w:val="false"/>
          <w:bCs w:val="false"/>
          <w:color w:val="000000"/>
          <w:sz w:val="28"/>
          <w:szCs w:val="28"/>
        </w:rPr>
        <w:t xml:space="preserve">All: </w:t>
      </w:r>
      <w:r>
        <w:rPr>
          <w:rFonts w:ascii="Liberation Sans" w:hAnsi="Liberation Sans"/>
          <w:b/>
          <w:bCs/>
          <w:color w:val="000000"/>
          <w:sz w:val="28"/>
          <w:szCs w:val="28"/>
        </w:rPr>
        <w:t>Thanks be to God.</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Jeremiah 31:1–6</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At that time, says the LORD, I will be the God of all the families of Israel, and they shall be my people. Thus says the LORD: The people who survived the sword found grace in the wilderness; when Israel sought for rest, the LORD appeared to him from far away. I have loved you with an everlasting love; therefore I have continued my faithfulness to you. Again I will build you, and you shall be built, O virgin Israel! Again you shall adorn yourself with your tambourines and go forth in the dance of the merrymakers. Again you shall plant vineyards on the mountains of Samaria; the planters shall plant and shall enjoy the fruit. For there shall be a day when sentinels will call in the hill country of Ephraim: "Come, let us go up to Zion, to the LORD our God."</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This is the word of the Lord.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Thanks be to God.</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Colossians 3:1–4</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So if you have been raised with Christ, seek the things that are above, where Christ is, seated at the right hand of God. Set your minds on the things that are above, not on the things that are on earth, for you have died, and your life is hidden with Christ in God. When Christ who is your life is revealed, then you also will be revealed with him in glory.</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This is the word of the Lord.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Thanks be to God.</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Hymn</w:t>
      </w:r>
    </w:p>
    <w:p>
      <w:pPr>
        <w:pStyle w:val="Normal"/>
        <w:spacing w:before="0" w:after="0"/>
        <w:rPr>
          <w:b/>
          <w:bCs/>
        </w:rPr>
      </w:pPr>
      <w:r>
        <w:rPr>
          <w:rFonts w:ascii="Liberation Sans" w:hAnsi="Liberation Sans"/>
          <w:b/>
          <w:bCs/>
          <w:color w:val="000000"/>
          <w:sz w:val="28"/>
          <w:szCs w:val="28"/>
        </w:rPr>
        <w:t>Jesus Christ is Risen Today</w:t>
      </w:r>
    </w:p>
    <w:p>
      <w:pPr>
        <w:pStyle w:val="Normal"/>
        <w:spacing w:before="0" w:after="0"/>
        <w:rPr>
          <w:rFonts w:ascii="Liberation Sans" w:hAnsi="Liberation Sans"/>
          <w:b w:val="false"/>
          <w:bCs w:val="false"/>
          <w:color w:val="000000"/>
          <w:sz w:val="28"/>
          <w:szCs w:val="28"/>
        </w:rPr>
      </w:pPr>
      <w:r>
        <w:rPr>
          <w:b/>
          <w:bCs/>
        </w:rPr>
      </w:r>
    </w:p>
    <w:p>
      <w:pPr>
        <w:pStyle w:val="Normal"/>
        <w:spacing w:before="0" w:after="0"/>
        <w:rPr>
          <w:b w:val="false"/>
          <w:bCs w:val="false"/>
        </w:rPr>
      </w:pPr>
      <w:r>
        <w:rPr>
          <w:rFonts w:ascii="Liberation Sans" w:hAnsi="Liberation Sans"/>
          <w:b w:val="false"/>
          <w:bCs w:val="false"/>
          <w:color w:val="000000"/>
          <w:sz w:val="28"/>
          <w:szCs w:val="28"/>
        </w:rPr>
        <w:t>Jesus Christ is ris'n today, alleluia!</w:t>
      </w:r>
    </w:p>
    <w:p>
      <w:pPr>
        <w:pStyle w:val="Normal"/>
        <w:spacing w:before="0" w:after="0"/>
        <w:rPr>
          <w:b w:val="false"/>
          <w:bCs w:val="false"/>
        </w:rPr>
      </w:pPr>
      <w:r>
        <w:rPr>
          <w:rFonts w:ascii="Liberation Sans" w:hAnsi="Liberation Sans"/>
          <w:b w:val="false"/>
          <w:bCs w:val="false"/>
          <w:color w:val="000000"/>
          <w:sz w:val="28"/>
          <w:szCs w:val="28"/>
        </w:rPr>
        <w:t>our triumphant holy day, alleluia!</w:t>
      </w:r>
    </w:p>
    <w:p>
      <w:pPr>
        <w:pStyle w:val="Normal"/>
        <w:spacing w:before="0" w:after="0"/>
        <w:rPr>
          <w:b w:val="false"/>
          <w:bCs w:val="false"/>
        </w:rPr>
      </w:pPr>
      <w:r>
        <w:rPr>
          <w:rFonts w:ascii="Liberation Sans" w:hAnsi="Liberation Sans"/>
          <w:b w:val="false"/>
          <w:bCs w:val="false"/>
          <w:color w:val="000000"/>
          <w:sz w:val="28"/>
          <w:szCs w:val="28"/>
        </w:rPr>
        <w:t>who did once, upon the cross, alleluia!</w:t>
      </w:r>
    </w:p>
    <w:p>
      <w:pPr>
        <w:pStyle w:val="Normal"/>
        <w:spacing w:before="0" w:after="0"/>
        <w:rPr>
          <w:b w:val="false"/>
          <w:bCs w:val="false"/>
        </w:rPr>
      </w:pPr>
      <w:r>
        <w:rPr>
          <w:rFonts w:ascii="Liberation Sans" w:hAnsi="Liberation Sans"/>
          <w:b w:val="false"/>
          <w:bCs w:val="false"/>
          <w:color w:val="000000"/>
          <w:sz w:val="28"/>
          <w:szCs w:val="28"/>
        </w:rPr>
        <w:t>suffer to redeem our loss, alleluia!</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Hymns of praise then let us sing, alleluia!</w:t>
      </w:r>
    </w:p>
    <w:p>
      <w:pPr>
        <w:pStyle w:val="Normal"/>
        <w:spacing w:before="0" w:after="0"/>
        <w:rPr>
          <w:b w:val="false"/>
          <w:bCs w:val="false"/>
        </w:rPr>
      </w:pPr>
      <w:r>
        <w:rPr>
          <w:rFonts w:ascii="Liberation Sans" w:hAnsi="Liberation Sans"/>
          <w:b w:val="false"/>
          <w:bCs w:val="false"/>
          <w:color w:val="000000"/>
          <w:sz w:val="28"/>
          <w:szCs w:val="28"/>
        </w:rPr>
        <w:t>unto Christ, our heav'nly King, alleluia!</w:t>
      </w:r>
    </w:p>
    <w:p>
      <w:pPr>
        <w:pStyle w:val="Normal"/>
        <w:spacing w:before="0" w:after="0"/>
        <w:rPr>
          <w:b w:val="false"/>
          <w:bCs w:val="false"/>
        </w:rPr>
      </w:pPr>
      <w:r>
        <w:rPr>
          <w:rFonts w:ascii="Liberation Sans" w:hAnsi="Liberation Sans"/>
          <w:b w:val="false"/>
          <w:bCs w:val="false"/>
          <w:color w:val="000000"/>
          <w:sz w:val="28"/>
          <w:szCs w:val="28"/>
        </w:rPr>
        <w:t>who endured the cross and grave, alleluia!</w:t>
      </w:r>
    </w:p>
    <w:p>
      <w:pPr>
        <w:pStyle w:val="Normal"/>
        <w:spacing w:before="0" w:after="0"/>
        <w:rPr>
          <w:b w:val="false"/>
          <w:bCs w:val="false"/>
        </w:rPr>
      </w:pPr>
      <w:r>
        <w:rPr>
          <w:rFonts w:ascii="Liberation Sans" w:hAnsi="Liberation Sans"/>
          <w:b w:val="false"/>
          <w:bCs w:val="false"/>
          <w:color w:val="000000"/>
          <w:sz w:val="28"/>
          <w:szCs w:val="28"/>
        </w:rPr>
        <w:t>sinners to redeem and save, alleluia!</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 xml:space="preserve">But the </w:t>
      </w:r>
      <w:r>
        <w:rPr>
          <w:rFonts w:ascii="Liberation Sans" w:hAnsi="Liberation Sans"/>
          <w:b w:val="false"/>
          <w:bCs w:val="false"/>
          <w:color w:val="000000"/>
          <w:sz w:val="28"/>
          <w:szCs w:val="28"/>
        </w:rPr>
        <w:t>anguish</w:t>
      </w:r>
      <w:r>
        <w:rPr>
          <w:rFonts w:ascii="Liberation Sans" w:hAnsi="Liberation Sans"/>
          <w:b w:val="false"/>
          <w:bCs w:val="false"/>
          <w:color w:val="000000"/>
          <w:sz w:val="28"/>
          <w:szCs w:val="28"/>
        </w:rPr>
        <w:t xml:space="preserve"> He endured, alleluia!</w:t>
      </w:r>
    </w:p>
    <w:p>
      <w:pPr>
        <w:pStyle w:val="Normal"/>
        <w:spacing w:before="0" w:after="0"/>
        <w:rPr>
          <w:b w:val="false"/>
          <w:bCs w:val="false"/>
        </w:rPr>
      </w:pPr>
      <w:r>
        <w:rPr>
          <w:rFonts w:ascii="Liberation Sans" w:hAnsi="Liberation Sans"/>
          <w:b w:val="false"/>
          <w:bCs w:val="false"/>
          <w:color w:val="000000"/>
          <w:sz w:val="28"/>
          <w:szCs w:val="28"/>
        </w:rPr>
        <w:t>our salvation ha</w:t>
      </w:r>
      <w:r>
        <w:rPr>
          <w:rFonts w:ascii="Liberation Sans" w:hAnsi="Liberation Sans"/>
          <w:b w:val="false"/>
          <w:bCs w:val="false"/>
          <w:color w:val="000000"/>
          <w:sz w:val="28"/>
          <w:szCs w:val="28"/>
        </w:rPr>
        <w:t>th</w:t>
      </w:r>
      <w:r>
        <w:rPr>
          <w:rFonts w:ascii="Liberation Sans" w:hAnsi="Liberation Sans"/>
          <w:b w:val="false"/>
          <w:bCs w:val="false"/>
          <w:color w:val="000000"/>
          <w:sz w:val="28"/>
          <w:szCs w:val="28"/>
        </w:rPr>
        <w:t xml:space="preserve"> procured; alleluia!</w:t>
      </w:r>
    </w:p>
    <w:p>
      <w:pPr>
        <w:pStyle w:val="Normal"/>
        <w:spacing w:before="0" w:after="0"/>
        <w:rPr>
          <w:b w:val="false"/>
          <w:bCs w:val="false"/>
        </w:rPr>
      </w:pPr>
      <w:r>
        <w:rPr>
          <w:rFonts w:ascii="Liberation Sans" w:hAnsi="Liberation Sans"/>
          <w:b w:val="false"/>
          <w:bCs w:val="false"/>
          <w:color w:val="000000"/>
          <w:sz w:val="28"/>
          <w:szCs w:val="28"/>
        </w:rPr>
        <w:t>now above the sky He's King, alleluia!</w:t>
      </w:r>
    </w:p>
    <w:p>
      <w:pPr>
        <w:pStyle w:val="Normal"/>
        <w:spacing w:before="0" w:after="0"/>
        <w:rPr>
          <w:b w:val="false"/>
          <w:bCs w:val="false"/>
        </w:rPr>
      </w:pPr>
      <w:r>
        <w:rPr>
          <w:rFonts w:ascii="Liberation Sans" w:hAnsi="Liberation Sans"/>
          <w:b w:val="false"/>
          <w:bCs w:val="false"/>
          <w:color w:val="000000"/>
          <w:sz w:val="28"/>
          <w:szCs w:val="28"/>
        </w:rPr>
        <w:t>where the angels ever sing: alleluia!</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Gospel Acclamation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Praise to you, O Christ, King of eternal glory.</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Christ humbled himself and became obedient unto death,</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even death on a cross.</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Therefore God has highly exalted him</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and given him the name that is above every name.</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Praise to you, O Christ, King of eternal glory.</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Gospel Reading - John 20:1–18</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Hear the Gospel of our Lord Jesus Christ according to John.</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Glory to you, O Lord.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Then Simon Peter came, following him, and went into the tomb. He saw the linen wrappings lying there, and the cloth that had been on Jesus's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 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"Rabbouni!" (which means Teacher). Jesus said to her, "Do not touch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r>
    </w:p>
    <w:p>
      <w:pPr>
        <w:pStyle w:val="Normal"/>
        <w:spacing w:before="0" w:after="0"/>
        <w:rPr>
          <w:rFonts w:ascii="Liberation Sans" w:hAnsi="Liberation Sans"/>
          <w:b w:val="false"/>
          <w:bCs w:val="false"/>
          <w:color w:val="000000"/>
          <w:sz w:val="28"/>
          <w:szCs w:val="28"/>
        </w:rPr>
      </w:pPr>
      <w:r>
        <w:rPr>
          <w:rFonts w:ascii="Liberation Sans" w:hAnsi="Liberation Sans"/>
          <w:b w:val="false"/>
          <w:bCs w:val="false"/>
          <w:color w:val="000000"/>
          <w:sz w:val="28"/>
          <w:szCs w:val="28"/>
        </w:rPr>
        <w:t>This is the Gospel of the Lord.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Praise to you, O Christ.</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 xml:space="preserve">Sermon - </w:t>
      </w:r>
      <w:r>
        <w:rPr>
          <w:rFonts w:ascii="Liberation Sans" w:hAnsi="Liberation Sans"/>
          <w:b/>
          <w:bCs/>
          <w:color w:val="C9211E"/>
          <w:sz w:val="28"/>
          <w:szCs w:val="28"/>
        </w:rPr>
        <w:t>Simon</w:t>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Nicene Creed</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All: We believe in one God,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the Father, the Almighty,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maker of heaven and earth,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of all that is,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seen and unseen.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believe in one Lord, Jesus Christ,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the only Son of God,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eternally begotten of the Father,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God from God, Light from Light,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true God from true God,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begotten, not made,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of one Being with the Father;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through him all things were made.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For us and for our salvation he came down from heaven,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was incarnate from the Holy Spirit and the Virgin Mary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was made man.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For our sake he was crucified under Pontius Pilate;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he suffered death and was buried.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On the third day he rose again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in accordance with the Scriptures;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he ascended into heaven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is seated at the right hand of the Father.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He will come again in glory to judge the living and the dead,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his kingdom will have no end.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believe in the Holy Spirit,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the Lord, the giver of life,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who proceeds from the Father and the Son,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who with the Father and the Son is worshipped and glorified,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who has spoken through the prophets.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believe in one holy catholic and apostolic Church.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acknowledge one baptism for the forgiveness of sins.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We look for the resurrection of the dead, </w:t>
      </w:r>
    </w:p>
    <w:p>
      <w:pPr>
        <w:pStyle w:val="Normal"/>
        <w:spacing w:before="0" w:after="0"/>
        <w:rPr>
          <w:rFonts w:ascii="Liberation Sans" w:hAnsi="Liberation Sans"/>
          <w:b/>
          <w:bCs/>
          <w:color w:val="000000"/>
          <w:sz w:val="28"/>
          <w:szCs w:val="28"/>
        </w:rPr>
      </w:pPr>
      <w:r>
        <w:rPr>
          <w:rFonts w:ascii="Liberation Sans" w:hAnsi="Liberation Sans"/>
          <w:b/>
          <w:bCs/>
          <w:color w:val="000000"/>
          <w:sz w:val="28"/>
          <w:szCs w:val="28"/>
        </w:rPr>
        <w:t>and the life of the world to come.  Amen. </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Prayers of Intercession</w:t>
      </w:r>
    </w:p>
    <w:p>
      <w:pPr>
        <w:pStyle w:val="Normal"/>
        <w:spacing w:before="0" w:after="0"/>
        <w:rPr>
          <w:rFonts w:ascii="Liberation Sans" w:hAnsi="Liberation Sans"/>
          <w:sz w:val="24"/>
          <w:szCs w:val="24"/>
        </w:rPr>
      </w:pPr>
      <w:r>
        <w:rPr>
          <w:rFonts w:ascii="Liberation Sans" w:hAnsi="Liberation Sans"/>
          <w:i/>
          <w:iCs/>
          <w:sz w:val="24"/>
          <w:szCs w:val="24"/>
        </w:rPr>
        <w:t>Let us pray for:</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world in which we live</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people who lead us</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people who need our prayers</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The sick and the dying</w:t>
      </w:r>
    </w:p>
    <w:p>
      <w:pPr>
        <w:pStyle w:val="Normal"/>
        <w:numPr>
          <w:ilvl w:val="0"/>
          <w:numId w:val="7"/>
        </w:numPr>
        <w:spacing w:before="0" w:after="0"/>
        <w:rPr>
          <w:rFonts w:ascii="Liberation Sans" w:hAnsi="Liberation Sans"/>
          <w:i/>
          <w:i/>
          <w:iCs/>
          <w:sz w:val="24"/>
          <w:szCs w:val="24"/>
        </w:rPr>
      </w:pPr>
      <w:r>
        <w:rPr>
          <w:rFonts w:ascii="Liberation Sans" w:hAnsi="Liberation Sans"/>
          <w:i/>
          <w:iCs/>
          <w:sz w:val="24"/>
          <w:szCs w:val="24"/>
        </w:rPr>
        <w:t>Our families and loved ones</w:t>
      </w:r>
    </w:p>
    <w:p>
      <w:pPr>
        <w:pStyle w:val="Normal"/>
        <w:spacing w:before="0" w:after="0"/>
        <w:rPr>
          <w:b/>
          <w:bCs/>
          <w:color w:val="C9211E"/>
        </w:rPr>
      </w:pPr>
      <w:r>
        <w:rPr>
          <w:b/>
          <w:bCs/>
          <w:color w:val="C9211E"/>
        </w:rPr>
      </w:r>
    </w:p>
    <w:p>
      <w:pPr>
        <w:pStyle w:val="Normal"/>
        <w:spacing w:before="0" w:after="0"/>
        <w:rPr>
          <w:rFonts w:ascii="Liberation Sans" w:hAnsi="Liberation Sans"/>
          <w:sz w:val="28"/>
          <w:szCs w:val="28"/>
        </w:rPr>
      </w:pPr>
      <w:r>
        <w:rPr>
          <w:rFonts w:ascii="Liberation Sans" w:hAnsi="Liberation Sans"/>
          <w:sz w:val="28"/>
          <w:szCs w:val="28"/>
        </w:rPr>
        <w:t>Lord, in your mercy</w:t>
      </w:r>
    </w:p>
    <w:p>
      <w:pPr>
        <w:pStyle w:val="Normal"/>
        <w:spacing w:before="0" w:after="0"/>
        <w:rPr>
          <w:rFonts w:ascii="Liberation Sans" w:hAnsi="Liberation Sans"/>
          <w:b/>
          <w:bCs/>
          <w:sz w:val="28"/>
          <w:szCs w:val="28"/>
        </w:rPr>
      </w:pPr>
      <w:r>
        <w:rPr>
          <w:rFonts w:ascii="Liberation Sans" w:hAnsi="Liberation Sans"/>
          <w:b/>
          <w:bCs/>
          <w:sz w:val="28"/>
          <w:szCs w:val="28"/>
        </w:rPr>
        <w:t>All: Hear our prayer.</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Peace</w:t>
      </w:r>
    </w:p>
    <w:p>
      <w:pPr>
        <w:pStyle w:val="Normal"/>
        <w:spacing w:before="0" w:after="0"/>
        <w:rPr>
          <w:rFonts w:ascii="Liberation Sans" w:hAnsi="Liberation Sans"/>
          <w:sz w:val="28"/>
          <w:szCs w:val="28"/>
        </w:rPr>
      </w:pPr>
      <w:r>
        <w:rPr>
          <w:rFonts w:ascii="Liberation Sans" w:hAnsi="Liberation Sans"/>
          <w:sz w:val="28"/>
          <w:szCs w:val="28"/>
        </w:rPr>
        <w:t xml:space="preserve">Jesus Christ is our Peace, </w:t>
      </w:r>
    </w:p>
    <w:p>
      <w:pPr>
        <w:pStyle w:val="Normal"/>
        <w:spacing w:before="0" w:after="0"/>
        <w:rPr>
          <w:rFonts w:ascii="Liberation Sans" w:hAnsi="Liberation Sans"/>
          <w:sz w:val="28"/>
          <w:szCs w:val="28"/>
        </w:rPr>
      </w:pPr>
      <w:r>
        <w:rPr>
          <w:rFonts w:ascii="Liberation Sans" w:hAnsi="Liberation Sans"/>
          <w:sz w:val="28"/>
          <w:szCs w:val="28"/>
        </w:rPr>
        <w:t xml:space="preserve">he has reconciled us to God in one body by the Cross. </w:t>
      </w:r>
    </w:p>
    <w:p>
      <w:pPr>
        <w:pStyle w:val="Normal"/>
        <w:spacing w:before="0" w:after="0"/>
        <w:rPr>
          <w:rFonts w:ascii="Liberation Sans" w:hAnsi="Liberation Sans"/>
          <w:sz w:val="28"/>
          <w:szCs w:val="28"/>
        </w:rPr>
      </w:pPr>
      <w:r>
        <w:rPr>
          <w:rFonts w:ascii="Liberation Sans" w:hAnsi="Liberation Sans"/>
          <w:sz w:val="28"/>
          <w:szCs w:val="28"/>
        </w:rPr>
        <w:t>We meet in his name and share his Peace.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The peace of the Lord be always with you - “Shalom”</w:t>
      </w:r>
    </w:p>
    <w:p>
      <w:pPr>
        <w:pStyle w:val="Normal"/>
        <w:spacing w:before="0" w:after="0"/>
        <w:rPr>
          <w:rFonts w:ascii="Liberation Sans" w:hAnsi="Liberation Sans"/>
          <w:b/>
          <w:bCs/>
          <w:sz w:val="28"/>
          <w:szCs w:val="28"/>
        </w:rPr>
      </w:pPr>
      <w:r>
        <w:rPr>
          <w:rFonts w:ascii="Liberation Sans" w:hAnsi="Liberation Sans"/>
          <w:b/>
          <w:bCs/>
          <w:sz w:val="28"/>
          <w:szCs w:val="28"/>
        </w:rPr>
        <w:t>All: And also with you - “Shalom”</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Offertory Hymn</w:t>
      </w:r>
    </w:p>
    <w:p>
      <w:pPr>
        <w:pStyle w:val="Normal"/>
        <w:spacing w:before="0" w:after="0"/>
        <w:rPr>
          <w:b/>
          <w:bCs/>
        </w:rPr>
      </w:pPr>
      <w:r>
        <w:rPr>
          <w:rFonts w:ascii="Liberation Sans" w:hAnsi="Liberation Sans"/>
          <w:b/>
          <w:bCs/>
          <w:color w:val="000000"/>
          <w:sz w:val="28"/>
          <w:szCs w:val="28"/>
        </w:rPr>
        <w:t>Alleluia, Alleluia, Give Thanks to the Risen Lord</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Alleluia, alleluia, give thanks to the risen Lord.</w:t>
      </w:r>
    </w:p>
    <w:p>
      <w:pPr>
        <w:pStyle w:val="Normal"/>
        <w:spacing w:before="0" w:after="0"/>
        <w:rPr>
          <w:b w:val="false"/>
          <w:bCs w:val="false"/>
        </w:rPr>
      </w:pPr>
      <w:r>
        <w:rPr>
          <w:rFonts w:ascii="Liberation Sans" w:hAnsi="Liberation Sans"/>
          <w:b w:val="false"/>
          <w:bCs w:val="false"/>
          <w:color w:val="000000"/>
          <w:sz w:val="28"/>
          <w:szCs w:val="28"/>
        </w:rPr>
        <w:t>Alleluia, alleluia, give praise to his Name.</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Spread the good news o'er all the earth:</w:t>
      </w:r>
    </w:p>
    <w:p>
      <w:pPr>
        <w:pStyle w:val="Normal"/>
        <w:spacing w:before="0" w:after="0"/>
        <w:rPr>
          <w:b w:val="false"/>
          <w:bCs w:val="false"/>
        </w:rPr>
      </w:pPr>
      <w:r>
        <w:rPr>
          <w:rFonts w:ascii="Liberation Sans" w:hAnsi="Liberation Sans"/>
          <w:b w:val="false"/>
          <w:bCs w:val="false"/>
          <w:color w:val="000000"/>
          <w:sz w:val="28"/>
          <w:szCs w:val="28"/>
        </w:rPr>
        <w:t>Jesus has died and has risen.</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We have been crucified with Christ.</w:t>
      </w:r>
    </w:p>
    <w:p>
      <w:pPr>
        <w:pStyle w:val="Normal"/>
        <w:spacing w:before="0" w:after="0"/>
        <w:rPr>
          <w:b w:val="false"/>
          <w:bCs w:val="false"/>
        </w:rPr>
      </w:pPr>
      <w:r>
        <w:rPr>
          <w:rFonts w:ascii="Liberation Sans" w:hAnsi="Liberation Sans"/>
          <w:b w:val="false"/>
          <w:bCs w:val="false"/>
          <w:color w:val="000000"/>
          <w:sz w:val="28"/>
          <w:szCs w:val="28"/>
        </w:rPr>
        <w:t>Now we shall live for ever.</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 xml:space="preserve">God has proclaimed </w:t>
      </w:r>
      <w:r>
        <w:rPr>
          <w:rFonts w:ascii="Liberation Sans" w:hAnsi="Liberation Sans"/>
          <w:b w:val="false"/>
          <w:bCs w:val="false"/>
          <w:color w:val="000000"/>
          <w:sz w:val="28"/>
          <w:szCs w:val="28"/>
        </w:rPr>
        <w:t>the just reward</w:t>
      </w:r>
      <w:r>
        <w:rPr>
          <w:rFonts w:ascii="Liberation Sans" w:hAnsi="Liberation Sans"/>
          <w:b w:val="false"/>
          <w:bCs w:val="false"/>
          <w:color w:val="000000"/>
          <w:sz w:val="28"/>
          <w:szCs w:val="28"/>
        </w:rPr>
        <w:t>:</w:t>
      </w:r>
    </w:p>
    <w:p>
      <w:pPr>
        <w:pStyle w:val="Normal"/>
        <w:spacing w:before="0" w:after="0"/>
        <w:rPr>
          <w:b w:val="false"/>
          <w:bCs w:val="false"/>
        </w:rPr>
      </w:pPr>
      <w:r>
        <w:rPr>
          <w:rFonts w:ascii="Liberation Sans" w:hAnsi="Liberation Sans"/>
          <w:b w:val="false"/>
          <w:bCs w:val="false"/>
          <w:color w:val="000000"/>
          <w:sz w:val="28"/>
          <w:szCs w:val="28"/>
        </w:rPr>
        <w:t>N</w:t>
      </w:r>
      <w:r>
        <w:rPr>
          <w:rFonts w:ascii="Liberation Sans" w:hAnsi="Liberation Sans"/>
          <w:b w:val="false"/>
          <w:bCs w:val="false"/>
          <w:color w:val="000000"/>
          <w:sz w:val="28"/>
          <w:szCs w:val="28"/>
        </w:rPr>
        <w:t>ew life for all, Alleluia.</w:t>
      </w:r>
    </w:p>
    <w:p>
      <w:pPr>
        <w:pStyle w:val="Normal"/>
        <w:spacing w:before="0" w:after="0"/>
        <w:rPr>
          <w:rFonts w:ascii="Liberation Sans" w:hAnsi="Liberation Sans"/>
          <w:color w:val="000000"/>
          <w:sz w:val="28"/>
          <w:szCs w:val="28"/>
        </w:rPr>
      </w:pPr>
      <w:r>
        <w:rPr>
          <w:b w:val="false"/>
          <w:bCs w:val="false"/>
        </w:rPr>
      </w:r>
    </w:p>
    <w:p>
      <w:pPr>
        <w:pStyle w:val="Normal"/>
        <w:spacing w:before="0" w:after="0"/>
        <w:rPr>
          <w:b w:val="false"/>
          <w:bCs w:val="false"/>
        </w:rPr>
      </w:pPr>
      <w:r>
        <w:rPr>
          <w:rFonts w:ascii="Liberation Sans" w:hAnsi="Liberation Sans"/>
          <w:b w:val="false"/>
          <w:bCs w:val="false"/>
          <w:color w:val="000000"/>
          <w:sz w:val="28"/>
          <w:szCs w:val="28"/>
        </w:rPr>
        <w:t>Come, let us praise the living God,</w:t>
      </w:r>
    </w:p>
    <w:p>
      <w:pPr>
        <w:pStyle w:val="Normal"/>
        <w:spacing w:before="0" w:after="0"/>
        <w:rPr>
          <w:b w:val="false"/>
          <w:bCs w:val="false"/>
        </w:rPr>
      </w:pPr>
      <w:r>
        <w:rPr>
          <w:rFonts w:ascii="Liberation Sans" w:hAnsi="Liberation Sans"/>
          <w:b w:val="false"/>
          <w:bCs w:val="false"/>
          <w:color w:val="000000"/>
          <w:sz w:val="28"/>
          <w:szCs w:val="28"/>
        </w:rPr>
        <w:t>Joyfully sing to our Saviour.</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r>
        <w:br w:type="page"/>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EUCHARIST</w:t>
      </w:r>
    </w:p>
    <w:p>
      <w:pPr>
        <w:pStyle w:val="Normal"/>
        <w:spacing w:before="0" w:after="0"/>
        <w:rPr>
          <w:rFonts w:ascii="Liberation Sans" w:hAnsi="Liberation Sans"/>
          <w:sz w:val="28"/>
          <w:szCs w:val="28"/>
        </w:rPr>
      </w:pPr>
      <w:r>
        <w:rPr>
          <w:rFonts w:ascii="Liberation Sans" w:hAnsi="Liberation Sans"/>
          <w:sz w:val="28"/>
          <w:szCs w:val="28"/>
        </w:rPr>
        <w:t>Jesus, true vine and bread of life,</w:t>
      </w:r>
    </w:p>
    <w:p>
      <w:pPr>
        <w:pStyle w:val="Normal"/>
        <w:spacing w:before="0" w:after="0"/>
        <w:rPr>
          <w:rFonts w:ascii="Liberation Sans" w:hAnsi="Liberation Sans"/>
          <w:sz w:val="28"/>
          <w:szCs w:val="28"/>
        </w:rPr>
      </w:pPr>
      <w:r>
        <w:rPr>
          <w:rFonts w:ascii="Liberation Sans" w:hAnsi="Liberation Sans"/>
          <w:sz w:val="28"/>
          <w:szCs w:val="28"/>
        </w:rPr>
        <w:t>ever giving yourself that the world might live,</w:t>
      </w:r>
    </w:p>
    <w:p>
      <w:pPr>
        <w:pStyle w:val="Normal"/>
        <w:spacing w:before="0" w:after="0"/>
        <w:rPr>
          <w:rFonts w:ascii="Liberation Sans" w:hAnsi="Liberation Sans"/>
          <w:sz w:val="28"/>
          <w:szCs w:val="28"/>
        </w:rPr>
      </w:pPr>
      <w:r>
        <w:rPr>
          <w:rFonts w:ascii="Liberation Sans" w:hAnsi="Liberation Sans"/>
          <w:sz w:val="28"/>
          <w:szCs w:val="28"/>
        </w:rPr>
        <w:t>let us share your death and passion:</w:t>
      </w:r>
    </w:p>
    <w:p>
      <w:pPr>
        <w:pStyle w:val="Normal"/>
        <w:spacing w:before="0" w:after="0"/>
        <w:rPr>
          <w:rFonts w:ascii="Liberation Sans" w:hAnsi="Liberation Sans"/>
          <w:sz w:val="28"/>
          <w:szCs w:val="28"/>
        </w:rPr>
      </w:pPr>
      <w:r>
        <w:rPr>
          <w:rFonts w:ascii="Liberation Sans" w:hAnsi="Liberation Sans"/>
          <w:sz w:val="28"/>
          <w:szCs w:val="28"/>
        </w:rPr>
        <w:t>make us perfect in your love.</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sz w:val="28"/>
          <w:szCs w:val="28"/>
        </w:rPr>
      </w:pPr>
      <w:r>
        <w:rPr>
          <w:rFonts w:ascii="Liberation Sans" w:hAnsi="Liberation Sans"/>
          <w:sz w:val="28"/>
          <w:szCs w:val="28"/>
        </w:rPr>
        <w:t>The Lord is here</w:t>
      </w:r>
    </w:p>
    <w:p>
      <w:pPr>
        <w:pStyle w:val="Normal"/>
        <w:spacing w:before="0" w:after="0"/>
        <w:rPr>
          <w:rFonts w:ascii="Liberation Sans" w:hAnsi="Liberation Sans"/>
          <w:b/>
          <w:bCs/>
          <w:sz w:val="28"/>
          <w:szCs w:val="28"/>
        </w:rPr>
      </w:pPr>
      <w:r>
        <w:rPr>
          <w:rFonts w:ascii="Liberation Sans" w:hAnsi="Liberation Sans"/>
          <w:b/>
          <w:bCs/>
          <w:sz w:val="28"/>
          <w:szCs w:val="28"/>
        </w:rPr>
        <w:t>All: His Spirit is with us</w:t>
      </w:r>
    </w:p>
    <w:p>
      <w:pPr>
        <w:pStyle w:val="Normal"/>
        <w:spacing w:before="0" w:after="0"/>
        <w:rPr>
          <w:rFonts w:ascii="Liberation Sans" w:hAnsi="Liberation Sans"/>
          <w:sz w:val="28"/>
          <w:szCs w:val="28"/>
        </w:rPr>
      </w:pPr>
      <w:r>
        <w:rPr>
          <w:rFonts w:ascii="Liberation Sans" w:hAnsi="Liberation Sans"/>
          <w:sz w:val="28"/>
          <w:szCs w:val="28"/>
        </w:rPr>
        <w:t>Lift up your hearts</w:t>
      </w:r>
    </w:p>
    <w:p>
      <w:pPr>
        <w:pStyle w:val="Normal"/>
        <w:spacing w:before="0" w:after="0"/>
        <w:rPr>
          <w:rFonts w:ascii="Liberation Sans" w:hAnsi="Liberation Sans"/>
          <w:b/>
          <w:bCs/>
          <w:sz w:val="28"/>
          <w:szCs w:val="28"/>
        </w:rPr>
      </w:pPr>
      <w:r>
        <w:rPr>
          <w:rFonts w:ascii="Liberation Sans" w:hAnsi="Liberation Sans"/>
          <w:b/>
          <w:bCs/>
          <w:sz w:val="28"/>
          <w:szCs w:val="28"/>
        </w:rPr>
        <w:t>All: We lift them to the Lord</w:t>
      </w:r>
    </w:p>
    <w:p>
      <w:pPr>
        <w:pStyle w:val="Normal"/>
        <w:spacing w:before="0" w:after="0"/>
        <w:rPr>
          <w:rFonts w:ascii="Liberation Sans" w:hAnsi="Liberation Sans"/>
          <w:sz w:val="28"/>
          <w:szCs w:val="28"/>
        </w:rPr>
      </w:pPr>
      <w:r>
        <w:rPr>
          <w:rFonts w:ascii="Liberation Sans" w:hAnsi="Liberation Sans"/>
          <w:sz w:val="28"/>
          <w:szCs w:val="28"/>
        </w:rPr>
        <w:t>Let us give thanks to the Lord our God</w:t>
      </w:r>
    </w:p>
    <w:p>
      <w:pPr>
        <w:pStyle w:val="Normal"/>
        <w:spacing w:before="0" w:after="0"/>
        <w:rPr>
          <w:rFonts w:ascii="Liberation Sans" w:hAnsi="Liberation Sans"/>
          <w:b/>
          <w:bCs/>
          <w:sz w:val="28"/>
          <w:szCs w:val="28"/>
        </w:rPr>
      </w:pPr>
      <w:r>
        <w:rPr>
          <w:rFonts w:ascii="Liberation Sans" w:hAnsi="Liberation Sans"/>
          <w:b/>
          <w:bCs/>
          <w:sz w:val="28"/>
          <w:szCs w:val="28"/>
        </w:rPr>
        <w:t>All: It is right to give thanks and praise</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It is indeed right and just,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our duty and our salvation,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always and everywhere to give you thanks,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holy Father, almighty and eternal God,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through Jesus Christ our Lord.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But chiefly are we bound to praise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 xml:space="preserve">because you raised him </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gloriously from the dead.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For he is the true paschal lamb</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who was offered for us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has taken away the sin of the world.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By his death he has destroyed death</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by his rising to life again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has restored to us everlasting life.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Therefore with angels and archangels,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with all the company of heaven,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we proclaim your great and glorious name,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for ever praising you and saying:</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sz w:val="28"/>
          <w:szCs w:val="28"/>
        </w:rPr>
      </w:pPr>
      <w:r>
        <w:rPr>
          <w:rFonts w:ascii="Liberation Sans" w:hAnsi="Liberation Sans"/>
          <w:b/>
          <w:bCs/>
          <w:sz w:val="28"/>
          <w:szCs w:val="28"/>
        </w:rPr>
      </w:r>
      <w:r>
        <w:br w:type="page"/>
      </w:r>
    </w:p>
    <w:p>
      <w:pPr>
        <w:pStyle w:val="Normal"/>
        <w:spacing w:before="0" w:after="0"/>
        <w:rPr>
          <w:rFonts w:ascii="Liberation Sans" w:hAnsi="Liberation Sans"/>
          <w:b/>
          <w:bCs/>
          <w:sz w:val="28"/>
          <w:szCs w:val="28"/>
        </w:rPr>
      </w:pPr>
      <w:r>
        <w:rPr>
          <w:rFonts w:ascii="Liberation Sans" w:hAnsi="Liberation Sans"/>
          <w:b/>
          <w:bCs/>
          <w:sz w:val="28"/>
          <w:szCs w:val="28"/>
        </w:rPr>
        <w:t>Holy, Holy, Holy Lord, God of power and might,</w:t>
      </w:r>
    </w:p>
    <w:p>
      <w:pPr>
        <w:pStyle w:val="Normal"/>
        <w:spacing w:before="0" w:after="0"/>
        <w:rPr>
          <w:rFonts w:ascii="Liberation Sans" w:hAnsi="Liberation Sans"/>
          <w:b/>
          <w:bCs/>
          <w:sz w:val="28"/>
          <w:szCs w:val="28"/>
        </w:rPr>
      </w:pPr>
      <w:r>
        <w:rPr>
          <w:rFonts w:ascii="Liberation Sans" w:hAnsi="Liberation Sans"/>
          <w:b/>
          <w:bCs/>
          <w:sz w:val="28"/>
          <w:szCs w:val="28"/>
        </w:rPr>
        <w:t>heaven and earth are full of your glory.</w:t>
      </w:r>
    </w:p>
    <w:p>
      <w:pPr>
        <w:pStyle w:val="Normal"/>
        <w:spacing w:before="0" w:after="0"/>
        <w:rPr>
          <w:rFonts w:ascii="Liberation Sans" w:hAnsi="Liberation Sans"/>
          <w:b/>
          <w:bCs/>
          <w:sz w:val="28"/>
          <w:szCs w:val="28"/>
        </w:rPr>
      </w:pPr>
      <w:r>
        <w:rPr>
          <w:rFonts w:ascii="Liberation Sans" w:hAnsi="Liberation Sans"/>
          <w:b/>
          <w:bCs/>
          <w:sz w:val="28"/>
          <w:szCs w:val="28"/>
        </w:rPr>
        <w:t>Hosanna in the highest.</w:t>
      </w:r>
    </w:p>
    <w:p>
      <w:pPr>
        <w:pStyle w:val="Normal"/>
        <w:spacing w:before="0" w:after="0"/>
        <w:rPr>
          <w:rFonts w:ascii="Liberation Sans" w:hAnsi="Liberation Sans"/>
          <w:b/>
          <w:bCs/>
          <w:sz w:val="28"/>
          <w:szCs w:val="28"/>
        </w:rPr>
      </w:pPr>
      <w:r>
        <w:rPr>
          <w:rFonts w:ascii="Liberation Sans" w:hAnsi="Liberation Sans"/>
          <w:b/>
          <w:bCs/>
          <w:sz w:val="28"/>
          <w:szCs w:val="28"/>
        </w:rPr>
        <w:t>Blessed is the one who comes in the name of the Lord.</w:t>
      </w:r>
    </w:p>
    <w:p>
      <w:pPr>
        <w:pStyle w:val="Normal"/>
        <w:spacing w:before="0" w:after="0"/>
        <w:rPr>
          <w:rFonts w:ascii="Liberation Sans" w:hAnsi="Liberation Sans"/>
          <w:b/>
          <w:bCs/>
          <w:sz w:val="28"/>
          <w:szCs w:val="28"/>
        </w:rPr>
      </w:pPr>
      <w:r>
        <w:rPr>
          <w:rFonts w:ascii="Liberation Sans" w:hAnsi="Liberation Sans"/>
          <w:b/>
          <w:bCs/>
          <w:sz w:val="28"/>
          <w:szCs w:val="28"/>
        </w:rPr>
        <w:t>Hosannah in the highest.</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sz w:val="28"/>
          <w:szCs w:val="28"/>
        </w:rPr>
      </w:pPr>
      <w:r>
        <w:rPr>
          <w:rFonts w:ascii="Liberation Sans" w:hAnsi="Liberation Sans"/>
          <w:b/>
          <w:bCs/>
          <w:color w:val="C9211E"/>
          <w:sz w:val="28"/>
          <w:szCs w:val="28"/>
        </w:rPr>
        <w:t>Words of Institution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Accept our praises, heavenly Father,</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through your Son our Saviour Jesus Christ,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 xml:space="preserve">and as we follow his example and obey his command, </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grant that by the power of your Holy Spirit these gifts of bread and wine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may be to us his body and his blood;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who, in the same night that he was betrayed,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took bread and gave you thanks;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broke it and gave it to his disciples, saying:</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 xml:space="preserve">Take, eat; this is my body which is given for you; </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do this in remembrance of me.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 xml:space="preserve">In the same way, after supper he took the cup and gave you thanks; </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he gave it to them, saying:</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 xml:space="preserve">Drink this, all of you; this is my blood of the new covenant, </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which is shed for you and for many for the forgiveness of sins.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Do this, as often as you drink it,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in remembrance of me.</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Great is the mystery of faith:</w:t>
      </w:r>
    </w:p>
    <w:p>
      <w:pPr>
        <w:pStyle w:val="Normal"/>
        <w:spacing w:before="0" w:after="0"/>
        <w:rPr>
          <w:rFonts w:ascii="Liberation Sans" w:hAnsi="Liberation Sans"/>
          <w:b/>
          <w:bCs/>
          <w:sz w:val="28"/>
          <w:szCs w:val="28"/>
        </w:rPr>
      </w:pPr>
      <w:r>
        <w:rPr>
          <w:rFonts w:ascii="Liberation Sans" w:hAnsi="Liberation Sans"/>
          <w:b/>
          <w:bCs/>
          <w:sz w:val="28"/>
          <w:szCs w:val="28"/>
        </w:rPr>
        <w:t>Christ has died.</w:t>
      </w:r>
    </w:p>
    <w:p>
      <w:pPr>
        <w:pStyle w:val="Normal"/>
        <w:spacing w:before="0" w:after="0"/>
        <w:rPr>
          <w:rFonts w:ascii="Liberation Sans" w:hAnsi="Liberation Sans"/>
          <w:b/>
          <w:bCs/>
          <w:sz w:val="28"/>
          <w:szCs w:val="28"/>
        </w:rPr>
      </w:pPr>
      <w:r>
        <w:rPr>
          <w:rFonts w:ascii="Liberation Sans" w:hAnsi="Liberation Sans"/>
          <w:b/>
          <w:bCs/>
          <w:sz w:val="28"/>
          <w:szCs w:val="28"/>
        </w:rPr>
        <w:t>Christ is risen.</w:t>
      </w:r>
    </w:p>
    <w:p>
      <w:pPr>
        <w:pStyle w:val="Normal"/>
        <w:spacing w:before="0" w:after="0"/>
        <w:rPr>
          <w:rFonts w:ascii="Liberation Sans" w:hAnsi="Liberation Sans"/>
          <w:b/>
          <w:bCs/>
          <w:sz w:val="28"/>
          <w:szCs w:val="28"/>
        </w:rPr>
      </w:pPr>
      <w:r>
        <w:rPr>
          <w:rFonts w:ascii="Liberation Sans" w:hAnsi="Liberation Sans"/>
          <w:b/>
          <w:bCs/>
          <w:sz w:val="28"/>
          <w:szCs w:val="28"/>
        </w:rPr>
        <w:t>Christ will come again.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Accept through him, our great high priest,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this our sacrifice of thanks and praise,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as we eat and drink these holy gifts</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in the presence of your divine majesty,</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renew us by your Spirit,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inspire us with your love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and unite us in the body of your Son,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Jesus Christ our Lord.</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Through him, and with him, and in him,</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in the unity of the Holy Spirit,</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with all who stand before you</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in earth and heaven,</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we worship you, Father almighty,</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in songs of everlasting praise:</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Blessing and honour and glory and power</w:t>
      </w:r>
    </w:p>
    <w:p>
      <w:pPr>
        <w:pStyle w:val="Normal"/>
        <w:spacing w:before="0" w:after="0"/>
        <w:rPr>
          <w:rFonts w:ascii="Liberation Sans" w:hAnsi="Liberation Sans"/>
          <w:b w:val="false"/>
          <w:bCs w:val="false"/>
          <w:sz w:val="28"/>
          <w:szCs w:val="28"/>
        </w:rPr>
      </w:pPr>
      <w:r>
        <w:rPr>
          <w:rFonts w:ascii="Liberation Sans" w:hAnsi="Liberation Sans"/>
          <w:b w:val="false"/>
          <w:bCs w:val="false"/>
          <w:sz w:val="28"/>
          <w:szCs w:val="28"/>
        </w:rPr>
        <w:t>be yours for ever and ever.</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The Lord’s Prayer</w:t>
      </w:r>
    </w:p>
    <w:p>
      <w:pPr>
        <w:pStyle w:val="Normal"/>
        <w:spacing w:before="0" w:after="0"/>
        <w:rPr>
          <w:rFonts w:ascii="Liberation Sans" w:hAnsi="Liberation Sans"/>
          <w:b/>
          <w:bCs/>
          <w:sz w:val="28"/>
          <w:szCs w:val="28"/>
        </w:rPr>
      </w:pPr>
      <w:r>
        <w:rPr>
          <w:rFonts w:ascii="Liberation Sans" w:hAnsi="Liberation Sans"/>
          <w:b/>
          <w:bCs/>
          <w:sz w:val="28"/>
          <w:szCs w:val="28"/>
        </w:rPr>
        <w:t>Our Father,</w:t>
      </w:r>
    </w:p>
    <w:p>
      <w:pPr>
        <w:pStyle w:val="Normal"/>
        <w:spacing w:before="0" w:after="0"/>
        <w:rPr>
          <w:rFonts w:ascii="Liberation Sans" w:hAnsi="Liberation Sans"/>
          <w:b/>
          <w:bCs/>
          <w:sz w:val="28"/>
          <w:szCs w:val="28"/>
        </w:rPr>
      </w:pPr>
      <w:r>
        <w:rPr>
          <w:rFonts w:ascii="Liberation Sans" w:hAnsi="Liberation Sans"/>
          <w:b/>
          <w:bCs/>
          <w:sz w:val="28"/>
          <w:szCs w:val="28"/>
        </w:rPr>
        <w:t xml:space="preserve">who art in heaven, </w:t>
      </w:r>
    </w:p>
    <w:p>
      <w:pPr>
        <w:pStyle w:val="Normal"/>
        <w:spacing w:before="0" w:after="0"/>
        <w:rPr>
          <w:rFonts w:ascii="Liberation Sans" w:hAnsi="Liberation Sans"/>
          <w:b/>
          <w:bCs/>
          <w:sz w:val="28"/>
          <w:szCs w:val="28"/>
        </w:rPr>
      </w:pPr>
      <w:r>
        <w:rPr>
          <w:rFonts w:ascii="Liberation Sans" w:hAnsi="Liberation Sans"/>
          <w:b/>
          <w:bCs/>
          <w:sz w:val="28"/>
          <w:szCs w:val="28"/>
        </w:rPr>
        <w:t xml:space="preserve">hallowed be thy name; </w:t>
      </w:r>
    </w:p>
    <w:p>
      <w:pPr>
        <w:pStyle w:val="Normal"/>
        <w:spacing w:before="0" w:after="0"/>
        <w:rPr>
          <w:rFonts w:ascii="Liberation Sans" w:hAnsi="Liberation Sans"/>
          <w:b/>
          <w:bCs/>
          <w:sz w:val="28"/>
          <w:szCs w:val="28"/>
        </w:rPr>
      </w:pPr>
      <w:r>
        <w:rPr>
          <w:rFonts w:ascii="Liberation Sans" w:hAnsi="Liberation Sans"/>
          <w:b/>
          <w:bCs/>
          <w:sz w:val="28"/>
          <w:szCs w:val="28"/>
        </w:rPr>
        <w:t xml:space="preserve">thy kingdom come; </w:t>
      </w:r>
    </w:p>
    <w:p>
      <w:pPr>
        <w:pStyle w:val="Normal"/>
        <w:spacing w:before="0" w:after="0"/>
        <w:rPr>
          <w:rFonts w:ascii="Liberation Sans" w:hAnsi="Liberation Sans"/>
          <w:b/>
          <w:bCs/>
          <w:sz w:val="28"/>
          <w:szCs w:val="28"/>
        </w:rPr>
      </w:pPr>
      <w:r>
        <w:rPr>
          <w:rFonts w:ascii="Liberation Sans" w:hAnsi="Liberation Sans"/>
          <w:b/>
          <w:bCs/>
          <w:sz w:val="28"/>
          <w:szCs w:val="28"/>
        </w:rPr>
        <w:t xml:space="preserve">thy will be done; </w:t>
      </w:r>
    </w:p>
    <w:p>
      <w:pPr>
        <w:pStyle w:val="Normal"/>
        <w:spacing w:before="0" w:after="0"/>
        <w:rPr>
          <w:rFonts w:ascii="Liberation Sans" w:hAnsi="Liberation Sans"/>
          <w:b/>
          <w:bCs/>
          <w:sz w:val="28"/>
          <w:szCs w:val="28"/>
        </w:rPr>
      </w:pPr>
      <w:r>
        <w:rPr>
          <w:rFonts w:ascii="Liberation Sans" w:hAnsi="Liberation Sans"/>
          <w:b/>
          <w:bCs/>
          <w:sz w:val="28"/>
          <w:szCs w:val="28"/>
        </w:rPr>
        <w:t xml:space="preserve">on earth as it is in heaven. </w:t>
      </w:r>
    </w:p>
    <w:p>
      <w:pPr>
        <w:pStyle w:val="Normal"/>
        <w:spacing w:before="0" w:after="0"/>
        <w:rPr>
          <w:rFonts w:ascii="Liberation Sans" w:hAnsi="Liberation Sans"/>
          <w:b/>
          <w:bCs/>
          <w:sz w:val="28"/>
          <w:szCs w:val="28"/>
        </w:rPr>
      </w:pPr>
      <w:r>
        <w:rPr>
          <w:rFonts w:ascii="Liberation Sans" w:hAnsi="Liberation Sans"/>
          <w:b/>
          <w:bCs/>
          <w:sz w:val="28"/>
          <w:szCs w:val="28"/>
        </w:rPr>
        <w:t xml:space="preserve">Give us this day our daily bread. </w:t>
      </w:r>
    </w:p>
    <w:p>
      <w:pPr>
        <w:pStyle w:val="Normal"/>
        <w:spacing w:before="0" w:after="0"/>
        <w:rPr>
          <w:rFonts w:ascii="Liberation Sans" w:hAnsi="Liberation Sans"/>
          <w:b/>
          <w:bCs/>
          <w:sz w:val="28"/>
          <w:szCs w:val="28"/>
        </w:rPr>
      </w:pPr>
      <w:r>
        <w:rPr>
          <w:rFonts w:ascii="Liberation Sans" w:hAnsi="Liberation Sans"/>
          <w:b/>
          <w:bCs/>
          <w:sz w:val="28"/>
          <w:szCs w:val="28"/>
        </w:rPr>
        <w:t xml:space="preserve">And forgive us our trespasses, </w:t>
      </w:r>
    </w:p>
    <w:p>
      <w:pPr>
        <w:pStyle w:val="Normal"/>
        <w:spacing w:before="0" w:after="0"/>
        <w:rPr>
          <w:rFonts w:ascii="Liberation Sans" w:hAnsi="Liberation Sans"/>
          <w:b/>
          <w:bCs/>
          <w:sz w:val="28"/>
          <w:szCs w:val="28"/>
        </w:rPr>
      </w:pPr>
      <w:r>
        <w:rPr>
          <w:rFonts w:ascii="Liberation Sans" w:hAnsi="Liberation Sans"/>
          <w:b/>
          <w:bCs/>
          <w:sz w:val="28"/>
          <w:szCs w:val="28"/>
        </w:rPr>
        <w:t xml:space="preserve">as we forgive those who trespass against us. </w:t>
      </w:r>
    </w:p>
    <w:p>
      <w:pPr>
        <w:pStyle w:val="Normal"/>
        <w:spacing w:before="0" w:after="0"/>
        <w:rPr>
          <w:rFonts w:ascii="Liberation Sans" w:hAnsi="Liberation Sans"/>
          <w:b/>
          <w:bCs/>
          <w:sz w:val="28"/>
          <w:szCs w:val="28"/>
        </w:rPr>
      </w:pPr>
      <w:r>
        <w:rPr>
          <w:rFonts w:ascii="Liberation Sans" w:hAnsi="Liberation Sans"/>
          <w:b/>
          <w:bCs/>
          <w:sz w:val="28"/>
          <w:szCs w:val="28"/>
        </w:rPr>
        <w:t xml:space="preserve">And lead us not into temptation; </w:t>
      </w:r>
    </w:p>
    <w:p>
      <w:pPr>
        <w:pStyle w:val="Normal"/>
        <w:spacing w:before="0" w:after="0"/>
        <w:rPr>
          <w:rFonts w:ascii="Liberation Sans" w:hAnsi="Liberation Sans"/>
          <w:b/>
          <w:bCs/>
          <w:sz w:val="28"/>
          <w:szCs w:val="28"/>
        </w:rPr>
      </w:pPr>
      <w:r>
        <w:rPr>
          <w:rFonts w:ascii="Liberation Sans" w:hAnsi="Liberation Sans"/>
          <w:b/>
          <w:bCs/>
          <w:sz w:val="28"/>
          <w:szCs w:val="28"/>
        </w:rPr>
        <w:t xml:space="preserve">but deliver us from evil. </w:t>
      </w:r>
    </w:p>
    <w:p>
      <w:pPr>
        <w:pStyle w:val="Normal"/>
        <w:spacing w:before="0" w:after="0"/>
        <w:rPr>
          <w:rFonts w:ascii="Liberation Sans" w:hAnsi="Liberation Sans"/>
          <w:b/>
          <w:bCs/>
          <w:sz w:val="28"/>
          <w:szCs w:val="28"/>
        </w:rPr>
      </w:pPr>
      <w:r>
        <w:rPr>
          <w:rFonts w:ascii="Liberation Sans" w:hAnsi="Liberation Sans"/>
          <w:b/>
          <w:bCs/>
          <w:sz w:val="28"/>
          <w:szCs w:val="28"/>
        </w:rPr>
        <w:t xml:space="preserve">For thine is the kingdom, </w:t>
      </w:r>
    </w:p>
    <w:p>
      <w:pPr>
        <w:pStyle w:val="Normal"/>
        <w:spacing w:before="0" w:after="0"/>
        <w:rPr>
          <w:rFonts w:ascii="Liberation Sans" w:hAnsi="Liberation Sans"/>
          <w:b/>
          <w:bCs/>
          <w:sz w:val="28"/>
          <w:szCs w:val="28"/>
        </w:rPr>
      </w:pPr>
      <w:r>
        <w:rPr>
          <w:rFonts w:ascii="Liberation Sans" w:hAnsi="Liberation Sans"/>
          <w:b/>
          <w:bCs/>
          <w:sz w:val="28"/>
          <w:szCs w:val="28"/>
        </w:rPr>
        <w:t xml:space="preserve">the power, and the glory, </w:t>
      </w:r>
    </w:p>
    <w:p>
      <w:pPr>
        <w:pStyle w:val="Normal"/>
        <w:spacing w:before="0" w:after="0"/>
        <w:rPr>
          <w:rFonts w:ascii="Liberation Sans" w:hAnsi="Liberation Sans"/>
          <w:b/>
          <w:bCs/>
          <w:sz w:val="28"/>
          <w:szCs w:val="28"/>
        </w:rPr>
      </w:pPr>
      <w:r>
        <w:rPr>
          <w:rFonts w:ascii="Liberation Sans" w:hAnsi="Liberation Sans"/>
          <w:b/>
          <w:bCs/>
          <w:sz w:val="28"/>
          <w:szCs w:val="28"/>
        </w:rPr>
        <w:t xml:space="preserve">for ever and ever. </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Invitation to Communion</w:t>
      </w:r>
    </w:p>
    <w:p>
      <w:pPr>
        <w:pStyle w:val="Normal"/>
        <w:spacing w:before="0" w:after="0"/>
        <w:rPr>
          <w:rFonts w:ascii="Liberation Sans" w:hAnsi="Liberation Sans"/>
          <w:sz w:val="28"/>
          <w:szCs w:val="28"/>
        </w:rPr>
      </w:pPr>
      <w:r>
        <w:rPr>
          <w:rFonts w:ascii="Liberation Sans" w:hAnsi="Liberation Sans"/>
          <w:sz w:val="28"/>
          <w:szCs w:val="28"/>
        </w:rPr>
        <w:t>Every time we eat this bread and drink this cup,</w:t>
      </w:r>
    </w:p>
    <w:p>
      <w:pPr>
        <w:pStyle w:val="Normal"/>
        <w:spacing w:before="0" w:after="0"/>
        <w:rPr>
          <w:rFonts w:ascii="Liberation Sans" w:hAnsi="Liberation Sans"/>
          <w:b/>
          <w:bCs/>
          <w:sz w:val="28"/>
          <w:szCs w:val="28"/>
        </w:rPr>
      </w:pPr>
      <w:r>
        <w:rPr>
          <w:rFonts w:ascii="Liberation Sans" w:hAnsi="Liberation Sans"/>
          <w:b/>
          <w:bCs/>
          <w:sz w:val="28"/>
          <w:szCs w:val="28"/>
        </w:rPr>
        <w:t>All: we proclaim the Lord’s death until he comes.</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sz w:val="28"/>
          <w:szCs w:val="28"/>
        </w:rPr>
      </w:pPr>
      <w:r>
        <w:rPr>
          <w:rFonts w:ascii="Liberation Sans" w:hAnsi="Liberation Sans"/>
          <w:b/>
          <w:bCs/>
          <w:sz w:val="28"/>
          <w:szCs w:val="28"/>
        </w:rPr>
        <w:t xml:space="preserve">Jesus, Lamb of God, have mercy on us. </w:t>
      </w:r>
    </w:p>
    <w:p>
      <w:pPr>
        <w:pStyle w:val="Normal"/>
        <w:spacing w:before="0" w:after="0"/>
        <w:rPr>
          <w:rFonts w:ascii="Liberation Sans" w:hAnsi="Liberation Sans"/>
          <w:b/>
          <w:bCs/>
          <w:sz w:val="28"/>
          <w:szCs w:val="28"/>
        </w:rPr>
      </w:pPr>
      <w:r>
        <w:rPr>
          <w:rFonts w:ascii="Liberation Sans" w:hAnsi="Liberation Sans"/>
          <w:b/>
          <w:bCs/>
          <w:sz w:val="28"/>
          <w:szCs w:val="28"/>
        </w:rPr>
        <w:t xml:space="preserve">Jesus, bearer of our sins, have mercy on us. </w:t>
      </w:r>
    </w:p>
    <w:p>
      <w:pPr>
        <w:pStyle w:val="Normal"/>
        <w:spacing w:before="0" w:after="0"/>
        <w:rPr>
          <w:rFonts w:ascii="Liberation Sans" w:hAnsi="Liberation Sans"/>
          <w:b/>
          <w:bCs/>
          <w:sz w:val="28"/>
          <w:szCs w:val="28"/>
        </w:rPr>
      </w:pPr>
      <w:r>
        <w:rPr>
          <w:rFonts w:ascii="Liberation Sans" w:hAnsi="Liberation Sans"/>
          <w:b/>
          <w:bCs/>
          <w:sz w:val="28"/>
          <w:szCs w:val="28"/>
        </w:rPr>
        <w:t xml:space="preserve">Jesus, redeemer of the world, </w:t>
      </w:r>
    </w:p>
    <w:p>
      <w:pPr>
        <w:pStyle w:val="Normal"/>
        <w:spacing w:before="0" w:after="0"/>
        <w:rPr>
          <w:rFonts w:ascii="Liberation Sans" w:hAnsi="Liberation Sans"/>
          <w:b/>
          <w:bCs/>
          <w:sz w:val="28"/>
          <w:szCs w:val="28"/>
        </w:rPr>
      </w:pPr>
      <w:r>
        <w:rPr>
          <w:rFonts w:ascii="Liberation Sans" w:hAnsi="Liberation Sans"/>
          <w:b/>
          <w:bCs/>
          <w:sz w:val="28"/>
          <w:szCs w:val="28"/>
        </w:rPr>
        <w:t>grant us your peace.</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sz w:val="28"/>
          <w:szCs w:val="28"/>
        </w:rPr>
      </w:pPr>
      <w:r>
        <w:rPr>
          <w:rFonts w:ascii="Liberation Sans" w:hAnsi="Liberation Sans"/>
          <w:sz w:val="28"/>
          <w:szCs w:val="28"/>
        </w:rPr>
        <w:t>Draw near with faith.</w:t>
      </w:r>
    </w:p>
    <w:p>
      <w:pPr>
        <w:pStyle w:val="Normal"/>
        <w:spacing w:before="0" w:after="0"/>
        <w:rPr>
          <w:rFonts w:ascii="Liberation Sans" w:hAnsi="Liberation Sans"/>
          <w:sz w:val="28"/>
          <w:szCs w:val="28"/>
        </w:rPr>
      </w:pPr>
      <w:r>
        <w:rPr>
          <w:rFonts w:ascii="Liberation Sans" w:hAnsi="Liberation Sans"/>
          <w:sz w:val="28"/>
          <w:szCs w:val="28"/>
        </w:rPr>
        <w:t>Receive the body of our Lord Jesus Christ</w:t>
      </w:r>
    </w:p>
    <w:p>
      <w:pPr>
        <w:pStyle w:val="Normal"/>
        <w:spacing w:before="0" w:after="0"/>
        <w:rPr>
          <w:rFonts w:ascii="Liberation Sans" w:hAnsi="Liberation Sans"/>
          <w:sz w:val="28"/>
          <w:szCs w:val="28"/>
        </w:rPr>
      </w:pPr>
      <w:r>
        <w:rPr>
          <w:rFonts w:ascii="Liberation Sans" w:hAnsi="Liberation Sans"/>
          <w:sz w:val="28"/>
          <w:szCs w:val="28"/>
        </w:rPr>
        <w:t>which he gave for you,</w:t>
      </w:r>
    </w:p>
    <w:p>
      <w:pPr>
        <w:pStyle w:val="Normal"/>
        <w:spacing w:before="0" w:after="0"/>
        <w:rPr>
          <w:rFonts w:ascii="Liberation Sans" w:hAnsi="Liberation Sans"/>
          <w:sz w:val="28"/>
          <w:szCs w:val="28"/>
        </w:rPr>
      </w:pPr>
      <w:r>
        <w:rPr>
          <w:rFonts w:ascii="Liberation Sans" w:hAnsi="Liberation Sans"/>
          <w:sz w:val="28"/>
          <w:szCs w:val="28"/>
        </w:rPr>
        <w:t>and his blood which he shed for you.</w:t>
      </w:r>
    </w:p>
    <w:p>
      <w:pPr>
        <w:pStyle w:val="Normal"/>
        <w:spacing w:before="0" w:after="0"/>
        <w:rPr>
          <w:rFonts w:ascii="Liberation Sans" w:hAnsi="Liberation Sans"/>
          <w:sz w:val="28"/>
          <w:szCs w:val="28"/>
        </w:rPr>
      </w:pPr>
      <w:r>
        <w:rPr>
          <w:rFonts w:ascii="Liberation Sans" w:hAnsi="Liberation Sans"/>
          <w:sz w:val="28"/>
          <w:szCs w:val="28"/>
        </w:rPr>
        <w:t>Eat and drink</w:t>
      </w:r>
    </w:p>
    <w:p>
      <w:pPr>
        <w:pStyle w:val="Normal"/>
        <w:spacing w:before="0" w:after="0"/>
        <w:rPr>
          <w:rFonts w:ascii="Liberation Sans" w:hAnsi="Liberation Sans"/>
          <w:sz w:val="28"/>
          <w:szCs w:val="28"/>
        </w:rPr>
      </w:pPr>
      <w:r>
        <w:rPr>
          <w:rFonts w:ascii="Liberation Sans" w:hAnsi="Liberation Sans"/>
          <w:sz w:val="28"/>
          <w:szCs w:val="28"/>
        </w:rPr>
        <w:t>in remembrance that he died for you,</w:t>
      </w:r>
    </w:p>
    <w:p>
      <w:pPr>
        <w:pStyle w:val="Normal"/>
        <w:spacing w:before="0" w:after="0"/>
        <w:rPr>
          <w:rFonts w:ascii="Liberation Sans" w:hAnsi="Liberation Sans"/>
          <w:sz w:val="28"/>
          <w:szCs w:val="28"/>
        </w:rPr>
      </w:pPr>
      <w:r>
        <w:rPr>
          <w:rFonts w:ascii="Liberation Sans" w:hAnsi="Liberation Sans"/>
          <w:sz w:val="28"/>
          <w:szCs w:val="28"/>
        </w:rPr>
        <w:t>and feed on him in your hearts</w:t>
      </w:r>
    </w:p>
    <w:p>
      <w:pPr>
        <w:pStyle w:val="Normal"/>
        <w:spacing w:before="0" w:after="0"/>
        <w:rPr>
          <w:rFonts w:ascii="Liberation Sans" w:hAnsi="Liberation Sans"/>
          <w:sz w:val="28"/>
          <w:szCs w:val="28"/>
        </w:rPr>
      </w:pPr>
      <w:r>
        <w:rPr>
          <w:rFonts w:ascii="Liberation Sans" w:hAnsi="Liberation Sans"/>
          <w:sz w:val="28"/>
          <w:szCs w:val="28"/>
        </w:rPr>
        <w:t>by faith with thanksgiving.</w:t>
      </w:r>
    </w:p>
    <w:p>
      <w:pPr>
        <w:pStyle w:val="Normal"/>
        <w:spacing w:before="0" w:after="0"/>
        <w:rPr>
          <w:rFonts w:ascii="Liberation Sans" w:hAnsi="Liberation Sans"/>
          <w:sz w:val="28"/>
          <w:szCs w:val="28"/>
        </w:rPr>
      </w:pPr>
      <w:r>
        <w:rPr>
          <w:rFonts w:ascii="Liberation Sans" w:hAnsi="Liberation San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Post-Communion Prayer</w:t>
      </w:r>
    </w:p>
    <w:p>
      <w:pPr>
        <w:pStyle w:val="Normal"/>
        <w:spacing w:before="0" w:after="0"/>
        <w:rPr>
          <w:rFonts w:ascii="Liberation Sans" w:hAnsi="Liberation Sans"/>
          <w:b/>
          <w:bCs/>
          <w:sz w:val="28"/>
          <w:szCs w:val="28"/>
        </w:rPr>
      </w:pPr>
      <w:r>
        <w:rPr>
          <w:rFonts w:ascii="Liberation Sans" w:hAnsi="Liberation Sans"/>
          <w:b/>
          <w:bCs/>
          <w:sz w:val="28"/>
          <w:szCs w:val="28"/>
        </w:rPr>
        <w:t>All: God of Life,</w:t>
      </w:r>
    </w:p>
    <w:p>
      <w:pPr>
        <w:pStyle w:val="Normal"/>
        <w:spacing w:before="0" w:after="0"/>
        <w:rPr>
          <w:rFonts w:ascii="Liberation Sans" w:hAnsi="Liberation Sans"/>
          <w:b/>
          <w:bCs/>
          <w:sz w:val="28"/>
          <w:szCs w:val="28"/>
        </w:rPr>
      </w:pPr>
      <w:r>
        <w:rPr>
          <w:rFonts w:ascii="Liberation Sans" w:hAnsi="Liberation Sans"/>
          <w:b/>
          <w:bCs/>
          <w:sz w:val="28"/>
          <w:szCs w:val="28"/>
        </w:rPr>
        <w:t>who for our redemption gave your only-begotten Son</w:t>
      </w:r>
    </w:p>
    <w:p>
      <w:pPr>
        <w:pStyle w:val="Normal"/>
        <w:spacing w:before="0" w:after="0"/>
        <w:rPr>
          <w:rFonts w:ascii="Liberation Sans" w:hAnsi="Liberation Sans"/>
          <w:b/>
          <w:bCs/>
          <w:sz w:val="28"/>
          <w:szCs w:val="28"/>
        </w:rPr>
      </w:pPr>
      <w:r>
        <w:rPr>
          <w:rFonts w:ascii="Liberation Sans" w:hAnsi="Liberation Sans"/>
          <w:b/>
          <w:bCs/>
          <w:sz w:val="28"/>
          <w:szCs w:val="28"/>
        </w:rPr>
        <w:t>to the death of the cross,</w:t>
      </w:r>
    </w:p>
    <w:p>
      <w:pPr>
        <w:pStyle w:val="Normal"/>
        <w:spacing w:before="0" w:after="0"/>
        <w:rPr>
          <w:rFonts w:ascii="Liberation Sans" w:hAnsi="Liberation Sans"/>
          <w:b/>
          <w:bCs/>
          <w:sz w:val="28"/>
          <w:szCs w:val="28"/>
        </w:rPr>
      </w:pPr>
      <w:r>
        <w:rPr>
          <w:rFonts w:ascii="Liberation Sans" w:hAnsi="Liberation Sans"/>
          <w:b/>
          <w:bCs/>
          <w:sz w:val="28"/>
          <w:szCs w:val="28"/>
        </w:rPr>
        <w:t>and by his glorious resurrection</w:t>
      </w:r>
    </w:p>
    <w:p>
      <w:pPr>
        <w:pStyle w:val="Normal"/>
        <w:spacing w:before="0" w:after="0"/>
        <w:rPr>
          <w:rFonts w:ascii="Liberation Sans" w:hAnsi="Liberation Sans"/>
          <w:b/>
          <w:bCs/>
          <w:sz w:val="28"/>
          <w:szCs w:val="28"/>
        </w:rPr>
      </w:pPr>
      <w:r>
        <w:rPr>
          <w:rFonts w:ascii="Liberation Sans" w:hAnsi="Liberation Sans"/>
          <w:b/>
          <w:bCs/>
          <w:sz w:val="28"/>
          <w:szCs w:val="28"/>
        </w:rPr>
        <w:t>have delivered us from the power of our enemy:</w:t>
      </w:r>
    </w:p>
    <w:p>
      <w:pPr>
        <w:pStyle w:val="Normal"/>
        <w:spacing w:before="0" w:after="0"/>
        <w:rPr>
          <w:rFonts w:ascii="Liberation Sans" w:hAnsi="Liberation Sans"/>
          <w:b/>
          <w:bCs/>
          <w:sz w:val="28"/>
          <w:szCs w:val="28"/>
        </w:rPr>
      </w:pPr>
      <w:r>
        <w:rPr>
          <w:rFonts w:ascii="Liberation Sans" w:hAnsi="Liberation Sans"/>
          <w:b/>
          <w:bCs/>
          <w:sz w:val="28"/>
          <w:szCs w:val="28"/>
        </w:rPr>
        <w:t>grant us so to die daily to sin,</w:t>
      </w:r>
    </w:p>
    <w:p>
      <w:pPr>
        <w:pStyle w:val="Normal"/>
        <w:spacing w:before="0" w:after="0"/>
        <w:rPr>
          <w:rFonts w:ascii="Liberation Sans" w:hAnsi="Liberation Sans"/>
          <w:b/>
          <w:bCs/>
          <w:sz w:val="28"/>
          <w:szCs w:val="28"/>
        </w:rPr>
      </w:pPr>
      <w:r>
        <w:rPr>
          <w:rFonts w:ascii="Liberation Sans" w:hAnsi="Liberation Sans"/>
          <w:b/>
          <w:bCs/>
          <w:sz w:val="28"/>
          <w:szCs w:val="28"/>
        </w:rPr>
        <w:t>that we may evermore live with him in the joy of his risen life;</w:t>
      </w:r>
    </w:p>
    <w:p>
      <w:pPr>
        <w:pStyle w:val="Normal"/>
        <w:spacing w:before="0" w:after="0"/>
        <w:rPr>
          <w:rFonts w:ascii="Liberation Sans" w:hAnsi="Liberation Sans"/>
          <w:b/>
          <w:bCs/>
          <w:sz w:val="28"/>
          <w:szCs w:val="28"/>
        </w:rPr>
      </w:pPr>
      <w:r>
        <w:rPr>
          <w:rFonts w:ascii="Liberation Sans" w:hAnsi="Liberation Sans"/>
          <w:b/>
          <w:bCs/>
          <w:sz w:val="28"/>
          <w:szCs w:val="28"/>
        </w:rPr>
        <w:t>through Jesus Christ our Lord.</w:t>
      </w:r>
    </w:p>
    <w:p>
      <w:pPr>
        <w:pStyle w:val="Normal"/>
        <w:spacing w:before="0" w:after="0"/>
        <w:rPr>
          <w:rFonts w:ascii="Liberation Sans" w:hAnsi="Liberation Sans"/>
          <w:b/>
          <w:bCs/>
          <w:sz w:val="28"/>
          <w:szCs w:val="28"/>
        </w:rPr>
      </w:pPr>
      <w:r>
        <w:rPr>
          <w:rFonts w:ascii="Liberation Sans" w:hAnsi="Liberation Sans"/>
          <w:b/>
          <w:bCs/>
          <w:sz w:val="28"/>
          <w:szCs w:val="28"/>
        </w:rPr>
        <w:t>Amen.</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Hymn</w:t>
      </w:r>
    </w:p>
    <w:p>
      <w:pPr>
        <w:pStyle w:val="Normal"/>
        <w:spacing w:before="0" w:after="0"/>
        <w:rPr>
          <w:b/>
          <w:bCs/>
        </w:rPr>
      </w:pPr>
      <w:r>
        <w:rPr>
          <w:rFonts w:ascii="Liberation Sans" w:hAnsi="Liberation Sans"/>
          <w:b/>
          <w:bCs/>
          <w:sz w:val="28"/>
          <w:szCs w:val="28"/>
        </w:rPr>
        <w:t>Praise my Soul the King of Heaven</w:t>
      </w:r>
    </w:p>
    <w:p>
      <w:pPr>
        <w:pStyle w:val="Normal"/>
        <w:spacing w:before="0" w:after="0"/>
        <w:rPr>
          <w:rFonts w:ascii="Liberation Sans" w:hAnsi="Liberation Sans"/>
          <w:b w:val="false"/>
          <w:bCs w:val="false"/>
          <w:sz w:val="28"/>
          <w:szCs w:val="28"/>
        </w:rPr>
      </w:pPr>
      <w:r>
        <w:rPr>
          <w:b/>
          <w:bCs/>
        </w:rPr>
      </w:r>
    </w:p>
    <w:p>
      <w:pPr>
        <w:pStyle w:val="Normal"/>
        <w:spacing w:before="0" w:after="0"/>
        <w:rPr>
          <w:b/>
          <w:bCs/>
        </w:rPr>
      </w:pPr>
      <w:r>
        <w:rPr>
          <w:rFonts w:ascii="Liberation Sans" w:hAnsi="Liberation Sans"/>
          <w:b w:val="false"/>
          <w:bCs w:val="false"/>
          <w:sz w:val="28"/>
          <w:szCs w:val="28"/>
        </w:rPr>
        <w:t>Praise, my soul, the King of heaven;</w:t>
      </w:r>
    </w:p>
    <w:p>
      <w:pPr>
        <w:pStyle w:val="Normal"/>
        <w:spacing w:before="0" w:after="0"/>
        <w:rPr>
          <w:b/>
          <w:bCs/>
        </w:rPr>
      </w:pPr>
      <w:r>
        <w:rPr>
          <w:rFonts w:ascii="Liberation Sans" w:hAnsi="Liberation Sans"/>
          <w:b w:val="false"/>
          <w:bCs w:val="false"/>
          <w:sz w:val="28"/>
          <w:szCs w:val="28"/>
        </w:rPr>
        <w:t>to his feet your tribute bring.</w:t>
      </w:r>
    </w:p>
    <w:p>
      <w:pPr>
        <w:pStyle w:val="Normal"/>
        <w:spacing w:before="0" w:after="0"/>
        <w:rPr>
          <w:b/>
          <w:bCs/>
        </w:rPr>
      </w:pPr>
      <w:r>
        <w:rPr>
          <w:rFonts w:ascii="Liberation Sans" w:hAnsi="Liberation Sans"/>
          <w:b w:val="false"/>
          <w:bCs w:val="false"/>
          <w:sz w:val="28"/>
          <w:szCs w:val="28"/>
        </w:rPr>
        <w:t>Ransomed, healed, restored, forgiven,</w:t>
      </w:r>
    </w:p>
    <w:p>
      <w:pPr>
        <w:pStyle w:val="Normal"/>
        <w:spacing w:before="0" w:after="0"/>
        <w:rPr>
          <w:b/>
          <w:bCs/>
        </w:rPr>
      </w:pPr>
      <w:r>
        <w:rPr>
          <w:rFonts w:ascii="Liberation Sans" w:hAnsi="Liberation Sans"/>
          <w:b w:val="false"/>
          <w:bCs w:val="false"/>
          <w:sz w:val="28"/>
          <w:szCs w:val="28"/>
        </w:rPr>
        <w:t>evermore his praises sing.</w:t>
      </w:r>
    </w:p>
    <w:p>
      <w:pPr>
        <w:pStyle w:val="Normal"/>
        <w:spacing w:before="0" w:after="0"/>
        <w:rPr>
          <w:b/>
          <w:bCs/>
        </w:rPr>
      </w:pPr>
      <w:r>
        <w:rPr>
          <w:rFonts w:ascii="Liberation Sans" w:hAnsi="Liberation Sans"/>
          <w:b w:val="false"/>
          <w:bCs w:val="false"/>
          <w:sz w:val="28"/>
          <w:szCs w:val="28"/>
        </w:rPr>
        <w:t>Alleluia, alleluia!</w:t>
      </w:r>
    </w:p>
    <w:p>
      <w:pPr>
        <w:pStyle w:val="Normal"/>
        <w:spacing w:before="0" w:after="0"/>
        <w:rPr>
          <w:b/>
          <w:bCs/>
        </w:rPr>
      </w:pPr>
      <w:r>
        <w:rPr>
          <w:rFonts w:ascii="Liberation Sans" w:hAnsi="Liberation Sans"/>
          <w:b w:val="false"/>
          <w:bCs w:val="false"/>
          <w:sz w:val="28"/>
          <w:szCs w:val="28"/>
        </w:rPr>
        <w:t>Praise the everlasting King!</w:t>
      </w:r>
    </w:p>
    <w:p>
      <w:pPr>
        <w:pStyle w:val="Normal"/>
        <w:spacing w:before="0" w:after="0"/>
        <w:rPr>
          <w:rFonts w:ascii="Liberation Sans" w:hAnsi="Liberation Sans"/>
          <w:b w:val="false"/>
          <w:bCs w:val="false"/>
          <w:sz w:val="28"/>
          <w:szCs w:val="28"/>
        </w:rPr>
      </w:pPr>
      <w:r>
        <w:rPr>
          <w:b/>
          <w:bCs/>
        </w:rPr>
      </w:r>
    </w:p>
    <w:p>
      <w:pPr>
        <w:pStyle w:val="Normal"/>
        <w:spacing w:before="0" w:after="0"/>
        <w:rPr>
          <w:b/>
          <w:bCs/>
        </w:rPr>
      </w:pPr>
      <w:r>
        <w:rPr>
          <w:rFonts w:ascii="Liberation Sans" w:hAnsi="Liberation Sans"/>
          <w:b w:val="false"/>
          <w:bCs w:val="false"/>
          <w:sz w:val="28"/>
          <w:szCs w:val="28"/>
        </w:rPr>
        <w:t>Praise him for his grace and favor</w:t>
      </w:r>
    </w:p>
    <w:p>
      <w:pPr>
        <w:pStyle w:val="Normal"/>
        <w:spacing w:before="0" w:after="0"/>
        <w:rPr>
          <w:b/>
          <w:bCs/>
        </w:rPr>
      </w:pPr>
      <w:r>
        <w:rPr>
          <w:rFonts w:ascii="Liberation Sans" w:hAnsi="Liberation Sans"/>
          <w:b w:val="false"/>
          <w:bCs w:val="false"/>
          <w:sz w:val="28"/>
          <w:szCs w:val="28"/>
        </w:rPr>
        <w:t>to his people in distress.</w:t>
      </w:r>
    </w:p>
    <w:p>
      <w:pPr>
        <w:pStyle w:val="Normal"/>
        <w:spacing w:before="0" w:after="0"/>
        <w:rPr>
          <w:b/>
          <w:bCs/>
        </w:rPr>
      </w:pPr>
      <w:r>
        <w:rPr>
          <w:rFonts w:ascii="Liberation Sans" w:hAnsi="Liberation Sans"/>
          <w:b w:val="false"/>
          <w:bCs w:val="false"/>
          <w:sz w:val="28"/>
          <w:szCs w:val="28"/>
        </w:rPr>
        <w:t>Praise him, still the same as ever,</w:t>
      </w:r>
    </w:p>
    <w:p>
      <w:pPr>
        <w:pStyle w:val="Normal"/>
        <w:spacing w:before="0" w:after="0"/>
        <w:rPr>
          <w:b/>
          <w:bCs/>
        </w:rPr>
      </w:pPr>
      <w:r>
        <w:rPr>
          <w:rFonts w:ascii="Liberation Sans" w:hAnsi="Liberation Sans"/>
          <w:b w:val="false"/>
          <w:bCs w:val="false"/>
          <w:sz w:val="28"/>
          <w:szCs w:val="28"/>
        </w:rPr>
        <w:t>slow to chide, and swift to bless.</w:t>
      </w:r>
    </w:p>
    <w:p>
      <w:pPr>
        <w:pStyle w:val="Normal"/>
        <w:spacing w:before="0" w:after="0"/>
        <w:rPr>
          <w:b/>
          <w:bCs/>
        </w:rPr>
      </w:pPr>
      <w:r>
        <w:rPr>
          <w:rFonts w:ascii="Liberation Sans" w:hAnsi="Liberation Sans"/>
          <w:b w:val="false"/>
          <w:bCs w:val="false"/>
          <w:sz w:val="28"/>
          <w:szCs w:val="28"/>
        </w:rPr>
        <w:t>Alleluia, alleluia!</w:t>
      </w:r>
    </w:p>
    <w:p>
      <w:pPr>
        <w:pStyle w:val="Normal"/>
        <w:spacing w:before="0" w:after="0"/>
        <w:rPr>
          <w:b/>
          <w:bCs/>
        </w:rPr>
      </w:pPr>
      <w:r>
        <w:rPr>
          <w:rFonts w:ascii="Liberation Sans" w:hAnsi="Liberation Sans"/>
          <w:b w:val="false"/>
          <w:bCs w:val="false"/>
          <w:sz w:val="28"/>
          <w:szCs w:val="28"/>
        </w:rPr>
        <w:t>Glorious in his faithfulness!</w:t>
      </w:r>
    </w:p>
    <w:p>
      <w:pPr>
        <w:pStyle w:val="Normal"/>
        <w:spacing w:before="0" w:after="0"/>
        <w:rPr>
          <w:rFonts w:ascii="Liberation Sans" w:hAnsi="Liberation Sans"/>
          <w:b w:val="false"/>
          <w:bCs w:val="false"/>
          <w:sz w:val="28"/>
          <w:szCs w:val="28"/>
        </w:rPr>
      </w:pPr>
      <w:r>
        <w:rPr>
          <w:b/>
          <w:bCs/>
        </w:rPr>
      </w:r>
    </w:p>
    <w:p>
      <w:pPr>
        <w:pStyle w:val="Normal"/>
        <w:spacing w:before="0" w:after="0"/>
        <w:rPr>
          <w:rFonts w:ascii="Liberation Sans" w:hAnsi="Liberation Sans"/>
          <w:b w:val="false"/>
          <w:bCs w:val="false"/>
          <w:sz w:val="28"/>
          <w:szCs w:val="28"/>
        </w:rPr>
      </w:pPr>
      <w:r>
        <w:rPr>
          <w:b/>
          <w:bCs/>
        </w:rPr>
      </w:r>
      <w:r>
        <w:br w:type="page"/>
      </w:r>
    </w:p>
    <w:p>
      <w:pPr>
        <w:pStyle w:val="Normal"/>
        <w:spacing w:before="0" w:after="0"/>
        <w:rPr>
          <w:b/>
          <w:bCs/>
        </w:rPr>
      </w:pPr>
      <w:r>
        <w:rPr>
          <w:rFonts w:ascii="Liberation Sans" w:hAnsi="Liberation Sans"/>
          <w:b w:val="false"/>
          <w:bCs w:val="false"/>
          <w:sz w:val="28"/>
          <w:szCs w:val="28"/>
        </w:rPr>
        <w:t>Fatherlike he tends and spares us;</w:t>
      </w:r>
    </w:p>
    <w:p>
      <w:pPr>
        <w:pStyle w:val="Normal"/>
        <w:spacing w:before="0" w:after="0"/>
        <w:rPr>
          <w:b/>
          <w:bCs/>
        </w:rPr>
      </w:pPr>
      <w:r>
        <w:rPr>
          <w:rFonts w:ascii="Liberation Sans" w:hAnsi="Liberation Sans"/>
          <w:b w:val="false"/>
          <w:bCs w:val="false"/>
          <w:sz w:val="28"/>
          <w:szCs w:val="28"/>
        </w:rPr>
        <w:t>well our feeble frame he knows.</w:t>
      </w:r>
    </w:p>
    <w:p>
      <w:pPr>
        <w:pStyle w:val="Normal"/>
        <w:spacing w:before="0" w:after="0"/>
        <w:rPr>
          <w:b/>
          <w:bCs/>
        </w:rPr>
      </w:pPr>
      <w:r>
        <w:rPr>
          <w:rFonts w:ascii="Liberation Sans" w:hAnsi="Liberation Sans"/>
          <w:b w:val="false"/>
          <w:bCs w:val="false"/>
          <w:sz w:val="28"/>
          <w:szCs w:val="28"/>
        </w:rPr>
        <w:t>In his hand he gently bears us,</w:t>
      </w:r>
    </w:p>
    <w:p>
      <w:pPr>
        <w:pStyle w:val="Normal"/>
        <w:spacing w:before="0" w:after="0"/>
        <w:rPr>
          <w:b/>
          <w:bCs/>
        </w:rPr>
      </w:pPr>
      <w:r>
        <w:rPr>
          <w:rFonts w:ascii="Liberation Sans" w:hAnsi="Liberation Sans"/>
          <w:b w:val="false"/>
          <w:bCs w:val="false"/>
          <w:sz w:val="28"/>
          <w:szCs w:val="28"/>
        </w:rPr>
        <w:t>rescues us from all our foes.</w:t>
      </w:r>
    </w:p>
    <w:p>
      <w:pPr>
        <w:pStyle w:val="Normal"/>
        <w:spacing w:before="0" w:after="0"/>
        <w:rPr>
          <w:b/>
          <w:bCs/>
        </w:rPr>
      </w:pPr>
      <w:r>
        <w:rPr>
          <w:rFonts w:ascii="Liberation Sans" w:hAnsi="Liberation Sans"/>
          <w:b w:val="false"/>
          <w:bCs w:val="false"/>
          <w:sz w:val="28"/>
          <w:szCs w:val="28"/>
        </w:rPr>
        <w:t>Alleluia, alleluia!</w:t>
      </w:r>
    </w:p>
    <w:p>
      <w:pPr>
        <w:pStyle w:val="Normal"/>
        <w:spacing w:before="0" w:after="0"/>
        <w:rPr>
          <w:b/>
          <w:bCs/>
        </w:rPr>
      </w:pPr>
      <w:r>
        <w:rPr>
          <w:rFonts w:ascii="Liberation Sans" w:hAnsi="Liberation Sans"/>
          <w:b w:val="false"/>
          <w:bCs w:val="false"/>
          <w:sz w:val="28"/>
          <w:szCs w:val="28"/>
        </w:rPr>
        <w:t>Widely yet his mercy flows!</w:t>
      </w:r>
    </w:p>
    <w:p>
      <w:pPr>
        <w:pStyle w:val="Normal"/>
        <w:spacing w:before="0" w:after="0"/>
        <w:rPr>
          <w:rFonts w:ascii="Liberation Sans" w:hAnsi="Liberation Sans"/>
          <w:b w:val="false"/>
          <w:bCs w:val="false"/>
          <w:sz w:val="28"/>
          <w:szCs w:val="28"/>
        </w:rPr>
      </w:pPr>
      <w:r>
        <w:rPr>
          <w:b/>
          <w:bCs/>
        </w:rPr>
      </w:r>
    </w:p>
    <w:p>
      <w:pPr>
        <w:pStyle w:val="Normal"/>
        <w:spacing w:before="0" w:after="0"/>
        <w:rPr>
          <w:b/>
          <w:bCs/>
        </w:rPr>
      </w:pPr>
      <w:r>
        <w:rPr>
          <w:rFonts w:ascii="Liberation Sans" w:hAnsi="Liberation Sans"/>
          <w:b w:val="false"/>
          <w:bCs w:val="false"/>
          <w:sz w:val="28"/>
          <w:szCs w:val="28"/>
        </w:rPr>
        <w:t>Angels, help us to adore him;</w:t>
      </w:r>
    </w:p>
    <w:p>
      <w:pPr>
        <w:pStyle w:val="Normal"/>
        <w:spacing w:before="0" w:after="0"/>
        <w:rPr>
          <w:b/>
          <w:bCs/>
        </w:rPr>
      </w:pPr>
      <w:r>
        <w:rPr>
          <w:rFonts w:ascii="Liberation Sans" w:hAnsi="Liberation Sans"/>
          <w:b w:val="false"/>
          <w:bCs w:val="false"/>
          <w:sz w:val="28"/>
          <w:szCs w:val="28"/>
        </w:rPr>
        <w:t>you behold him face to face.</w:t>
      </w:r>
    </w:p>
    <w:p>
      <w:pPr>
        <w:pStyle w:val="Normal"/>
        <w:spacing w:before="0" w:after="0"/>
        <w:rPr>
          <w:b/>
          <w:bCs/>
        </w:rPr>
      </w:pPr>
      <w:r>
        <w:rPr>
          <w:rFonts w:ascii="Liberation Sans" w:hAnsi="Liberation Sans"/>
          <w:b w:val="false"/>
          <w:bCs w:val="false"/>
          <w:sz w:val="28"/>
          <w:szCs w:val="28"/>
        </w:rPr>
        <w:t>Sun and moon, bow down before him,</w:t>
      </w:r>
    </w:p>
    <w:p>
      <w:pPr>
        <w:pStyle w:val="Normal"/>
        <w:spacing w:before="0" w:after="0"/>
        <w:rPr>
          <w:b/>
          <w:bCs/>
        </w:rPr>
      </w:pPr>
      <w:r>
        <w:rPr>
          <w:rFonts w:ascii="Liberation Sans" w:hAnsi="Liberation Sans"/>
          <w:b w:val="false"/>
          <w:bCs w:val="false"/>
          <w:sz w:val="28"/>
          <w:szCs w:val="28"/>
        </w:rPr>
        <w:t>dwellers all in time and space.</w:t>
      </w:r>
    </w:p>
    <w:p>
      <w:pPr>
        <w:pStyle w:val="Normal"/>
        <w:spacing w:before="0" w:after="0"/>
        <w:rPr>
          <w:b/>
          <w:bCs/>
        </w:rPr>
      </w:pPr>
      <w:r>
        <w:rPr>
          <w:rFonts w:ascii="Liberation Sans" w:hAnsi="Liberation Sans"/>
          <w:b w:val="false"/>
          <w:bCs w:val="false"/>
          <w:sz w:val="28"/>
          <w:szCs w:val="28"/>
        </w:rPr>
        <w:t>Alleluia, alleluia!</w:t>
      </w:r>
    </w:p>
    <w:p>
      <w:pPr>
        <w:pStyle w:val="Normal"/>
        <w:spacing w:before="0" w:after="0"/>
        <w:rPr>
          <w:b/>
          <w:bCs/>
        </w:rPr>
      </w:pPr>
      <w:r>
        <w:rPr>
          <w:rFonts w:ascii="Liberation Sans" w:hAnsi="Liberation Sans"/>
          <w:b w:val="false"/>
          <w:bCs w:val="false"/>
          <w:sz w:val="28"/>
          <w:szCs w:val="28"/>
        </w:rPr>
        <w:t xml:space="preserve">Praise with us the God of grace! </w:t>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Blessing</w:t>
      </w:r>
    </w:p>
    <w:p>
      <w:pPr>
        <w:pStyle w:val="Normal"/>
        <w:spacing w:before="0" w:after="0"/>
        <w:rPr>
          <w:b w:val="false"/>
          <w:bCs w:val="false"/>
        </w:rPr>
      </w:pPr>
      <w:r>
        <w:rPr>
          <w:rFonts w:ascii="Liberation Sans" w:hAnsi="Liberation Sans"/>
          <w:b w:val="false"/>
          <w:bCs w:val="false"/>
          <w:sz w:val="28"/>
          <w:szCs w:val="28"/>
        </w:rPr>
        <w:t>The God of peace,</w:t>
      </w:r>
    </w:p>
    <w:p>
      <w:pPr>
        <w:pStyle w:val="Normal"/>
        <w:spacing w:before="0" w:after="0"/>
        <w:rPr>
          <w:b w:val="false"/>
          <w:bCs w:val="false"/>
        </w:rPr>
      </w:pPr>
      <w:r>
        <w:rPr>
          <w:rFonts w:ascii="Liberation Sans" w:hAnsi="Liberation Sans"/>
          <w:b w:val="false"/>
          <w:bCs w:val="false"/>
          <w:sz w:val="28"/>
          <w:szCs w:val="28"/>
        </w:rPr>
        <w:t xml:space="preserve">who brought again from the dead </w:t>
      </w:r>
    </w:p>
    <w:p>
      <w:pPr>
        <w:pStyle w:val="Normal"/>
        <w:spacing w:before="0" w:after="0"/>
        <w:rPr>
          <w:b w:val="false"/>
          <w:bCs w:val="false"/>
        </w:rPr>
      </w:pPr>
      <w:r>
        <w:rPr>
          <w:rFonts w:ascii="Liberation Sans" w:hAnsi="Liberation Sans"/>
          <w:b w:val="false"/>
          <w:bCs w:val="false"/>
          <w:sz w:val="28"/>
          <w:szCs w:val="28"/>
        </w:rPr>
        <w:t>our Lord Jesus,</w:t>
      </w:r>
    </w:p>
    <w:p>
      <w:pPr>
        <w:pStyle w:val="Normal"/>
        <w:spacing w:before="0" w:after="0"/>
        <w:rPr>
          <w:b w:val="false"/>
          <w:bCs w:val="false"/>
        </w:rPr>
      </w:pPr>
      <w:r>
        <w:rPr>
          <w:rFonts w:ascii="Liberation Sans" w:hAnsi="Liberation Sans"/>
          <w:b w:val="false"/>
          <w:bCs w:val="false"/>
          <w:sz w:val="28"/>
          <w:szCs w:val="28"/>
        </w:rPr>
        <w:t>that great shepherd of the sheep,</w:t>
      </w:r>
    </w:p>
    <w:p>
      <w:pPr>
        <w:pStyle w:val="Normal"/>
        <w:spacing w:before="0" w:after="0"/>
        <w:rPr>
          <w:b w:val="false"/>
          <w:bCs w:val="false"/>
        </w:rPr>
      </w:pPr>
      <w:r>
        <w:rPr>
          <w:rFonts w:ascii="Liberation Sans" w:hAnsi="Liberation Sans"/>
          <w:b w:val="false"/>
          <w:bCs w:val="false"/>
          <w:sz w:val="28"/>
          <w:szCs w:val="28"/>
        </w:rPr>
        <w:t xml:space="preserve">through the blood </w:t>
      </w:r>
    </w:p>
    <w:p>
      <w:pPr>
        <w:pStyle w:val="Normal"/>
        <w:spacing w:before="0" w:after="0"/>
        <w:rPr>
          <w:b w:val="false"/>
          <w:bCs w:val="false"/>
        </w:rPr>
      </w:pPr>
      <w:r>
        <w:rPr>
          <w:rFonts w:ascii="Liberation Sans" w:hAnsi="Liberation Sans"/>
          <w:b w:val="false"/>
          <w:bCs w:val="false"/>
          <w:sz w:val="28"/>
          <w:szCs w:val="28"/>
        </w:rPr>
        <w:t>of the eternal covenant,</w:t>
      </w:r>
    </w:p>
    <w:p>
      <w:pPr>
        <w:pStyle w:val="Normal"/>
        <w:spacing w:before="0" w:after="0"/>
        <w:rPr>
          <w:b w:val="false"/>
          <w:bCs w:val="false"/>
        </w:rPr>
      </w:pPr>
      <w:r>
        <w:rPr>
          <w:rFonts w:ascii="Liberation Sans" w:hAnsi="Liberation Sans"/>
          <w:b w:val="false"/>
          <w:bCs w:val="false"/>
          <w:sz w:val="28"/>
          <w:szCs w:val="28"/>
        </w:rPr>
        <w:t xml:space="preserve">make you perfect </w:t>
      </w:r>
    </w:p>
    <w:p>
      <w:pPr>
        <w:pStyle w:val="Normal"/>
        <w:spacing w:before="0" w:after="0"/>
        <w:rPr>
          <w:b w:val="false"/>
          <w:bCs w:val="false"/>
        </w:rPr>
      </w:pPr>
      <w:r>
        <w:rPr>
          <w:rFonts w:ascii="Liberation Sans" w:hAnsi="Liberation Sans"/>
          <w:b w:val="false"/>
          <w:bCs w:val="false"/>
          <w:sz w:val="28"/>
          <w:szCs w:val="28"/>
        </w:rPr>
        <w:t>in every good work to do his will,</w:t>
      </w:r>
    </w:p>
    <w:p>
      <w:pPr>
        <w:pStyle w:val="Normal"/>
        <w:spacing w:before="0" w:after="0"/>
        <w:rPr>
          <w:b w:val="false"/>
          <w:bCs w:val="false"/>
        </w:rPr>
      </w:pPr>
      <w:r>
        <w:rPr>
          <w:rFonts w:ascii="Liberation Sans" w:hAnsi="Liberation Sans"/>
          <w:b w:val="false"/>
          <w:bCs w:val="false"/>
          <w:sz w:val="28"/>
          <w:szCs w:val="28"/>
        </w:rPr>
        <w:t xml:space="preserve">working in you that which is </w:t>
      </w:r>
    </w:p>
    <w:p>
      <w:pPr>
        <w:pStyle w:val="Normal"/>
        <w:spacing w:before="0" w:after="0"/>
        <w:rPr>
          <w:b w:val="false"/>
          <w:bCs w:val="false"/>
        </w:rPr>
      </w:pPr>
      <w:r>
        <w:rPr>
          <w:rFonts w:ascii="Liberation Sans" w:hAnsi="Liberation Sans"/>
          <w:b w:val="false"/>
          <w:bCs w:val="false"/>
          <w:sz w:val="28"/>
          <w:szCs w:val="28"/>
        </w:rPr>
        <w:t>well-pleasing in his sight;</w:t>
      </w:r>
    </w:p>
    <w:p>
      <w:pPr>
        <w:pStyle w:val="Normal"/>
        <w:spacing w:before="0" w:after="0"/>
        <w:rPr>
          <w:b w:val="false"/>
          <w:bCs w:val="false"/>
        </w:rPr>
      </w:pPr>
      <w:r>
        <w:rPr>
          <w:rFonts w:ascii="Liberation Sans" w:hAnsi="Liberation Sans"/>
          <w:b w:val="false"/>
          <w:bCs w:val="false"/>
          <w:sz w:val="28"/>
          <w:szCs w:val="28"/>
        </w:rPr>
        <w:t>and the blessing of God almighty,</w:t>
      </w:r>
    </w:p>
    <w:p>
      <w:pPr>
        <w:pStyle w:val="Normal"/>
        <w:spacing w:before="0" w:after="0"/>
        <w:rPr>
          <w:b w:val="false"/>
          <w:bCs w:val="false"/>
        </w:rPr>
      </w:pPr>
      <w:r>
        <w:rPr>
          <w:rFonts w:ascii="Liberation Sans" w:hAnsi="Liberation Sans"/>
          <w:b w:val="false"/>
          <w:bCs w:val="false"/>
          <w:sz w:val="28"/>
          <w:szCs w:val="28"/>
        </w:rPr>
        <w:t xml:space="preserve">the Father, the Son, </w:t>
      </w:r>
    </w:p>
    <w:p>
      <w:pPr>
        <w:pStyle w:val="Normal"/>
        <w:spacing w:before="0" w:after="0"/>
        <w:rPr>
          <w:b w:val="false"/>
          <w:bCs w:val="false"/>
        </w:rPr>
      </w:pPr>
      <w:r>
        <w:rPr>
          <w:rFonts w:ascii="Liberation Sans" w:hAnsi="Liberation Sans"/>
          <w:b w:val="false"/>
          <w:bCs w:val="false"/>
          <w:sz w:val="28"/>
          <w:szCs w:val="28"/>
        </w:rPr>
        <w:t>and the Holy Spirit,</w:t>
      </w:r>
    </w:p>
    <w:p>
      <w:pPr>
        <w:pStyle w:val="Normal"/>
        <w:spacing w:before="0" w:after="0"/>
        <w:rPr>
          <w:b w:val="false"/>
          <w:bCs w:val="false"/>
        </w:rPr>
      </w:pPr>
      <w:r>
        <w:rPr>
          <w:rFonts w:ascii="Liberation Sans" w:hAnsi="Liberation Sans"/>
          <w:b w:val="false"/>
          <w:bCs w:val="false"/>
          <w:sz w:val="28"/>
          <w:szCs w:val="28"/>
        </w:rPr>
        <w:t xml:space="preserve">be among you </w:t>
      </w:r>
    </w:p>
    <w:p>
      <w:pPr>
        <w:pStyle w:val="Normal"/>
        <w:spacing w:before="0" w:after="0"/>
        <w:rPr>
          <w:b w:val="false"/>
          <w:bCs w:val="false"/>
        </w:rPr>
      </w:pPr>
      <w:r>
        <w:rPr>
          <w:rFonts w:ascii="Liberation Sans" w:hAnsi="Liberation Sans"/>
          <w:b w:val="false"/>
          <w:bCs w:val="false"/>
          <w:sz w:val="28"/>
          <w:szCs w:val="28"/>
        </w:rPr>
        <w:t>and remain with you always.</w:t>
      </w:r>
    </w:p>
    <w:p>
      <w:pPr>
        <w:pStyle w:val="Normal"/>
        <w:spacing w:before="0" w:after="0"/>
        <w:rPr>
          <w:rFonts w:ascii="Liberation Sans" w:hAnsi="Liberation Sans"/>
          <w:sz w:val="28"/>
          <w:szCs w:val="28"/>
        </w:rPr>
      </w:pPr>
      <w:r>
        <w:rPr>
          <w:rFonts w:ascii="Liberation Sans" w:hAnsi="Liberation Sans"/>
          <w:b/>
          <w:bCs/>
          <w:sz w:val="28"/>
          <w:szCs w:val="28"/>
        </w:rPr>
        <w:t>Amen.</w:t>
      </w:r>
    </w:p>
    <w:p>
      <w:pPr>
        <w:pStyle w:val="Normal"/>
        <w:spacing w:before="0" w:after="0"/>
        <w:rPr>
          <w:rFonts w:ascii="Liberation Sans" w:hAnsi="Liberation Sans"/>
          <w:b/>
          <w:bCs/>
          <w:sz w:val="28"/>
          <w:szCs w:val="28"/>
        </w:rPr>
      </w:pPr>
      <w:r>
        <w:rPr>
          <w:rFonts w:ascii="Liberation Sans" w:hAnsi="Liberation Sans"/>
          <w:b/>
          <w:bCs/>
          <w:sz w:val="28"/>
          <w:szCs w:val="28"/>
        </w:rPr>
      </w:r>
    </w:p>
    <w:p>
      <w:pPr>
        <w:pStyle w:val="Normal"/>
        <w:spacing w:before="0" w:after="0"/>
        <w:rPr>
          <w:rFonts w:ascii="Liberation Sans" w:hAnsi="Liberation Sans"/>
          <w:b/>
          <w:bCs/>
          <w:color w:val="C9211E"/>
          <w:sz w:val="28"/>
          <w:szCs w:val="28"/>
        </w:rPr>
      </w:pPr>
      <w:r>
        <w:rPr>
          <w:rFonts w:ascii="Liberation Sans" w:hAnsi="Liberation Sans"/>
          <w:b/>
          <w:bCs/>
          <w:color w:val="C9211E"/>
          <w:sz w:val="28"/>
          <w:szCs w:val="28"/>
        </w:rPr>
        <w:t>Dismissal</w:t>
      </w:r>
    </w:p>
    <w:p>
      <w:pPr>
        <w:pStyle w:val="Normal"/>
        <w:spacing w:before="0" w:after="0"/>
        <w:rPr>
          <w:rFonts w:ascii="Liberation Sans" w:hAnsi="Liberation Sans"/>
          <w:sz w:val="28"/>
          <w:szCs w:val="28"/>
        </w:rPr>
      </w:pPr>
      <w:r>
        <w:rPr>
          <w:rFonts w:ascii="Liberation Sans" w:hAnsi="Liberation Sans"/>
          <w:sz w:val="28"/>
          <w:szCs w:val="28"/>
        </w:rPr>
        <w:t>With the power that raised Jesus from the dead at work within you,</w:t>
      </w:r>
    </w:p>
    <w:p>
      <w:pPr>
        <w:pStyle w:val="Normal"/>
        <w:spacing w:before="0" w:after="0"/>
        <w:rPr>
          <w:rFonts w:ascii="Liberation Sans" w:hAnsi="Liberation Sans"/>
          <w:sz w:val="28"/>
          <w:szCs w:val="28"/>
        </w:rPr>
      </w:pPr>
      <w:r>
        <w:rPr>
          <w:rFonts w:ascii="Liberation Sans" w:hAnsi="Liberation Sans"/>
          <w:sz w:val="28"/>
          <w:szCs w:val="28"/>
        </w:rPr>
        <w:t>go in peace to love and serve the Lord. Alleluia, alleluia.</w:t>
      </w:r>
    </w:p>
    <w:p>
      <w:pPr>
        <w:pStyle w:val="Normal"/>
        <w:spacing w:before="0" w:after="0"/>
        <w:rPr>
          <w:b/>
          <w:bCs/>
        </w:rPr>
      </w:pPr>
      <w:r>
        <w:rPr>
          <w:rFonts w:ascii="Liberation Sans" w:hAnsi="Liberation Sans"/>
          <w:b/>
          <w:bCs/>
          <w:sz w:val="28"/>
          <w:szCs w:val="28"/>
        </w:rPr>
        <w:t>All: In the name of Christ. Alleluia, alleluia.</w:t>
      </w:r>
    </w:p>
    <w:p>
      <w:pPr>
        <w:pStyle w:val="Normal"/>
        <w:spacing w:before="0" w:after="0"/>
        <w:rPr>
          <w:rFonts w:ascii="Liberation Sans" w:hAnsi="Liberation Sans"/>
          <w:sz w:val="28"/>
          <w:szCs w:val="28"/>
        </w:rPr>
      </w:pPr>
      <w:r>
        <w:rPr>
          <w:rFonts w:ascii="Liberation Sans" w:hAnsi="Liberation Sans"/>
          <w:sz w:val="28"/>
          <w:szCs w:val="28"/>
        </w:rPr>
      </w:r>
    </w:p>
    <w:sectPr>
      <w:footerReference w:type="even" r:id="rId2"/>
      <w:footerReference w:type="default" r:id="rId3"/>
      <w:type w:val="nextPage"/>
      <w:pgSz w:w="12240" w:h="15840"/>
      <w:pgMar w:left="1134" w:right="1134" w:gutter="0" w:header="0" w:top="720" w:footer="720" w:bottom="125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Noto Sans Devanagari">
    <w:charset w:val="01"/>
    <w:family w:val="roman"/>
    <w:pitch w:val="variable"/>
  </w:font>
  <w:font w:name="Noto Sans">
    <w:charset w:val="01"/>
    <w:family w:val="roman"/>
    <w:pitch w:val="variable"/>
  </w:font>
  <w:font w:name="DejaVu Sans">
    <w:charset w:val="01"/>
    <w:family w:val="roman"/>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Liberation Sans" w:hAnsi="Liberation Sans"/>
      </w:rPr>
    </w:pPr>
    <w:r>
      <w:rPr>
        <w:rFonts w:ascii="Liberation Sans" w:hAnsi="Liberation Sans"/>
      </w:rPr>
      <w:t xml:space="preserve">Page </w:t>
    </w:r>
    <w:bookmarkStart w:id="0" w:name="PageNumWizard_FOOTER_Default_Page_Style2"/>
    <w:r>
      <w:rPr>
        <w:rFonts w:ascii="Liberation Sans" w:hAnsi="Liberation Sans"/>
      </w:rPr>
      <w:fldChar w:fldCharType="begin"/>
    </w:r>
    <w:r>
      <w:rPr>
        <w:rFonts w:ascii="Liberation Sans" w:hAnsi="Liberation Sans"/>
      </w:rPr>
      <w:instrText xml:space="preserve"> PAGE </w:instrText>
    </w:r>
    <w:r>
      <w:rPr>
        <w:rFonts w:ascii="Liberation Sans" w:hAnsi="Liberation Sans"/>
      </w:rPr>
      <w:fldChar w:fldCharType="separate"/>
    </w:r>
    <w:r>
      <w:rPr>
        <w:rFonts w:ascii="Liberation Sans" w:hAnsi="Liberation Sans"/>
      </w:rPr>
      <w:t>2</w:t>
    </w:r>
    <w:r>
      <w:rPr>
        <w:rFonts w:ascii="Liberation Sans" w:hAnsi="Liberation Sans"/>
      </w:rPr>
      <w:fldChar w:fldCharType="end"/>
    </w:r>
    <w:r>
      <w:rPr>
        <w:rFonts w:ascii="Liberation Sans" w:hAnsi="Liberation Sans"/>
      </w:rPr>
      <w:t xml:space="preserve"> / </w:t>
    </w:r>
    <w:r>
      <w:rPr>
        <w:rFonts w:ascii="Liberation Sans" w:hAnsi="Liberation Sans"/>
      </w:rPr>
      <w:fldChar w:fldCharType="begin"/>
    </w:r>
    <w:r>
      <w:rPr>
        <w:rFonts w:ascii="Liberation Sans" w:hAnsi="Liberation Sans"/>
      </w:rPr>
      <w:instrText xml:space="preserve"> NUMPAGES </w:instrText>
    </w:r>
    <w:r>
      <w:rPr>
        <w:rFonts w:ascii="Liberation Sans" w:hAnsi="Liberation Sans"/>
      </w:rPr>
      <w:fldChar w:fldCharType="separate"/>
    </w:r>
    <w:r>
      <w:rPr>
        <w:rFonts w:ascii="Liberation Sans" w:hAnsi="Liberation Sans"/>
      </w:rPr>
      <w:t>14</w:t>
    </w:r>
    <w:r>
      <w:rPr>
        <w:rFonts w:ascii="Liberation Sans" w:hAnsi="Liberation Sans"/>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Liberation Sans" w:hAnsi="Liberation Sans"/>
      </w:rPr>
    </w:pPr>
    <w:r>
      <w:rPr>
        <w:rFonts w:ascii="Liberation Sans" w:hAnsi="Liberation Sans"/>
      </w:rPr>
      <w:t xml:space="preserve">Page </w:t>
    </w:r>
    <w:bookmarkStart w:id="1" w:name="PageNumWizard_FOOTER_Default_Page_Style1"/>
    <w:r>
      <w:rPr>
        <w:rFonts w:ascii="Liberation Sans" w:hAnsi="Liberation Sans"/>
      </w:rPr>
      <w:fldChar w:fldCharType="begin"/>
    </w:r>
    <w:r>
      <w:rPr>
        <w:rFonts w:ascii="Liberation Sans" w:hAnsi="Liberation Sans"/>
      </w:rPr>
      <w:instrText xml:space="preserve"> PAGE </w:instrText>
    </w:r>
    <w:r>
      <w:rPr>
        <w:rFonts w:ascii="Liberation Sans" w:hAnsi="Liberation Sans"/>
      </w:rPr>
      <w:fldChar w:fldCharType="separate"/>
    </w:r>
    <w:r>
      <w:rPr>
        <w:rFonts w:ascii="Liberation Sans" w:hAnsi="Liberation Sans"/>
      </w:rPr>
      <w:t>1</w:t>
    </w:r>
    <w:r>
      <w:rPr>
        <w:rFonts w:ascii="Liberation Sans" w:hAnsi="Liberation Sans"/>
      </w:rPr>
      <w:fldChar w:fldCharType="end"/>
    </w:r>
    <w:r>
      <w:rPr>
        <w:rFonts w:ascii="Liberation Sans" w:hAnsi="Liberation Sans"/>
      </w:rPr>
      <w:t xml:space="preserve"> / </w:t>
    </w:r>
    <w:r>
      <w:rPr>
        <w:rFonts w:ascii="Liberation Sans" w:hAnsi="Liberation Sans"/>
      </w:rPr>
      <w:fldChar w:fldCharType="begin"/>
    </w:r>
    <w:r>
      <w:rPr>
        <w:rFonts w:ascii="Liberation Sans" w:hAnsi="Liberation Sans"/>
      </w:rPr>
      <w:instrText xml:space="preserve"> NUMPAGES </w:instrText>
    </w:r>
    <w:r>
      <w:rPr>
        <w:rFonts w:ascii="Liberation Sans" w:hAnsi="Liberation Sans"/>
      </w:rPr>
      <w:fldChar w:fldCharType="separate"/>
    </w:r>
    <w:r>
      <w:rPr>
        <w:rFonts w:ascii="Liberation Sans" w:hAnsi="Liberation Sans"/>
      </w:rPr>
      <w:t>14</w:t>
    </w:r>
    <w:r>
      <w:rPr>
        <w:rFonts w:ascii="Liberation Sans" w:hAnsi="Liberation Sans"/>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31"/>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DefaultDrawingStyle">
    <w:name w:val="Default Drawing Style"/>
    <w:qFormat/>
    <w:pPr>
      <w:widowControl/>
      <w:suppressAutoHyphens w:val="true"/>
      <w:bidi w:val="0"/>
      <w:spacing w:lineRule="atLeast" w:line="200" w:before="0" w:after="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36"/>
      <w:szCs w:val="24"/>
      <w:u w:val="none"/>
      <w:em w:val="none"/>
      <w:lang w:val="en-US" w:eastAsia="en-US" w:bidi="ar-SA"/>
    </w:rPr>
  </w:style>
  <w:style w:type="paragraph" w:styleId="Objectwithoutfill">
    <w:name w:val="Object without fill"/>
    <w:basedOn w:val="DefaultDrawingStyle"/>
    <w:qFormat/>
    <w:pPr>
      <w:spacing w:lineRule="atLeast" w:line="200" w:before="0" w:after="0"/>
    </w:pPr>
    <w:rPr>
      <w:rFonts w:ascii="Noto Sans Devanagari" w:hAnsi="Noto Sans Devanagari"/>
      <w:b w:val="false"/>
      <w:i w:val="false"/>
      <w:caps w:val="false"/>
      <w:smallCaps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Noto Sans Devanagari" w:hAnsi="Noto Sans Devanagari"/>
      <w:b w:val="false"/>
      <w:i w:val="false"/>
      <w:caps w:val="false"/>
      <w:smallCaps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suppressAutoHyphens w:val="true"/>
      <w:bidi w:val="0"/>
      <w:spacing w:lineRule="auto" w:line="276" w:before="0" w:after="200"/>
      <w:jc w:val="left"/>
    </w:pPr>
    <w:rPr>
      <w:rFonts w:ascii="Liberation Sans" w:hAnsi="Liberation Sans" w:eastAsia="Noto Sans" w:cs="Calibri"/>
      <w:color w:val="auto"/>
      <w:kern w:val="0"/>
      <w:sz w:val="36"/>
      <w:szCs w:val="24"/>
      <w:lang w:val="en-US" w:eastAsia="en-US" w:bidi="ar-SA"/>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DefaultLTGliederung1">
    <w:name w:val="Default~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LTGliederung2">
    <w:name w:val="Default~LT~Gliederung 2"/>
    <w:basedOn w:val="Default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LTTitel">
    <w:name w:val="Default~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LTUntertitel">
    <w:name w:val="Default~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LTNotizen">
    <w:name w:val="Default~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LTHintergrundobjekte">
    <w:name w:val="Default~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LTHintergrund">
    <w:name w:val="Default~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
    <w:name w:val="default"/>
    <w:qFormat/>
    <w:pPr>
      <w:widowControl/>
      <w:suppressAutoHyphens w:val="true"/>
      <w:bidi w:val="0"/>
      <w:spacing w:lineRule="auto" w:line="276" w:before="0" w:after="200"/>
      <w:jc w:val="left"/>
    </w:pPr>
    <w:rPr>
      <w:rFonts w:ascii="Noto Sans Devanagari" w:hAnsi="Noto Sans Devanagari" w:eastAsia="Noto Sans" w:cs="Calibri"/>
      <w:color w:val="auto"/>
      <w:kern w:val="2"/>
      <w:sz w:val="36"/>
      <w:szCs w:val="24"/>
      <w:lang w:val="en-US" w:eastAsia="en-US" w:bidi="ar-SA"/>
    </w:rPr>
  </w:style>
  <w:style w:type="paragraph" w:styleId="bg-none">
    <w:name w:val="bg-none"/>
    <w:basedOn w:val="default"/>
    <w:qFormat/>
    <w:pPr/>
    <w:rPr>
      <w:rFonts w:ascii="Noto Sans Devanagari" w:hAnsi="Noto Sans Devanagari"/>
      <w:color w:val="auto"/>
      <w:kern w:val="2"/>
      <w:sz w:val="36"/>
    </w:rPr>
  </w:style>
  <w:style w:type="paragraph" w:styleId="gray">
    <w:name w:val="gray"/>
    <w:basedOn w:val="default"/>
    <w:qFormat/>
    <w:pPr/>
    <w:rPr>
      <w:rFonts w:ascii="Noto Sans Devanagari" w:hAnsi="Noto Sans Devanagari"/>
      <w:color w:val="auto"/>
      <w:kern w:val="2"/>
      <w:sz w:val="36"/>
    </w:rPr>
  </w:style>
  <w:style w:type="paragraph" w:styleId="dark-gray">
    <w:name w:val="dark-gray"/>
    <w:basedOn w:val="default"/>
    <w:qFormat/>
    <w:pPr/>
    <w:rPr>
      <w:rFonts w:ascii="Noto Sans Devanagari" w:hAnsi="Noto Sans Devanagari"/>
      <w:color w:val="auto"/>
      <w:kern w:val="2"/>
      <w:sz w:val="36"/>
    </w:rPr>
  </w:style>
  <w:style w:type="paragraph" w:styleId="black">
    <w:name w:val="black"/>
    <w:basedOn w:val="default"/>
    <w:qFormat/>
    <w:pPr/>
    <w:rPr>
      <w:rFonts w:ascii="Noto Sans Devanagari" w:hAnsi="Noto Sans Devanagari"/>
      <w:color w:val="FFFFFF"/>
      <w:kern w:val="2"/>
      <w:sz w:val="36"/>
    </w:rPr>
  </w:style>
  <w:style w:type="paragraph" w:styleId="black-with-border">
    <w:name w:val="black-with-border"/>
    <w:basedOn w:val="default"/>
    <w:qFormat/>
    <w:pPr/>
    <w:rPr>
      <w:rFonts w:ascii="Noto Sans Devanagari" w:hAnsi="Noto Sans Devanagari"/>
      <w:color w:val="FFFFFF"/>
      <w:kern w:val="2"/>
      <w:sz w:val="36"/>
    </w:rPr>
  </w:style>
  <w:style w:type="paragraph" w:styleId="gray-with-border">
    <w:name w:val="gray-with-border"/>
    <w:basedOn w:val="default"/>
    <w:qFormat/>
    <w:pPr/>
    <w:rPr>
      <w:rFonts w:ascii="Noto Sans Devanagari" w:hAnsi="Noto Sans Devanagari"/>
      <w:color w:val="auto"/>
      <w:kern w:val="2"/>
      <w:sz w:val="36"/>
    </w:rPr>
  </w:style>
  <w:style w:type="paragraph" w:styleId="white">
    <w:name w:val="white"/>
    <w:basedOn w:val="default"/>
    <w:qFormat/>
    <w:pPr/>
    <w:rPr>
      <w:rFonts w:ascii="Noto Sans Devanagari" w:hAnsi="Noto Sans Devanagari"/>
      <w:color w:val="auto"/>
      <w:kern w:val="2"/>
      <w:sz w:val="36"/>
    </w:rPr>
  </w:style>
  <w:style w:type="paragraph" w:styleId="white-with-border">
    <w:name w:val="white-with-border"/>
    <w:basedOn w:val="default"/>
    <w:qFormat/>
    <w:pPr/>
    <w:rPr>
      <w:rFonts w:ascii="Noto Sans Devanagari" w:hAnsi="Noto Sans Devanagari"/>
      <w:color w:val="auto"/>
      <w:kern w:val="2"/>
      <w:sz w:val="36"/>
    </w:rPr>
  </w:style>
  <w:style w:type="paragraph" w:styleId="blue-title">
    <w:name w:val="blue-title"/>
    <w:basedOn w:val="default"/>
    <w:qFormat/>
    <w:pPr/>
    <w:rPr>
      <w:rFonts w:ascii="Noto Sans Devanagari" w:hAnsi="Noto Sans Devanagari"/>
      <w:color w:val="FFFFFF"/>
      <w:kern w:val="2"/>
      <w:sz w:val="36"/>
    </w:rPr>
  </w:style>
  <w:style w:type="paragraph" w:styleId="blue-title-with-border">
    <w:name w:val="blue-title-with-border"/>
    <w:basedOn w:val="default"/>
    <w:qFormat/>
    <w:pPr/>
    <w:rPr>
      <w:rFonts w:ascii="Noto Sans Devanagari" w:hAnsi="Noto Sans Devanagari"/>
      <w:color w:val="FFFFFF"/>
      <w:kern w:val="2"/>
      <w:sz w:val="36"/>
    </w:rPr>
  </w:style>
  <w:style w:type="paragraph" w:styleId="blue-banded">
    <w:name w:val="blue-banded"/>
    <w:basedOn w:val="default"/>
    <w:qFormat/>
    <w:pPr/>
    <w:rPr>
      <w:rFonts w:ascii="Noto Sans Devanagari" w:hAnsi="Noto Sans Devanagari"/>
      <w:color w:val="auto"/>
      <w:kern w:val="2"/>
      <w:sz w:val="36"/>
    </w:rPr>
  </w:style>
  <w:style w:type="paragraph" w:styleId="blue-normal">
    <w:name w:val="blue-normal"/>
    <w:basedOn w:val="default"/>
    <w:qFormat/>
    <w:pPr/>
    <w:rPr>
      <w:rFonts w:ascii="Noto Sans Devanagari" w:hAnsi="Noto Sans Devanagari"/>
      <w:color w:val="auto"/>
      <w:kern w:val="2"/>
      <w:sz w:val="36"/>
    </w:rPr>
  </w:style>
  <w:style w:type="paragraph" w:styleId="orange-title">
    <w:name w:val="orange-title"/>
    <w:basedOn w:val="default"/>
    <w:qFormat/>
    <w:pPr/>
    <w:rPr>
      <w:rFonts w:ascii="Noto Sans Devanagari" w:hAnsi="Noto Sans Devanagari"/>
      <w:color w:val="FFFFFF"/>
      <w:kern w:val="2"/>
      <w:sz w:val="36"/>
    </w:rPr>
  </w:style>
  <w:style w:type="paragraph" w:styleId="orange-title-with-border">
    <w:name w:val="orange-title-with-border"/>
    <w:basedOn w:val="default"/>
    <w:qFormat/>
    <w:pPr/>
    <w:rPr>
      <w:rFonts w:ascii="Noto Sans Devanagari" w:hAnsi="Noto Sans Devanagari"/>
      <w:color w:val="FFFFFF"/>
      <w:kern w:val="2"/>
      <w:sz w:val="36"/>
    </w:rPr>
  </w:style>
  <w:style w:type="paragraph" w:styleId="orange-banded">
    <w:name w:val="orange-banded"/>
    <w:basedOn w:val="default"/>
    <w:qFormat/>
    <w:pPr/>
    <w:rPr>
      <w:rFonts w:ascii="Noto Sans Devanagari" w:hAnsi="Noto Sans Devanagari"/>
      <w:color w:val="auto"/>
      <w:kern w:val="2"/>
      <w:sz w:val="36"/>
    </w:rPr>
  </w:style>
  <w:style w:type="paragraph" w:styleId="orange-normal">
    <w:name w:val="orange-normal"/>
    <w:basedOn w:val="default"/>
    <w:qFormat/>
    <w:pPr/>
    <w:rPr>
      <w:rFonts w:ascii="Noto Sans Devanagari" w:hAnsi="Noto Sans Devanagari"/>
      <w:color w:val="auto"/>
      <w:kern w:val="2"/>
      <w:sz w:val="36"/>
    </w:rPr>
  </w:style>
  <w:style w:type="paragraph" w:styleId="teal-title">
    <w:name w:val="teal-title"/>
    <w:basedOn w:val="default"/>
    <w:qFormat/>
    <w:pPr/>
    <w:rPr>
      <w:rFonts w:ascii="Noto Sans Devanagari" w:hAnsi="Noto Sans Devanagari"/>
      <w:color w:val="FFFFFF"/>
      <w:kern w:val="2"/>
      <w:sz w:val="36"/>
    </w:rPr>
  </w:style>
  <w:style w:type="paragraph" w:styleId="teal-title-with-border">
    <w:name w:val="teal-title-with-border"/>
    <w:basedOn w:val="default"/>
    <w:qFormat/>
    <w:pPr/>
    <w:rPr>
      <w:rFonts w:ascii="Noto Sans Devanagari" w:hAnsi="Noto Sans Devanagari"/>
      <w:color w:val="FFFFFF"/>
      <w:kern w:val="2"/>
      <w:sz w:val="36"/>
    </w:rPr>
  </w:style>
  <w:style w:type="paragraph" w:styleId="teal-banded">
    <w:name w:val="teal-banded"/>
    <w:basedOn w:val="default"/>
    <w:qFormat/>
    <w:pPr/>
    <w:rPr>
      <w:rFonts w:ascii="Noto Sans Devanagari" w:hAnsi="Noto Sans Devanagari"/>
      <w:color w:val="auto"/>
      <w:kern w:val="2"/>
      <w:sz w:val="36"/>
    </w:rPr>
  </w:style>
  <w:style w:type="paragraph" w:styleId="teal-normal">
    <w:name w:val="teal-normal"/>
    <w:basedOn w:val="default"/>
    <w:qFormat/>
    <w:pPr/>
    <w:rPr>
      <w:rFonts w:ascii="Noto Sans Devanagari" w:hAnsi="Noto Sans Devanagari"/>
      <w:color w:val="auto"/>
      <w:kern w:val="2"/>
      <w:sz w:val="36"/>
    </w:rPr>
  </w:style>
  <w:style w:type="paragraph" w:styleId="magenta-title">
    <w:name w:val="magenta-title"/>
    <w:basedOn w:val="default"/>
    <w:qFormat/>
    <w:pPr/>
    <w:rPr>
      <w:rFonts w:ascii="Noto Sans Devanagari" w:hAnsi="Noto Sans Devanagari"/>
      <w:color w:val="FFFFFF"/>
      <w:kern w:val="2"/>
      <w:sz w:val="36"/>
    </w:rPr>
  </w:style>
  <w:style w:type="paragraph" w:styleId="magenta-title-with-border">
    <w:name w:val="magenta-title-with-border"/>
    <w:basedOn w:val="default"/>
    <w:qFormat/>
    <w:pPr/>
    <w:rPr>
      <w:rFonts w:ascii="Noto Sans Devanagari" w:hAnsi="Noto Sans Devanagari"/>
      <w:color w:val="FFFFFF"/>
      <w:kern w:val="2"/>
      <w:sz w:val="36"/>
    </w:rPr>
  </w:style>
  <w:style w:type="paragraph" w:styleId="magenta-banded">
    <w:name w:val="magenta-banded"/>
    <w:basedOn w:val="default"/>
    <w:qFormat/>
    <w:pPr/>
    <w:rPr>
      <w:rFonts w:ascii="Noto Sans Devanagari" w:hAnsi="Noto Sans Devanagari"/>
      <w:color w:val="auto"/>
      <w:kern w:val="2"/>
      <w:sz w:val="36"/>
    </w:rPr>
  </w:style>
  <w:style w:type="paragraph" w:styleId="magenta-normal">
    <w:name w:val="magenta-normal"/>
    <w:basedOn w:val="default"/>
    <w:qFormat/>
    <w:pPr/>
    <w:rPr>
      <w:rFonts w:ascii="Noto Sans Devanagari" w:hAnsi="Noto Sans Devanagari"/>
      <w:color w:val="auto"/>
      <w:kern w:val="2"/>
      <w:sz w:val="36"/>
    </w:rPr>
  </w:style>
  <w:style w:type="paragraph" w:styleId="Backgroundobjects">
    <w:name w:val="Background objects"/>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Background">
    <w:name w:val="Backgro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Notes">
    <w:name w:val="Notes"/>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Outline1">
    <w:name w:val="Outline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Outline2">
    <w:name w:val="Outline 2"/>
    <w:basedOn w:val="Outline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1">
    <w:name w:val="Default 4~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4LTGliederung2">
    <w:name w:val="Default 4~LT~Gliederung 2"/>
    <w:basedOn w:val="Default4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4LTGliederung3">
    <w:name w:val="Default 4~LT~Gliederung 3"/>
    <w:basedOn w:val="Default4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4LTGliederung4">
    <w:name w:val="Default 4~LT~Gliederung 4"/>
    <w:basedOn w:val="Default4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5">
    <w:name w:val="Default 4~LT~Gliederung 5"/>
    <w:basedOn w:val="Default4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6">
    <w:name w:val="Default 4~LT~Gliederung 6"/>
    <w:basedOn w:val="Default4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7">
    <w:name w:val="Default 4~LT~Gliederung 7"/>
    <w:basedOn w:val="Default4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8">
    <w:name w:val="Default 4~LT~Gliederung 8"/>
    <w:basedOn w:val="Default4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Gliederung9">
    <w:name w:val="Default 4~LT~Gliederung 9"/>
    <w:basedOn w:val="Default4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4LTTitel">
    <w:name w:val="Default 4~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4LTUntertitel">
    <w:name w:val="Default 4~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4LTNotizen">
    <w:name w:val="Default 4~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4LTHintergrundobjekte">
    <w:name w:val="Default 4~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4LTHintergrund">
    <w:name w:val="Default 4~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9LTGliederung1">
    <w:name w:val="Default 9~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9LTGliederung2">
    <w:name w:val="Default 9~LT~Gliederung 2"/>
    <w:basedOn w:val="Default9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9LTGliederung3">
    <w:name w:val="Default 9~LT~Gliederung 3"/>
    <w:basedOn w:val="Default9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9LTGliederung4">
    <w:name w:val="Default 9~LT~Gliederung 4"/>
    <w:basedOn w:val="Default9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5">
    <w:name w:val="Default 9~LT~Gliederung 5"/>
    <w:basedOn w:val="Default9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6">
    <w:name w:val="Default 9~LT~Gliederung 6"/>
    <w:basedOn w:val="Default9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7">
    <w:name w:val="Default 9~LT~Gliederung 7"/>
    <w:basedOn w:val="Default9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8">
    <w:name w:val="Default 9~LT~Gliederung 8"/>
    <w:basedOn w:val="Default9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Gliederung9">
    <w:name w:val="Default 9~LT~Gliederung 9"/>
    <w:basedOn w:val="Default9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9LTTitel">
    <w:name w:val="Default 9~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9LTUntertitel">
    <w:name w:val="Default 9~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9LTNotizen">
    <w:name w:val="Default 9~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9LTHintergrundobjekte">
    <w:name w:val="Default 9~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9LTHintergrund">
    <w:name w:val="Default 9~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5LTGliederung1">
    <w:name w:val="Default 5~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5LTGliederung2">
    <w:name w:val="Default 5~LT~Gliederung 2"/>
    <w:basedOn w:val="Default5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5LTGliederung3">
    <w:name w:val="Default 5~LT~Gliederung 3"/>
    <w:basedOn w:val="Default5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5LTGliederung4">
    <w:name w:val="Default 5~LT~Gliederung 4"/>
    <w:basedOn w:val="Default5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5">
    <w:name w:val="Default 5~LT~Gliederung 5"/>
    <w:basedOn w:val="Default5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6">
    <w:name w:val="Default 5~LT~Gliederung 6"/>
    <w:basedOn w:val="Default5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7">
    <w:name w:val="Default 5~LT~Gliederung 7"/>
    <w:basedOn w:val="Default5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8">
    <w:name w:val="Default 5~LT~Gliederung 8"/>
    <w:basedOn w:val="Default5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Gliederung9">
    <w:name w:val="Default 5~LT~Gliederung 9"/>
    <w:basedOn w:val="Default5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5LTTitel">
    <w:name w:val="Default 5~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5LTUntertitel">
    <w:name w:val="Default 5~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5LTNotizen">
    <w:name w:val="Default 5~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5LTHintergrundobjekte">
    <w:name w:val="Default 5~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Default5LTHintergrund">
    <w:name w:val="Default 5~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Gliederung1">
    <w:name w:val="Standard~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andardLTGliederung2">
    <w:name w:val="Standard~LT~Gliederung 2"/>
    <w:basedOn w:val="Standard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StandardLTGliederung3">
    <w:name w:val="Standard~LT~Gliederung 3"/>
    <w:basedOn w:val="Standard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StandardLTGliederung4">
    <w:name w:val="Standard~LT~Gliederung 4"/>
    <w:basedOn w:val="Standard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5">
    <w:name w:val="Standard~LT~Gliederung 5"/>
    <w:basedOn w:val="Standard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6">
    <w:name w:val="Standard~LT~Gliederung 6"/>
    <w:basedOn w:val="Standard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7">
    <w:name w:val="Standard~LT~Gliederung 7"/>
    <w:basedOn w:val="Standard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8">
    <w:name w:val="Standard~LT~Gliederung 8"/>
    <w:basedOn w:val="Standard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9">
    <w:name w:val="Standard~LT~Gliederung 9"/>
    <w:basedOn w:val="Standard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Titel">
    <w:name w:val="Standard~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StandardLTUntertitel">
    <w:name w:val="Standard~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StandardLTNotizen">
    <w:name w:val="Standard~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StandardLTHintergrundobjekte">
    <w:name w:val="Standard~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Hintergrund">
    <w:name w:val="Standard~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Gliederung11">
    <w:name w:val="Standard_~LT~Gliederung 1"/>
    <w:qFormat/>
    <w:pPr>
      <w:widowControl/>
      <w:suppressAutoHyphens w:val="true"/>
      <w:bidi w:val="0"/>
      <w:spacing w:lineRule="auto" w:line="276"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StandardLTGliederung21">
    <w:name w:val="Standard_~LT~Gliederung 2"/>
    <w:basedOn w:val="StandardLTGliederung1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StandardLTGliederung31">
    <w:name w:val="Standard_~LT~Gliederung 3"/>
    <w:basedOn w:val="StandardLTGliederung21"/>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StandardLTGliederung41">
    <w:name w:val="Standard_~LT~Gliederung 4"/>
    <w:basedOn w:val="StandardLTGliederung31"/>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51">
    <w:name w:val="Standard_~LT~Gliederung 5"/>
    <w:basedOn w:val="StandardLTGliederung4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61">
    <w:name w:val="Standard_~LT~Gliederung 6"/>
    <w:basedOn w:val="StandardLTGliederung5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71">
    <w:name w:val="Standard_~LT~Gliederung 7"/>
    <w:basedOn w:val="StandardLTGliederung6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81">
    <w:name w:val="Standard_~LT~Gliederung 8"/>
    <w:basedOn w:val="StandardLTGliederung7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Gliederung91">
    <w:name w:val="Standard_~LT~Gliederung 9"/>
    <w:basedOn w:val="StandardLTGliederung81"/>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StandardLTTitel1">
    <w:name w:val="Standard_~LT~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StandardLTUntertitel1">
    <w:name w:val="Standard_~LT~Untertitel"/>
    <w:qFormat/>
    <w:pPr>
      <w:widowControl/>
      <w:suppressAutoHyphens w:val="true"/>
      <w:bidi w:val="0"/>
      <w:spacing w:lineRule="auto" w:line="276" w:before="0" w:after="20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StandardLTNotizen1">
    <w:name w:val="Standard_~LT~Notizen"/>
    <w:qFormat/>
    <w:pPr>
      <w:widowControl/>
      <w:suppressAutoHyphens w:val="true"/>
      <w:bidi w:val="0"/>
      <w:spacing w:lineRule="auto" w:line="276" w:before="0" w:after="20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StandardLTHintergrundobjekte1">
    <w:name w:val="Standard_~LT~Hintergrundobjekte"/>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StandardLTHintergrund1">
    <w:name w:val="Standard_~LT~Hintergrund"/>
    <w:qFormat/>
    <w:pPr>
      <w:widowControl/>
      <w:suppressAutoHyphens w:val="true"/>
      <w:bidi w:val="0"/>
      <w:spacing w:lineRule="auto" w:line="276" w:before="0" w:after="200"/>
      <w:jc w:val="left"/>
    </w:pPr>
    <w:rPr>
      <w:rFonts w:ascii="Liberation Serif" w:hAnsi="Liberation Serif" w:eastAsia="Noto Sans" w:cs="Calibri"/>
      <w:color w:val="auto"/>
      <w:kern w:val="2"/>
      <w:sz w:val="24"/>
      <w:szCs w:val="24"/>
      <w:lang w:val="en-US" w:eastAsia="en-US" w:bidi="ar-SA"/>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1StandardLTGliederung1">
    <w:name w:val="1_Standard_~LT~Gliederung 1"/>
    <w:qFormat/>
    <w:pPr>
      <w:widowControl/>
      <w:suppressAutoHyphens w:val="true"/>
      <w:bidi w:val="0"/>
      <w:spacing w:lineRule="auto" w:line="216" w:before="283" w:after="0"/>
      <w:jc w:val="left"/>
    </w:pPr>
    <w:rPr>
      <w:rFonts w:ascii="DejaVu Sans" w:hAnsi="DejaVu Sans" w:eastAsia="Noto Sans" w:cs="Arial"/>
      <w:b w:val="false"/>
      <w:i w:val="false"/>
      <w:caps w:val="false"/>
      <w:smallCaps w:val="false"/>
      <w:strike w:val="false"/>
      <w:dstrike w:val="false"/>
      <w:outline w:val="false"/>
      <w:shadow w:val="false"/>
      <w:color w:val="000000"/>
      <w:spacing w:val="0"/>
      <w:kern w:val="2"/>
      <w:sz w:val="56"/>
      <w:szCs w:val="24"/>
      <w:u w:val="none"/>
      <w:em w:val="none"/>
      <w:lang w:val="en-US" w:eastAsia="en-US" w:bidi="ar-SA"/>
    </w:rPr>
  </w:style>
  <w:style w:type="paragraph" w:styleId="1StandardLTGliederung2">
    <w:name w:val="1_Standard_~LT~Gliederung 2"/>
    <w:basedOn w:val="1StandardLTGliederung1"/>
    <w:qFormat/>
    <w:pPr>
      <w:bidi w:val="0"/>
      <w:spacing w:lineRule="auto" w:line="216" w:before="22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3">
    <w:name w:val="1_Standard_~LT~Gliederung 3"/>
    <w:basedOn w:val="1StandardLTGliederung2"/>
    <w:qFormat/>
    <w:pPr>
      <w:bidi w:val="0"/>
      <w:spacing w:lineRule="auto" w:line="216" w:before="170" w:after="0"/>
      <w:jc w:val="left"/>
    </w:pPr>
    <w:rPr>
      <w:rFonts w:ascii="DejaVu Sans" w:hAnsi="DejaVu Sans"/>
      <w:b w:val="false"/>
      <w:i w:val="false"/>
      <w:caps w:val="false"/>
      <w:smallCaps w:val="false"/>
      <w:strike w:val="false"/>
      <w:dstrike w:val="false"/>
      <w:outline w:val="false"/>
      <w:shadow w:val="false"/>
      <w:color w:val="000000"/>
      <w:spacing w:val="0"/>
      <w:kern w:val="2"/>
      <w:sz w:val="36"/>
      <w:u w:val="none"/>
      <w:em w:val="none"/>
    </w:rPr>
  </w:style>
  <w:style w:type="paragraph" w:styleId="1StandardLTGliederung4">
    <w:name w:val="1_Standard_~LT~Gliederung 4"/>
    <w:basedOn w:val="1StandardLTGliederung3"/>
    <w:qFormat/>
    <w:pPr>
      <w:bidi w:val="0"/>
      <w:spacing w:lineRule="auto" w:line="216" w:before="113" w:after="0"/>
      <w:jc w:val="left"/>
    </w:pPr>
    <w:rPr>
      <w:rFonts w:ascii="DejaVu Sans" w:hAnsi="DejaVu Sans"/>
      <w:b w:val="false"/>
      <w:i w:val="false"/>
      <w:caps w:val="false"/>
      <w:smallCaps w:val="false"/>
      <w:strike w:val="false"/>
      <w:dstrike w:val="false"/>
      <w:outline w:val="false"/>
      <w:shadow w:val="false"/>
      <w:color w:val="000000"/>
      <w:spacing w:val="0"/>
      <w:kern w:val="2"/>
      <w:sz w:val="36"/>
      <w:u w:val="none"/>
      <w:em w:val="none"/>
    </w:rPr>
  </w:style>
  <w:style w:type="paragraph" w:styleId="1StandardLTGliederung5">
    <w:name w:val="1_Standard_~LT~Gliederung 5"/>
    <w:basedOn w:val="1StandardLTGliederung4"/>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6">
    <w:name w:val="1_Standard_~LT~Gliederung 6"/>
    <w:basedOn w:val="1StandardLTGliederung5"/>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7">
    <w:name w:val="1_Standard_~LT~Gliederung 7"/>
    <w:basedOn w:val="1StandardLTGliederung6"/>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8">
    <w:name w:val="1_Standard_~LT~Gliederung 8"/>
    <w:basedOn w:val="1StandardLTGliederung7"/>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Gliederung9">
    <w:name w:val="1_Standard_~LT~Gliederung 9"/>
    <w:basedOn w:val="1StandardLTGliederung8"/>
    <w:qFormat/>
    <w:pPr>
      <w:bidi w:val="0"/>
      <w:spacing w:lineRule="auto" w:line="216" w:before="57" w:after="0"/>
      <w:jc w:val="left"/>
    </w:pPr>
    <w:rPr>
      <w:rFonts w:ascii="DejaVu Sans" w:hAnsi="DejaVu Sans"/>
      <w:b w:val="false"/>
      <w:i w:val="false"/>
      <w:caps w:val="false"/>
      <w:smallCaps w:val="false"/>
      <w:strike w:val="false"/>
      <w:dstrike w:val="false"/>
      <w:outline w:val="false"/>
      <w:shadow w:val="false"/>
      <w:color w:val="000000"/>
      <w:spacing w:val="0"/>
      <w:kern w:val="2"/>
      <w:sz w:val="40"/>
      <w:u w:val="none"/>
      <w:em w:val="none"/>
    </w:rPr>
  </w:style>
  <w:style w:type="paragraph" w:styleId="1StandardLTTitel">
    <w:name w:val="1_Standard_~LT~Titel"/>
    <w:qFormat/>
    <w:pPr>
      <w:widowControl/>
      <w:suppressAutoHyphens w:val="true"/>
      <w:bidi w:val="0"/>
      <w:spacing w:lineRule="atLeast" w:line="100" w:before="0" w:after="0"/>
      <w:jc w:val="left"/>
    </w:pPr>
    <w:rPr>
      <w:rFonts w:ascii="DejaVu Sans" w:hAnsi="DejaVu Sans" w:eastAsia="Noto Sans" w:cs="Arial"/>
      <w:b w:val="false"/>
      <w:i w:val="false"/>
      <w:caps w:val="false"/>
      <w:smallCaps w:val="false"/>
      <w:strike w:val="false"/>
      <w:dstrike w:val="false"/>
      <w:outline w:val="false"/>
      <w:shadow w:val="false"/>
      <w:color w:val="000000"/>
      <w:spacing w:val="0"/>
      <w:kern w:val="2"/>
      <w:sz w:val="36"/>
      <w:szCs w:val="24"/>
      <w:u w:val="none"/>
      <w:em w:val="none"/>
      <w:lang w:val="en-US" w:eastAsia="en-US" w:bidi="ar-SA"/>
    </w:rPr>
  </w:style>
  <w:style w:type="paragraph" w:styleId="1StandardLTUntertitel">
    <w:name w:val="1_Standard_~LT~Untertitel"/>
    <w:qFormat/>
    <w:pPr>
      <w:widowControl/>
      <w:suppressAutoHyphens w:val="true"/>
      <w:bidi w:val="0"/>
      <w:spacing w:before="0" w:after="0"/>
      <w:jc w:val="center"/>
    </w:pPr>
    <w:rPr>
      <w:rFonts w:ascii="Noto Sans Devanagari" w:hAnsi="Noto Sans Devanagari" w:eastAsia="Noto Sans" w:cs="Arial"/>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1StandardLTNotizen">
    <w:name w:val="1_Standard_~LT~Notizen"/>
    <w:qFormat/>
    <w:pPr>
      <w:widowControl/>
      <w:suppressAutoHyphens w:val="true"/>
      <w:bidi w:val="0"/>
      <w:spacing w:before="0" w:after="0"/>
      <w:ind w:hanging="340" w:left="340"/>
      <w:jc w:val="left"/>
    </w:pPr>
    <w:rPr>
      <w:rFonts w:ascii="Noto Sans Devanagari" w:hAnsi="Noto Sans Devanagari" w:eastAsia="Noto Sans" w:cs="Arial"/>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1StandardLTHintergrundobjekte">
    <w:name w:val="1_Standard_~LT~Hintergrundobjekte"/>
    <w:qFormat/>
    <w:pPr>
      <w:widowControl/>
      <w:suppressAutoHyphens w:val="true"/>
      <w:bidi w:val="0"/>
      <w:spacing w:before="0" w:after="0"/>
      <w:jc w:val="left"/>
    </w:pPr>
    <w:rPr>
      <w:rFonts w:ascii="Liberation Serif" w:hAnsi="Liberation Serif" w:eastAsia="Noto Sans" w:cs="Arial"/>
      <w:color w:val="auto"/>
      <w:kern w:val="2"/>
      <w:sz w:val="24"/>
      <w:szCs w:val="24"/>
      <w:lang w:val="en-US" w:eastAsia="en-US" w:bidi="ar-SA"/>
    </w:rPr>
  </w:style>
  <w:style w:type="paragraph" w:styleId="1StandardLTHintergrund">
    <w:name w:val="1_Standard_~LT~Hintergrund"/>
    <w:qFormat/>
    <w:pPr>
      <w:widowControl/>
      <w:suppressAutoHyphens w:val="true"/>
      <w:bidi w:val="0"/>
      <w:spacing w:before="0" w:after="0"/>
      <w:jc w:val="left"/>
    </w:pPr>
    <w:rPr>
      <w:rFonts w:ascii="Liberation Serif" w:hAnsi="Liberation Serif" w:eastAsia="Noto Sans" w:cs="Arial"/>
      <w:color w:val="auto"/>
      <w:kern w:val="2"/>
      <w:sz w:val="24"/>
      <w:szCs w:val="24"/>
      <w:lang w:val="en-US" w:eastAsia="en-US" w:bidi="ar-SA"/>
    </w:rPr>
  </w:style>
  <w:style w:type="paragraph" w:styleId="Default1LTGliederung1">
    <w:name w:val="Default 1~LT~Gliederung 1"/>
    <w:qFormat/>
    <w:pPr>
      <w:widowControl/>
      <w:suppressAutoHyphens w:val="true"/>
      <w:bidi w:val="0"/>
      <w:spacing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Default1LTGliederung2">
    <w:name w:val="Default 1~LT~Gliederung 2"/>
    <w:basedOn w:val="Default1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Default1LTGliederung3">
    <w:name w:val="Default 1~LT~Gliederung 3"/>
    <w:basedOn w:val="Default1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Default1LTGliederung4">
    <w:name w:val="Default 1~LT~Gliederung 4"/>
    <w:basedOn w:val="Default1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1LTGliederung5">
    <w:name w:val="Default 1~LT~Gliederung 5"/>
    <w:basedOn w:val="Default1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1LTGliederung6">
    <w:name w:val="Default 1~LT~Gliederung 6"/>
    <w:basedOn w:val="Default1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1LTGliederung7">
    <w:name w:val="Default 1~LT~Gliederung 7"/>
    <w:basedOn w:val="Default1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1LTGliederung8">
    <w:name w:val="Default 1~LT~Gliederung 8"/>
    <w:basedOn w:val="Default1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1LTGliederung9">
    <w:name w:val="Default 1~LT~Gliederung 9"/>
    <w:basedOn w:val="Default1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Default1LTTitel">
    <w:name w:val="Default 1~LT~Titel"/>
    <w:qFormat/>
    <w:pPr>
      <w:widowControl/>
      <w:suppressAutoHyphens w:val="true"/>
      <w:bidi w:val="0"/>
      <w:spacing w:before="0" w:after="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Default1LTUntertitel">
    <w:name w:val="Default 1~LT~Untertitel"/>
    <w:qFormat/>
    <w:pPr>
      <w:widowControl/>
      <w:suppressAutoHyphens w:val="true"/>
      <w:bidi w:val="0"/>
      <w:spacing w:before="0" w:after="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Default1LTNotizen">
    <w:name w:val="Default 1~LT~Notizen"/>
    <w:qFormat/>
    <w:pPr>
      <w:widowControl/>
      <w:suppressAutoHyphens w:val="true"/>
      <w:bidi w:val="0"/>
      <w:spacing w:before="0" w:after="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Default1LTHintergrundobjekte">
    <w:name w:val="Default 1~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US" w:eastAsia="en-US" w:bidi="ar-SA"/>
    </w:rPr>
  </w:style>
  <w:style w:type="paragraph" w:styleId="Default1LTHintergrund">
    <w:name w:val="Default 1~LT~Hintergrund"/>
    <w:qFormat/>
    <w:pPr>
      <w:widowControl/>
      <w:suppressAutoHyphens w:val="true"/>
      <w:bidi w:val="0"/>
      <w:spacing w:before="0" w:after="0"/>
      <w:jc w:val="left"/>
    </w:pPr>
    <w:rPr>
      <w:rFonts w:ascii="Liberation Serif" w:hAnsi="Liberation Serif" w:eastAsia="Noto Sans" w:cs="Calibri"/>
      <w:color w:val="auto"/>
      <w:kern w:val="2"/>
      <w:sz w:val="24"/>
      <w:szCs w:val="24"/>
      <w:lang w:val="en-US" w:eastAsia="en-US" w:bidi="ar-SA"/>
    </w:rPr>
  </w:style>
  <w:style w:type="paragraph" w:styleId="CustomLayoutLTGliederung1">
    <w:name w:val="Custom Layout~LT~Gliederung 1"/>
    <w:qFormat/>
    <w:pPr>
      <w:widowControl/>
      <w:suppressAutoHyphens w:val="true"/>
      <w:bidi w:val="0"/>
      <w:spacing w:before="283" w:after="0"/>
      <w:jc w:val="left"/>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64"/>
      <w:szCs w:val="24"/>
      <w:u w:val="none"/>
      <w:em w:val="none"/>
      <w:lang w:val="en-US" w:eastAsia="en-US" w:bidi="ar-SA"/>
    </w:rPr>
  </w:style>
  <w:style w:type="paragraph" w:styleId="CustomLayoutLTGliederung2">
    <w:name w:val="Custom Layout~LT~Gliederung 2"/>
    <w:basedOn w:val="CustomLayoutLTGliederung1"/>
    <w:qFormat/>
    <w:pPr>
      <w:spacing w:before="227" w:after="0"/>
    </w:pPr>
    <w:rPr>
      <w:rFonts w:ascii="Noto Sans Devanagari" w:hAnsi="Noto Sans Devanagari"/>
      <w:b w:val="false"/>
      <w:i w:val="false"/>
      <w:caps w:val="false"/>
      <w:smallCaps w:val="false"/>
      <w:strike w:val="false"/>
      <w:dstrike w:val="false"/>
      <w:outline w:val="false"/>
      <w:shadow w:val="false"/>
      <w:color w:val="auto"/>
      <w:spacing w:val="0"/>
      <w:kern w:val="2"/>
      <w:sz w:val="56"/>
      <w:u w:val="none"/>
      <w:em w:val="none"/>
    </w:rPr>
  </w:style>
  <w:style w:type="paragraph" w:styleId="CustomLayoutLTGliederung3">
    <w:name w:val="Custom Layout~LT~Gliederung 3"/>
    <w:basedOn w:val="CustomLayoutLTGliederung2"/>
    <w:qFormat/>
    <w:pPr>
      <w:spacing w:before="170" w:after="0"/>
    </w:pPr>
    <w:rPr>
      <w:rFonts w:ascii="Noto Sans Devanagari" w:hAnsi="Noto Sans Devanagari"/>
      <w:b w:val="false"/>
      <w:i w:val="false"/>
      <w:caps w:val="false"/>
      <w:smallCaps w:val="false"/>
      <w:strike w:val="false"/>
      <w:dstrike w:val="false"/>
      <w:outline w:val="false"/>
      <w:shadow w:val="false"/>
      <w:color w:val="auto"/>
      <w:spacing w:val="0"/>
      <w:kern w:val="2"/>
      <w:sz w:val="48"/>
      <w:u w:val="none"/>
      <w:em w:val="none"/>
    </w:rPr>
  </w:style>
  <w:style w:type="paragraph" w:styleId="CustomLayoutLTGliederung4">
    <w:name w:val="Custom Layout~LT~Gliederung 4"/>
    <w:basedOn w:val="CustomLayoutLTGliederung3"/>
    <w:qFormat/>
    <w:pPr>
      <w:spacing w:before="113"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CustomLayoutLTGliederung5">
    <w:name w:val="Custom Layout~LT~Gliederung 5"/>
    <w:basedOn w:val="CustomLayoutLTGliederung4"/>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CustomLayoutLTGliederung6">
    <w:name w:val="Custom Layout~LT~Gliederung 6"/>
    <w:basedOn w:val="CustomLayoutLTGliederung5"/>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CustomLayoutLTGliederung7">
    <w:name w:val="Custom Layout~LT~Gliederung 7"/>
    <w:basedOn w:val="CustomLayoutLTGliederung6"/>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CustomLayoutLTGliederung8">
    <w:name w:val="Custom Layout~LT~Gliederung 8"/>
    <w:basedOn w:val="CustomLayoutLTGliederung7"/>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CustomLayoutLTGliederung9">
    <w:name w:val="Custom Layout~LT~Gliederung 9"/>
    <w:basedOn w:val="CustomLayoutLTGliederung8"/>
    <w:qFormat/>
    <w:pPr>
      <w:spacing w:before="57" w:after="0"/>
    </w:pPr>
    <w:rPr>
      <w:rFonts w:ascii="Noto Sans Devanagari" w:hAnsi="Noto Sans Devanagari"/>
      <w:b w:val="false"/>
      <w:i w:val="false"/>
      <w:caps w:val="false"/>
      <w:smallCaps w:val="false"/>
      <w:strike w:val="false"/>
      <w:dstrike w:val="false"/>
      <w:outline w:val="false"/>
      <w:shadow w:val="false"/>
      <w:color w:val="auto"/>
      <w:spacing w:val="0"/>
      <w:kern w:val="2"/>
      <w:sz w:val="40"/>
      <w:u w:val="none"/>
      <w:em w:val="none"/>
    </w:rPr>
  </w:style>
  <w:style w:type="paragraph" w:styleId="CustomLayoutLTTitel">
    <w:name w:val="Custom Layout~LT~Titel"/>
    <w:qFormat/>
    <w:pPr>
      <w:widowControl/>
      <w:suppressAutoHyphens w:val="true"/>
      <w:bidi w:val="0"/>
      <w:spacing w:before="0" w:after="0"/>
      <w:jc w:val="center"/>
    </w:pPr>
    <w:rPr>
      <w:rFonts w:ascii="Noto Sans Devanagari" w:hAnsi="Noto Sans Devanagari" w:eastAsia="Noto Sans" w:cs="Calibri"/>
      <w:b w:val="false"/>
      <w:i w:val="false"/>
      <w:caps w:val="false"/>
      <w:smallCaps w:val="false"/>
      <w:strike w:val="false"/>
      <w:dstrike w:val="false"/>
      <w:outline w:val="false"/>
      <w:shadow w:val="false"/>
      <w:color w:val="auto"/>
      <w:spacing w:val="0"/>
      <w:kern w:val="2"/>
      <w:sz w:val="88"/>
      <w:szCs w:val="24"/>
      <w:u w:val="none"/>
      <w:em w:val="none"/>
      <w:lang w:val="en-US" w:eastAsia="en-US" w:bidi="ar-SA"/>
    </w:rPr>
  </w:style>
  <w:style w:type="paragraph" w:styleId="CustomLayoutLTUntertitel">
    <w:name w:val="Custom Layout~LT~Untertitel"/>
    <w:qFormat/>
    <w:pPr>
      <w:widowControl/>
      <w:suppressAutoHyphens w:val="true"/>
      <w:bidi w:val="0"/>
      <w:spacing w:before="0" w:after="0"/>
      <w:jc w:val="center"/>
    </w:pPr>
    <w:rPr>
      <w:rFonts w:ascii="Noto Sans Devanagari" w:hAnsi="Noto Sans Devanagari" w:eastAsia="Noto Sans" w:cs="Calibri"/>
      <w:b w:val="false"/>
      <w:i w:val="false"/>
      <w:caps w:val="false"/>
      <w:smallCaps w:val="false"/>
      <w:strike w:val="false"/>
      <w:dstrike w:val="false"/>
      <w:outline w:val="false"/>
      <w:shadow w:val="false"/>
      <w:color w:val="auto"/>
      <w:kern w:val="2"/>
      <w:sz w:val="64"/>
      <w:szCs w:val="24"/>
      <w:u w:val="none"/>
      <w:em w:val="none"/>
      <w:lang w:val="en-US" w:eastAsia="en-US" w:bidi="ar-SA"/>
    </w:rPr>
  </w:style>
  <w:style w:type="paragraph" w:styleId="CustomLayoutLTNotizen">
    <w:name w:val="Custom Layout~LT~Notizen"/>
    <w:qFormat/>
    <w:pPr>
      <w:widowControl/>
      <w:suppressAutoHyphens w:val="true"/>
      <w:bidi w:val="0"/>
      <w:spacing w:before="0" w:after="0"/>
      <w:ind w:hanging="340" w:left="340"/>
      <w:jc w:val="left"/>
    </w:pPr>
    <w:rPr>
      <w:rFonts w:ascii="Noto Sans Devanagari" w:hAnsi="Noto Sans Devanagari" w:eastAsia="Noto Sans" w:cs="Calibri"/>
      <w:b w:val="false"/>
      <w:i w:val="false"/>
      <w:caps w:val="false"/>
      <w:smallCaps w:val="false"/>
      <w:strike w:val="false"/>
      <w:dstrike w:val="false"/>
      <w:outline w:val="false"/>
      <w:shadow w:val="false"/>
      <w:color w:val="auto"/>
      <w:kern w:val="2"/>
      <w:sz w:val="40"/>
      <w:szCs w:val="24"/>
      <w:u w:val="none"/>
      <w:em w:val="none"/>
      <w:lang w:val="en-US" w:eastAsia="en-US" w:bidi="ar-SA"/>
    </w:rPr>
  </w:style>
  <w:style w:type="paragraph" w:styleId="CustomLayoutLTHintergrundobjekte">
    <w:name w:val="Custom Layout~LT~Hintergrundobjekte"/>
    <w:qFormat/>
    <w:pPr>
      <w:widowControl/>
      <w:suppressAutoHyphens w:val="true"/>
      <w:bidi w:val="0"/>
      <w:spacing w:before="0" w:after="0"/>
      <w:jc w:val="left"/>
    </w:pPr>
    <w:rPr>
      <w:rFonts w:ascii="Liberation Serif" w:hAnsi="Liberation Serif" w:eastAsia="Noto Sans" w:cs="Calibri"/>
      <w:color w:val="auto"/>
      <w:kern w:val="2"/>
      <w:sz w:val="24"/>
      <w:szCs w:val="24"/>
      <w:lang w:val="en-US" w:eastAsia="en-US" w:bidi="ar-SA"/>
    </w:rPr>
  </w:style>
  <w:style w:type="paragraph" w:styleId="CustomLayoutLTHintergrund">
    <w:name w:val="Custom Layout~LT~Hintergrund"/>
    <w:qFormat/>
    <w:pPr>
      <w:widowControl/>
      <w:suppressAutoHyphens w:val="true"/>
      <w:bidi w:val="0"/>
      <w:spacing w:before="0" w:after="0"/>
      <w:jc w:val="left"/>
    </w:pPr>
    <w:rPr>
      <w:rFonts w:ascii="Liberation Serif" w:hAnsi="Liberation Serif" w:eastAsia="Noto Sans" w:cs="Calibri"/>
      <w:color w:val="auto"/>
      <w:kern w:val="2"/>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Application>LibreOffice/24.2.7.2$Linux_X86_64 LibreOffice_project/420$Build-2</Application>
  <AppVersion>15.0000</AppVersion>
  <Pages>14</Pages>
  <Words>3064</Words>
  <Characters>13162</Characters>
  <CharactersWithSpaces>15938</CharactersWithSpaces>
  <Paragraphs>381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2026-04-05T05:27:48Z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