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THE DIOCESE OF CYPRUS AND THE GULF</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HOLY COMMUNION – EASTER VIGIL (HOLY SATURDAY NIGHT)</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THE SERVICE OF LIGHT</w:t>
      </w:r>
    </w:p>
    <w:p>
      <w:pPr>
        <w:pStyle w:val="Normal"/>
        <w:spacing w:before="0" w:after="0"/>
        <w:rPr>
          <w:rFonts w:ascii="Liberation Sans" w:hAnsi="Liberation Sans"/>
          <w:sz w:val="28"/>
          <w:szCs w:val="28"/>
        </w:rPr>
      </w:pPr>
      <w:r>
        <w:rPr>
          <w:rFonts w:ascii="Liberation Sans" w:hAnsi="Liberation Sans"/>
          <w:sz w:val="28"/>
          <w:szCs w:val="28"/>
        </w:rPr>
        <w:t>4 April 2026</w:t>
      </w:r>
    </w:p>
    <w:p>
      <w:pPr>
        <w:pStyle w:val="Normal"/>
        <w:spacing w:before="0" w:after="0"/>
        <w:rPr>
          <w:rFonts w:ascii="Liberation Sans" w:hAnsi="Liberation Sans"/>
          <w:sz w:val="28"/>
          <w:szCs w:val="28"/>
        </w:rPr>
      </w:pPr>
      <w:r>
        <w:rPr>
          <w:rFonts w:ascii="Liberation Sans" w:hAnsi="Liberation Sans"/>
          <w:sz w:val="28"/>
          <w:szCs w:val="28"/>
        </w:rPr>
        <w:t>St Christopher’s Cathedral, Bahrain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The Gathering</w:t>
      </w:r>
    </w:p>
    <w:p>
      <w:pPr>
        <w:pStyle w:val="Normal"/>
        <w:spacing w:before="0" w:after="0"/>
        <w:rPr>
          <w:b w:val="false"/>
          <w:bCs w:val="false"/>
          <w:i/>
          <w:i/>
          <w:iCs/>
          <w:color w:val="000000"/>
        </w:rPr>
      </w:pPr>
      <w:r>
        <w:rPr>
          <w:rFonts w:ascii="Liberation Sans" w:hAnsi="Liberation Sans"/>
          <w:b w:val="false"/>
          <w:bCs w:val="false"/>
          <w:i/>
          <w:iCs/>
          <w:color w:val="000000"/>
          <w:sz w:val="28"/>
          <w:szCs w:val="28"/>
        </w:rPr>
        <w:t>The people gather outside the church, or in a darkened church.</w:t>
      </w:r>
    </w:p>
    <w:p>
      <w:pPr>
        <w:pStyle w:val="Normal"/>
        <w:spacing w:before="0" w:after="0"/>
        <w:rPr>
          <w:b w:val="false"/>
          <w:bCs w:val="false"/>
          <w:i/>
          <w:i/>
          <w:iCs/>
          <w:color w:val="000000"/>
        </w:rPr>
      </w:pPr>
      <w:r>
        <w:rPr>
          <w:b w:val="false"/>
          <w:bCs w:val="false"/>
          <w:i/>
          <w:iCs/>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Dear brothers and sisters in Christ,</w:t>
      </w:r>
    </w:p>
    <w:p>
      <w:pPr>
        <w:pStyle w:val="Normal"/>
        <w:spacing w:before="0" w:after="0"/>
        <w:rPr>
          <w:b w:val="false"/>
          <w:bCs w:val="false"/>
          <w:color w:val="000000"/>
        </w:rPr>
      </w:pPr>
      <w:r>
        <w:rPr>
          <w:rFonts w:ascii="Liberation Sans" w:hAnsi="Liberation Sans"/>
          <w:b w:val="false"/>
          <w:bCs w:val="false"/>
          <w:color w:val="000000"/>
          <w:sz w:val="28"/>
          <w:szCs w:val="28"/>
        </w:rPr>
        <w:t>on this most holy night,</w:t>
      </w:r>
    </w:p>
    <w:p>
      <w:pPr>
        <w:pStyle w:val="Normal"/>
        <w:spacing w:before="0" w:after="0"/>
        <w:rPr>
          <w:b w:val="false"/>
          <w:bCs w:val="false"/>
          <w:color w:val="000000"/>
        </w:rPr>
      </w:pPr>
      <w:r>
        <w:rPr>
          <w:rFonts w:ascii="Liberation Sans" w:hAnsi="Liberation Sans"/>
          <w:b w:val="false"/>
          <w:bCs w:val="false"/>
          <w:color w:val="000000"/>
          <w:sz w:val="28"/>
          <w:szCs w:val="28"/>
        </w:rPr>
        <w:t>in which our Lord Jesus Christ</w:t>
      </w:r>
    </w:p>
    <w:p>
      <w:pPr>
        <w:pStyle w:val="Normal"/>
        <w:spacing w:before="0" w:after="0"/>
        <w:rPr>
          <w:b w:val="false"/>
          <w:bCs w:val="false"/>
          <w:color w:val="000000"/>
        </w:rPr>
      </w:pPr>
      <w:r>
        <w:rPr>
          <w:rFonts w:ascii="Liberation Sans" w:hAnsi="Liberation Sans"/>
          <w:b w:val="false"/>
          <w:bCs w:val="false"/>
          <w:color w:val="000000"/>
          <w:sz w:val="28"/>
          <w:szCs w:val="28"/>
        </w:rPr>
        <w:t>passed from death to life,</w:t>
      </w:r>
    </w:p>
    <w:p>
      <w:pPr>
        <w:pStyle w:val="Normal"/>
        <w:spacing w:before="0" w:after="0"/>
        <w:rPr>
          <w:b w:val="false"/>
          <w:bCs w:val="false"/>
          <w:color w:val="000000"/>
        </w:rPr>
      </w:pPr>
      <w:r>
        <w:rPr>
          <w:rFonts w:ascii="Liberation Sans" w:hAnsi="Liberation Sans"/>
          <w:b w:val="false"/>
          <w:bCs w:val="false"/>
          <w:color w:val="000000"/>
          <w:sz w:val="28"/>
          <w:szCs w:val="28"/>
        </w:rPr>
        <w:t>the Church invites her members,</w:t>
      </w:r>
    </w:p>
    <w:p>
      <w:pPr>
        <w:pStyle w:val="Normal"/>
        <w:spacing w:before="0" w:after="0"/>
        <w:rPr>
          <w:b w:val="false"/>
          <w:bCs w:val="false"/>
          <w:color w:val="000000"/>
        </w:rPr>
      </w:pPr>
      <w:r>
        <w:rPr>
          <w:rFonts w:ascii="Liberation Sans" w:hAnsi="Liberation Sans"/>
          <w:b w:val="false"/>
          <w:bCs w:val="false"/>
          <w:color w:val="000000"/>
          <w:sz w:val="28"/>
          <w:szCs w:val="28"/>
        </w:rPr>
        <w:t>dispersed throughout the world,</w:t>
      </w:r>
    </w:p>
    <w:p>
      <w:pPr>
        <w:pStyle w:val="Normal"/>
        <w:spacing w:before="0" w:after="0"/>
        <w:rPr>
          <w:b w:val="false"/>
          <w:bCs w:val="false"/>
          <w:color w:val="000000"/>
        </w:rPr>
      </w:pPr>
      <w:r>
        <w:rPr>
          <w:rFonts w:ascii="Liberation Sans" w:hAnsi="Liberation Sans"/>
          <w:b w:val="false"/>
          <w:bCs w:val="false"/>
          <w:color w:val="000000"/>
          <w:sz w:val="28"/>
          <w:szCs w:val="28"/>
        </w:rPr>
        <w:t>to gather in vigil and prayer.</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For this is the Passover of the Lord,</w:t>
      </w:r>
    </w:p>
    <w:p>
      <w:pPr>
        <w:pStyle w:val="Normal"/>
        <w:spacing w:before="0" w:after="0"/>
        <w:rPr>
          <w:b w:val="false"/>
          <w:bCs w:val="false"/>
          <w:color w:val="000000"/>
        </w:rPr>
      </w:pPr>
      <w:r>
        <w:rPr>
          <w:rFonts w:ascii="Liberation Sans" w:hAnsi="Liberation Sans"/>
          <w:b w:val="false"/>
          <w:bCs w:val="false"/>
          <w:color w:val="000000"/>
          <w:sz w:val="28"/>
          <w:szCs w:val="28"/>
        </w:rPr>
        <w:t>in which, by hearing his word</w:t>
      </w:r>
    </w:p>
    <w:p>
      <w:pPr>
        <w:pStyle w:val="Normal"/>
        <w:spacing w:before="0" w:after="0"/>
        <w:rPr>
          <w:b w:val="false"/>
          <w:bCs w:val="false"/>
          <w:color w:val="000000"/>
        </w:rPr>
      </w:pPr>
      <w:r>
        <w:rPr>
          <w:rFonts w:ascii="Liberation Sans" w:hAnsi="Liberation Sans"/>
          <w:b w:val="false"/>
          <w:bCs w:val="false"/>
          <w:color w:val="000000"/>
          <w:sz w:val="28"/>
          <w:szCs w:val="28"/>
        </w:rPr>
        <w:t>and celebrating his mysteries,</w:t>
      </w:r>
    </w:p>
    <w:p>
      <w:pPr>
        <w:pStyle w:val="Normal"/>
        <w:spacing w:before="0" w:after="0"/>
        <w:rPr>
          <w:b w:val="false"/>
          <w:bCs w:val="false"/>
          <w:color w:val="000000"/>
        </w:rPr>
      </w:pPr>
      <w:r>
        <w:rPr>
          <w:rFonts w:ascii="Liberation Sans" w:hAnsi="Liberation Sans"/>
          <w:b w:val="false"/>
          <w:bCs w:val="false"/>
          <w:color w:val="000000"/>
          <w:sz w:val="28"/>
          <w:szCs w:val="28"/>
        </w:rPr>
        <w:t>we share in his victory over death.</w:t>
      </w:r>
    </w:p>
    <w:p>
      <w:pPr>
        <w:pStyle w:val="Normal"/>
        <w:spacing w:before="0" w:after="0"/>
        <w:rPr>
          <w:b w:val="false"/>
          <w:bCs w:val="false"/>
          <w:color w:val="000000"/>
        </w:rPr>
      </w:pPr>
      <w:r>
        <w:rPr>
          <w:b w:val="false"/>
          <w:bCs w:val="false"/>
          <w:color w:val="000000"/>
        </w:rPr>
      </w:r>
    </w:p>
    <w:p>
      <w:pPr>
        <w:pStyle w:val="Normal"/>
        <w:spacing w:before="0" w:after="0"/>
        <w:rPr>
          <w:b/>
          <w:bCs/>
          <w:color w:val="C9211E"/>
        </w:rPr>
      </w:pPr>
      <w:r>
        <w:rPr>
          <w:rFonts w:ascii="Liberation Sans" w:hAnsi="Liberation Sans"/>
          <w:b/>
          <w:bCs/>
          <w:color w:val="C9211E"/>
          <w:sz w:val="28"/>
          <w:szCs w:val="28"/>
        </w:rPr>
        <w:t>The Lighting of the Fire</w:t>
      </w:r>
    </w:p>
    <w:p>
      <w:pPr>
        <w:pStyle w:val="Normal"/>
        <w:spacing w:before="0" w:after="0"/>
        <w:rPr>
          <w:b w:val="false"/>
          <w:bCs w:val="false"/>
          <w:i/>
          <w:i/>
          <w:iCs/>
          <w:color w:val="000000"/>
        </w:rPr>
      </w:pPr>
      <w:r>
        <w:rPr>
          <w:b w:val="false"/>
          <w:bCs w:val="false"/>
          <w:i/>
          <w:iCs/>
          <w:color w:val="000000"/>
        </w:rPr>
      </w:r>
    </w:p>
    <w:p>
      <w:pPr>
        <w:pStyle w:val="Normal"/>
        <w:spacing w:before="0" w:after="0"/>
        <w:rPr>
          <w:b w:val="false"/>
          <w:bCs w:val="false"/>
          <w:i/>
          <w:i/>
          <w:iCs/>
          <w:color w:val="000000"/>
        </w:rPr>
      </w:pPr>
      <w:r>
        <w:rPr>
          <w:rFonts w:ascii="Liberation Sans" w:hAnsi="Liberation Sans"/>
          <w:b w:val="false"/>
          <w:bCs w:val="false"/>
          <w:i/>
          <w:iCs/>
          <w:color w:val="000000"/>
          <w:sz w:val="28"/>
          <w:szCs w:val="28"/>
        </w:rPr>
        <w:t>A fire is kindled.</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Let us pray.</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Eternal God,</w:t>
      </w:r>
    </w:p>
    <w:p>
      <w:pPr>
        <w:pStyle w:val="Normal"/>
        <w:spacing w:before="0" w:after="0"/>
        <w:rPr>
          <w:b w:val="false"/>
          <w:bCs w:val="false"/>
          <w:color w:val="000000"/>
        </w:rPr>
      </w:pPr>
      <w:r>
        <w:rPr>
          <w:rFonts w:ascii="Liberation Sans" w:hAnsi="Liberation Sans"/>
          <w:b w:val="false"/>
          <w:bCs w:val="false"/>
          <w:color w:val="000000"/>
          <w:sz w:val="28"/>
          <w:szCs w:val="28"/>
        </w:rPr>
        <w:t>who made this most holy night</w:t>
      </w:r>
    </w:p>
    <w:p>
      <w:pPr>
        <w:pStyle w:val="Normal"/>
        <w:spacing w:before="0" w:after="0"/>
        <w:rPr>
          <w:b w:val="false"/>
          <w:bCs w:val="false"/>
          <w:color w:val="000000"/>
        </w:rPr>
      </w:pPr>
      <w:r>
        <w:rPr>
          <w:rFonts w:ascii="Liberation Sans" w:hAnsi="Liberation Sans"/>
          <w:b w:val="false"/>
          <w:bCs w:val="false"/>
          <w:color w:val="000000"/>
          <w:sz w:val="28"/>
          <w:szCs w:val="28"/>
        </w:rPr>
        <w:t>to shine with the brightness of your one true light:</w:t>
      </w:r>
    </w:p>
    <w:p>
      <w:pPr>
        <w:pStyle w:val="Normal"/>
        <w:spacing w:before="0" w:after="0"/>
        <w:rPr>
          <w:b w:val="false"/>
          <w:bCs w:val="false"/>
          <w:color w:val="000000"/>
        </w:rPr>
      </w:pPr>
      <w:r>
        <w:rPr>
          <w:rFonts w:ascii="Liberation Sans" w:hAnsi="Liberation Sans"/>
          <w:b w:val="false"/>
          <w:bCs w:val="false"/>
          <w:color w:val="000000"/>
          <w:sz w:val="28"/>
          <w:szCs w:val="28"/>
        </w:rPr>
        <w:t>set us aflame with the fire of your love,</w:t>
      </w:r>
    </w:p>
    <w:p>
      <w:pPr>
        <w:pStyle w:val="Normal"/>
        <w:spacing w:before="0" w:after="0"/>
        <w:rPr>
          <w:b w:val="false"/>
          <w:bCs w:val="false"/>
          <w:color w:val="000000"/>
        </w:rPr>
      </w:pPr>
      <w:r>
        <w:rPr>
          <w:rFonts w:ascii="Liberation Sans" w:hAnsi="Liberation Sans"/>
          <w:b w:val="false"/>
          <w:bCs w:val="false"/>
          <w:color w:val="000000"/>
          <w:sz w:val="28"/>
          <w:szCs w:val="28"/>
        </w:rPr>
        <w:t>and bring us to the radiance of your heavenly glory;</w:t>
      </w:r>
    </w:p>
    <w:p>
      <w:pPr>
        <w:pStyle w:val="Normal"/>
        <w:spacing w:before="0" w:after="0"/>
        <w:rPr>
          <w:b w:val="false"/>
          <w:bCs w:val="false"/>
          <w:color w:val="000000"/>
        </w:rPr>
      </w:pPr>
      <w:r>
        <w:rPr>
          <w:rFonts w:ascii="Liberation Sans" w:hAnsi="Liberation Sans"/>
          <w:b w:val="false"/>
          <w:bCs w:val="false"/>
          <w:color w:val="000000"/>
          <w:sz w:val="28"/>
          <w:szCs w:val="28"/>
        </w:rPr>
        <w:t>through Jesus Christ our Lord.</w:t>
      </w:r>
    </w:p>
    <w:p>
      <w:pPr>
        <w:pStyle w:val="Normal"/>
        <w:spacing w:before="0" w:after="0"/>
        <w:rPr>
          <w:b w:val="false"/>
          <w:bCs w:val="false"/>
          <w:color w:val="000000"/>
        </w:rPr>
      </w:pPr>
      <w:r>
        <w:rPr>
          <w:rFonts w:ascii="Liberation Sans" w:hAnsi="Liberation Sans"/>
          <w:b w:val="false"/>
          <w:bCs w:val="false"/>
          <w:color w:val="000000"/>
          <w:sz w:val="28"/>
          <w:szCs w:val="28"/>
        </w:rPr>
        <w:t>Amen.</w:t>
      </w:r>
    </w:p>
    <w:p>
      <w:pPr>
        <w:pStyle w:val="Normal"/>
        <w:spacing w:before="0" w:after="0"/>
        <w:rPr>
          <w:b w:val="false"/>
          <w:bCs w:val="false"/>
          <w:color w:val="000000"/>
        </w:rPr>
      </w:pPr>
      <w:r>
        <w:rPr>
          <w:b w:val="false"/>
          <w:bCs w:val="false"/>
          <w:color w:val="000000"/>
        </w:rPr>
      </w:r>
    </w:p>
    <w:p>
      <w:pPr>
        <w:pStyle w:val="Normal"/>
        <w:spacing w:before="0" w:after="0"/>
        <w:rPr>
          <w:rFonts w:ascii="Liberation Sans" w:hAnsi="Liberation Sans"/>
          <w:sz w:val="28"/>
          <w:szCs w:val="28"/>
        </w:rPr>
      </w:pPr>
      <w:r>
        <w:rPr>
          <w:rFonts w:ascii="Liberation Sans" w:hAnsi="Liberation Sans"/>
          <w:sz w:val="28"/>
          <w:szCs w:val="28"/>
        </w:rPr>
      </w:r>
      <w:r>
        <w:br w:type="page"/>
      </w:r>
    </w:p>
    <w:p>
      <w:pPr>
        <w:pStyle w:val="Normal"/>
        <w:spacing w:before="0" w:after="0"/>
        <w:rPr>
          <w:b/>
          <w:bCs/>
          <w:color w:val="C9211E"/>
        </w:rPr>
      </w:pPr>
      <w:r>
        <w:rPr>
          <w:rFonts w:ascii="Liberation Sans" w:hAnsi="Liberation Sans"/>
          <w:b/>
          <w:bCs/>
          <w:color w:val="C9211E"/>
          <w:sz w:val="28"/>
          <w:szCs w:val="28"/>
        </w:rPr>
        <w:t>Preparation of the Paschal Candle</w:t>
      </w:r>
    </w:p>
    <w:p>
      <w:pPr>
        <w:pStyle w:val="Normal"/>
        <w:spacing w:before="0" w:after="0"/>
        <w:rPr>
          <w:b/>
          <w:bCs/>
          <w:color w:val="C9211E"/>
        </w:rPr>
      </w:pPr>
      <w:r>
        <w:rPr>
          <w:b/>
          <w:bCs/>
          <w:color w:val="C9211E"/>
        </w:rPr>
      </w:r>
    </w:p>
    <w:p>
      <w:pPr>
        <w:pStyle w:val="Normal"/>
        <w:spacing w:before="0" w:after="0"/>
        <w:rPr>
          <w:b w:val="false"/>
          <w:bCs w:val="false"/>
          <w:i/>
          <w:i/>
          <w:iCs/>
          <w:color w:val="000000"/>
        </w:rPr>
      </w:pPr>
      <w:r>
        <w:rPr>
          <w:rFonts w:ascii="Liberation Sans" w:hAnsi="Liberation Sans"/>
          <w:b w:val="false"/>
          <w:bCs w:val="false"/>
          <w:i/>
          <w:iCs/>
          <w:color w:val="000000"/>
          <w:sz w:val="28"/>
          <w:szCs w:val="28"/>
        </w:rPr>
        <w:t>The president traces a cross on the candle, saying:</w:t>
      </w:r>
    </w:p>
    <w:p>
      <w:pPr>
        <w:pStyle w:val="Normal"/>
        <w:spacing w:before="0" w:after="0"/>
        <w:rPr>
          <w:b w:val="false"/>
          <w:bCs w:val="false"/>
          <w:i/>
          <w:i/>
          <w:iCs/>
          <w:color w:val="000000"/>
        </w:rPr>
      </w:pPr>
      <w:r>
        <w:rPr>
          <w:b w:val="false"/>
          <w:bCs w:val="false"/>
          <w:i/>
          <w:iCs/>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Christ yesterday and today,</w:t>
      </w:r>
    </w:p>
    <w:p>
      <w:pPr>
        <w:pStyle w:val="Normal"/>
        <w:spacing w:before="0" w:after="0"/>
        <w:rPr>
          <w:b w:val="false"/>
          <w:bCs w:val="false"/>
          <w:color w:val="000000"/>
        </w:rPr>
      </w:pPr>
      <w:r>
        <w:rPr>
          <w:rFonts w:ascii="Liberation Sans" w:hAnsi="Liberation Sans"/>
          <w:b w:val="false"/>
          <w:bCs w:val="false"/>
          <w:color w:val="000000"/>
          <w:sz w:val="28"/>
          <w:szCs w:val="28"/>
        </w:rPr>
        <w:t>the beginning and the end,</w:t>
      </w:r>
    </w:p>
    <w:p>
      <w:pPr>
        <w:pStyle w:val="Normal"/>
        <w:spacing w:before="0" w:after="0"/>
        <w:rPr>
          <w:b w:val="false"/>
          <w:bCs w:val="false"/>
          <w:color w:val="000000"/>
        </w:rPr>
      </w:pPr>
      <w:r>
        <w:rPr>
          <w:rFonts w:ascii="Liberation Sans" w:hAnsi="Liberation Sans"/>
          <w:b w:val="false"/>
          <w:bCs w:val="false"/>
          <w:color w:val="000000"/>
          <w:sz w:val="28"/>
          <w:szCs w:val="28"/>
        </w:rPr>
        <w:t>Alpha and Omega,</w:t>
      </w:r>
    </w:p>
    <w:p>
      <w:pPr>
        <w:pStyle w:val="Normal"/>
        <w:spacing w:before="0" w:after="0"/>
        <w:rPr>
          <w:b w:val="false"/>
          <w:bCs w:val="false"/>
          <w:color w:val="000000"/>
        </w:rPr>
      </w:pPr>
      <w:r>
        <w:rPr>
          <w:rFonts w:ascii="Liberation Sans" w:hAnsi="Liberation Sans"/>
          <w:b w:val="false"/>
          <w:bCs w:val="false"/>
          <w:color w:val="000000"/>
          <w:sz w:val="28"/>
          <w:szCs w:val="28"/>
        </w:rPr>
        <w:t>all time belongs to him,</w:t>
      </w:r>
    </w:p>
    <w:p>
      <w:pPr>
        <w:pStyle w:val="Normal"/>
        <w:spacing w:before="0" w:after="0"/>
        <w:rPr>
          <w:b w:val="false"/>
          <w:bCs w:val="false"/>
          <w:color w:val="000000"/>
        </w:rPr>
      </w:pPr>
      <w:r>
        <w:rPr>
          <w:rFonts w:ascii="Liberation Sans" w:hAnsi="Liberation Sans"/>
          <w:b w:val="false"/>
          <w:bCs w:val="false"/>
          <w:color w:val="000000"/>
          <w:sz w:val="28"/>
          <w:szCs w:val="28"/>
        </w:rPr>
        <w:t>and all ages;</w:t>
      </w:r>
    </w:p>
    <w:p>
      <w:pPr>
        <w:pStyle w:val="Normal"/>
        <w:spacing w:before="0" w:after="0"/>
        <w:rPr>
          <w:b w:val="false"/>
          <w:bCs w:val="false"/>
          <w:color w:val="000000"/>
        </w:rPr>
      </w:pPr>
      <w:r>
        <w:rPr>
          <w:rFonts w:ascii="Liberation Sans" w:hAnsi="Liberation Sans"/>
          <w:b w:val="false"/>
          <w:bCs w:val="false"/>
          <w:color w:val="000000"/>
          <w:sz w:val="28"/>
          <w:szCs w:val="28"/>
        </w:rPr>
        <w:t>to him be glory and power,</w:t>
      </w:r>
    </w:p>
    <w:p>
      <w:pPr>
        <w:pStyle w:val="Normal"/>
        <w:spacing w:before="0" w:after="0"/>
        <w:rPr>
          <w:b w:val="false"/>
          <w:bCs w:val="false"/>
          <w:color w:val="000000"/>
        </w:rPr>
      </w:pPr>
      <w:r>
        <w:rPr>
          <w:rFonts w:ascii="Liberation Sans" w:hAnsi="Liberation Sans"/>
          <w:b w:val="false"/>
          <w:bCs w:val="false"/>
          <w:color w:val="000000"/>
          <w:sz w:val="28"/>
          <w:szCs w:val="28"/>
        </w:rPr>
        <w:t xml:space="preserve">through every age and for ever. </w:t>
      </w:r>
      <w:r>
        <w:rPr>
          <w:rFonts w:ascii="Liberation Sans" w:hAnsi="Liberation Sans"/>
          <w:b/>
          <w:bCs/>
          <w:color w:val="000000"/>
          <w:sz w:val="28"/>
          <w:szCs w:val="28"/>
        </w:rPr>
        <w:t>Amen.</w:t>
      </w:r>
    </w:p>
    <w:p>
      <w:pPr>
        <w:pStyle w:val="Normal"/>
        <w:spacing w:before="0" w:after="0"/>
        <w:rPr>
          <w:b/>
          <w:bCs/>
          <w:color w:val="000000"/>
        </w:rPr>
      </w:pPr>
      <w:r>
        <w:rPr>
          <w:b/>
          <w:bCs/>
          <w:color w:val="000000"/>
        </w:rPr>
      </w:r>
    </w:p>
    <w:p>
      <w:pPr>
        <w:pStyle w:val="Normal"/>
        <w:spacing w:before="0" w:after="0"/>
        <w:rPr>
          <w:b/>
          <w:bCs/>
          <w:color w:val="000000"/>
        </w:rPr>
      </w:pPr>
      <w:r>
        <w:rPr>
          <w:rFonts w:ascii="Liberation Sans" w:hAnsi="Liberation Sans"/>
          <w:b/>
          <w:bCs/>
          <w:color w:val="000000"/>
          <w:sz w:val="28"/>
          <w:szCs w:val="28"/>
        </w:rPr>
        <w:t>All: By his holy and glorious wounds</w:t>
      </w:r>
    </w:p>
    <w:p>
      <w:pPr>
        <w:pStyle w:val="Normal"/>
        <w:spacing w:before="0" w:after="0"/>
        <w:rPr>
          <w:b/>
          <w:bCs/>
          <w:color w:val="000000"/>
        </w:rPr>
      </w:pPr>
      <w:r>
        <w:rPr>
          <w:rFonts w:ascii="Liberation Sans" w:hAnsi="Liberation Sans"/>
          <w:b/>
          <w:bCs/>
          <w:color w:val="000000"/>
          <w:sz w:val="28"/>
          <w:szCs w:val="28"/>
        </w:rPr>
        <w:t>may Christ our Lord guard us and keep us. Amen.</w:t>
      </w:r>
    </w:p>
    <w:p>
      <w:pPr>
        <w:pStyle w:val="Normal"/>
        <w:spacing w:before="0" w:after="0"/>
        <w:rPr>
          <w:b/>
          <w:bCs/>
          <w:color w:val="000000"/>
        </w:rPr>
      </w:pPr>
      <w:r>
        <w:rPr>
          <w:b/>
          <w:bCs/>
          <w:color w:val="000000"/>
        </w:rPr>
      </w:r>
    </w:p>
    <w:p>
      <w:pPr>
        <w:pStyle w:val="Normal"/>
        <w:spacing w:before="0" w:after="0"/>
        <w:rPr>
          <w:b w:val="false"/>
          <w:bCs w:val="false"/>
          <w:i/>
          <w:i/>
          <w:iCs/>
          <w:color w:val="000000"/>
        </w:rPr>
      </w:pPr>
      <w:r>
        <w:rPr>
          <w:rFonts w:ascii="Liberation Sans" w:hAnsi="Liberation Sans"/>
          <w:b w:val="false"/>
          <w:bCs w:val="false"/>
          <w:i/>
          <w:iCs/>
          <w:color w:val="000000"/>
          <w:sz w:val="28"/>
          <w:szCs w:val="28"/>
        </w:rPr>
        <w:t>The candle is lit:</w:t>
      </w:r>
    </w:p>
    <w:p>
      <w:pPr>
        <w:pStyle w:val="Normal"/>
        <w:spacing w:before="0" w:after="0"/>
        <w:rPr>
          <w:b w:val="false"/>
          <w:bCs w:val="false"/>
          <w:i/>
          <w:i/>
          <w:iCs/>
          <w:color w:val="000000"/>
        </w:rPr>
      </w:pPr>
      <w:r>
        <w:rPr>
          <w:b w:val="false"/>
          <w:bCs w:val="false"/>
          <w:i/>
          <w:iCs/>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May the light of Christ, rising in glory,</w:t>
      </w:r>
    </w:p>
    <w:p>
      <w:pPr>
        <w:pStyle w:val="Normal"/>
        <w:spacing w:before="0" w:after="0"/>
        <w:rPr>
          <w:b w:val="false"/>
          <w:bCs w:val="false"/>
          <w:color w:val="000000"/>
        </w:rPr>
      </w:pPr>
      <w:r>
        <w:rPr>
          <w:rFonts w:ascii="Liberation Sans" w:hAnsi="Liberation Sans"/>
          <w:b w:val="false"/>
          <w:bCs w:val="false"/>
          <w:color w:val="000000"/>
          <w:sz w:val="28"/>
          <w:szCs w:val="28"/>
        </w:rPr>
        <w:t>banish all darkness from our hearts and minds.</w:t>
      </w:r>
    </w:p>
    <w:p>
      <w:pPr>
        <w:pStyle w:val="Normal"/>
        <w:spacing w:before="0" w:after="0"/>
        <w:rPr>
          <w:b w:val="false"/>
          <w:bCs w:val="false"/>
          <w:color w:val="000000"/>
        </w:rPr>
      </w:pPr>
      <w:r>
        <w:rPr>
          <w:b w:val="false"/>
          <w:bCs w:val="false"/>
          <w:color w:val="000000"/>
        </w:rPr>
      </w:r>
    </w:p>
    <w:p>
      <w:pPr>
        <w:pStyle w:val="Normal"/>
        <w:spacing w:before="0" w:after="0"/>
        <w:rPr>
          <w:b/>
          <w:bCs/>
          <w:color w:val="C9211E"/>
        </w:rPr>
      </w:pPr>
      <w:r>
        <w:rPr>
          <w:rFonts w:ascii="Liberation Sans" w:hAnsi="Liberation Sans"/>
          <w:b/>
          <w:bCs/>
          <w:color w:val="C9211E"/>
          <w:sz w:val="28"/>
          <w:szCs w:val="28"/>
        </w:rPr>
        <w:t>The Procession</w:t>
      </w:r>
    </w:p>
    <w:p>
      <w:pPr>
        <w:pStyle w:val="Normal"/>
        <w:spacing w:before="0" w:after="0"/>
        <w:rPr>
          <w:b/>
          <w:bCs/>
          <w:color w:val="C9211E"/>
        </w:rPr>
      </w:pPr>
      <w:r>
        <w:rPr>
          <w:b/>
          <w:bCs/>
          <w:color w:val="C9211E"/>
        </w:rPr>
      </w:r>
    </w:p>
    <w:p>
      <w:pPr>
        <w:pStyle w:val="Normal"/>
        <w:spacing w:before="0" w:after="0"/>
        <w:rPr>
          <w:b w:val="false"/>
          <w:bCs w:val="false"/>
          <w:color w:val="000000"/>
        </w:rPr>
      </w:pPr>
      <w:r>
        <w:rPr>
          <w:rFonts w:ascii="Liberation Sans" w:hAnsi="Liberation Sans"/>
          <w:b w:val="false"/>
          <w:bCs w:val="false"/>
          <w:color w:val="000000"/>
          <w:sz w:val="28"/>
          <w:szCs w:val="28"/>
        </w:rPr>
        <w:t>The minister lifts the candle and sings:</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The light of Christ.</w:t>
      </w:r>
    </w:p>
    <w:p>
      <w:pPr>
        <w:pStyle w:val="Normal"/>
        <w:spacing w:before="0" w:after="0"/>
        <w:rPr>
          <w:b w:val="false"/>
          <w:bCs w:val="false"/>
          <w:color w:val="000000"/>
        </w:rPr>
      </w:pPr>
      <w:r>
        <w:rPr>
          <w:rFonts w:ascii="Liberation Sans" w:hAnsi="Liberation Sans"/>
          <w:b w:val="false"/>
          <w:bCs w:val="false"/>
          <w:color w:val="000000"/>
          <w:sz w:val="28"/>
          <w:szCs w:val="28"/>
        </w:rPr>
        <w:t>All reply: Thanks be to God.</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(Repeated three times; candles are lit from the Paschal candle.)</w:t>
      </w:r>
    </w:p>
    <w:p>
      <w:pPr>
        <w:pStyle w:val="Normal"/>
        <w:spacing w:before="0" w:after="0"/>
        <w:rPr>
          <w:b w:val="false"/>
          <w:bCs w:val="false"/>
          <w:color w:val="000000"/>
        </w:rPr>
      </w:pPr>
      <w:r>
        <w:rPr>
          <w:b w:val="false"/>
          <w:bCs w:val="false"/>
          <w:color w:val="000000"/>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Opening Hymn</w:t>
      </w:r>
    </w:p>
    <w:p>
      <w:pPr>
        <w:pStyle w:val="Normal"/>
        <w:spacing w:before="0" w:after="0"/>
        <w:rPr>
          <w:rFonts w:ascii="Liberation Sans" w:hAnsi="Liberation Sans"/>
          <w:sz w:val="28"/>
          <w:szCs w:val="28"/>
        </w:rPr>
      </w:pPr>
      <w:r>
        <w:rPr>
          <w:rFonts w:ascii="Liberation Sans" w:hAnsi="Liberation Sans"/>
          <w:sz w:val="28"/>
          <w:szCs w:val="28"/>
        </w:rPr>
        <w:t>Abba Father, let me be</w:t>
      </w:r>
    </w:p>
    <w:p>
      <w:pPr>
        <w:pStyle w:val="Normal"/>
        <w:spacing w:before="0" w:after="0"/>
        <w:rPr>
          <w:rFonts w:ascii="Liberation Sans" w:hAnsi="Liberation Sans"/>
          <w:sz w:val="28"/>
          <w:szCs w:val="28"/>
        </w:rPr>
      </w:pPr>
      <w:r>
        <w:rPr>
          <w:rFonts w:ascii="Liberation Sans" w:hAnsi="Liberation Sans"/>
          <w:sz w:val="28"/>
          <w:szCs w:val="28"/>
        </w:rPr>
        <w:t>Yours and Yours alone</w:t>
      </w:r>
    </w:p>
    <w:p>
      <w:pPr>
        <w:pStyle w:val="Normal"/>
        <w:spacing w:before="0" w:after="0"/>
        <w:rPr>
          <w:rFonts w:ascii="Liberation Sans" w:hAnsi="Liberation Sans"/>
          <w:sz w:val="28"/>
          <w:szCs w:val="28"/>
        </w:rPr>
      </w:pPr>
      <w:r>
        <w:rPr>
          <w:rFonts w:ascii="Liberation Sans" w:hAnsi="Liberation Sans"/>
          <w:sz w:val="28"/>
          <w:szCs w:val="28"/>
        </w:rPr>
        <w:t>May my will forever be</w:t>
      </w:r>
    </w:p>
    <w:p>
      <w:pPr>
        <w:pStyle w:val="Normal"/>
        <w:spacing w:before="0" w:after="0"/>
        <w:rPr>
          <w:rFonts w:ascii="Liberation Sans" w:hAnsi="Liberation Sans"/>
          <w:sz w:val="28"/>
          <w:szCs w:val="28"/>
        </w:rPr>
      </w:pPr>
      <w:r>
        <w:rPr>
          <w:rFonts w:ascii="Liberation Sans" w:hAnsi="Liberation Sans"/>
          <w:sz w:val="28"/>
          <w:szCs w:val="28"/>
        </w:rPr>
        <w:t>Ever more Your own</w:t>
      </w:r>
    </w:p>
    <w:p>
      <w:pPr>
        <w:pStyle w:val="Normal"/>
        <w:spacing w:before="0" w:after="0"/>
        <w:rPr>
          <w:rFonts w:ascii="Liberation Sans" w:hAnsi="Liberation Sans"/>
          <w:sz w:val="28"/>
          <w:szCs w:val="28"/>
        </w:rPr>
      </w:pPr>
      <w:r>
        <w:rPr>
          <w:rFonts w:ascii="Liberation Sans" w:hAnsi="Liberation Sans"/>
          <w:sz w:val="28"/>
          <w:szCs w:val="28"/>
        </w:rPr>
        <w:t>Never let my heart grow cold</w:t>
      </w:r>
    </w:p>
    <w:p>
      <w:pPr>
        <w:pStyle w:val="Normal"/>
        <w:spacing w:before="0" w:after="0"/>
        <w:rPr>
          <w:rFonts w:ascii="Liberation Sans" w:hAnsi="Liberation Sans"/>
          <w:sz w:val="28"/>
          <w:szCs w:val="28"/>
        </w:rPr>
      </w:pPr>
      <w:r>
        <w:rPr>
          <w:rFonts w:ascii="Liberation Sans" w:hAnsi="Liberation Sans"/>
          <w:sz w:val="28"/>
          <w:szCs w:val="28"/>
        </w:rPr>
        <w:t>Never let me go</w:t>
      </w:r>
    </w:p>
    <w:p>
      <w:pPr>
        <w:pStyle w:val="Normal"/>
        <w:spacing w:before="0" w:after="0"/>
        <w:rPr>
          <w:rFonts w:ascii="Liberation Sans" w:hAnsi="Liberation Sans"/>
          <w:sz w:val="28"/>
          <w:szCs w:val="28"/>
        </w:rPr>
      </w:pPr>
      <w:r>
        <w:rPr>
          <w:rFonts w:ascii="Liberation Sans" w:hAnsi="Liberation Sans"/>
          <w:sz w:val="28"/>
          <w:szCs w:val="28"/>
        </w:rPr>
        <w:t>Abba Father, let me be</w:t>
      </w:r>
    </w:p>
    <w:p>
      <w:pPr>
        <w:pStyle w:val="Normal"/>
        <w:spacing w:before="0" w:after="0"/>
        <w:rPr>
          <w:rFonts w:ascii="Liberation Sans" w:hAnsi="Liberation Sans"/>
          <w:sz w:val="28"/>
          <w:szCs w:val="28"/>
        </w:rPr>
      </w:pPr>
      <w:r>
        <w:rPr>
          <w:rFonts w:ascii="Liberation Sans" w:hAnsi="Liberation Sans"/>
          <w:sz w:val="28"/>
          <w:szCs w:val="28"/>
        </w:rPr>
        <w:t>Yours and Yours alone</w:t>
      </w:r>
    </w:p>
    <w:p>
      <w:pPr>
        <w:pStyle w:val="Normal"/>
        <w:spacing w:before="0" w:after="0"/>
        <w:rPr>
          <w:rFonts w:ascii="Liberation Sans" w:hAnsi="Liberation Sans"/>
          <w:sz w:val="28"/>
          <w:szCs w:val="28"/>
        </w:rPr>
      </w:pPr>
      <w:r>
        <w:rPr>
          <w:rFonts w:ascii="Liberation Sans" w:hAnsi="Liberation Sans"/>
          <w:sz w:val="28"/>
          <w:szCs w:val="28"/>
        </w:rPr>
      </w:r>
      <w:r>
        <w:br w:type="page"/>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The Easter Proclamation (Exsultet)</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color w:val="000000"/>
        </w:rPr>
      </w:pPr>
      <w:r>
        <w:rPr>
          <w:rFonts w:ascii="Liberation Sans" w:hAnsi="Liberation Sans"/>
          <w:b/>
          <w:bCs/>
          <w:color w:val="000000"/>
          <w:sz w:val="28"/>
          <w:szCs w:val="28"/>
        </w:rPr>
        <w:t>Rejoice, heavenly powers! Sing, choirs of angels!</w:t>
      </w:r>
    </w:p>
    <w:p>
      <w:pPr>
        <w:pStyle w:val="Normal"/>
        <w:spacing w:before="0" w:after="0"/>
        <w:rPr>
          <w:color w:val="000000"/>
        </w:rPr>
      </w:pPr>
      <w:r>
        <w:rPr>
          <w:rFonts w:ascii="Liberation Sans" w:hAnsi="Liberation Sans"/>
          <w:b/>
          <w:bCs/>
          <w:color w:val="000000"/>
          <w:sz w:val="28"/>
          <w:szCs w:val="28"/>
        </w:rPr>
        <w:t>Exult, all creation around God’s throne!</w:t>
      </w:r>
    </w:p>
    <w:p>
      <w:pPr>
        <w:pStyle w:val="Normal"/>
        <w:spacing w:before="0" w:after="0"/>
        <w:rPr>
          <w:color w:val="000000"/>
        </w:rPr>
      </w:pPr>
      <w:r>
        <w:rPr>
          <w:rFonts w:ascii="Liberation Sans" w:hAnsi="Liberation Sans"/>
          <w:b/>
          <w:bCs/>
          <w:color w:val="000000"/>
          <w:sz w:val="28"/>
          <w:szCs w:val="28"/>
        </w:rPr>
        <w:t>Jesus Christ, our King, is risen!</w:t>
      </w:r>
    </w:p>
    <w:p>
      <w:pPr>
        <w:pStyle w:val="Normal"/>
        <w:spacing w:before="0" w:after="0"/>
        <w:rPr>
          <w:color w:val="000000"/>
        </w:rPr>
      </w:pPr>
      <w:r>
        <w:rPr>
          <w:rFonts w:ascii="Liberation Sans" w:hAnsi="Liberation Sans"/>
          <w:b/>
          <w:bCs/>
          <w:color w:val="000000"/>
          <w:sz w:val="28"/>
          <w:szCs w:val="28"/>
        </w:rPr>
        <w:t>Sound the trumpet of salvation!</w:t>
      </w:r>
    </w:p>
    <w:p>
      <w:pPr>
        <w:pStyle w:val="Normal"/>
        <w:spacing w:before="0" w:after="0"/>
        <w:rPr>
          <w:color w:val="000000"/>
        </w:rPr>
      </w:pPr>
      <w:r>
        <w:rPr>
          <w:color w:val="000000"/>
        </w:rPr>
      </w:r>
    </w:p>
    <w:p>
      <w:pPr>
        <w:pStyle w:val="Normal"/>
        <w:spacing w:before="0" w:after="0"/>
        <w:rPr>
          <w:color w:val="000000"/>
        </w:rPr>
      </w:pPr>
      <w:r>
        <w:rPr>
          <w:rFonts w:ascii="Liberation Sans" w:hAnsi="Liberation Sans"/>
          <w:b/>
          <w:bCs/>
          <w:color w:val="000000"/>
          <w:sz w:val="28"/>
          <w:szCs w:val="28"/>
        </w:rPr>
        <w:t>Rejoice, O earth, in shining splendour,</w:t>
      </w:r>
    </w:p>
    <w:p>
      <w:pPr>
        <w:pStyle w:val="Normal"/>
        <w:spacing w:before="0" w:after="0"/>
        <w:rPr>
          <w:color w:val="000000"/>
        </w:rPr>
      </w:pPr>
      <w:r>
        <w:rPr>
          <w:rFonts w:ascii="Liberation Sans" w:hAnsi="Liberation Sans"/>
          <w:b/>
          <w:bCs/>
          <w:color w:val="000000"/>
          <w:sz w:val="28"/>
          <w:szCs w:val="28"/>
        </w:rPr>
        <w:t>radiant in the brightness of your King!</w:t>
      </w:r>
    </w:p>
    <w:p>
      <w:pPr>
        <w:pStyle w:val="Normal"/>
        <w:spacing w:before="0" w:after="0"/>
        <w:rPr>
          <w:color w:val="000000"/>
        </w:rPr>
      </w:pPr>
      <w:r>
        <w:rPr>
          <w:rFonts w:ascii="Liberation Sans" w:hAnsi="Liberation Sans"/>
          <w:b/>
          <w:bCs/>
          <w:color w:val="000000"/>
          <w:sz w:val="28"/>
          <w:szCs w:val="28"/>
        </w:rPr>
        <w:t>Christ has conquered! Glory fills you!</w:t>
      </w:r>
    </w:p>
    <w:p>
      <w:pPr>
        <w:pStyle w:val="Normal"/>
        <w:spacing w:before="0" w:after="0"/>
        <w:rPr>
          <w:color w:val="000000"/>
        </w:rPr>
      </w:pPr>
      <w:r>
        <w:rPr>
          <w:rFonts w:ascii="Liberation Sans" w:hAnsi="Liberation Sans"/>
          <w:b/>
          <w:bCs/>
          <w:color w:val="000000"/>
          <w:sz w:val="28"/>
          <w:szCs w:val="28"/>
        </w:rPr>
        <w:t>Darkness vanishes for ever!</w:t>
      </w:r>
    </w:p>
    <w:p>
      <w:pPr>
        <w:pStyle w:val="Normal"/>
        <w:spacing w:before="0" w:after="0"/>
        <w:rPr>
          <w:color w:val="000000"/>
        </w:rPr>
      </w:pPr>
      <w:r>
        <w:rPr>
          <w:color w:val="000000"/>
        </w:rPr>
      </w:r>
    </w:p>
    <w:p>
      <w:pPr>
        <w:pStyle w:val="Normal"/>
        <w:spacing w:before="0" w:after="0"/>
        <w:rPr>
          <w:color w:val="000000"/>
        </w:rPr>
      </w:pPr>
      <w:r>
        <w:rPr>
          <w:rFonts w:ascii="Liberation Sans" w:hAnsi="Liberation Sans"/>
          <w:b/>
          <w:bCs/>
          <w:color w:val="000000"/>
          <w:sz w:val="28"/>
          <w:szCs w:val="28"/>
        </w:rPr>
        <w:t>Rejoice, O Mother Church! Exult in glory!</w:t>
      </w:r>
    </w:p>
    <w:p>
      <w:pPr>
        <w:pStyle w:val="Normal"/>
        <w:spacing w:before="0" w:after="0"/>
        <w:rPr>
          <w:color w:val="000000"/>
        </w:rPr>
      </w:pPr>
      <w:r>
        <w:rPr>
          <w:rFonts w:ascii="Liberation Sans" w:hAnsi="Liberation Sans"/>
          <w:b/>
          <w:bCs/>
          <w:color w:val="000000"/>
          <w:sz w:val="28"/>
          <w:szCs w:val="28"/>
        </w:rPr>
        <w:t>The risen Saviour shines upon you!</w:t>
      </w:r>
    </w:p>
    <w:p>
      <w:pPr>
        <w:pStyle w:val="Normal"/>
        <w:spacing w:before="0" w:after="0"/>
        <w:rPr>
          <w:color w:val="000000"/>
        </w:rPr>
      </w:pPr>
      <w:r>
        <w:rPr>
          <w:rFonts w:ascii="Liberation Sans" w:hAnsi="Liberation Sans"/>
          <w:b/>
          <w:bCs/>
          <w:color w:val="000000"/>
          <w:sz w:val="28"/>
          <w:szCs w:val="28"/>
        </w:rPr>
        <w:t>Let this place resound with joy,</w:t>
      </w:r>
    </w:p>
    <w:p>
      <w:pPr>
        <w:pStyle w:val="Normal"/>
        <w:spacing w:before="0" w:after="0"/>
        <w:rPr>
          <w:color w:val="000000"/>
        </w:rPr>
      </w:pPr>
      <w:r>
        <w:rPr>
          <w:rFonts w:ascii="Liberation Sans" w:hAnsi="Liberation Sans"/>
          <w:b/>
          <w:bCs/>
          <w:color w:val="000000"/>
          <w:sz w:val="28"/>
          <w:szCs w:val="28"/>
        </w:rPr>
        <w:t>echoing the mighty song of all God’s people!</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The Lord be with you</w:t>
      </w:r>
    </w:p>
    <w:p>
      <w:pPr>
        <w:pStyle w:val="Normal"/>
        <w:spacing w:before="0" w:after="0"/>
        <w:rPr>
          <w:b/>
          <w:bCs/>
          <w:color w:val="000000"/>
        </w:rPr>
      </w:pPr>
      <w:r>
        <w:rPr>
          <w:rFonts w:ascii="Liberation Sans" w:hAnsi="Liberation Sans"/>
          <w:b/>
          <w:bCs/>
          <w:color w:val="000000"/>
          <w:sz w:val="28"/>
          <w:szCs w:val="28"/>
        </w:rPr>
        <w:t>All: and also with you.</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Lift up your hearts.</w:t>
      </w:r>
    </w:p>
    <w:p>
      <w:pPr>
        <w:pStyle w:val="Normal"/>
        <w:spacing w:before="0" w:after="0"/>
        <w:rPr>
          <w:b/>
          <w:bCs/>
          <w:color w:val="000000"/>
        </w:rPr>
      </w:pPr>
      <w:r>
        <w:rPr>
          <w:rFonts w:ascii="Liberation Sans" w:hAnsi="Liberation Sans"/>
          <w:b/>
          <w:bCs/>
          <w:color w:val="000000"/>
          <w:sz w:val="28"/>
          <w:szCs w:val="28"/>
        </w:rPr>
        <w:t>All: We lift them to the Lord.</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Let us give thanks to the Lord our God.</w:t>
      </w:r>
    </w:p>
    <w:p>
      <w:pPr>
        <w:pStyle w:val="Normal"/>
        <w:spacing w:before="0" w:after="0"/>
        <w:rPr>
          <w:b/>
          <w:bCs/>
          <w:color w:val="000000"/>
        </w:rPr>
      </w:pPr>
      <w:r>
        <w:rPr>
          <w:rFonts w:ascii="Liberation Sans" w:hAnsi="Liberation Sans"/>
          <w:b/>
          <w:bCs/>
          <w:color w:val="000000"/>
          <w:sz w:val="28"/>
          <w:szCs w:val="28"/>
        </w:rPr>
        <w:t>All: It is right to give thanks and praise.</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It is indeed right that with full hearts and minds and voices</w:t>
      </w:r>
    </w:p>
    <w:p>
      <w:pPr>
        <w:pStyle w:val="Normal"/>
        <w:spacing w:before="0" w:after="0"/>
        <w:rPr>
          <w:b w:val="false"/>
          <w:bCs w:val="false"/>
          <w:color w:val="000000"/>
        </w:rPr>
      </w:pPr>
      <w:r>
        <w:rPr>
          <w:rFonts w:ascii="Liberation Sans" w:hAnsi="Liberation Sans"/>
          <w:b w:val="false"/>
          <w:bCs w:val="false"/>
          <w:color w:val="000000"/>
          <w:sz w:val="28"/>
          <w:szCs w:val="28"/>
        </w:rPr>
        <w:t>we should praise you, the unseen God, the Father almighty,</w:t>
      </w:r>
    </w:p>
    <w:p>
      <w:pPr>
        <w:pStyle w:val="Normal"/>
        <w:spacing w:before="0" w:after="0"/>
        <w:rPr>
          <w:b w:val="false"/>
          <w:bCs w:val="false"/>
          <w:color w:val="000000"/>
        </w:rPr>
      </w:pPr>
      <w:r>
        <w:rPr>
          <w:rFonts w:ascii="Liberation Sans" w:hAnsi="Liberation Sans"/>
          <w:b w:val="false"/>
          <w:bCs w:val="false"/>
          <w:color w:val="000000"/>
          <w:sz w:val="28"/>
          <w:szCs w:val="28"/>
        </w:rPr>
        <w:t>and your only Son, Jesus Christ our Lord,</w:t>
      </w:r>
    </w:p>
    <w:p>
      <w:pPr>
        <w:pStyle w:val="Normal"/>
        <w:spacing w:before="0" w:after="0"/>
        <w:rPr>
          <w:b w:val="false"/>
          <w:bCs w:val="false"/>
          <w:color w:val="000000"/>
        </w:rPr>
      </w:pPr>
      <w:r>
        <w:rPr>
          <w:rFonts w:ascii="Liberation Sans" w:hAnsi="Liberation Sans"/>
          <w:b w:val="false"/>
          <w:bCs w:val="false"/>
          <w:color w:val="000000"/>
          <w:sz w:val="28"/>
          <w:szCs w:val="28"/>
        </w:rPr>
        <w:t>who has paid for us the price of Adam’s sin,</w:t>
      </w:r>
    </w:p>
    <w:p>
      <w:pPr>
        <w:pStyle w:val="Normal"/>
        <w:spacing w:before="0" w:after="0"/>
        <w:rPr>
          <w:b w:val="false"/>
          <w:bCs w:val="false"/>
          <w:color w:val="000000"/>
        </w:rPr>
      </w:pPr>
      <w:r>
        <w:rPr>
          <w:rFonts w:ascii="Liberation Sans" w:hAnsi="Liberation Sans"/>
          <w:b w:val="false"/>
          <w:bCs w:val="false"/>
          <w:color w:val="000000"/>
          <w:sz w:val="28"/>
          <w:szCs w:val="28"/>
        </w:rPr>
        <w:t>and by his blood has cancelled the debt of that ancient curse.</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This is the night when you brought our fathers, the children of Israel,</w:t>
      </w:r>
    </w:p>
    <w:p>
      <w:pPr>
        <w:pStyle w:val="Normal"/>
        <w:spacing w:before="0" w:after="0"/>
        <w:rPr>
          <w:b w:val="false"/>
          <w:bCs w:val="false"/>
          <w:color w:val="000000"/>
        </w:rPr>
      </w:pPr>
      <w:r>
        <w:rPr>
          <w:rFonts w:ascii="Liberation Sans" w:hAnsi="Liberation Sans"/>
          <w:b w:val="false"/>
          <w:bCs w:val="false"/>
          <w:color w:val="000000"/>
          <w:sz w:val="28"/>
          <w:szCs w:val="28"/>
        </w:rPr>
        <w:t>out of bondage in Egypt, and led them through the Red Sea on dry land.</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This is the night when all who believe in Christ</w:t>
      </w:r>
    </w:p>
    <w:p>
      <w:pPr>
        <w:pStyle w:val="Normal"/>
        <w:spacing w:before="0" w:after="0"/>
        <w:rPr>
          <w:b w:val="false"/>
          <w:bCs w:val="false"/>
          <w:color w:val="000000"/>
        </w:rPr>
      </w:pPr>
      <w:r>
        <w:rPr>
          <w:rFonts w:ascii="Liberation Sans" w:hAnsi="Liberation Sans"/>
          <w:b w:val="false"/>
          <w:bCs w:val="false"/>
          <w:color w:val="000000"/>
          <w:sz w:val="28"/>
          <w:szCs w:val="28"/>
        </w:rPr>
        <w:t>are delivered from the gloom of sin</w:t>
      </w:r>
    </w:p>
    <w:p>
      <w:pPr>
        <w:pStyle w:val="Normal"/>
        <w:spacing w:before="0" w:after="0"/>
        <w:rPr>
          <w:b w:val="false"/>
          <w:bCs w:val="false"/>
          <w:color w:val="000000"/>
        </w:rPr>
      </w:pPr>
      <w:r>
        <w:rPr>
          <w:rFonts w:ascii="Liberation Sans" w:hAnsi="Liberation Sans"/>
          <w:b w:val="false"/>
          <w:bCs w:val="false"/>
          <w:color w:val="000000"/>
          <w:sz w:val="28"/>
          <w:szCs w:val="28"/>
        </w:rPr>
        <w:t>and are restored to grace and holiness of life.</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This is the night when Christ broke the chains of death</w:t>
      </w:r>
    </w:p>
    <w:p>
      <w:pPr>
        <w:pStyle w:val="Normal"/>
        <w:spacing w:before="0" w:after="0"/>
        <w:rPr>
          <w:b w:val="false"/>
          <w:bCs w:val="false"/>
          <w:color w:val="000000"/>
        </w:rPr>
      </w:pPr>
      <w:r>
        <w:rPr>
          <w:rFonts w:ascii="Liberation Sans" w:hAnsi="Liberation Sans"/>
          <w:b w:val="false"/>
          <w:bCs w:val="false"/>
          <w:color w:val="000000"/>
          <w:sz w:val="28"/>
          <w:szCs w:val="28"/>
        </w:rPr>
        <w:t>and rose triumphant from the grave.</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How wonderful and beyond our knowing, O God, is your mercy and love,</w:t>
      </w:r>
    </w:p>
    <w:p>
      <w:pPr>
        <w:pStyle w:val="Normal"/>
        <w:spacing w:before="0" w:after="0"/>
        <w:rPr>
          <w:b w:val="false"/>
          <w:bCs w:val="false"/>
          <w:color w:val="000000"/>
        </w:rPr>
      </w:pPr>
      <w:r>
        <w:rPr>
          <w:rFonts w:ascii="Liberation Sans" w:hAnsi="Liberation Sans"/>
          <w:b w:val="false"/>
          <w:bCs w:val="false"/>
          <w:color w:val="000000"/>
          <w:sz w:val="28"/>
          <w:szCs w:val="28"/>
        </w:rPr>
        <w:t>that to redeem a slave, you gave a Son.</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This is the night that even now, throughout the world,</w:t>
      </w:r>
    </w:p>
    <w:p>
      <w:pPr>
        <w:pStyle w:val="Normal"/>
        <w:spacing w:before="0" w:after="0"/>
        <w:rPr>
          <w:b w:val="false"/>
          <w:bCs w:val="false"/>
          <w:color w:val="000000"/>
        </w:rPr>
      </w:pPr>
      <w:r>
        <w:rPr>
          <w:rFonts w:ascii="Liberation Sans" w:hAnsi="Liberation Sans"/>
          <w:b w:val="false"/>
          <w:bCs w:val="false"/>
          <w:color w:val="000000"/>
          <w:sz w:val="28"/>
          <w:szCs w:val="28"/>
        </w:rPr>
        <w:t>sets Christian believers apart from worldly vices</w:t>
      </w:r>
    </w:p>
    <w:p>
      <w:pPr>
        <w:pStyle w:val="Normal"/>
        <w:spacing w:before="0" w:after="0"/>
        <w:rPr>
          <w:b w:val="false"/>
          <w:bCs w:val="false"/>
          <w:color w:val="000000"/>
        </w:rPr>
      </w:pPr>
      <w:r>
        <w:rPr>
          <w:rFonts w:ascii="Liberation Sans" w:hAnsi="Liberation Sans"/>
          <w:b w:val="false"/>
          <w:bCs w:val="false"/>
          <w:color w:val="000000"/>
          <w:sz w:val="28"/>
          <w:szCs w:val="28"/>
        </w:rPr>
        <w:t>and from the gloom of sin,</w:t>
      </w:r>
    </w:p>
    <w:p>
      <w:pPr>
        <w:pStyle w:val="Normal"/>
        <w:spacing w:before="0" w:after="0"/>
        <w:rPr>
          <w:b w:val="false"/>
          <w:bCs w:val="false"/>
          <w:color w:val="000000"/>
        </w:rPr>
      </w:pPr>
      <w:r>
        <w:rPr>
          <w:rFonts w:ascii="Liberation Sans" w:hAnsi="Liberation Sans"/>
          <w:b w:val="false"/>
          <w:bCs w:val="false"/>
          <w:color w:val="000000"/>
          <w:sz w:val="28"/>
          <w:szCs w:val="28"/>
        </w:rPr>
        <w:t>leading them to grace and joining them to holiness.</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This is the night when earth and heaven are joined</w:t>
      </w:r>
    </w:p>
    <w:p>
      <w:pPr>
        <w:pStyle w:val="Normal"/>
        <w:spacing w:before="0" w:after="0"/>
        <w:rPr>
          <w:b w:val="false"/>
          <w:bCs w:val="false"/>
          <w:color w:val="000000"/>
        </w:rPr>
      </w:pPr>
      <w:r>
        <w:rPr>
          <w:rFonts w:ascii="Liberation Sans" w:hAnsi="Liberation Sans"/>
          <w:b w:val="false"/>
          <w:bCs w:val="false"/>
          <w:color w:val="000000"/>
          <w:sz w:val="28"/>
          <w:szCs w:val="28"/>
        </w:rPr>
        <w:t>and we are reconciled to God.</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Therefore, heavenly Father, in the joy of this night,</w:t>
      </w:r>
    </w:p>
    <w:p>
      <w:pPr>
        <w:pStyle w:val="Normal"/>
        <w:spacing w:before="0" w:after="0"/>
        <w:rPr>
          <w:b w:val="false"/>
          <w:bCs w:val="false"/>
          <w:color w:val="000000"/>
        </w:rPr>
      </w:pPr>
      <w:r>
        <w:rPr>
          <w:rFonts w:ascii="Liberation Sans" w:hAnsi="Liberation Sans"/>
          <w:b w:val="false"/>
          <w:bCs w:val="false"/>
          <w:color w:val="000000"/>
          <w:sz w:val="28"/>
          <w:szCs w:val="28"/>
        </w:rPr>
        <w:t>accept our sacrifice of praise, your Church’s solemn offering.</w:t>
      </w:r>
    </w:p>
    <w:p>
      <w:pPr>
        <w:pStyle w:val="Normal"/>
        <w:spacing w:before="0" w:after="0"/>
        <w:rPr>
          <w:b w:val="false"/>
          <w:bCs w:val="false"/>
          <w:color w:val="000000"/>
        </w:rPr>
      </w:pPr>
      <w:r>
        <w:rPr>
          <w:rFonts w:ascii="Liberation Sans" w:hAnsi="Liberation Sans"/>
          <w:b w:val="false"/>
          <w:bCs w:val="false"/>
          <w:color w:val="000000"/>
          <w:sz w:val="28"/>
          <w:szCs w:val="28"/>
        </w:rPr>
        <w:t>Grant that this Easter candle may make our darkness light,</w:t>
      </w:r>
    </w:p>
    <w:p>
      <w:pPr>
        <w:pStyle w:val="Normal"/>
        <w:spacing w:before="0" w:after="0"/>
        <w:rPr>
          <w:b w:val="false"/>
          <w:bCs w:val="false"/>
          <w:color w:val="000000"/>
        </w:rPr>
      </w:pPr>
      <w:r>
        <w:rPr>
          <w:rFonts w:ascii="Liberation Sans" w:hAnsi="Liberation Sans"/>
          <w:b w:val="false"/>
          <w:bCs w:val="false"/>
          <w:color w:val="000000"/>
          <w:sz w:val="28"/>
          <w:szCs w:val="28"/>
        </w:rPr>
        <w:t>for Christ the morning star has risen, never to set,</w:t>
      </w:r>
    </w:p>
    <w:p>
      <w:pPr>
        <w:pStyle w:val="Normal"/>
        <w:spacing w:before="0" w:after="0"/>
        <w:rPr>
          <w:b w:val="false"/>
          <w:bCs w:val="false"/>
          <w:color w:val="000000"/>
        </w:rPr>
      </w:pPr>
      <w:r>
        <w:rPr>
          <w:rFonts w:ascii="Liberation Sans" w:hAnsi="Liberation Sans"/>
          <w:b w:val="false"/>
          <w:bCs w:val="false"/>
          <w:color w:val="000000"/>
          <w:sz w:val="28"/>
          <w:szCs w:val="28"/>
        </w:rPr>
        <w:t>and is alive and reigns for ever and ever.</w:t>
      </w:r>
    </w:p>
    <w:p>
      <w:pPr>
        <w:pStyle w:val="Normal"/>
        <w:spacing w:before="0" w:after="0"/>
        <w:rPr>
          <w:b/>
          <w:bCs/>
          <w:color w:val="000000"/>
        </w:rPr>
      </w:pPr>
      <w:r>
        <w:rPr>
          <w:rFonts w:ascii="Liberation Sans" w:hAnsi="Liberation Sans"/>
          <w:b/>
          <w:bCs/>
          <w:color w:val="000000"/>
          <w:sz w:val="28"/>
          <w:szCs w:val="28"/>
        </w:rPr>
        <w:t>Amen.</w:t>
      </w:r>
    </w:p>
    <w:p>
      <w:pPr>
        <w:pStyle w:val="Normal"/>
        <w:spacing w:before="0" w:after="0"/>
        <w:rPr>
          <w:b w:val="false"/>
          <w:bCs w:val="false"/>
          <w:color w:val="000000"/>
        </w:rPr>
      </w:pPr>
      <w:r>
        <w:rPr>
          <w:b w:val="false"/>
          <w:bCs w:val="false"/>
          <w:color w:val="000000"/>
        </w:rPr>
      </w:r>
    </w:p>
    <w:p>
      <w:pPr>
        <w:pStyle w:val="Normal"/>
        <w:spacing w:before="0" w:after="0"/>
        <w:rPr>
          <w:b/>
          <w:bCs/>
          <w:color w:val="C9211E"/>
        </w:rPr>
      </w:pPr>
      <w:r>
        <w:rPr>
          <w:rFonts w:ascii="Liberation Sans" w:hAnsi="Liberation Sans"/>
          <w:b/>
          <w:bCs/>
          <w:color w:val="C9211E"/>
          <w:sz w:val="28"/>
          <w:szCs w:val="28"/>
        </w:rPr>
        <w:t>THE LITURGY OF THE WORD</w:t>
      </w:r>
    </w:p>
    <w:p>
      <w:pPr>
        <w:pStyle w:val="Normal"/>
        <w:spacing w:before="0" w:after="0"/>
        <w:rPr>
          <w:b/>
          <w:bCs/>
          <w:color w:val="C9211E"/>
        </w:rPr>
      </w:pPr>
      <w:r>
        <w:rPr>
          <w:rFonts w:ascii="Liberation Sans" w:hAnsi="Liberation Sans"/>
          <w:b/>
          <w:bCs/>
          <w:color w:val="C9211E"/>
          <w:sz w:val="28"/>
          <w:szCs w:val="28"/>
        </w:rPr>
        <w:t>Introduction</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Let us listen to the record of God’s saving deeds in history,</w:t>
      </w:r>
    </w:p>
    <w:p>
      <w:pPr>
        <w:pStyle w:val="Normal"/>
        <w:spacing w:before="0" w:after="0"/>
        <w:rPr>
          <w:b w:val="false"/>
          <w:bCs w:val="false"/>
          <w:color w:val="000000"/>
        </w:rPr>
      </w:pPr>
      <w:r>
        <w:rPr>
          <w:rFonts w:ascii="Liberation Sans" w:hAnsi="Liberation Sans"/>
          <w:b w:val="false"/>
          <w:bCs w:val="false"/>
          <w:color w:val="000000"/>
          <w:sz w:val="28"/>
          <w:szCs w:val="28"/>
        </w:rPr>
        <w:t>recalling how he saved his people in ages past</w:t>
      </w:r>
    </w:p>
    <w:p>
      <w:pPr>
        <w:pStyle w:val="Normal"/>
        <w:spacing w:before="0" w:after="0"/>
        <w:rPr>
          <w:b w:val="false"/>
          <w:bCs w:val="false"/>
          <w:color w:val="000000"/>
        </w:rPr>
      </w:pPr>
      <w:r>
        <w:rPr>
          <w:rFonts w:ascii="Liberation Sans" w:hAnsi="Liberation Sans"/>
          <w:b w:val="false"/>
          <w:bCs w:val="false"/>
          <w:color w:val="000000"/>
          <w:sz w:val="28"/>
          <w:szCs w:val="28"/>
        </w:rPr>
        <w:t>and in the fullness of time sent his Son to be our Redeemer.</w:t>
      </w:r>
    </w:p>
    <w:p>
      <w:pPr>
        <w:pStyle w:val="Normal"/>
        <w:spacing w:before="0" w:after="0"/>
        <w:rPr>
          <w:b w:val="false"/>
          <w:bCs w:val="false"/>
          <w:color w:val="000000"/>
        </w:rPr>
      </w:pPr>
      <w:r>
        <w:rPr>
          <w:b w:val="false"/>
          <w:bCs w:val="false"/>
          <w:color w:val="000000"/>
        </w:rPr>
      </w:r>
    </w:p>
    <w:p>
      <w:pPr>
        <w:pStyle w:val="Normal"/>
        <w:spacing w:before="0" w:after="0"/>
        <w:rPr>
          <w:b w:val="false"/>
          <w:bCs w:val="false"/>
          <w:i/>
          <w:i/>
          <w:iCs/>
          <w:color w:val="000000"/>
        </w:rPr>
      </w:pPr>
      <w:r>
        <w:rPr>
          <w:rFonts w:ascii="Liberation Sans" w:hAnsi="Liberation Sans"/>
          <w:b w:val="false"/>
          <w:bCs w:val="false"/>
          <w:i/>
          <w:iCs/>
          <w:color w:val="000000"/>
          <w:sz w:val="28"/>
          <w:szCs w:val="28"/>
        </w:rPr>
        <w:t>First Reading – Genesis 1:1–2:3</w:t>
      </w:r>
    </w:p>
    <w:p>
      <w:pPr>
        <w:pStyle w:val="Normal"/>
        <w:spacing w:before="0" w:after="0"/>
        <w:rPr>
          <w:b w:val="false"/>
          <w:bCs w:val="false"/>
          <w:color w:val="000000"/>
        </w:rPr>
      </w:pPr>
      <w:r>
        <w:rPr>
          <w:rFonts w:ascii="Liberation Sans" w:hAnsi="Liberation Sans"/>
          <w:b w:val="false"/>
          <w:bCs w:val="false"/>
          <w:color w:val="000000"/>
          <w:sz w:val="28"/>
          <w:szCs w:val="28"/>
        </w:rPr>
        <w:t>In the beginning when God created the heavens and the earth, the earth was a formless void and darkness covered the face of the deep, while a wind from God swept over the face of the waters. Then God said, ‘Let there be light’; and there was light. And God saw that the light was good; and God separated the light from the darkness. God called the light Day, and the darkness he called Night. And there was evening and there was morning, the first day.</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And God said, ‘Let there be a dome in the midst of the waters, and let it separate the waters from the waters.’ So God made the dome and separated the waters that were under the dome from the waters that were above the dome. And it was so. God called the dome Sky. And there was evening and there was morning, the second day.</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And God said, ‘Let the waters under the sky be gathered together into one place, and let the dry land appear.’ And it was so. God called the dry land Earth, and the waters that were gathered together he called Seas. And God saw that it was good. Then God said, ‘Let the earth put forth vegetation: plants yielding seed, and fruit trees of every kind on earth that bear fruit with the seed in it.’ And it was so. The earth brought forth vegetation: plants yielding seed of every kind, and trees of every kind bearing fruit with the seed in it. And God saw that it was good. And there was evening and there was morning, the third day.</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And God said, ‘Let there be lights in the dome of the sky to separate the day from the night; and let them be for signs and for seasons and for days and years, and let them be lights in the dome of the sky to give light upon the earth.’ And it was so. God made the two great lights—the greater light to rule the day and the lesser light to rule the night—and the stars. God set them in the dome of the sky to give light upon the earth, to rule over the day and over the night, and to separate the light from the darkness. And God saw that it was good. And there was evening and there was morning, the fourth day.</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And God said, ‘Let the waters bring forth swarms of living creatures, and let birds fly above the earth across the dome of the sky.’ So God created the great sea monsters and every living creature that moves, of every kind, with which the waters swarm, and every winged bird of every kind. And God saw that it was good. God blessed them, saying, ‘Be fruitful and multiply and fill the waters in the seas, and let birds multiply on the earth.’ And there was evening and there was morning, the fifth day.</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And God said, ‘Let the earth bring forth living creatures of every kind: cattle and creeping things and wild animals of the earth of every kind.’ And it was so. God made the wild animals of the earth of every kind, and the cattle of every kind, and everything that creeps upon the ground of every kind. And God saw that it was good.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Then God said, ‘Let us make humankind in our image, according to our likeness; and let them have dominion over the fish of the sea, and over the birds of the air, and over the cattle, and over all the wild animals of the earth, and over every creeping thing that creeps upon the earth.’</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So God created humankind in his image, in the image of God he created them; male and female he created them.</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God blessed them, and God said to them, ‘Be fruitful and multiply, and fill the earth and subdue it; and have dominion over the fish of the sea and over the birds of the air and over every living thing that moves upon the earth.’ God said, ‘See, I have 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3od saw everything that he had made, and indeed, it was very good. And there was evening and there was morning, the sixth day.</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Thus the heavens and the earth were finished, and all their multitude. And on the seventh day God finished the work that he had done, and he rested on the seventh day from all the work that he had done. So God blessed the seventh day and hallowed it, because on it God rested from all the work that he had done in creation.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This is the word of the Lord.</w:t>
      </w:r>
    </w:p>
    <w:p>
      <w:pPr>
        <w:pStyle w:val="Normal"/>
        <w:spacing w:before="0" w:after="0"/>
        <w:rPr>
          <w:b/>
          <w:bCs/>
          <w:color w:val="000000"/>
        </w:rPr>
      </w:pPr>
      <w:r>
        <w:rPr>
          <w:rFonts w:ascii="Liberation Sans" w:hAnsi="Liberation Sans"/>
          <w:b/>
          <w:bCs/>
          <w:color w:val="000000"/>
          <w:sz w:val="28"/>
          <w:szCs w:val="28"/>
        </w:rPr>
        <w:t>All: Thanks be to God.</w:t>
      </w:r>
    </w:p>
    <w:p>
      <w:pPr>
        <w:pStyle w:val="Normal"/>
        <w:spacing w:before="0" w:after="0"/>
        <w:rPr>
          <w:b/>
          <w:bCs/>
          <w:color w:val="000000"/>
        </w:rPr>
      </w:pPr>
      <w:r>
        <w:rPr>
          <w:b/>
          <w:bCs/>
          <w:color w:val="000000"/>
        </w:rPr>
      </w:r>
    </w:p>
    <w:p>
      <w:pPr>
        <w:pStyle w:val="Normal"/>
        <w:spacing w:before="0" w:after="0"/>
        <w:rPr>
          <w:b w:val="false"/>
          <w:bCs w:val="false"/>
          <w:color w:val="000000"/>
        </w:rPr>
      </w:pPr>
      <w:r>
        <w:rPr>
          <w:rFonts w:ascii="Liberation Sans" w:hAnsi="Liberation Sans"/>
          <w:b/>
          <w:bCs/>
          <w:color w:val="C9211E"/>
          <w:sz w:val="28"/>
          <w:szCs w:val="28"/>
        </w:rPr>
        <w:t>Prayer:</w:t>
      </w:r>
    </w:p>
    <w:p>
      <w:pPr>
        <w:pStyle w:val="Normal"/>
        <w:spacing w:before="0" w:after="0"/>
        <w:rPr>
          <w:b w:val="false"/>
          <w:bCs w:val="false"/>
          <w:color w:val="000000"/>
        </w:rPr>
      </w:pPr>
      <w:r>
        <w:rPr>
          <w:rFonts w:ascii="Liberation Sans" w:hAnsi="Liberation Sans"/>
          <w:b w:val="false"/>
          <w:bCs w:val="false"/>
          <w:color w:val="000000"/>
          <w:sz w:val="28"/>
          <w:szCs w:val="28"/>
        </w:rPr>
        <w:t>God of creation,</w:t>
      </w:r>
    </w:p>
    <w:p>
      <w:pPr>
        <w:pStyle w:val="Normal"/>
        <w:spacing w:before="0" w:after="0"/>
        <w:rPr>
          <w:b w:val="false"/>
          <w:bCs w:val="false"/>
          <w:color w:val="000000"/>
        </w:rPr>
      </w:pPr>
      <w:r>
        <w:rPr>
          <w:rFonts w:ascii="Liberation Sans" w:hAnsi="Liberation Sans"/>
          <w:b w:val="false"/>
          <w:bCs w:val="false"/>
          <w:color w:val="000000"/>
          <w:sz w:val="28"/>
          <w:szCs w:val="28"/>
        </w:rPr>
        <w:t>who made the world out of nothing</w:t>
      </w:r>
    </w:p>
    <w:p>
      <w:pPr>
        <w:pStyle w:val="Normal"/>
        <w:spacing w:before="0" w:after="0"/>
        <w:rPr>
          <w:b w:val="false"/>
          <w:bCs w:val="false"/>
          <w:color w:val="000000"/>
        </w:rPr>
      </w:pPr>
      <w:r>
        <w:rPr>
          <w:rFonts w:ascii="Liberation Sans" w:hAnsi="Liberation Sans"/>
          <w:b w:val="false"/>
          <w:bCs w:val="false"/>
          <w:color w:val="000000"/>
          <w:sz w:val="28"/>
          <w:szCs w:val="28"/>
        </w:rPr>
        <w:t>and saw that it was good:</w:t>
      </w:r>
    </w:p>
    <w:p>
      <w:pPr>
        <w:pStyle w:val="Normal"/>
        <w:spacing w:before="0" w:after="0"/>
        <w:rPr>
          <w:b w:val="false"/>
          <w:bCs w:val="false"/>
          <w:color w:val="000000"/>
        </w:rPr>
      </w:pPr>
      <w:r>
        <w:rPr>
          <w:rFonts w:ascii="Liberation Sans" w:hAnsi="Liberation Sans"/>
          <w:b w:val="false"/>
          <w:bCs w:val="false"/>
          <w:color w:val="000000"/>
          <w:sz w:val="28"/>
          <w:szCs w:val="28"/>
        </w:rPr>
        <w:t>grant that we may delight in your works</w:t>
      </w:r>
    </w:p>
    <w:p>
      <w:pPr>
        <w:pStyle w:val="Normal"/>
        <w:spacing w:before="0" w:after="0"/>
        <w:rPr>
          <w:b w:val="false"/>
          <w:bCs w:val="false"/>
          <w:color w:val="000000"/>
        </w:rPr>
      </w:pPr>
      <w:r>
        <w:rPr>
          <w:rFonts w:ascii="Liberation Sans" w:hAnsi="Liberation Sans"/>
          <w:b w:val="false"/>
          <w:bCs w:val="false"/>
          <w:color w:val="000000"/>
          <w:sz w:val="28"/>
          <w:szCs w:val="28"/>
        </w:rPr>
        <w:t>and walk in your ways;</w:t>
      </w:r>
    </w:p>
    <w:p>
      <w:pPr>
        <w:pStyle w:val="Normal"/>
        <w:spacing w:before="0" w:after="0"/>
        <w:rPr>
          <w:b w:val="false"/>
          <w:bCs w:val="false"/>
          <w:color w:val="000000"/>
        </w:rPr>
      </w:pPr>
      <w:r>
        <w:rPr>
          <w:rFonts w:ascii="Liberation Sans" w:hAnsi="Liberation Sans"/>
          <w:b w:val="false"/>
          <w:bCs w:val="false"/>
          <w:color w:val="000000"/>
          <w:sz w:val="28"/>
          <w:szCs w:val="28"/>
        </w:rPr>
        <w:t>through Jesus Christ our Lord.</w:t>
      </w:r>
    </w:p>
    <w:p>
      <w:pPr>
        <w:pStyle w:val="Normal"/>
        <w:spacing w:before="0" w:after="0"/>
        <w:rPr>
          <w:b w:val="false"/>
          <w:bCs w:val="false"/>
          <w:color w:val="000000"/>
        </w:rPr>
      </w:pPr>
      <w:r>
        <w:rPr>
          <w:rFonts w:ascii="Liberation Sans" w:hAnsi="Liberation Sans"/>
          <w:b w:val="false"/>
          <w:bCs w:val="false"/>
          <w:color w:val="000000"/>
          <w:sz w:val="28"/>
          <w:szCs w:val="28"/>
        </w:rPr>
        <w:t>Amen.</w:t>
      </w:r>
    </w:p>
    <w:p>
      <w:pPr>
        <w:pStyle w:val="Normal"/>
        <w:spacing w:before="0" w:after="0"/>
        <w:rPr>
          <w:b w:val="false"/>
          <w:bCs w:val="false"/>
          <w:color w:val="000000"/>
        </w:rPr>
      </w:pPr>
      <w:r>
        <w:rPr>
          <w:b w:val="false"/>
          <w:bCs w:val="false"/>
          <w:color w:val="000000"/>
        </w:rPr>
      </w:r>
    </w:p>
    <w:p>
      <w:pPr>
        <w:pStyle w:val="Normal"/>
        <w:spacing w:before="0" w:after="0"/>
        <w:rPr>
          <w:rFonts w:ascii="Liberation Sans" w:hAnsi="Liberation Sans"/>
          <w:sz w:val="28"/>
          <w:szCs w:val="28"/>
        </w:rPr>
      </w:pPr>
      <w:r>
        <w:rPr>
          <w:rFonts w:ascii="Liberation Sans" w:hAnsi="Liberation Sans"/>
          <w:sz w:val="28"/>
          <w:szCs w:val="28"/>
        </w:rPr>
      </w:r>
      <w:r>
        <w:br w:type="page"/>
      </w:r>
    </w:p>
    <w:p>
      <w:pPr>
        <w:pStyle w:val="Normal"/>
        <w:spacing w:before="0" w:after="0"/>
        <w:rPr>
          <w:b w:val="false"/>
          <w:bCs w:val="false"/>
          <w:i/>
          <w:i/>
          <w:iCs/>
          <w:color w:val="000000"/>
        </w:rPr>
      </w:pPr>
      <w:r>
        <w:rPr>
          <w:rFonts w:ascii="Liberation Sans" w:hAnsi="Liberation Sans"/>
          <w:b w:val="false"/>
          <w:bCs w:val="false"/>
          <w:i/>
          <w:iCs/>
          <w:color w:val="000000"/>
          <w:sz w:val="28"/>
          <w:szCs w:val="28"/>
        </w:rPr>
        <w:t>Second Reading – Genesis 22:1–18</w:t>
      </w:r>
    </w:p>
    <w:p>
      <w:pPr>
        <w:pStyle w:val="Normal"/>
        <w:spacing w:before="0" w:after="0"/>
        <w:rPr>
          <w:b w:val="false"/>
          <w:bCs w:val="false"/>
          <w:color w:val="000000"/>
        </w:rPr>
      </w:pPr>
      <w:r>
        <w:rPr>
          <w:rFonts w:ascii="Liberation Sans" w:hAnsi="Liberation Sans"/>
          <w:b w:val="false"/>
          <w:bCs w:val="false"/>
          <w:color w:val="000000"/>
          <w:sz w:val="28"/>
          <w:szCs w:val="28"/>
        </w:rPr>
        <w:t>After these things God tested Abraham. He said to him, ‘Abraham!’ And he said, ‘Here I am.’ He said, ‘Take your son, your only son Isaac, whom you love, and go to the land of Moriah, and offer him there as a burnt-offering on one of the mountains that I shall show you.’ So Abraham rose early in the morning, saddled his donkey, and took two of his young men with him, and his son Isaac; he cut the wood for the burnt-offering, and set out and went to the place in the distance that God had shown him. On the third day Abraham looked up and saw the place far away. Then Abraham said to his young men, ‘Stay here with the donkey; the boy and I will go over there; we will worship, and then we will come back to you.’ Abraham took the wood of the burnt-offering and laid it on his son Isaac, and he himself carried the fire and the knife. So the two of them walked on together. Isaac said to his father Abraham, ‘Father!’ And he said, ‘Here I am, my son.’ He said, ‘The fire and the wood are here, but where is the lamb for a burnt-offering?’ Abraham said, ‘God himself will provide the lamb for a burnt-offering, my son.’ So the two of them walked on together.</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When they came to the place that God had shown him, Abraham built an altar there and laid the wood in order. He bound his son Isaac, and laid him on the altar, on top of the wood. Then Abraham reached out his hand and took the knife to kill his son. But the angel of the LORD called to him from heaven, and said, ‘Abraham, Abraham!’ And he said, ‘Here I am.’ He said, ‘Do not lay your hand on the boy or do anything to him; for now I know that you fear God, since you have not withheld your son, your only son, from me.’ And Abraham looked up and saw a ram, caught in a thicket by its horns. Abraham went and took the ram and offered it up as a burnt-offering instead of his son. So Abraham called that place ‘The LORD will provide’; as it is said to this day, ‘On the mount of the LORD it shall be provided.’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The angel of the LORD called to Abraham a second time from heaven, and said, ‘By myself I have sworn, says the LORD: Because you have done this, and have not withheld your son, your only son, I will indeed bless you, and I will make your offspring as numerous as the stars of heaven and as the sand that is on the seashore. And your offspring shall possess the gate of their enemies, and by your offspring shall all the nations of the earth gain blessing for themselves, because you have obeyed my voice.’</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bCs/>
          <w:color w:val="C9211E"/>
          <w:sz w:val="28"/>
          <w:szCs w:val="28"/>
        </w:rPr>
        <w:t>Prayer:</w:t>
      </w:r>
    </w:p>
    <w:p>
      <w:pPr>
        <w:pStyle w:val="Normal"/>
        <w:spacing w:before="0" w:after="0"/>
        <w:rPr>
          <w:b w:val="false"/>
          <w:bCs w:val="false"/>
          <w:color w:val="000000"/>
        </w:rPr>
      </w:pPr>
      <w:r>
        <w:rPr>
          <w:rFonts w:ascii="Liberation Sans" w:hAnsi="Liberation Sans"/>
          <w:b w:val="false"/>
          <w:bCs w:val="false"/>
          <w:color w:val="000000"/>
          <w:sz w:val="28"/>
          <w:szCs w:val="28"/>
        </w:rPr>
        <w:t>God of faithfulness,</w:t>
      </w:r>
    </w:p>
    <w:p>
      <w:pPr>
        <w:pStyle w:val="Normal"/>
        <w:spacing w:before="0" w:after="0"/>
        <w:rPr>
          <w:b w:val="false"/>
          <w:bCs w:val="false"/>
          <w:color w:val="000000"/>
        </w:rPr>
      </w:pPr>
      <w:r>
        <w:rPr>
          <w:rFonts w:ascii="Liberation Sans" w:hAnsi="Liberation Sans"/>
          <w:b w:val="false"/>
          <w:bCs w:val="false"/>
          <w:color w:val="000000"/>
          <w:sz w:val="28"/>
          <w:szCs w:val="28"/>
        </w:rPr>
        <w:t>who kept your promise to Abraham:</w:t>
      </w:r>
    </w:p>
    <w:p>
      <w:pPr>
        <w:pStyle w:val="Normal"/>
        <w:spacing w:before="0" w:after="0"/>
        <w:rPr>
          <w:b w:val="false"/>
          <w:bCs w:val="false"/>
          <w:color w:val="000000"/>
        </w:rPr>
      </w:pPr>
      <w:r>
        <w:rPr>
          <w:rFonts w:ascii="Liberation Sans" w:hAnsi="Liberation Sans"/>
          <w:b w:val="false"/>
          <w:bCs w:val="false"/>
          <w:color w:val="000000"/>
          <w:sz w:val="28"/>
          <w:szCs w:val="28"/>
        </w:rPr>
        <w:t>strengthen us to trust in your word</w:t>
      </w:r>
    </w:p>
    <w:p>
      <w:pPr>
        <w:pStyle w:val="Normal"/>
        <w:spacing w:before="0" w:after="0"/>
        <w:rPr>
          <w:b w:val="false"/>
          <w:bCs w:val="false"/>
          <w:color w:val="000000"/>
        </w:rPr>
      </w:pPr>
      <w:r>
        <w:rPr>
          <w:rFonts w:ascii="Liberation Sans" w:hAnsi="Liberation Sans"/>
          <w:b w:val="false"/>
          <w:bCs w:val="false"/>
          <w:color w:val="000000"/>
          <w:sz w:val="28"/>
          <w:szCs w:val="28"/>
        </w:rPr>
        <w:t>and obey your call;</w:t>
      </w:r>
    </w:p>
    <w:p>
      <w:pPr>
        <w:pStyle w:val="Normal"/>
        <w:spacing w:before="0" w:after="0"/>
        <w:rPr>
          <w:b w:val="false"/>
          <w:bCs w:val="false"/>
          <w:color w:val="000000"/>
        </w:rPr>
      </w:pPr>
      <w:r>
        <w:rPr>
          <w:rFonts w:ascii="Liberation Sans" w:hAnsi="Liberation Sans"/>
          <w:b w:val="false"/>
          <w:bCs w:val="false"/>
          <w:color w:val="000000"/>
          <w:sz w:val="28"/>
          <w:szCs w:val="28"/>
        </w:rPr>
        <w:t>through Jesus Christ our Lord.</w:t>
      </w:r>
    </w:p>
    <w:p>
      <w:pPr>
        <w:pStyle w:val="Normal"/>
        <w:spacing w:before="0" w:after="0"/>
        <w:rPr>
          <w:b w:val="false"/>
          <w:bCs w:val="false"/>
          <w:color w:val="000000"/>
        </w:rPr>
      </w:pPr>
      <w:r>
        <w:rPr>
          <w:rFonts w:ascii="Liberation Sans" w:hAnsi="Liberation Sans"/>
          <w:b w:val="false"/>
          <w:bCs w:val="false"/>
          <w:color w:val="000000"/>
          <w:sz w:val="28"/>
          <w:szCs w:val="28"/>
        </w:rPr>
        <w:t>Amen.</w:t>
      </w:r>
    </w:p>
    <w:p>
      <w:pPr>
        <w:pStyle w:val="Normal"/>
        <w:spacing w:before="0" w:after="0"/>
        <w:rPr>
          <w:b w:val="false"/>
          <w:bCs w:val="false"/>
          <w:color w:val="000000"/>
        </w:rPr>
      </w:pPr>
      <w:r>
        <w:rPr>
          <w:b w:val="false"/>
          <w:bCs w:val="false"/>
          <w:color w:val="000000"/>
        </w:rPr>
      </w:r>
    </w:p>
    <w:p>
      <w:pPr>
        <w:pStyle w:val="Normal"/>
        <w:spacing w:before="0" w:after="0"/>
        <w:rPr>
          <w:b w:val="false"/>
          <w:bCs w:val="false"/>
          <w:i/>
          <w:i/>
          <w:iCs/>
          <w:color w:val="000000"/>
        </w:rPr>
      </w:pPr>
      <w:r>
        <w:rPr>
          <w:rFonts w:ascii="Liberation Sans" w:hAnsi="Liberation Sans"/>
          <w:b w:val="false"/>
          <w:bCs w:val="false"/>
          <w:i/>
          <w:iCs/>
          <w:color w:val="000000"/>
          <w:sz w:val="28"/>
          <w:szCs w:val="28"/>
        </w:rPr>
        <w:t>Third Reading – Exodus 14:10–31; 15:20–21</w:t>
      </w:r>
    </w:p>
    <w:p>
      <w:pPr>
        <w:pStyle w:val="Normal"/>
        <w:spacing w:before="0" w:after="0"/>
        <w:rPr>
          <w:b w:val="false"/>
          <w:bCs w:val="false"/>
          <w:color w:val="000000"/>
        </w:rPr>
      </w:pPr>
      <w:r>
        <w:rPr>
          <w:rFonts w:ascii="Liberation Sans" w:hAnsi="Liberation Sans"/>
          <w:b w:val="false"/>
          <w:bCs w:val="false"/>
          <w:color w:val="000000"/>
          <w:sz w:val="28"/>
          <w:szCs w:val="28"/>
        </w:rPr>
        <w:t>As Pharaoh drew near, the Israelites looked back, and there were the Egyptians advancing on them. In great fear the Israelites cried out to the LORD. They said to Moses, ‘Was it because there were no graves in Egypt that you have taken us away to die in the wilderness? What have you done to us, bringing us out of Egypt? Is this not the very thing we told you in Egypt, “Let us alone and let us serve the Egyptians”? For it would have been better for us to serve the Egyptians than to die in the wilderness.’ But Moses said to the people, ‘Do not be afraid, stand firm, and see the deliverance that the LORD will accomplish for you today; for the Egyptians whom you see today you shall never see again. The LORD will fight for you, and you have only to keep still.’</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Then the LORD said to Moses, ‘Why do you cry out to me? Tell the Israelites to go forward. But you lift up your staff, and stretch out your hand over the sea and divide it, that the Israelites may go into the sea on dry ground. Then I will harden the hearts of the Egyptians so that they will go in after them; and so I will gain glory for myself over Pharaoh and all his army, his chariots, and his chariot drivers. And the Egyptians shall know that I am the LORD, when I have gained glory for myself over Pharaoh, his chariots, and his chariot drivers.’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The angel of God who was going before the Israelite army moved and went behind them; and the pillar of cloud moved from in front of them and took its place behind them. It came between the army of Egypt and the army of Israel. And so the cloud was there with the darkness, and it lit up the night; one did not come near the other all night.</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Then Moses stretched out his hand over the sea. The LORD drove the sea back by a strong east wind all night, and turned the sea into dry land; and the waters were divided. The Israelites went into the sea on dry ground, the waters forming a wall for them on their right and on their left. The Egyptians pursued, and went into the sea after them, all of Pharaoh's horses, chariots, and chariot drivers. At the morning watch the LORD in the pillar of fire and cloud looked down upon the Egyptian army, and threw the Egyptian army into panic. He clogged their chariot wheels so that they turned with difficulty. The Egyptians said, ‘Let us flee from the Israelites, for the LORD is fighting for them against Egypt.’</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The Pursuers Drowned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Then the LORD said to Moses, ‘Stretch out your hand over the sea, so that the water may come back upon the Egyptians, upon their chariots and chariot drivers.’ So Moses stretched out his hand over the sea, and at dawn the sea returned to its normal depth. As the Egyptians fled before it, the LORD tossed the Egyptians into the sea. The waters returned and covered the chariots and the chariot drivers, the entire army of Pharaoh that had followed them into the sea; not one of them remained. But the Israelites walked on dry ground through the sea, the waters forming a wall for them on their right and on their left.</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Thus the LORD saved Israel that day from the Egyptians; and Israel saw the Egyptians dead on the seashore. Israel saw the great work that the LORD did against the Egyptians. So the people feared the LORD and believed in the LORD and in his servant Moses.</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Then the prophet Miriam, Aaron's sister, took a tambourine in her hand; and all the women went out after her with tambourines and with dancing. And Miriam sang to them:</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w:t>
      </w:r>
      <w:r>
        <w:rPr>
          <w:rFonts w:ascii="Liberation Sans" w:hAnsi="Liberation Sans"/>
          <w:b w:val="false"/>
          <w:bCs w:val="false"/>
          <w:color w:val="000000"/>
          <w:sz w:val="28"/>
          <w:szCs w:val="28"/>
        </w:rPr>
        <w:t>Sing to the LORD, for he has triumphed gloriously;</w:t>
      </w:r>
    </w:p>
    <w:p>
      <w:pPr>
        <w:pStyle w:val="Normal"/>
        <w:spacing w:before="0" w:after="0"/>
        <w:rPr>
          <w:b w:val="false"/>
          <w:bCs w:val="false"/>
          <w:color w:val="000000"/>
        </w:rPr>
      </w:pPr>
      <w:r>
        <w:rPr>
          <w:rFonts w:ascii="Liberation Sans" w:hAnsi="Liberation Sans"/>
          <w:b w:val="false"/>
          <w:bCs w:val="false"/>
          <w:color w:val="000000"/>
          <w:sz w:val="28"/>
          <w:szCs w:val="28"/>
        </w:rPr>
        <w:t>horse and rider he has thrown into the sea.’</w:t>
      </w:r>
    </w:p>
    <w:p>
      <w:pPr>
        <w:pStyle w:val="Normal"/>
        <w:spacing w:before="0" w:after="0"/>
        <w:rPr>
          <w:b w:val="false"/>
          <w:bCs w:val="false"/>
          <w:color w:val="000000"/>
        </w:rPr>
      </w:pPr>
      <w:r>
        <w:rPr>
          <w:b w:val="false"/>
          <w:bCs w:val="false"/>
          <w:color w:val="000000"/>
        </w:rPr>
      </w:r>
    </w:p>
    <w:p>
      <w:pPr>
        <w:pStyle w:val="Normal"/>
        <w:spacing w:before="0" w:after="0"/>
        <w:rPr>
          <w:b/>
          <w:bCs/>
          <w:color w:val="C9211E"/>
        </w:rPr>
      </w:pPr>
      <w:r>
        <w:rPr>
          <w:rFonts w:ascii="Liberation Sans" w:hAnsi="Liberation Sans"/>
          <w:b/>
          <w:bCs/>
          <w:color w:val="C9211E"/>
          <w:sz w:val="28"/>
          <w:szCs w:val="28"/>
        </w:rPr>
        <w:t>Prayer:</w:t>
      </w:r>
    </w:p>
    <w:p>
      <w:pPr>
        <w:pStyle w:val="Normal"/>
        <w:spacing w:before="0" w:after="0"/>
        <w:rPr>
          <w:b w:val="false"/>
          <w:bCs w:val="false"/>
          <w:color w:val="000000"/>
        </w:rPr>
      </w:pPr>
      <w:r>
        <w:rPr>
          <w:rFonts w:ascii="Liberation Sans" w:hAnsi="Liberation Sans"/>
          <w:b w:val="false"/>
          <w:bCs w:val="false"/>
          <w:color w:val="000000"/>
          <w:sz w:val="28"/>
          <w:szCs w:val="28"/>
        </w:rPr>
        <w:t>Lord God our redeemer,</w:t>
      </w:r>
    </w:p>
    <w:p>
      <w:pPr>
        <w:pStyle w:val="Normal"/>
        <w:spacing w:before="0" w:after="0"/>
        <w:rPr>
          <w:b w:val="false"/>
          <w:bCs w:val="false"/>
          <w:color w:val="000000"/>
        </w:rPr>
      </w:pPr>
      <w:r>
        <w:rPr>
          <w:rFonts w:ascii="Liberation Sans" w:hAnsi="Liberation Sans"/>
          <w:b w:val="false"/>
          <w:bCs w:val="false"/>
          <w:color w:val="000000"/>
          <w:sz w:val="28"/>
          <w:szCs w:val="28"/>
        </w:rPr>
        <w:t>who delivered your people from slavery:</w:t>
      </w:r>
    </w:p>
    <w:p>
      <w:pPr>
        <w:pStyle w:val="Normal"/>
        <w:spacing w:before="0" w:after="0"/>
        <w:rPr>
          <w:b w:val="false"/>
          <w:bCs w:val="false"/>
          <w:color w:val="000000"/>
        </w:rPr>
      </w:pPr>
      <w:r>
        <w:rPr>
          <w:rFonts w:ascii="Liberation Sans" w:hAnsi="Liberation Sans"/>
          <w:b w:val="false"/>
          <w:bCs w:val="false"/>
          <w:color w:val="000000"/>
          <w:sz w:val="28"/>
          <w:szCs w:val="28"/>
        </w:rPr>
        <w:t>set us free from sin</w:t>
      </w:r>
    </w:p>
    <w:p>
      <w:pPr>
        <w:pStyle w:val="Normal"/>
        <w:spacing w:before="0" w:after="0"/>
        <w:rPr>
          <w:b w:val="false"/>
          <w:bCs w:val="false"/>
          <w:color w:val="000000"/>
        </w:rPr>
      </w:pPr>
      <w:r>
        <w:rPr>
          <w:rFonts w:ascii="Liberation Sans" w:hAnsi="Liberation Sans"/>
          <w:b w:val="false"/>
          <w:bCs w:val="false"/>
          <w:color w:val="000000"/>
          <w:sz w:val="28"/>
          <w:szCs w:val="28"/>
        </w:rPr>
        <w:t>and lead us into the glorious liberty</w:t>
      </w:r>
    </w:p>
    <w:p>
      <w:pPr>
        <w:pStyle w:val="Normal"/>
        <w:spacing w:before="0" w:after="0"/>
        <w:rPr>
          <w:b w:val="false"/>
          <w:bCs w:val="false"/>
          <w:color w:val="000000"/>
        </w:rPr>
      </w:pPr>
      <w:r>
        <w:rPr>
          <w:rFonts w:ascii="Liberation Sans" w:hAnsi="Liberation Sans"/>
          <w:b w:val="false"/>
          <w:bCs w:val="false"/>
          <w:color w:val="000000"/>
          <w:sz w:val="28"/>
          <w:szCs w:val="28"/>
        </w:rPr>
        <w:t>of the children of God;</w:t>
      </w:r>
    </w:p>
    <w:p>
      <w:pPr>
        <w:pStyle w:val="Normal"/>
        <w:spacing w:before="0" w:after="0"/>
        <w:rPr>
          <w:b w:val="false"/>
          <w:bCs w:val="false"/>
          <w:color w:val="000000"/>
        </w:rPr>
      </w:pPr>
      <w:r>
        <w:rPr>
          <w:rFonts w:ascii="Liberation Sans" w:hAnsi="Liberation Sans"/>
          <w:b w:val="false"/>
          <w:bCs w:val="false"/>
          <w:color w:val="000000"/>
          <w:sz w:val="28"/>
          <w:szCs w:val="28"/>
        </w:rPr>
        <w:t>through Jesus Christ our Lord.</w:t>
      </w:r>
    </w:p>
    <w:p>
      <w:pPr>
        <w:pStyle w:val="Normal"/>
        <w:spacing w:before="0" w:after="0"/>
        <w:rPr>
          <w:b w:val="false"/>
          <w:bCs w:val="false"/>
          <w:color w:val="000000"/>
        </w:rPr>
      </w:pPr>
      <w:r>
        <w:rPr>
          <w:rFonts w:ascii="Liberation Sans" w:hAnsi="Liberation Sans"/>
          <w:b w:val="false"/>
          <w:bCs w:val="false"/>
          <w:color w:val="000000"/>
          <w:sz w:val="28"/>
          <w:szCs w:val="28"/>
        </w:rPr>
        <w:t>Amen.</w:t>
      </w:r>
    </w:p>
    <w:p>
      <w:pPr>
        <w:pStyle w:val="Normal"/>
        <w:spacing w:before="0" w:after="0"/>
        <w:rPr>
          <w:b w:val="false"/>
          <w:bCs w:val="false"/>
          <w:color w:val="000000"/>
        </w:rPr>
      </w:pPr>
      <w:r>
        <w:rPr>
          <w:b w:val="false"/>
          <w:bCs w:val="false"/>
          <w:color w:val="000000"/>
        </w:rPr>
      </w:r>
    </w:p>
    <w:p>
      <w:pPr>
        <w:pStyle w:val="Normal"/>
        <w:spacing w:before="0" w:after="0"/>
        <w:rPr>
          <w:b w:val="false"/>
          <w:bCs w:val="false"/>
          <w:i/>
          <w:i/>
          <w:iCs/>
          <w:color w:val="000000"/>
        </w:rPr>
      </w:pPr>
      <w:r>
        <w:rPr>
          <w:rFonts w:ascii="Liberation Sans" w:hAnsi="Liberation Sans"/>
          <w:b w:val="false"/>
          <w:bCs w:val="false"/>
          <w:i/>
          <w:iCs/>
          <w:color w:val="000000"/>
          <w:sz w:val="28"/>
          <w:szCs w:val="28"/>
        </w:rPr>
        <w:t>Fourth Reading – Isaiah 55:1–11</w:t>
      </w:r>
    </w:p>
    <w:p>
      <w:pPr>
        <w:pStyle w:val="Normal"/>
        <w:spacing w:before="0" w:after="0"/>
        <w:rPr>
          <w:b w:val="false"/>
          <w:bCs w:val="false"/>
          <w:color w:val="000000"/>
        </w:rPr>
      </w:pPr>
      <w:r>
        <w:rPr>
          <w:rFonts w:ascii="Liberation Sans" w:hAnsi="Liberation Sans"/>
          <w:b w:val="false"/>
          <w:bCs w:val="false"/>
          <w:color w:val="000000"/>
          <w:sz w:val="28"/>
          <w:szCs w:val="28"/>
        </w:rPr>
        <w:t>Ho, everyone who thirsts,</w:t>
      </w:r>
    </w:p>
    <w:p>
      <w:pPr>
        <w:pStyle w:val="Normal"/>
        <w:spacing w:before="0" w:after="0"/>
        <w:rPr>
          <w:b w:val="false"/>
          <w:bCs w:val="false"/>
          <w:color w:val="000000"/>
        </w:rPr>
      </w:pPr>
      <w:r>
        <w:rPr>
          <w:rFonts w:ascii="Liberation Sans" w:hAnsi="Liberation Sans"/>
          <w:b w:val="false"/>
          <w:bCs w:val="false"/>
          <w:color w:val="000000"/>
          <w:sz w:val="28"/>
          <w:szCs w:val="28"/>
        </w:rPr>
        <w:t>come to the waters;</w:t>
      </w:r>
    </w:p>
    <w:p>
      <w:pPr>
        <w:pStyle w:val="Normal"/>
        <w:spacing w:before="0" w:after="0"/>
        <w:rPr>
          <w:b w:val="false"/>
          <w:bCs w:val="false"/>
          <w:color w:val="000000"/>
        </w:rPr>
      </w:pPr>
      <w:r>
        <w:rPr>
          <w:rFonts w:ascii="Liberation Sans" w:hAnsi="Liberation Sans"/>
          <w:b w:val="false"/>
          <w:bCs w:val="false"/>
          <w:color w:val="000000"/>
          <w:sz w:val="28"/>
          <w:szCs w:val="28"/>
        </w:rPr>
        <w:t>and you that have no money,</w:t>
      </w:r>
    </w:p>
    <w:p>
      <w:pPr>
        <w:pStyle w:val="Normal"/>
        <w:spacing w:before="0" w:after="0"/>
        <w:rPr>
          <w:b w:val="false"/>
          <w:bCs w:val="false"/>
          <w:color w:val="000000"/>
        </w:rPr>
      </w:pPr>
      <w:r>
        <w:rPr>
          <w:rFonts w:ascii="Liberation Sans" w:hAnsi="Liberation Sans"/>
          <w:b w:val="false"/>
          <w:bCs w:val="false"/>
          <w:color w:val="000000"/>
          <w:sz w:val="28"/>
          <w:szCs w:val="28"/>
        </w:rPr>
        <w:t>come, buy and eat!</w:t>
      </w:r>
    </w:p>
    <w:p>
      <w:pPr>
        <w:pStyle w:val="Normal"/>
        <w:spacing w:before="0" w:after="0"/>
        <w:rPr>
          <w:b w:val="false"/>
          <w:bCs w:val="false"/>
          <w:color w:val="000000"/>
        </w:rPr>
      </w:pPr>
      <w:r>
        <w:rPr>
          <w:rFonts w:ascii="Liberation Sans" w:hAnsi="Liberation Sans"/>
          <w:b w:val="false"/>
          <w:bCs w:val="false"/>
          <w:color w:val="000000"/>
          <w:sz w:val="28"/>
          <w:szCs w:val="28"/>
        </w:rPr>
        <w:t>Come, buy wine and milk</w:t>
      </w:r>
    </w:p>
    <w:p>
      <w:pPr>
        <w:pStyle w:val="Normal"/>
        <w:spacing w:before="0" w:after="0"/>
        <w:rPr>
          <w:b w:val="false"/>
          <w:bCs w:val="false"/>
          <w:color w:val="000000"/>
        </w:rPr>
      </w:pPr>
      <w:r>
        <w:rPr>
          <w:rFonts w:ascii="Liberation Sans" w:hAnsi="Liberation Sans"/>
          <w:b w:val="false"/>
          <w:bCs w:val="false"/>
          <w:color w:val="000000"/>
          <w:sz w:val="28"/>
          <w:szCs w:val="28"/>
        </w:rPr>
        <w:t>without money and without price.</w:t>
      </w:r>
    </w:p>
    <w:p>
      <w:pPr>
        <w:pStyle w:val="Normal"/>
        <w:spacing w:before="0" w:after="0"/>
        <w:rPr>
          <w:b w:val="false"/>
          <w:bCs w:val="false"/>
          <w:color w:val="000000"/>
        </w:rPr>
      </w:pPr>
      <w:r>
        <w:rPr>
          <w:rFonts w:ascii="Liberation Sans" w:hAnsi="Liberation Sans"/>
          <w:b w:val="false"/>
          <w:bCs w:val="false"/>
          <w:color w:val="000000"/>
          <w:sz w:val="28"/>
          <w:szCs w:val="28"/>
        </w:rPr>
        <w:t>Why do you spend your money for that which is not bread,</w:t>
      </w:r>
    </w:p>
    <w:p>
      <w:pPr>
        <w:pStyle w:val="Normal"/>
        <w:spacing w:before="0" w:after="0"/>
        <w:rPr>
          <w:b w:val="false"/>
          <w:bCs w:val="false"/>
          <w:color w:val="000000"/>
        </w:rPr>
      </w:pPr>
      <w:r>
        <w:rPr>
          <w:rFonts w:ascii="Liberation Sans" w:hAnsi="Liberation Sans"/>
          <w:b w:val="false"/>
          <w:bCs w:val="false"/>
          <w:color w:val="000000"/>
          <w:sz w:val="28"/>
          <w:szCs w:val="28"/>
        </w:rPr>
        <w:t>and your labour for that which does not satisfy?</w:t>
      </w:r>
    </w:p>
    <w:p>
      <w:pPr>
        <w:pStyle w:val="Normal"/>
        <w:spacing w:before="0" w:after="0"/>
        <w:rPr>
          <w:b w:val="false"/>
          <w:bCs w:val="false"/>
          <w:color w:val="000000"/>
        </w:rPr>
      </w:pPr>
      <w:r>
        <w:rPr>
          <w:rFonts w:ascii="Liberation Sans" w:hAnsi="Liberation Sans"/>
          <w:b w:val="false"/>
          <w:bCs w:val="false"/>
          <w:color w:val="000000"/>
          <w:sz w:val="28"/>
          <w:szCs w:val="28"/>
        </w:rPr>
        <w:t>Listen carefully to me, and eat what is good,</w:t>
      </w:r>
    </w:p>
    <w:p>
      <w:pPr>
        <w:pStyle w:val="Normal"/>
        <w:spacing w:before="0" w:after="0"/>
        <w:rPr>
          <w:b w:val="false"/>
          <w:bCs w:val="false"/>
          <w:color w:val="000000"/>
        </w:rPr>
      </w:pPr>
      <w:r>
        <w:rPr>
          <w:rFonts w:ascii="Liberation Sans" w:hAnsi="Liberation Sans"/>
          <w:b w:val="false"/>
          <w:bCs w:val="false"/>
          <w:color w:val="000000"/>
          <w:sz w:val="28"/>
          <w:szCs w:val="28"/>
        </w:rPr>
        <w:t>and delight yourselves in rich food.</w:t>
      </w:r>
    </w:p>
    <w:p>
      <w:pPr>
        <w:pStyle w:val="Normal"/>
        <w:spacing w:before="0" w:after="0"/>
        <w:rPr>
          <w:b w:val="false"/>
          <w:bCs w:val="false"/>
          <w:color w:val="000000"/>
        </w:rPr>
      </w:pPr>
      <w:r>
        <w:rPr>
          <w:rFonts w:ascii="Liberation Sans" w:hAnsi="Liberation Sans"/>
          <w:b w:val="false"/>
          <w:bCs w:val="false"/>
          <w:color w:val="000000"/>
          <w:sz w:val="28"/>
          <w:szCs w:val="28"/>
        </w:rPr>
        <w:t>Incline your ear, and come to me;</w:t>
      </w:r>
    </w:p>
    <w:p>
      <w:pPr>
        <w:pStyle w:val="Normal"/>
        <w:spacing w:before="0" w:after="0"/>
        <w:rPr>
          <w:b w:val="false"/>
          <w:bCs w:val="false"/>
          <w:color w:val="000000"/>
        </w:rPr>
      </w:pPr>
      <w:r>
        <w:rPr>
          <w:rFonts w:ascii="Liberation Sans" w:hAnsi="Liberation Sans"/>
          <w:b w:val="false"/>
          <w:bCs w:val="false"/>
          <w:color w:val="000000"/>
          <w:sz w:val="28"/>
          <w:szCs w:val="28"/>
        </w:rPr>
        <w:t>listen, so that you may live.</w:t>
      </w:r>
    </w:p>
    <w:p>
      <w:pPr>
        <w:pStyle w:val="Normal"/>
        <w:spacing w:before="0" w:after="0"/>
        <w:rPr>
          <w:b w:val="false"/>
          <w:bCs w:val="false"/>
          <w:color w:val="000000"/>
        </w:rPr>
      </w:pPr>
      <w:r>
        <w:rPr>
          <w:rFonts w:ascii="Liberation Sans" w:hAnsi="Liberation Sans"/>
          <w:b w:val="false"/>
          <w:bCs w:val="false"/>
          <w:color w:val="000000"/>
          <w:sz w:val="28"/>
          <w:szCs w:val="28"/>
        </w:rPr>
        <w:t>I will make with you an everlasting covenant,</w:t>
      </w:r>
    </w:p>
    <w:p>
      <w:pPr>
        <w:pStyle w:val="Normal"/>
        <w:spacing w:before="0" w:after="0"/>
        <w:rPr>
          <w:b w:val="false"/>
          <w:bCs w:val="false"/>
          <w:color w:val="000000"/>
        </w:rPr>
      </w:pPr>
      <w:r>
        <w:rPr>
          <w:rFonts w:ascii="Liberation Sans" w:hAnsi="Liberation Sans"/>
          <w:b w:val="false"/>
          <w:bCs w:val="false"/>
          <w:color w:val="000000"/>
          <w:sz w:val="28"/>
          <w:szCs w:val="28"/>
        </w:rPr>
        <w:t>my steadfast, sure love for David.</w:t>
      </w:r>
    </w:p>
    <w:p>
      <w:pPr>
        <w:pStyle w:val="Normal"/>
        <w:spacing w:before="0" w:after="0"/>
        <w:rPr>
          <w:b w:val="false"/>
          <w:bCs w:val="false"/>
          <w:color w:val="000000"/>
        </w:rPr>
      </w:pPr>
      <w:r>
        <w:rPr>
          <w:rFonts w:ascii="Liberation Sans" w:hAnsi="Liberation Sans"/>
          <w:b w:val="false"/>
          <w:bCs w:val="false"/>
          <w:color w:val="000000"/>
          <w:sz w:val="28"/>
          <w:szCs w:val="28"/>
        </w:rPr>
        <w:t>See, I made him a witness to the peoples,</w:t>
      </w:r>
    </w:p>
    <w:p>
      <w:pPr>
        <w:pStyle w:val="Normal"/>
        <w:spacing w:before="0" w:after="0"/>
        <w:rPr>
          <w:b w:val="false"/>
          <w:bCs w:val="false"/>
          <w:color w:val="000000"/>
        </w:rPr>
      </w:pPr>
      <w:r>
        <w:rPr>
          <w:rFonts w:ascii="Liberation Sans" w:hAnsi="Liberation Sans"/>
          <w:b w:val="false"/>
          <w:bCs w:val="false"/>
          <w:color w:val="000000"/>
          <w:sz w:val="28"/>
          <w:szCs w:val="28"/>
        </w:rPr>
        <w:t>a leader and commander for the peoples.</w:t>
      </w:r>
    </w:p>
    <w:p>
      <w:pPr>
        <w:pStyle w:val="Normal"/>
        <w:spacing w:before="0" w:after="0"/>
        <w:rPr>
          <w:b w:val="false"/>
          <w:bCs w:val="false"/>
          <w:color w:val="000000"/>
        </w:rPr>
      </w:pPr>
      <w:r>
        <w:rPr>
          <w:rFonts w:ascii="Liberation Sans" w:hAnsi="Liberation Sans"/>
          <w:b w:val="false"/>
          <w:bCs w:val="false"/>
          <w:color w:val="000000"/>
          <w:sz w:val="28"/>
          <w:szCs w:val="28"/>
        </w:rPr>
        <w:t>See, you shall call nations that you do not know,</w:t>
      </w:r>
    </w:p>
    <w:p>
      <w:pPr>
        <w:pStyle w:val="Normal"/>
        <w:spacing w:before="0" w:after="0"/>
        <w:rPr>
          <w:b w:val="false"/>
          <w:bCs w:val="false"/>
          <w:color w:val="000000"/>
        </w:rPr>
      </w:pPr>
      <w:r>
        <w:rPr>
          <w:rFonts w:ascii="Liberation Sans" w:hAnsi="Liberation Sans"/>
          <w:b w:val="false"/>
          <w:bCs w:val="false"/>
          <w:color w:val="000000"/>
          <w:sz w:val="28"/>
          <w:szCs w:val="28"/>
        </w:rPr>
        <w:t>and nations that do not know you shall run to you,</w:t>
      </w:r>
    </w:p>
    <w:p>
      <w:pPr>
        <w:pStyle w:val="Normal"/>
        <w:spacing w:before="0" w:after="0"/>
        <w:rPr>
          <w:b w:val="false"/>
          <w:bCs w:val="false"/>
          <w:color w:val="000000"/>
        </w:rPr>
      </w:pPr>
      <w:r>
        <w:rPr>
          <w:rFonts w:ascii="Liberation Sans" w:hAnsi="Liberation Sans"/>
          <w:b w:val="false"/>
          <w:bCs w:val="false"/>
          <w:color w:val="000000"/>
          <w:sz w:val="28"/>
          <w:szCs w:val="28"/>
        </w:rPr>
        <w:t>because of the LORD your God, the Holy One of Israel,</w:t>
      </w:r>
    </w:p>
    <w:p>
      <w:pPr>
        <w:pStyle w:val="Normal"/>
        <w:spacing w:before="0" w:after="0"/>
        <w:rPr>
          <w:b w:val="false"/>
          <w:bCs w:val="false"/>
          <w:color w:val="000000"/>
        </w:rPr>
      </w:pPr>
      <w:r>
        <w:rPr>
          <w:rFonts w:ascii="Liberation Sans" w:hAnsi="Liberation Sans"/>
          <w:b w:val="false"/>
          <w:bCs w:val="false"/>
          <w:color w:val="000000"/>
          <w:sz w:val="28"/>
          <w:szCs w:val="28"/>
        </w:rPr>
        <w:t>for he has glorified you.</w:t>
      </w:r>
    </w:p>
    <w:p>
      <w:pPr>
        <w:pStyle w:val="Normal"/>
        <w:spacing w:before="0" w:after="0"/>
        <w:rPr>
          <w:b w:val="false"/>
          <w:bCs w:val="false"/>
          <w:color w:val="000000"/>
        </w:rPr>
      </w:pPr>
      <w:r>
        <w:rPr>
          <w:rFonts w:ascii="Liberation Sans" w:hAnsi="Liberation Sans"/>
          <w:b w:val="false"/>
          <w:bCs w:val="false"/>
          <w:color w:val="000000"/>
          <w:sz w:val="28"/>
          <w:szCs w:val="28"/>
        </w:rPr>
        <w:t>Seek the LORD while he may be found,</w:t>
      </w:r>
    </w:p>
    <w:p>
      <w:pPr>
        <w:pStyle w:val="Normal"/>
        <w:spacing w:before="0" w:after="0"/>
        <w:rPr>
          <w:b w:val="false"/>
          <w:bCs w:val="false"/>
          <w:color w:val="000000"/>
        </w:rPr>
      </w:pPr>
      <w:r>
        <w:rPr>
          <w:rFonts w:ascii="Liberation Sans" w:hAnsi="Liberation Sans"/>
          <w:b w:val="false"/>
          <w:bCs w:val="false"/>
          <w:color w:val="000000"/>
          <w:sz w:val="28"/>
          <w:szCs w:val="28"/>
        </w:rPr>
        <w:t>call upon him while he is near;</w:t>
      </w:r>
    </w:p>
    <w:p>
      <w:pPr>
        <w:pStyle w:val="Normal"/>
        <w:spacing w:before="0" w:after="0"/>
        <w:rPr>
          <w:b w:val="false"/>
          <w:bCs w:val="false"/>
          <w:color w:val="000000"/>
        </w:rPr>
      </w:pPr>
      <w:r>
        <w:rPr>
          <w:rFonts w:ascii="Liberation Sans" w:hAnsi="Liberation Sans"/>
          <w:b w:val="false"/>
          <w:bCs w:val="false"/>
          <w:color w:val="000000"/>
          <w:sz w:val="28"/>
          <w:szCs w:val="28"/>
        </w:rPr>
        <w:t>let the wicked forsake their way,</w:t>
      </w:r>
    </w:p>
    <w:p>
      <w:pPr>
        <w:pStyle w:val="Normal"/>
        <w:spacing w:before="0" w:after="0"/>
        <w:rPr>
          <w:b w:val="false"/>
          <w:bCs w:val="false"/>
          <w:color w:val="000000"/>
        </w:rPr>
      </w:pPr>
      <w:r>
        <w:rPr>
          <w:rFonts w:ascii="Liberation Sans" w:hAnsi="Liberation Sans"/>
          <w:b w:val="false"/>
          <w:bCs w:val="false"/>
          <w:color w:val="000000"/>
          <w:sz w:val="28"/>
          <w:szCs w:val="28"/>
        </w:rPr>
        <w:t>and the unrighteous their thoughts;</w:t>
      </w:r>
    </w:p>
    <w:p>
      <w:pPr>
        <w:pStyle w:val="Normal"/>
        <w:spacing w:before="0" w:after="0"/>
        <w:rPr>
          <w:b w:val="false"/>
          <w:bCs w:val="false"/>
          <w:color w:val="000000"/>
        </w:rPr>
      </w:pPr>
      <w:r>
        <w:rPr>
          <w:rFonts w:ascii="Liberation Sans" w:hAnsi="Liberation Sans"/>
          <w:b w:val="false"/>
          <w:bCs w:val="false"/>
          <w:color w:val="000000"/>
          <w:sz w:val="28"/>
          <w:szCs w:val="28"/>
        </w:rPr>
        <w:t>let them return to the LORD, that he may have mercy on them,</w:t>
      </w:r>
    </w:p>
    <w:p>
      <w:pPr>
        <w:pStyle w:val="Normal"/>
        <w:spacing w:before="0" w:after="0"/>
        <w:rPr>
          <w:b w:val="false"/>
          <w:bCs w:val="false"/>
          <w:color w:val="000000"/>
        </w:rPr>
      </w:pPr>
      <w:r>
        <w:rPr>
          <w:rFonts w:ascii="Liberation Sans" w:hAnsi="Liberation Sans"/>
          <w:b w:val="false"/>
          <w:bCs w:val="false"/>
          <w:color w:val="000000"/>
          <w:sz w:val="28"/>
          <w:szCs w:val="28"/>
        </w:rPr>
        <w:t>and to our God, for he will abundantly pardon.</w:t>
      </w:r>
    </w:p>
    <w:p>
      <w:pPr>
        <w:pStyle w:val="Normal"/>
        <w:spacing w:before="0" w:after="0"/>
        <w:rPr>
          <w:b w:val="false"/>
          <w:bCs w:val="false"/>
          <w:color w:val="000000"/>
        </w:rPr>
      </w:pPr>
      <w:r>
        <w:rPr>
          <w:rFonts w:ascii="Liberation Sans" w:hAnsi="Liberation Sans"/>
          <w:b w:val="false"/>
          <w:bCs w:val="false"/>
          <w:color w:val="000000"/>
          <w:sz w:val="28"/>
          <w:szCs w:val="28"/>
        </w:rPr>
        <w:t>For my thoughts are not your thoughts,</w:t>
      </w:r>
    </w:p>
    <w:p>
      <w:pPr>
        <w:pStyle w:val="Normal"/>
        <w:spacing w:before="0" w:after="0"/>
        <w:rPr>
          <w:b w:val="false"/>
          <w:bCs w:val="false"/>
          <w:color w:val="000000"/>
        </w:rPr>
      </w:pPr>
      <w:r>
        <w:rPr>
          <w:rFonts w:ascii="Liberation Sans" w:hAnsi="Liberation Sans"/>
          <w:b w:val="false"/>
          <w:bCs w:val="false"/>
          <w:color w:val="000000"/>
          <w:sz w:val="28"/>
          <w:szCs w:val="28"/>
        </w:rPr>
        <w:t>nor are your ways my ways, says the LORD.</w:t>
      </w:r>
    </w:p>
    <w:p>
      <w:pPr>
        <w:pStyle w:val="Normal"/>
        <w:spacing w:before="0" w:after="0"/>
        <w:rPr>
          <w:b w:val="false"/>
          <w:bCs w:val="false"/>
          <w:color w:val="000000"/>
        </w:rPr>
      </w:pPr>
      <w:r>
        <w:rPr>
          <w:rFonts w:ascii="Liberation Sans" w:hAnsi="Liberation Sans"/>
          <w:b w:val="false"/>
          <w:bCs w:val="false"/>
          <w:color w:val="000000"/>
          <w:sz w:val="28"/>
          <w:szCs w:val="28"/>
        </w:rPr>
        <w:t>For as the heavens are higher than the earth,</w:t>
      </w:r>
    </w:p>
    <w:p>
      <w:pPr>
        <w:pStyle w:val="Normal"/>
        <w:spacing w:before="0" w:after="0"/>
        <w:rPr>
          <w:b w:val="false"/>
          <w:bCs w:val="false"/>
          <w:color w:val="000000"/>
        </w:rPr>
      </w:pPr>
      <w:r>
        <w:rPr>
          <w:rFonts w:ascii="Liberation Sans" w:hAnsi="Liberation Sans"/>
          <w:b w:val="false"/>
          <w:bCs w:val="false"/>
          <w:color w:val="000000"/>
          <w:sz w:val="28"/>
          <w:szCs w:val="28"/>
        </w:rPr>
        <w:t>so are my ways higher than your ways</w:t>
      </w:r>
    </w:p>
    <w:p>
      <w:pPr>
        <w:pStyle w:val="Normal"/>
        <w:spacing w:before="0" w:after="0"/>
        <w:rPr>
          <w:b w:val="false"/>
          <w:bCs w:val="false"/>
          <w:color w:val="000000"/>
        </w:rPr>
      </w:pPr>
      <w:r>
        <w:rPr>
          <w:rFonts w:ascii="Liberation Sans" w:hAnsi="Liberation Sans"/>
          <w:b w:val="false"/>
          <w:bCs w:val="false"/>
          <w:color w:val="000000"/>
          <w:sz w:val="28"/>
          <w:szCs w:val="28"/>
        </w:rPr>
        <w:t>and my thoughts than your thoughts.</w:t>
      </w:r>
    </w:p>
    <w:p>
      <w:pPr>
        <w:pStyle w:val="Normal"/>
        <w:spacing w:before="0" w:after="0"/>
        <w:rPr>
          <w:b w:val="false"/>
          <w:bCs w:val="false"/>
          <w:color w:val="000000"/>
        </w:rPr>
      </w:pPr>
      <w:r>
        <w:rPr>
          <w:rFonts w:ascii="Liberation Sans" w:hAnsi="Liberation Sans"/>
          <w:b w:val="false"/>
          <w:bCs w:val="false"/>
          <w:color w:val="000000"/>
          <w:sz w:val="28"/>
          <w:szCs w:val="28"/>
        </w:rPr>
        <w:t>For as the rain and the snow come down from heaven,</w:t>
      </w:r>
    </w:p>
    <w:p>
      <w:pPr>
        <w:pStyle w:val="Normal"/>
        <w:spacing w:before="0" w:after="0"/>
        <w:rPr>
          <w:b w:val="false"/>
          <w:bCs w:val="false"/>
          <w:color w:val="000000"/>
        </w:rPr>
      </w:pPr>
      <w:r>
        <w:rPr>
          <w:rFonts w:ascii="Liberation Sans" w:hAnsi="Liberation Sans"/>
          <w:b w:val="false"/>
          <w:bCs w:val="false"/>
          <w:color w:val="000000"/>
          <w:sz w:val="28"/>
          <w:szCs w:val="28"/>
        </w:rPr>
        <w:t>and do not return there until they have watered the earth,</w:t>
      </w:r>
    </w:p>
    <w:p>
      <w:pPr>
        <w:pStyle w:val="Normal"/>
        <w:spacing w:before="0" w:after="0"/>
        <w:rPr>
          <w:b w:val="false"/>
          <w:bCs w:val="false"/>
          <w:color w:val="000000"/>
        </w:rPr>
      </w:pPr>
      <w:r>
        <w:rPr>
          <w:rFonts w:ascii="Liberation Sans" w:hAnsi="Liberation Sans"/>
          <w:b w:val="false"/>
          <w:bCs w:val="false"/>
          <w:color w:val="000000"/>
          <w:sz w:val="28"/>
          <w:szCs w:val="28"/>
        </w:rPr>
        <w:t>making it bring forth and sprout,</w:t>
      </w:r>
    </w:p>
    <w:p>
      <w:pPr>
        <w:pStyle w:val="Normal"/>
        <w:spacing w:before="0" w:after="0"/>
        <w:rPr>
          <w:b w:val="false"/>
          <w:bCs w:val="false"/>
          <w:color w:val="000000"/>
        </w:rPr>
      </w:pPr>
      <w:r>
        <w:rPr>
          <w:rFonts w:ascii="Liberation Sans" w:hAnsi="Liberation Sans"/>
          <w:b w:val="false"/>
          <w:bCs w:val="false"/>
          <w:color w:val="000000"/>
          <w:sz w:val="28"/>
          <w:szCs w:val="28"/>
        </w:rPr>
        <w:t>giving seed to the sower and bread to the eater,</w:t>
      </w:r>
    </w:p>
    <w:p>
      <w:pPr>
        <w:pStyle w:val="Normal"/>
        <w:spacing w:before="0" w:after="0"/>
        <w:rPr>
          <w:b w:val="false"/>
          <w:bCs w:val="false"/>
          <w:color w:val="000000"/>
        </w:rPr>
      </w:pPr>
      <w:r>
        <w:rPr>
          <w:rFonts w:ascii="Liberation Sans" w:hAnsi="Liberation Sans"/>
          <w:b w:val="false"/>
          <w:bCs w:val="false"/>
          <w:color w:val="000000"/>
          <w:sz w:val="28"/>
          <w:szCs w:val="28"/>
        </w:rPr>
        <w:t>so shall my word be that goes out from my mouth;</w:t>
      </w:r>
    </w:p>
    <w:p>
      <w:pPr>
        <w:pStyle w:val="Normal"/>
        <w:spacing w:before="0" w:after="0"/>
        <w:rPr>
          <w:b w:val="false"/>
          <w:bCs w:val="false"/>
          <w:color w:val="000000"/>
        </w:rPr>
      </w:pPr>
      <w:r>
        <w:rPr>
          <w:rFonts w:ascii="Liberation Sans" w:hAnsi="Liberation Sans"/>
          <w:b w:val="false"/>
          <w:bCs w:val="false"/>
          <w:color w:val="000000"/>
          <w:sz w:val="28"/>
          <w:szCs w:val="28"/>
        </w:rPr>
        <w:t>it shall not return to me empty,</w:t>
      </w:r>
    </w:p>
    <w:p>
      <w:pPr>
        <w:pStyle w:val="Normal"/>
        <w:spacing w:before="0" w:after="0"/>
        <w:rPr>
          <w:b w:val="false"/>
          <w:bCs w:val="false"/>
          <w:color w:val="000000"/>
        </w:rPr>
      </w:pPr>
      <w:r>
        <w:rPr>
          <w:rFonts w:ascii="Liberation Sans" w:hAnsi="Liberation Sans"/>
          <w:b w:val="false"/>
          <w:bCs w:val="false"/>
          <w:color w:val="000000"/>
          <w:sz w:val="28"/>
          <w:szCs w:val="28"/>
        </w:rPr>
        <w:t>but it shall accomplish that which I purpose,</w:t>
      </w:r>
    </w:p>
    <w:p>
      <w:pPr>
        <w:pStyle w:val="Normal"/>
        <w:spacing w:before="0" w:after="0"/>
        <w:rPr>
          <w:b w:val="false"/>
          <w:bCs w:val="false"/>
          <w:color w:val="000000"/>
        </w:rPr>
      </w:pPr>
      <w:r>
        <w:rPr>
          <w:rFonts w:ascii="Liberation Sans" w:hAnsi="Liberation Sans"/>
          <w:b w:val="false"/>
          <w:bCs w:val="false"/>
          <w:color w:val="000000"/>
          <w:sz w:val="28"/>
          <w:szCs w:val="28"/>
        </w:rPr>
        <w:t>and succeed in the thing for which I sent it.</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bCs/>
          <w:color w:val="C9211E"/>
        </w:rPr>
      </w:pPr>
      <w:r>
        <w:rPr>
          <w:rFonts w:ascii="Liberation Sans" w:hAnsi="Liberation Sans"/>
          <w:b/>
          <w:bCs/>
          <w:color w:val="C9211E"/>
          <w:sz w:val="28"/>
          <w:szCs w:val="28"/>
        </w:rPr>
        <w:t>Prayer:</w:t>
      </w:r>
    </w:p>
    <w:p>
      <w:pPr>
        <w:pStyle w:val="Normal"/>
        <w:spacing w:before="0" w:after="0"/>
        <w:rPr>
          <w:b w:val="false"/>
          <w:bCs w:val="false"/>
          <w:color w:val="000000"/>
        </w:rPr>
      </w:pPr>
      <w:r>
        <w:rPr>
          <w:rFonts w:ascii="Liberation Sans" w:hAnsi="Liberation Sans"/>
          <w:b w:val="false"/>
          <w:bCs w:val="false"/>
          <w:color w:val="000000"/>
          <w:sz w:val="28"/>
          <w:szCs w:val="28"/>
        </w:rPr>
        <w:t>God of mercy,</w:t>
      </w:r>
    </w:p>
    <w:p>
      <w:pPr>
        <w:pStyle w:val="Normal"/>
        <w:spacing w:before="0" w:after="0"/>
        <w:rPr>
          <w:b w:val="false"/>
          <w:bCs w:val="false"/>
          <w:color w:val="000000"/>
        </w:rPr>
      </w:pPr>
      <w:r>
        <w:rPr>
          <w:rFonts w:ascii="Liberation Sans" w:hAnsi="Liberation Sans"/>
          <w:b w:val="false"/>
          <w:bCs w:val="false"/>
          <w:color w:val="000000"/>
          <w:sz w:val="28"/>
          <w:szCs w:val="28"/>
        </w:rPr>
        <w:t>whose word is life:</w:t>
      </w:r>
    </w:p>
    <w:p>
      <w:pPr>
        <w:pStyle w:val="Normal"/>
        <w:spacing w:before="0" w:after="0"/>
        <w:rPr>
          <w:b w:val="false"/>
          <w:bCs w:val="false"/>
          <w:color w:val="000000"/>
        </w:rPr>
      </w:pPr>
      <w:r>
        <w:rPr>
          <w:rFonts w:ascii="Liberation Sans" w:hAnsi="Liberation Sans"/>
          <w:b w:val="false"/>
          <w:bCs w:val="false"/>
          <w:color w:val="000000"/>
          <w:sz w:val="28"/>
          <w:szCs w:val="28"/>
        </w:rPr>
        <w:t>draw us to your living water</w:t>
      </w:r>
    </w:p>
    <w:p>
      <w:pPr>
        <w:pStyle w:val="Normal"/>
        <w:spacing w:before="0" w:after="0"/>
        <w:rPr>
          <w:b w:val="false"/>
          <w:bCs w:val="false"/>
          <w:color w:val="000000"/>
        </w:rPr>
      </w:pPr>
      <w:r>
        <w:rPr>
          <w:rFonts w:ascii="Liberation Sans" w:hAnsi="Liberation Sans"/>
          <w:b w:val="false"/>
          <w:bCs w:val="false"/>
          <w:color w:val="000000"/>
          <w:sz w:val="28"/>
          <w:szCs w:val="28"/>
        </w:rPr>
        <w:t>and sustain us by your grace;</w:t>
      </w:r>
    </w:p>
    <w:p>
      <w:pPr>
        <w:pStyle w:val="Normal"/>
        <w:spacing w:before="0" w:after="0"/>
        <w:rPr>
          <w:b w:val="false"/>
          <w:bCs w:val="false"/>
          <w:color w:val="000000"/>
        </w:rPr>
      </w:pPr>
      <w:r>
        <w:rPr>
          <w:rFonts w:ascii="Liberation Sans" w:hAnsi="Liberation Sans"/>
          <w:b w:val="false"/>
          <w:bCs w:val="false"/>
          <w:color w:val="000000"/>
          <w:sz w:val="28"/>
          <w:szCs w:val="28"/>
        </w:rPr>
        <w:t>through Jesus Christ our Lord.</w:t>
      </w:r>
    </w:p>
    <w:p>
      <w:pPr>
        <w:pStyle w:val="Normal"/>
        <w:spacing w:before="0" w:after="0"/>
        <w:rPr>
          <w:b w:val="false"/>
          <w:bCs w:val="false"/>
          <w:color w:val="000000"/>
        </w:rPr>
      </w:pPr>
      <w:r>
        <w:rPr>
          <w:rFonts w:ascii="Liberation Sans" w:hAnsi="Liberation Sans"/>
          <w:b w:val="false"/>
          <w:bCs w:val="false"/>
          <w:color w:val="000000"/>
          <w:sz w:val="28"/>
          <w:szCs w:val="28"/>
        </w:rPr>
        <w:t>Amen.</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Fifth Reading – Ezekiel 36:24–28</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I will take you from the nations, and gather you from all the countries, and bring you into your own land. I will sprinkle clean water upon you, and you shall be clean from all your uncleannesses, and from all your idols I will cleanse you. A new heart I will give you, and a new spirit I will put within you; and I will remove from your body the heart of stone and give you a heart of flesh. I will put my spirit within you, and make you follow my statutes and be careful to observe my ordinances. Then you shall live in the land that I gave to your ancestors; and you shall be my people, and I will be your God.</w:t>
      </w:r>
    </w:p>
    <w:p>
      <w:pPr>
        <w:pStyle w:val="Normal"/>
        <w:spacing w:before="0" w:after="0"/>
        <w:rPr>
          <w:b w:val="false"/>
          <w:bCs w:val="false"/>
          <w:color w:val="000000"/>
        </w:rPr>
      </w:pPr>
      <w:r>
        <w:rPr>
          <w:b w:val="false"/>
          <w:bCs w:val="false"/>
          <w:color w:val="000000"/>
        </w:rPr>
      </w:r>
    </w:p>
    <w:p>
      <w:pPr>
        <w:pStyle w:val="Normal"/>
        <w:spacing w:before="0" w:after="0"/>
        <w:rPr>
          <w:b/>
          <w:bCs/>
          <w:color w:val="C9211E"/>
        </w:rPr>
      </w:pPr>
      <w:r>
        <w:rPr>
          <w:rFonts w:ascii="Liberation Sans" w:hAnsi="Liberation Sans"/>
          <w:b/>
          <w:bCs/>
          <w:color w:val="C9211E"/>
          <w:sz w:val="28"/>
          <w:szCs w:val="28"/>
        </w:rPr>
        <w:t>Prayer:</w:t>
      </w:r>
    </w:p>
    <w:p>
      <w:pPr>
        <w:pStyle w:val="Normal"/>
        <w:spacing w:before="0" w:after="0"/>
        <w:rPr>
          <w:b w:val="false"/>
          <w:bCs w:val="false"/>
          <w:color w:val="000000"/>
        </w:rPr>
      </w:pPr>
      <w:r>
        <w:rPr>
          <w:rFonts w:ascii="Liberation Sans" w:hAnsi="Liberation Sans"/>
          <w:b w:val="false"/>
          <w:bCs w:val="false"/>
          <w:color w:val="000000"/>
          <w:sz w:val="28"/>
          <w:szCs w:val="28"/>
        </w:rPr>
        <w:t>God of new life,</w:t>
      </w:r>
    </w:p>
    <w:p>
      <w:pPr>
        <w:pStyle w:val="Normal"/>
        <w:spacing w:before="0" w:after="0"/>
        <w:rPr>
          <w:b w:val="false"/>
          <w:bCs w:val="false"/>
          <w:color w:val="000000"/>
        </w:rPr>
      </w:pPr>
      <w:r>
        <w:rPr>
          <w:rFonts w:ascii="Liberation Sans" w:hAnsi="Liberation Sans"/>
          <w:b w:val="false"/>
          <w:bCs w:val="false"/>
          <w:color w:val="000000"/>
          <w:sz w:val="28"/>
          <w:szCs w:val="28"/>
        </w:rPr>
        <w:t>who gives us a new heart and spirit:</w:t>
      </w:r>
    </w:p>
    <w:p>
      <w:pPr>
        <w:pStyle w:val="Normal"/>
        <w:spacing w:before="0" w:after="0"/>
        <w:rPr>
          <w:b w:val="false"/>
          <w:bCs w:val="false"/>
          <w:color w:val="000000"/>
        </w:rPr>
      </w:pPr>
      <w:r>
        <w:rPr>
          <w:rFonts w:ascii="Liberation Sans" w:hAnsi="Liberation Sans"/>
          <w:b w:val="false"/>
          <w:bCs w:val="false"/>
          <w:color w:val="000000"/>
          <w:sz w:val="28"/>
          <w:szCs w:val="28"/>
        </w:rPr>
        <w:t>renew us by your grace</w:t>
      </w:r>
    </w:p>
    <w:p>
      <w:pPr>
        <w:pStyle w:val="Normal"/>
        <w:spacing w:before="0" w:after="0"/>
        <w:rPr>
          <w:b w:val="false"/>
          <w:bCs w:val="false"/>
          <w:color w:val="000000"/>
        </w:rPr>
      </w:pPr>
      <w:r>
        <w:rPr>
          <w:rFonts w:ascii="Liberation Sans" w:hAnsi="Liberation Sans"/>
          <w:b w:val="false"/>
          <w:bCs w:val="false"/>
          <w:color w:val="000000"/>
          <w:sz w:val="28"/>
          <w:szCs w:val="28"/>
        </w:rPr>
        <w:t>and make us your people;</w:t>
      </w:r>
    </w:p>
    <w:p>
      <w:pPr>
        <w:pStyle w:val="Normal"/>
        <w:spacing w:before="0" w:after="0"/>
        <w:rPr>
          <w:b w:val="false"/>
          <w:bCs w:val="false"/>
          <w:color w:val="000000"/>
        </w:rPr>
      </w:pPr>
      <w:r>
        <w:rPr>
          <w:rFonts w:ascii="Liberation Sans" w:hAnsi="Liberation Sans"/>
          <w:b w:val="false"/>
          <w:bCs w:val="false"/>
          <w:color w:val="000000"/>
          <w:sz w:val="28"/>
          <w:szCs w:val="28"/>
        </w:rPr>
        <w:t>through Jesus Christ our Lord.</w:t>
      </w:r>
    </w:p>
    <w:p>
      <w:pPr>
        <w:pStyle w:val="Normal"/>
        <w:spacing w:before="0" w:after="0"/>
        <w:rPr>
          <w:b w:val="false"/>
          <w:bCs w:val="false"/>
          <w:color w:val="000000"/>
        </w:rPr>
      </w:pPr>
      <w:r>
        <w:rPr>
          <w:rFonts w:ascii="Liberation Sans" w:hAnsi="Liberation Sans"/>
          <w:b w:val="false"/>
          <w:bCs w:val="false"/>
          <w:color w:val="000000"/>
          <w:sz w:val="28"/>
          <w:szCs w:val="28"/>
        </w:rPr>
        <w:t>Amen.</w:t>
      </w:r>
    </w:p>
    <w:p>
      <w:pPr>
        <w:pStyle w:val="Normal"/>
        <w:spacing w:before="0" w:after="0"/>
        <w:rPr>
          <w:b w:val="false"/>
          <w:bCs w:val="false"/>
          <w:color w:val="000000"/>
        </w:rPr>
      </w:pPr>
      <w:r>
        <w:rPr>
          <w:b w:val="false"/>
          <w:bCs w:val="false"/>
          <w:color w:val="000000"/>
        </w:rPr>
      </w:r>
    </w:p>
    <w:p>
      <w:pPr>
        <w:pStyle w:val="Normal"/>
        <w:spacing w:before="0" w:after="0"/>
        <w:rPr>
          <w:rFonts w:ascii="Liberation Sans" w:hAnsi="Liberation Sans"/>
          <w:sz w:val="28"/>
          <w:szCs w:val="28"/>
        </w:rPr>
      </w:pPr>
      <w:r>
        <w:rPr>
          <w:rFonts w:ascii="Liberation Sans" w:hAnsi="Liberation Sans"/>
          <w:sz w:val="28"/>
          <w:szCs w:val="28"/>
        </w:rPr>
      </w:r>
      <w:r>
        <w:br w:type="page"/>
      </w:r>
    </w:p>
    <w:p>
      <w:pPr>
        <w:pStyle w:val="Normal"/>
        <w:spacing w:before="0" w:after="0"/>
        <w:rPr>
          <w:b/>
          <w:bCs/>
          <w:color w:val="C9211E"/>
        </w:rPr>
      </w:pPr>
      <w:r>
        <w:rPr>
          <w:rFonts w:ascii="Liberation Sans" w:hAnsi="Liberation Sans"/>
          <w:b/>
          <w:bCs/>
          <w:color w:val="C9211E"/>
          <w:sz w:val="28"/>
          <w:szCs w:val="28"/>
        </w:rPr>
        <w:t>The Gloria</w:t>
      </w:r>
    </w:p>
    <w:p>
      <w:pPr>
        <w:pStyle w:val="Normal"/>
        <w:spacing w:before="0" w:after="0"/>
        <w:rPr>
          <w:b w:val="false"/>
          <w:bCs w:val="false"/>
          <w:color w:val="000000"/>
        </w:rPr>
      </w:pPr>
      <w:r>
        <w:rPr>
          <w:rFonts w:ascii="Liberation Sans" w:hAnsi="Liberation Sans"/>
          <w:b w:val="false"/>
          <w:bCs w:val="false"/>
          <w:color w:val="000000"/>
          <w:sz w:val="28"/>
          <w:szCs w:val="28"/>
        </w:rPr>
        <w:t>Glory to God in the highest,</w:t>
      </w:r>
    </w:p>
    <w:p>
      <w:pPr>
        <w:pStyle w:val="Normal"/>
        <w:spacing w:before="0" w:after="0"/>
        <w:rPr>
          <w:b w:val="false"/>
          <w:bCs w:val="false"/>
          <w:color w:val="000000"/>
        </w:rPr>
      </w:pPr>
      <w:r>
        <w:rPr>
          <w:rFonts w:ascii="Liberation Sans" w:hAnsi="Liberation Sans"/>
          <w:b w:val="false"/>
          <w:bCs w:val="false"/>
          <w:color w:val="000000"/>
          <w:sz w:val="28"/>
          <w:szCs w:val="28"/>
        </w:rPr>
        <w:t>and peace to his people on earth.</w:t>
      </w:r>
    </w:p>
    <w:p>
      <w:pPr>
        <w:pStyle w:val="Normal"/>
        <w:spacing w:before="0" w:after="0"/>
        <w:rPr>
          <w:b w:val="false"/>
          <w:bCs w:val="false"/>
          <w:color w:val="000000"/>
        </w:rPr>
      </w:pPr>
      <w:r>
        <w:rPr>
          <w:rFonts w:ascii="Liberation Sans" w:hAnsi="Liberation Sans"/>
          <w:b w:val="false"/>
          <w:bCs w:val="false"/>
          <w:color w:val="000000"/>
          <w:sz w:val="28"/>
          <w:szCs w:val="28"/>
        </w:rPr>
        <w:t>Lord God, heavenly King,</w:t>
      </w:r>
    </w:p>
    <w:p>
      <w:pPr>
        <w:pStyle w:val="Normal"/>
        <w:spacing w:before="0" w:after="0"/>
        <w:rPr>
          <w:b w:val="false"/>
          <w:bCs w:val="false"/>
          <w:color w:val="000000"/>
        </w:rPr>
      </w:pPr>
      <w:r>
        <w:rPr>
          <w:rFonts w:ascii="Liberation Sans" w:hAnsi="Liberation Sans"/>
          <w:b w:val="false"/>
          <w:bCs w:val="false"/>
          <w:color w:val="000000"/>
          <w:sz w:val="28"/>
          <w:szCs w:val="28"/>
        </w:rPr>
        <w:t>almighty God and Father,</w:t>
      </w:r>
    </w:p>
    <w:p>
      <w:pPr>
        <w:pStyle w:val="Normal"/>
        <w:spacing w:before="0" w:after="0"/>
        <w:rPr>
          <w:b w:val="false"/>
          <w:bCs w:val="false"/>
          <w:color w:val="000000"/>
        </w:rPr>
      </w:pPr>
      <w:r>
        <w:rPr>
          <w:rFonts w:ascii="Liberation Sans" w:hAnsi="Liberation Sans"/>
          <w:b w:val="false"/>
          <w:bCs w:val="false"/>
          <w:color w:val="000000"/>
          <w:sz w:val="28"/>
          <w:szCs w:val="28"/>
        </w:rPr>
        <w:t>we worship you, we give you thanks,</w:t>
      </w:r>
    </w:p>
    <w:p>
      <w:pPr>
        <w:pStyle w:val="Normal"/>
        <w:spacing w:before="0" w:after="0"/>
        <w:rPr>
          <w:b w:val="false"/>
          <w:bCs w:val="false"/>
          <w:color w:val="000000"/>
        </w:rPr>
      </w:pPr>
      <w:r>
        <w:rPr>
          <w:rFonts w:ascii="Liberation Sans" w:hAnsi="Liberation Sans"/>
          <w:b w:val="false"/>
          <w:bCs w:val="false"/>
          <w:color w:val="000000"/>
          <w:sz w:val="28"/>
          <w:szCs w:val="28"/>
        </w:rPr>
        <w:t>we praise you for your glory.</w:t>
      </w:r>
    </w:p>
    <w:p>
      <w:pPr>
        <w:pStyle w:val="Normal"/>
        <w:spacing w:before="0" w:after="0"/>
        <w:rPr>
          <w:b w:val="false"/>
          <w:bCs w:val="false"/>
          <w:color w:val="000000"/>
        </w:rPr>
      </w:pPr>
      <w:r>
        <w:rPr>
          <w:rFonts w:ascii="Liberation Sans" w:hAnsi="Liberation Sans"/>
          <w:b w:val="false"/>
          <w:bCs w:val="false"/>
          <w:color w:val="000000"/>
          <w:sz w:val="28"/>
          <w:szCs w:val="28"/>
        </w:rPr>
        <w:t>Lord Jesus Christ, only Son of the Father,</w:t>
      </w:r>
    </w:p>
    <w:p>
      <w:pPr>
        <w:pStyle w:val="Normal"/>
        <w:spacing w:before="0" w:after="0"/>
        <w:rPr>
          <w:b w:val="false"/>
          <w:bCs w:val="false"/>
          <w:color w:val="000000"/>
        </w:rPr>
      </w:pPr>
      <w:r>
        <w:rPr>
          <w:rFonts w:ascii="Liberation Sans" w:hAnsi="Liberation Sans"/>
          <w:b w:val="false"/>
          <w:bCs w:val="false"/>
          <w:color w:val="000000"/>
          <w:sz w:val="28"/>
          <w:szCs w:val="28"/>
        </w:rPr>
        <w:t>Lord God, Lamb of God,</w:t>
      </w:r>
    </w:p>
    <w:p>
      <w:pPr>
        <w:pStyle w:val="Normal"/>
        <w:spacing w:before="0" w:after="0"/>
        <w:rPr>
          <w:b w:val="false"/>
          <w:bCs w:val="false"/>
          <w:color w:val="000000"/>
        </w:rPr>
      </w:pPr>
      <w:r>
        <w:rPr>
          <w:rFonts w:ascii="Liberation Sans" w:hAnsi="Liberation Sans"/>
          <w:b w:val="false"/>
          <w:bCs w:val="false"/>
          <w:color w:val="000000"/>
          <w:sz w:val="28"/>
          <w:szCs w:val="28"/>
        </w:rPr>
        <w:t>you take away the sin of the world:</w:t>
      </w:r>
    </w:p>
    <w:p>
      <w:pPr>
        <w:pStyle w:val="Normal"/>
        <w:spacing w:before="0" w:after="0"/>
        <w:rPr>
          <w:b w:val="false"/>
          <w:bCs w:val="false"/>
          <w:color w:val="000000"/>
        </w:rPr>
      </w:pPr>
      <w:r>
        <w:rPr>
          <w:rFonts w:ascii="Liberation Sans" w:hAnsi="Liberation Sans"/>
          <w:b w:val="false"/>
          <w:bCs w:val="false"/>
          <w:color w:val="000000"/>
          <w:sz w:val="28"/>
          <w:szCs w:val="28"/>
        </w:rPr>
        <w:t>have mercy on us;</w:t>
      </w:r>
    </w:p>
    <w:p>
      <w:pPr>
        <w:pStyle w:val="Normal"/>
        <w:spacing w:before="0" w:after="0"/>
        <w:rPr>
          <w:b w:val="false"/>
          <w:bCs w:val="false"/>
          <w:color w:val="000000"/>
        </w:rPr>
      </w:pPr>
      <w:r>
        <w:rPr>
          <w:rFonts w:ascii="Liberation Sans" w:hAnsi="Liberation Sans"/>
          <w:b w:val="false"/>
          <w:bCs w:val="false"/>
          <w:color w:val="000000"/>
          <w:sz w:val="28"/>
          <w:szCs w:val="28"/>
        </w:rPr>
        <w:t>you are seated at the right hand of the Father:</w:t>
      </w:r>
    </w:p>
    <w:p>
      <w:pPr>
        <w:pStyle w:val="Normal"/>
        <w:spacing w:before="0" w:after="0"/>
        <w:rPr>
          <w:b w:val="false"/>
          <w:bCs w:val="false"/>
          <w:color w:val="000000"/>
        </w:rPr>
      </w:pPr>
      <w:r>
        <w:rPr>
          <w:rFonts w:ascii="Liberation Sans" w:hAnsi="Liberation Sans"/>
          <w:b w:val="false"/>
          <w:bCs w:val="false"/>
          <w:color w:val="000000"/>
          <w:sz w:val="28"/>
          <w:szCs w:val="28"/>
        </w:rPr>
        <w:t>receive our prayer.</w:t>
      </w:r>
    </w:p>
    <w:p>
      <w:pPr>
        <w:pStyle w:val="Normal"/>
        <w:spacing w:before="0" w:after="0"/>
        <w:rPr>
          <w:b w:val="false"/>
          <w:bCs w:val="false"/>
          <w:color w:val="000000"/>
        </w:rPr>
      </w:pPr>
      <w:r>
        <w:rPr>
          <w:rFonts w:ascii="Liberation Sans" w:hAnsi="Liberation Sans"/>
          <w:b w:val="false"/>
          <w:bCs w:val="false"/>
          <w:color w:val="000000"/>
          <w:sz w:val="28"/>
          <w:szCs w:val="28"/>
        </w:rPr>
        <w:t>For you alone are the Holy One,</w:t>
      </w:r>
    </w:p>
    <w:p>
      <w:pPr>
        <w:pStyle w:val="Normal"/>
        <w:spacing w:before="0" w:after="0"/>
        <w:rPr>
          <w:b w:val="false"/>
          <w:bCs w:val="false"/>
          <w:color w:val="000000"/>
        </w:rPr>
      </w:pPr>
      <w:r>
        <w:rPr>
          <w:rFonts w:ascii="Liberation Sans" w:hAnsi="Liberation Sans"/>
          <w:b w:val="false"/>
          <w:bCs w:val="false"/>
          <w:color w:val="000000"/>
          <w:sz w:val="28"/>
          <w:szCs w:val="28"/>
        </w:rPr>
        <w:t>you alone are the Lord,</w:t>
      </w:r>
    </w:p>
    <w:p>
      <w:pPr>
        <w:pStyle w:val="Normal"/>
        <w:spacing w:before="0" w:after="0"/>
        <w:rPr>
          <w:b w:val="false"/>
          <w:bCs w:val="false"/>
          <w:color w:val="000000"/>
        </w:rPr>
      </w:pPr>
      <w:r>
        <w:rPr>
          <w:rFonts w:ascii="Liberation Sans" w:hAnsi="Liberation Sans"/>
          <w:b w:val="false"/>
          <w:bCs w:val="false"/>
          <w:color w:val="000000"/>
          <w:sz w:val="28"/>
          <w:szCs w:val="28"/>
        </w:rPr>
        <w:t>you alone are the Most High, Jesus Christ,</w:t>
      </w:r>
    </w:p>
    <w:p>
      <w:pPr>
        <w:pStyle w:val="Normal"/>
        <w:spacing w:before="0" w:after="0"/>
        <w:rPr>
          <w:b w:val="false"/>
          <w:bCs w:val="false"/>
          <w:color w:val="000000"/>
        </w:rPr>
      </w:pPr>
      <w:r>
        <w:rPr>
          <w:rFonts w:ascii="Liberation Sans" w:hAnsi="Liberation Sans"/>
          <w:b w:val="false"/>
          <w:bCs w:val="false"/>
          <w:color w:val="000000"/>
          <w:sz w:val="28"/>
          <w:szCs w:val="28"/>
        </w:rPr>
        <w:t>with the Holy Spirit,</w:t>
      </w:r>
    </w:p>
    <w:p>
      <w:pPr>
        <w:pStyle w:val="Normal"/>
        <w:spacing w:before="0" w:after="0"/>
        <w:rPr>
          <w:b w:val="false"/>
          <w:bCs w:val="false"/>
          <w:color w:val="000000"/>
        </w:rPr>
      </w:pPr>
      <w:r>
        <w:rPr>
          <w:rFonts w:ascii="Liberation Sans" w:hAnsi="Liberation Sans"/>
          <w:b w:val="false"/>
          <w:bCs w:val="false"/>
          <w:color w:val="000000"/>
          <w:sz w:val="28"/>
          <w:szCs w:val="28"/>
        </w:rPr>
        <w:t>in the glory of God the Father.</w:t>
      </w:r>
    </w:p>
    <w:p>
      <w:pPr>
        <w:pStyle w:val="Normal"/>
        <w:spacing w:before="0" w:after="0"/>
        <w:rPr>
          <w:b/>
          <w:bCs/>
          <w:color w:val="000000"/>
        </w:rPr>
      </w:pPr>
      <w:r>
        <w:rPr>
          <w:rFonts w:ascii="Liberation Sans" w:hAnsi="Liberation Sans"/>
          <w:b/>
          <w:bCs/>
          <w:color w:val="000000"/>
          <w:sz w:val="28"/>
          <w:szCs w:val="28"/>
        </w:rPr>
        <w:t>Amen.</w:t>
      </w:r>
    </w:p>
    <w:p>
      <w:pPr>
        <w:pStyle w:val="Normal"/>
        <w:spacing w:before="0" w:after="0"/>
        <w:rPr>
          <w:b w:val="false"/>
          <w:bCs w:val="false"/>
          <w:color w:val="000000"/>
        </w:rPr>
      </w:pPr>
      <w:r>
        <w:rPr>
          <w:b w:val="false"/>
          <w:bCs w:val="false"/>
          <w:color w:val="000000"/>
        </w:rPr>
      </w:r>
    </w:p>
    <w:p>
      <w:pPr>
        <w:pStyle w:val="Normal"/>
        <w:spacing w:before="0" w:after="0"/>
        <w:rPr>
          <w:b/>
          <w:bCs/>
          <w:color w:val="C9211E"/>
        </w:rPr>
      </w:pPr>
      <w:r>
        <w:rPr>
          <w:rFonts w:ascii="Liberation Sans" w:hAnsi="Liberation Sans"/>
          <w:b/>
          <w:bCs/>
          <w:color w:val="C9211E"/>
          <w:sz w:val="28"/>
          <w:szCs w:val="28"/>
        </w:rPr>
        <w:t>Collect</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Lord of all life and power,</w:t>
      </w:r>
    </w:p>
    <w:p>
      <w:pPr>
        <w:pStyle w:val="Normal"/>
        <w:spacing w:before="0" w:after="0"/>
        <w:rPr>
          <w:b w:val="false"/>
          <w:bCs w:val="false"/>
          <w:color w:val="000000"/>
        </w:rPr>
      </w:pPr>
      <w:r>
        <w:rPr>
          <w:rFonts w:ascii="Liberation Sans" w:hAnsi="Liberation Sans"/>
          <w:b w:val="false"/>
          <w:bCs w:val="false"/>
          <w:color w:val="000000"/>
          <w:sz w:val="28"/>
          <w:szCs w:val="28"/>
        </w:rPr>
        <w:t>who through the mighty resurrection of your Son</w:t>
      </w:r>
    </w:p>
    <w:p>
      <w:pPr>
        <w:pStyle w:val="Normal"/>
        <w:spacing w:before="0" w:after="0"/>
        <w:rPr>
          <w:b w:val="false"/>
          <w:bCs w:val="false"/>
          <w:color w:val="000000"/>
        </w:rPr>
      </w:pPr>
      <w:r>
        <w:rPr>
          <w:rFonts w:ascii="Liberation Sans" w:hAnsi="Liberation Sans"/>
          <w:b w:val="false"/>
          <w:bCs w:val="false"/>
          <w:color w:val="000000"/>
          <w:sz w:val="28"/>
          <w:szCs w:val="28"/>
        </w:rPr>
        <w:t>overcame the old order of sin and death</w:t>
      </w:r>
    </w:p>
    <w:p>
      <w:pPr>
        <w:pStyle w:val="Normal"/>
        <w:spacing w:before="0" w:after="0"/>
        <w:rPr>
          <w:b w:val="false"/>
          <w:bCs w:val="false"/>
          <w:color w:val="000000"/>
        </w:rPr>
      </w:pPr>
      <w:r>
        <w:rPr>
          <w:rFonts w:ascii="Liberation Sans" w:hAnsi="Liberation Sans"/>
          <w:b w:val="false"/>
          <w:bCs w:val="false"/>
          <w:color w:val="000000"/>
          <w:sz w:val="28"/>
          <w:szCs w:val="28"/>
        </w:rPr>
        <w:t>to make all things new in him:</w:t>
      </w:r>
    </w:p>
    <w:p>
      <w:pPr>
        <w:pStyle w:val="Normal"/>
        <w:spacing w:before="0" w:after="0"/>
        <w:rPr>
          <w:b w:val="false"/>
          <w:bCs w:val="false"/>
          <w:color w:val="000000"/>
        </w:rPr>
      </w:pPr>
      <w:r>
        <w:rPr>
          <w:rFonts w:ascii="Liberation Sans" w:hAnsi="Liberation Sans"/>
          <w:b w:val="false"/>
          <w:bCs w:val="false"/>
          <w:color w:val="000000"/>
          <w:sz w:val="28"/>
          <w:szCs w:val="28"/>
        </w:rPr>
        <w:t>grant that we, being dead to sin</w:t>
      </w:r>
    </w:p>
    <w:p>
      <w:pPr>
        <w:pStyle w:val="Normal"/>
        <w:spacing w:before="0" w:after="0"/>
        <w:rPr>
          <w:b w:val="false"/>
          <w:bCs w:val="false"/>
          <w:color w:val="000000"/>
        </w:rPr>
      </w:pPr>
      <w:r>
        <w:rPr>
          <w:rFonts w:ascii="Liberation Sans" w:hAnsi="Liberation Sans"/>
          <w:b w:val="false"/>
          <w:bCs w:val="false"/>
          <w:color w:val="000000"/>
          <w:sz w:val="28"/>
          <w:szCs w:val="28"/>
        </w:rPr>
        <w:t>and alive to you in Jesus Christ,</w:t>
      </w:r>
    </w:p>
    <w:p>
      <w:pPr>
        <w:pStyle w:val="Normal"/>
        <w:spacing w:before="0" w:after="0"/>
        <w:rPr>
          <w:b w:val="false"/>
          <w:bCs w:val="false"/>
          <w:color w:val="000000"/>
        </w:rPr>
      </w:pPr>
      <w:r>
        <w:rPr>
          <w:rFonts w:ascii="Liberation Sans" w:hAnsi="Liberation Sans"/>
          <w:b w:val="false"/>
          <w:bCs w:val="false"/>
          <w:color w:val="000000"/>
          <w:sz w:val="28"/>
          <w:szCs w:val="28"/>
        </w:rPr>
        <w:t>may reign with him in glory;</w:t>
      </w:r>
    </w:p>
    <w:p>
      <w:pPr>
        <w:pStyle w:val="Normal"/>
        <w:spacing w:before="0" w:after="0"/>
        <w:rPr>
          <w:b w:val="false"/>
          <w:bCs w:val="false"/>
          <w:color w:val="000000"/>
        </w:rPr>
      </w:pPr>
      <w:r>
        <w:rPr>
          <w:rFonts w:ascii="Liberation Sans" w:hAnsi="Liberation Sans"/>
          <w:b w:val="false"/>
          <w:bCs w:val="false"/>
          <w:color w:val="000000"/>
          <w:sz w:val="28"/>
          <w:szCs w:val="28"/>
        </w:rPr>
        <w:t>to whom with you and the Holy Spirit</w:t>
      </w:r>
    </w:p>
    <w:p>
      <w:pPr>
        <w:pStyle w:val="Normal"/>
        <w:spacing w:before="0" w:after="0"/>
        <w:rPr>
          <w:b w:val="false"/>
          <w:bCs w:val="false"/>
          <w:color w:val="000000"/>
        </w:rPr>
      </w:pPr>
      <w:r>
        <w:rPr>
          <w:rFonts w:ascii="Liberation Sans" w:hAnsi="Liberation Sans"/>
          <w:b w:val="false"/>
          <w:bCs w:val="false"/>
          <w:color w:val="000000"/>
          <w:sz w:val="28"/>
          <w:szCs w:val="28"/>
        </w:rPr>
        <w:t>be praise and honour, glory and might,</w:t>
      </w:r>
    </w:p>
    <w:p>
      <w:pPr>
        <w:pStyle w:val="Normal"/>
        <w:spacing w:before="0" w:after="0"/>
        <w:rPr>
          <w:b w:val="false"/>
          <w:bCs w:val="false"/>
          <w:color w:val="000000"/>
        </w:rPr>
      </w:pPr>
      <w:r>
        <w:rPr>
          <w:rFonts w:ascii="Liberation Sans" w:hAnsi="Liberation Sans"/>
          <w:b w:val="false"/>
          <w:bCs w:val="false"/>
          <w:color w:val="000000"/>
          <w:sz w:val="28"/>
          <w:szCs w:val="28"/>
        </w:rPr>
        <w:t>now and in all eternity.</w:t>
      </w:r>
    </w:p>
    <w:p>
      <w:pPr>
        <w:pStyle w:val="Normal"/>
        <w:spacing w:before="0" w:after="0"/>
        <w:rPr>
          <w:b w:val="false"/>
          <w:bCs w:val="false"/>
          <w:color w:val="000000"/>
        </w:rPr>
      </w:pPr>
      <w:r>
        <w:rPr>
          <w:rFonts w:ascii="Liberation Sans" w:hAnsi="Liberation Sans"/>
          <w:b w:val="false"/>
          <w:bCs w:val="false"/>
          <w:color w:val="000000"/>
          <w:sz w:val="28"/>
          <w:szCs w:val="28"/>
        </w:rPr>
        <w:t>Amen.</w:t>
      </w:r>
    </w:p>
    <w:p>
      <w:pPr>
        <w:pStyle w:val="Normal"/>
        <w:spacing w:before="0" w:after="0"/>
        <w:rPr>
          <w:b w:val="false"/>
          <w:bCs w:val="false"/>
          <w:color w:val="000000"/>
        </w:rPr>
      </w:pPr>
      <w:r>
        <w:rPr>
          <w:b w:val="false"/>
          <w:bCs w:val="false"/>
          <w:color w:val="000000"/>
        </w:rPr>
      </w:r>
    </w:p>
    <w:p>
      <w:pPr>
        <w:pStyle w:val="Normal"/>
        <w:spacing w:before="0" w:after="0"/>
        <w:rPr>
          <w:rFonts w:ascii="Liberation Sans" w:hAnsi="Liberation Sans"/>
          <w:sz w:val="28"/>
          <w:szCs w:val="28"/>
        </w:rPr>
      </w:pPr>
      <w:r>
        <w:rPr>
          <w:rFonts w:ascii="Liberation Sans" w:hAnsi="Liberation Sans"/>
          <w:sz w:val="28"/>
          <w:szCs w:val="28"/>
        </w:rPr>
      </w:r>
      <w:r>
        <w:br w:type="page"/>
      </w:r>
    </w:p>
    <w:p>
      <w:pPr>
        <w:pStyle w:val="Normal"/>
        <w:spacing w:before="0" w:after="0"/>
        <w:rPr>
          <w:b w:val="false"/>
          <w:bCs w:val="false"/>
          <w:i/>
          <w:i/>
          <w:iCs/>
          <w:color w:val="000000"/>
        </w:rPr>
      </w:pPr>
      <w:r>
        <w:rPr>
          <w:rFonts w:ascii="Liberation Sans" w:hAnsi="Liberation Sans"/>
          <w:b w:val="false"/>
          <w:bCs w:val="false"/>
          <w:i/>
          <w:iCs/>
          <w:color w:val="000000"/>
          <w:sz w:val="28"/>
          <w:szCs w:val="28"/>
        </w:rPr>
        <w:t>Epistle – Romans 6:3–11</w:t>
      </w:r>
    </w:p>
    <w:p>
      <w:pPr>
        <w:pStyle w:val="Normal"/>
        <w:spacing w:before="0" w:after="0"/>
        <w:rPr>
          <w:b w:val="false"/>
          <w:bCs w:val="false"/>
          <w:color w:val="000000"/>
        </w:rPr>
      </w:pPr>
      <w:r>
        <w:rPr>
          <w:rFonts w:ascii="Liberation Sans" w:hAnsi="Liberation Sans"/>
          <w:b w:val="false"/>
          <w:bCs w:val="false"/>
          <w:color w:val="000000"/>
          <w:sz w:val="28"/>
          <w:szCs w:val="28"/>
        </w:rPr>
        <w:t>Do you not know that all of us who have been baptized into Christ Jesus were baptized into his death? Therefore we have been buried with him by baptism into death, so that, just as Christ was raised from the dead by the glory of the Father, so we too might walk in newness of life. For if we have been united with him in a death like his, we will certainly be united with him in a resurrection like his. We know that our old self was crucified with him so that the body of sin might be destroyed, and we might no longer be enslaved to sin. For whoever has died is freed from sin. But if we have died with Christ, we believe that we will also live with him. We know that Christ, being raised from the dead, will never die again; death no longer has dominion over him. The death he died, he died to sin, once for all; but the life he lives, he lives to God. So you also must consider yourselves dead to sin and alive to God in Christ Jesus.</w:t>
      </w:r>
    </w:p>
    <w:p>
      <w:pPr>
        <w:pStyle w:val="Normal"/>
        <w:spacing w:before="0" w:after="0"/>
        <w:rPr>
          <w:b w:val="false"/>
          <w:bCs w:val="false"/>
          <w:color w:val="000000"/>
        </w:rPr>
      </w:pPr>
      <w:r>
        <w:rPr>
          <w:b w:val="false"/>
          <w:bCs w:val="false"/>
          <w:color w:val="000000"/>
        </w:rPr>
      </w:r>
    </w:p>
    <w:p>
      <w:pPr>
        <w:pStyle w:val="Normal"/>
        <w:spacing w:before="0" w:after="0"/>
        <w:rPr>
          <w:b/>
          <w:bCs/>
          <w:color w:val="C9211E"/>
        </w:rPr>
      </w:pPr>
      <w:r>
        <w:rPr>
          <w:rFonts w:ascii="Liberation Sans" w:hAnsi="Liberation Sans"/>
          <w:b/>
          <w:bCs/>
          <w:color w:val="C9211E"/>
          <w:sz w:val="28"/>
          <w:szCs w:val="28"/>
        </w:rPr>
        <w:t>Gospel Acclamation – Matthew 28:1-10</w:t>
      </w:r>
    </w:p>
    <w:p>
      <w:pPr>
        <w:pStyle w:val="Normal"/>
        <w:spacing w:before="0" w:after="0"/>
        <w:rPr>
          <w:b w:val="false"/>
          <w:bCs w:val="false"/>
          <w:color w:val="000000"/>
        </w:rPr>
      </w:pPr>
      <w:r>
        <w:rPr>
          <w:rFonts w:ascii="Liberation Sans" w:hAnsi="Liberation Sans"/>
          <w:b w:val="false"/>
          <w:bCs w:val="false"/>
          <w:color w:val="000000"/>
          <w:sz w:val="28"/>
          <w:szCs w:val="28"/>
        </w:rPr>
        <w:t>Alleluia, alleluia.</w:t>
      </w:r>
    </w:p>
    <w:p>
      <w:pPr>
        <w:pStyle w:val="Normal"/>
        <w:spacing w:before="0" w:after="0"/>
        <w:rPr>
          <w:b w:val="false"/>
          <w:bCs w:val="false"/>
          <w:color w:val="000000"/>
        </w:rPr>
      </w:pPr>
      <w:r>
        <w:rPr>
          <w:rFonts w:ascii="Liberation Sans" w:hAnsi="Liberation Sans"/>
          <w:b w:val="false"/>
          <w:bCs w:val="false"/>
          <w:color w:val="000000"/>
          <w:sz w:val="28"/>
          <w:szCs w:val="28"/>
        </w:rPr>
        <w:t>I am the first and the last, says the Lord, and the living one;</w:t>
      </w:r>
    </w:p>
    <w:p>
      <w:pPr>
        <w:pStyle w:val="Normal"/>
        <w:spacing w:before="0" w:after="0"/>
        <w:rPr>
          <w:b w:val="false"/>
          <w:bCs w:val="false"/>
          <w:color w:val="000000"/>
        </w:rPr>
      </w:pPr>
      <w:r>
        <w:rPr>
          <w:rFonts w:ascii="Liberation Sans" w:hAnsi="Liberation Sans"/>
          <w:b w:val="false"/>
          <w:bCs w:val="false"/>
          <w:color w:val="000000"/>
          <w:sz w:val="28"/>
          <w:szCs w:val="28"/>
        </w:rPr>
        <w:t>I was dead, and behold I am alive for evermore.</w:t>
      </w:r>
    </w:p>
    <w:p>
      <w:pPr>
        <w:pStyle w:val="Normal"/>
        <w:spacing w:before="0" w:after="0"/>
        <w:rPr>
          <w:b/>
          <w:bCs/>
          <w:color w:val="000000"/>
        </w:rPr>
      </w:pPr>
      <w:r>
        <w:rPr>
          <w:rFonts w:ascii="Liberation Sans" w:hAnsi="Liberation Sans"/>
          <w:b/>
          <w:bCs/>
          <w:color w:val="000000"/>
          <w:sz w:val="28"/>
          <w:szCs w:val="28"/>
        </w:rPr>
        <w:t>All: Alleluia.</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After the sabbath, as the first day of the week was dawning, Mary Magdalene and the other Mary went to see the tomb. And suddenly there was a great earthquake; for an angel of the Lord, descending from heaven, came and rolled back the stone and sat on it. His appearance was like lightning, and his clothing white as snow. For fear of him the guards shook and became like dead men. But the angel said to the women, ‘Do not be afraid; I know that you are looking for Jesus who was crucified. He is not here; for he has been raised, as he said. Come, see the place where he lay. Then go quickly and tell his disciples, “He has been raised from the dead, and indeed he is going ahead of you to Galilee; there you will see him.” This is my message for you.’ So they left the tomb quickly with fear and great joy, and ran to tell his disciples. Suddenly Jesus met them and said, ‘Greetings!’ And they came to him, took hold of his feet, and worshipped him. Then Jesus said to them, ‘Do not be afraid; go and tell my brothers to go to Galilee; there they will see me.’</w:t>
      </w:r>
    </w:p>
    <w:p>
      <w:pPr>
        <w:pStyle w:val="Normal"/>
        <w:spacing w:before="0" w:after="0"/>
        <w:rPr>
          <w:b w:val="false"/>
          <w:bCs w:val="false"/>
          <w:color w:val="000000"/>
        </w:rPr>
      </w:pPr>
      <w:r>
        <w:rPr>
          <w:b w:val="false"/>
          <w:bCs w:val="false"/>
          <w:color w:val="000000"/>
        </w:rPr>
      </w:r>
    </w:p>
    <w:p>
      <w:pPr>
        <w:pStyle w:val="Normal"/>
        <w:spacing w:before="0" w:after="0"/>
        <w:rPr>
          <w:b/>
          <w:bCs/>
          <w:color w:val="C9211E"/>
        </w:rPr>
      </w:pPr>
      <w:r>
        <w:rPr>
          <w:rFonts w:ascii="Liberation Sans" w:hAnsi="Liberation Sans"/>
          <w:b/>
          <w:bCs/>
          <w:color w:val="C9211E"/>
          <w:sz w:val="28"/>
          <w:szCs w:val="28"/>
        </w:rPr>
        <w:t>Sermon</w:t>
      </w:r>
    </w:p>
    <w:p>
      <w:pPr>
        <w:pStyle w:val="Normal"/>
        <w:spacing w:before="0" w:after="0"/>
        <w:rPr>
          <w:b w:val="false"/>
          <w:bCs w:val="false"/>
          <w:color w:val="000000"/>
        </w:rPr>
      </w:pPr>
      <w:r>
        <w:rPr>
          <w:rFonts w:ascii="Liberation Sans" w:hAnsi="Liberation Sans"/>
          <w:b w:val="false"/>
          <w:bCs w:val="false"/>
          <w:color w:val="000000"/>
          <w:sz w:val="28"/>
          <w:szCs w:val="28"/>
        </w:rPr>
        <w:t>Bishop Sean</w:t>
      </w:r>
      <w:r>
        <w:br w:type="page"/>
      </w:r>
    </w:p>
    <w:p>
      <w:pPr>
        <w:pStyle w:val="Normal"/>
        <w:spacing w:before="0" w:after="0"/>
        <w:rPr>
          <w:b/>
          <w:bCs/>
          <w:color w:val="C9211E"/>
        </w:rPr>
      </w:pPr>
      <w:r>
        <w:rPr>
          <w:rFonts w:ascii="Liberation Sans" w:hAnsi="Liberation Sans"/>
          <w:b/>
          <w:bCs/>
          <w:color w:val="C9211E"/>
          <w:sz w:val="28"/>
          <w:szCs w:val="28"/>
        </w:rPr>
        <w:t>THE LITURGY OF BAPTISM and RENEWAL OF VOWS</w:t>
      </w:r>
    </w:p>
    <w:p>
      <w:pPr>
        <w:pStyle w:val="Normal"/>
        <w:spacing w:before="0" w:after="0"/>
        <w:rPr>
          <w:b/>
          <w:bCs/>
          <w:color w:val="C9211E"/>
        </w:rPr>
      </w:pPr>
      <w:r>
        <w:rPr>
          <w:rFonts w:ascii="Liberation Sans" w:hAnsi="Liberation Sans"/>
          <w:b/>
          <w:bCs/>
          <w:color w:val="C9211E"/>
          <w:sz w:val="28"/>
          <w:szCs w:val="28"/>
        </w:rPr>
        <w:t>Decision</w:t>
      </w:r>
    </w:p>
    <w:p>
      <w:pPr>
        <w:pStyle w:val="Normal"/>
        <w:spacing w:before="0" w:after="0"/>
        <w:rPr>
          <w:b w:val="false"/>
          <w:bCs w:val="false"/>
          <w:color w:val="000000"/>
        </w:rPr>
      </w:pPr>
      <w:r>
        <w:rPr>
          <w:rFonts w:ascii="Liberation Sans" w:hAnsi="Liberation Sans"/>
          <w:b w:val="false"/>
          <w:bCs w:val="false"/>
          <w:color w:val="000000"/>
          <w:sz w:val="28"/>
          <w:szCs w:val="28"/>
        </w:rPr>
        <w:t>Do you turn to Christ?</w:t>
      </w:r>
    </w:p>
    <w:p>
      <w:pPr>
        <w:pStyle w:val="Normal"/>
        <w:spacing w:before="0" w:after="0"/>
        <w:rPr>
          <w:b/>
          <w:bCs/>
          <w:color w:val="000000"/>
        </w:rPr>
      </w:pPr>
      <w:r>
        <w:rPr>
          <w:rFonts w:ascii="Liberation Sans" w:hAnsi="Liberation Sans"/>
          <w:b/>
          <w:bCs/>
          <w:color w:val="000000"/>
          <w:sz w:val="28"/>
          <w:szCs w:val="28"/>
        </w:rPr>
        <w:t>All: I turn to Christ.</w:t>
      </w:r>
    </w:p>
    <w:p>
      <w:pPr>
        <w:pStyle w:val="Normal"/>
        <w:spacing w:before="0" w:after="0"/>
        <w:rPr>
          <w:b/>
          <w:bCs/>
          <w:color w:val="000000"/>
        </w:rPr>
      </w:pPr>
      <w:r>
        <w:rPr>
          <w:b/>
          <w:bCs/>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Do you repent of your sins?</w:t>
      </w:r>
    </w:p>
    <w:p>
      <w:pPr>
        <w:pStyle w:val="Normal"/>
        <w:spacing w:before="0" w:after="0"/>
        <w:rPr>
          <w:b/>
          <w:bCs/>
          <w:color w:val="000000"/>
        </w:rPr>
      </w:pPr>
      <w:r>
        <w:rPr>
          <w:rFonts w:ascii="Liberation Sans" w:hAnsi="Liberation Sans"/>
          <w:b/>
          <w:bCs/>
          <w:color w:val="000000"/>
          <w:sz w:val="28"/>
          <w:szCs w:val="28"/>
        </w:rPr>
        <w:t>All: I repent of my sins.</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Do you renounce evil?</w:t>
      </w:r>
    </w:p>
    <w:p>
      <w:pPr>
        <w:pStyle w:val="Normal"/>
        <w:spacing w:before="0" w:after="0"/>
        <w:rPr>
          <w:b/>
          <w:bCs/>
          <w:color w:val="000000"/>
        </w:rPr>
      </w:pPr>
      <w:r>
        <w:rPr>
          <w:rFonts w:ascii="Liberation Sans" w:hAnsi="Liberation Sans"/>
          <w:b/>
          <w:bCs/>
          <w:color w:val="000000"/>
          <w:sz w:val="28"/>
          <w:szCs w:val="28"/>
        </w:rPr>
        <w:t>All: I renounce evil.</w:t>
      </w:r>
    </w:p>
    <w:p>
      <w:pPr>
        <w:pStyle w:val="Normal"/>
        <w:spacing w:before="0" w:after="0"/>
        <w:rPr>
          <w:b w:val="false"/>
          <w:bCs w:val="false"/>
          <w:color w:val="000000"/>
        </w:rPr>
      </w:pPr>
      <w:r>
        <w:rPr>
          <w:b w:val="false"/>
          <w:bCs w:val="false"/>
          <w:color w:val="000000"/>
        </w:rPr>
      </w:r>
    </w:p>
    <w:p>
      <w:pPr>
        <w:pStyle w:val="Normal"/>
        <w:spacing w:before="0" w:after="0"/>
        <w:rPr>
          <w:b/>
          <w:bCs/>
          <w:color w:val="C9211E"/>
        </w:rPr>
      </w:pPr>
      <w:r>
        <w:rPr>
          <w:rFonts w:ascii="Liberation Sans" w:hAnsi="Liberation Sans"/>
          <w:b/>
          <w:bCs/>
          <w:color w:val="C9211E"/>
          <w:sz w:val="28"/>
          <w:szCs w:val="28"/>
        </w:rPr>
        <w:t>Profession of Faith</w:t>
      </w:r>
    </w:p>
    <w:p>
      <w:pPr>
        <w:pStyle w:val="Normal"/>
        <w:spacing w:before="0" w:after="0"/>
        <w:rPr>
          <w:b w:val="false"/>
          <w:bCs w:val="false"/>
          <w:color w:val="000000"/>
        </w:rPr>
      </w:pPr>
      <w:r>
        <w:rPr>
          <w:rFonts w:ascii="Liberation Sans" w:hAnsi="Liberation Sans"/>
          <w:b w:val="false"/>
          <w:bCs w:val="false"/>
          <w:color w:val="000000"/>
          <w:sz w:val="28"/>
          <w:szCs w:val="28"/>
        </w:rPr>
        <w:t>Brothers and sisters, I ask you to profess</w:t>
      </w:r>
    </w:p>
    <w:p>
      <w:pPr>
        <w:pStyle w:val="Normal"/>
        <w:spacing w:before="0" w:after="0"/>
        <w:rPr>
          <w:b w:val="false"/>
          <w:bCs w:val="false"/>
          <w:color w:val="000000"/>
        </w:rPr>
      </w:pPr>
      <w:r>
        <w:rPr>
          <w:rFonts w:ascii="Liberation Sans" w:hAnsi="Liberation Sans"/>
          <w:b w:val="false"/>
          <w:bCs w:val="false"/>
          <w:color w:val="000000"/>
          <w:sz w:val="28"/>
          <w:szCs w:val="28"/>
        </w:rPr>
        <w:t>together the faith of the Church.</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Do you believe and trust in God the Father?</w:t>
      </w:r>
    </w:p>
    <w:p>
      <w:pPr>
        <w:pStyle w:val="Normal"/>
        <w:spacing w:before="0" w:after="0"/>
        <w:rPr>
          <w:b/>
          <w:bCs/>
          <w:color w:val="000000"/>
        </w:rPr>
      </w:pPr>
      <w:r>
        <w:rPr>
          <w:rFonts w:ascii="Liberation Sans" w:hAnsi="Liberation Sans"/>
          <w:b/>
          <w:bCs/>
          <w:color w:val="000000"/>
          <w:sz w:val="28"/>
          <w:szCs w:val="28"/>
        </w:rPr>
        <w:t>All: I believe in God, the Father almighty,</w:t>
      </w:r>
    </w:p>
    <w:p>
      <w:pPr>
        <w:pStyle w:val="Normal"/>
        <w:spacing w:before="0" w:after="0"/>
        <w:rPr>
          <w:b/>
          <w:bCs/>
          <w:color w:val="000000"/>
        </w:rPr>
      </w:pPr>
      <w:r>
        <w:rPr>
          <w:rFonts w:ascii="Liberation Sans" w:hAnsi="Liberation Sans"/>
          <w:b/>
          <w:bCs/>
          <w:color w:val="000000"/>
          <w:sz w:val="28"/>
          <w:szCs w:val="28"/>
        </w:rPr>
        <w:t>creator of heaven and earth.</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Do you believe and trust in his Son Jesus Christ?</w:t>
      </w:r>
    </w:p>
    <w:p>
      <w:pPr>
        <w:pStyle w:val="Normal"/>
        <w:spacing w:before="0" w:after="0"/>
        <w:rPr>
          <w:b/>
          <w:bCs/>
          <w:color w:val="000000"/>
        </w:rPr>
      </w:pPr>
      <w:r>
        <w:rPr>
          <w:rFonts w:ascii="Liberation Sans" w:hAnsi="Liberation Sans"/>
          <w:b/>
          <w:bCs/>
          <w:color w:val="000000"/>
          <w:sz w:val="28"/>
          <w:szCs w:val="28"/>
        </w:rPr>
        <w:t>All: I believe in Jesus Christ, his only Son, our Lord,</w:t>
      </w:r>
    </w:p>
    <w:p>
      <w:pPr>
        <w:pStyle w:val="Normal"/>
        <w:spacing w:before="0" w:after="0"/>
        <w:rPr>
          <w:b/>
          <w:bCs/>
          <w:color w:val="000000"/>
        </w:rPr>
      </w:pPr>
      <w:r>
        <w:rPr>
          <w:rFonts w:ascii="Liberation Sans" w:hAnsi="Liberation Sans"/>
          <w:b/>
          <w:bCs/>
          <w:color w:val="000000"/>
          <w:sz w:val="28"/>
          <w:szCs w:val="28"/>
        </w:rPr>
        <w:t>who was conceived by the Holy Spirit,</w:t>
      </w:r>
    </w:p>
    <w:p>
      <w:pPr>
        <w:pStyle w:val="Normal"/>
        <w:spacing w:before="0" w:after="0"/>
        <w:rPr>
          <w:b/>
          <w:bCs/>
          <w:color w:val="000000"/>
        </w:rPr>
      </w:pPr>
      <w:r>
        <w:rPr>
          <w:rFonts w:ascii="Liberation Sans" w:hAnsi="Liberation Sans"/>
          <w:b/>
          <w:bCs/>
          <w:color w:val="000000"/>
          <w:sz w:val="28"/>
          <w:szCs w:val="28"/>
        </w:rPr>
        <w:t>born of the Virgin Mary,</w:t>
      </w:r>
    </w:p>
    <w:p>
      <w:pPr>
        <w:pStyle w:val="Normal"/>
        <w:spacing w:before="0" w:after="0"/>
        <w:rPr>
          <w:b/>
          <w:bCs/>
          <w:color w:val="000000"/>
        </w:rPr>
      </w:pPr>
      <w:r>
        <w:rPr>
          <w:rFonts w:ascii="Liberation Sans" w:hAnsi="Liberation Sans"/>
          <w:b/>
          <w:bCs/>
          <w:color w:val="000000"/>
          <w:sz w:val="28"/>
          <w:szCs w:val="28"/>
        </w:rPr>
        <w:t>suffered under Pontius Pilate,</w:t>
      </w:r>
    </w:p>
    <w:p>
      <w:pPr>
        <w:pStyle w:val="Normal"/>
        <w:spacing w:before="0" w:after="0"/>
        <w:rPr>
          <w:b/>
          <w:bCs/>
          <w:color w:val="000000"/>
        </w:rPr>
      </w:pPr>
      <w:r>
        <w:rPr>
          <w:rFonts w:ascii="Liberation Sans" w:hAnsi="Liberation Sans"/>
          <w:b/>
          <w:bCs/>
          <w:color w:val="000000"/>
          <w:sz w:val="28"/>
          <w:szCs w:val="28"/>
        </w:rPr>
        <w:t>was crucified, died, and was buried;</w:t>
      </w:r>
    </w:p>
    <w:p>
      <w:pPr>
        <w:pStyle w:val="Normal"/>
        <w:spacing w:before="0" w:after="0"/>
        <w:rPr>
          <w:b/>
          <w:bCs/>
          <w:color w:val="000000"/>
        </w:rPr>
      </w:pPr>
      <w:r>
        <w:rPr>
          <w:rFonts w:ascii="Liberation Sans" w:hAnsi="Liberation Sans"/>
          <w:b/>
          <w:bCs/>
          <w:color w:val="000000"/>
          <w:sz w:val="28"/>
          <w:szCs w:val="28"/>
        </w:rPr>
        <w:t>he descended to the dead.</w:t>
      </w:r>
    </w:p>
    <w:p>
      <w:pPr>
        <w:pStyle w:val="Normal"/>
        <w:spacing w:before="0" w:after="0"/>
        <w:rPr>
          <w:b/>
          <w:bCs/>
          <w:color w:val="000000"/>
        </w:rPr>
      </w:pPr>
      <w:r>
        <w:rPr>
          <w:rFonts w:ascii="Liberation Sans" w:hAnsi="Liberation Sans"/>
          <w:b/>
          <w:bCs/>
          <w:color w:val="000000"/>
          <w:sz w:val="28"/>
          <w:szCs w:val="28"/>
        </w:rPr>
        <w:t>On the third day he rose again;</w:t>
      </w:r>
    </w:p>
    <w:p>
      <w:pPr>
        <w:pStyle w:val="Normal"/>
        <w:spacing w:before="0" w:after="0"/>
        <w:rPr>
          <w:b/>
          <w:bCs/>
          <w:color w:val="000000"/>
        </w:rPr>
      </w:pPr>
      <w:r>
        <w:rPr>
          <w:rFonts w:ascii="Liberation Sans" w:hAnsi="Liberation Sans"/>
          <w:b/>
          <w:bCs/>
          <w:color w:val="000000"/>
          <w:sz w:val="28"/>
          <w:szCs w:val="28"/>
        </w:rPr>
        <w:t>he ascended into heaven,</w:t>
      </w:r>
    </w:p>
    <w:p>
      <w:pPr>
        <w:pStyle w:val="Normal"/>
        <w:spacing w:before="0" w:after="0"/>
        <w:rPr>
          <w:b/>
          <w:bCs/>
          <w:color w:val="000000"/>
        </w:rPr>
      </w:pPr>
      <w:r>
        <w:rPr>
          <w:rFonts w:ascii="Liberation Sans" w:hAnsi="Liberation Sans"/>
          <w:b/>
          <w:bCs/>
          <w:color w:val="000000"/>
          <w:sz w:val="28"/>
          <w:szCs w:val="28"/>
        </w:rPr>
        <w:t>he is seated at the right hand of the Father,</w:t>
      </w:r>
    </w:p>
    <w:p>
      <w:pPr>
        <w:pStyle w:val="Normal"/>
        <w:spacing w:before="0" w:after="0"/>
        <w:rPr>
          <w:b/>
          <w:bCs/>
          <w:color w:val="000000"/>
        </w:rPr>
      </w:pPr>
      <w:r>
        <w:rPr>
          <w:rFonts w:ascii="Liberation Sans" w:hAnsi="Liberation Sans"/>
          <w:b/>
          <w:bCs/>
          <w:color w:val="000000"/>
          <w:sz w:val="28"/>
          <w:szCs w:val="28"/>
        </w:rPr>
        <w:t>and he will come to judge the living and the dead.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Do you believe and trust in the Holy Spirit?</w:t>
      </w:r>
    </w:p>
    <w:p>
      <w:pPr>
        <w:pStyle w:val="Normal"/>
        <w:spacing w:before="0" w:after="0"/>
        <w:rPr>
          <w:b/>
          <w:bCs/>
          <w:color w:val="000000"/>
        </w:rPr>
      </w:pPr>
      <w:r>
        <w:rPr>
          <w:rFonts w:ascii="Liberation Sans" w:hAnsi="Liberation Sans"/>
          <w:b/>
          <w:bCs/>
          <w:color w:val="000000"/>
          <w:sz w:val="28"/>
          <w:szCs w:val="28"/>
        </w:rPr>
        <w:t>All: I believe in the Holy Spirit,</w:t>
      </w:r>
    </w:p>
    <w:p>
      <w:pPr>
        <w:pStyle w:val="Normal"/>
        <w:spacing w:before="0" w:after="0"/>
        <w:rPr>
          <w:b/>
          <w:bCs/>
          <w:color w:val="000000"/>
        </w:rPr>
      </w:pPr>
      <w:r>
        <w:rPr>
          <w:rFonts w:ascii="Liberation Sans" w:hAnsi="Liberation Sans"/>
          <w:b/>
          <w:bCs/>
          <w:color w:val="000000"/>
          <w:sz w:val="28"/>
          <w:szCs w:val="28"/>
        </w:rPr>
        <w:t>the holy catholic Church,</w:t>
      </w:r>
    </w:p>
    <w:p>
      <w:pPr>
        <w:pStyle w:val="Normal"/>
        <w:spacing w:before="0" w:after="0"/>
        <w:rPr>
          <w:b/>
          <w:bCs/>
          <w:color w:val="000000"/>
        </w:rPr>
      </w:pPr>
      <w:r>
        <w:rPr>
          <w:rFonts w:ascii="Liberation Sans" w:hAnsi="Liberation Sans"/>
          <w:b/>
          <w:bCs/>
          <w:color w:val="000000"/>
          <w:sz w:val="28"/>
          <w:szCs w:val="28"/>
        </w:rPr>
        <w:t>the communion of saints,</w:t>
      </w:r>
    </w:p>
    <w:p>
      <w:pPr>
        <w:pStyle w:val="Normal"/>
        <w:spacing w:before="0" w:after="0"/>
        <w:rPr>
          <w:b/>
          <w:bCs/>
          <w:color w:val="000000"/>
        </w:rPr>
      </w:pPr>
      <w:r>
        <w:rPr>
          <w:rFonts w:ascii="Liberation Sans" w:hAnsi="Liberation Sans"/>
          <w:b/>
          <w:bCs/>
          <w:color w:val="000000"/>
          <w:sz w:val="28"/>
          <w:szCs w:val="28"/>
        </w:rPr>
        <w:t>the forgiveness of sins,</w:t>
      </w:r>
    </w:p>
    <w:p>
      <w:pPr>
        <w:pStyle w:val="Normal"/>
        <w:spacing w:before="0" w:after="0"/>
        <w:rPr>
          <w:b/>
          <w:bCs/>
          <w:color w:val="000000"/>
        </w:rPr>
      </w:pPr>
      <w:r>
        <w:rPr>
          <w:rFonts w:ascii="Liberation Sans" w:hAnsi="Liberation Sans"/>
          <w:b/>
          <w:bCs/>
          <w:color w:val="000000"/>
          <w:sz w:val="28"/>
          <w:szCs w:val="28"/>
        </w:rPr>
        <w:t>the resurrection of the body,</w:t>
      </w:r>
    </w:p>
    <w:p>
      <w:pPr>
        <w:pStyle w:val="Normal"/>
        <w:spacing w:before="0" w:after="0"/>
        <w:rPr>
          <w:b/>
          <w:bCs/>
          <w:color w:val="000000"/>
        </w:rPr>
      </w:pPr>
      <w:r>
        <w:rPr>
          <w:rFonts w:ascii="Liberation Sans" w:hAnsi="Liberation Sans"/>
          <w:b/>
          <w:bCs/>
          <w:color w:val="000000"/>
          <w:sz w:val="28"/>
          <w:szCs w:val="28"/>
        </w:rPr>
        <w:t>and the life everlasting.  Amen.</w:t>
      </w:r>
    </w:p>
    <w:p>
      <w:pPr>
        <w:pStyle w:val="Normal"/>
        <w:spacing w:before="0" w:after="0"/>
        <w:rPr>
          <w:b w:val="false"/>
          <w:bCs w:val="false"/>
          <w:color w:val="000000"/>
        </w:rPr>
      </w:pPr>
      <w:r>
        <w:rPr>
          <w:b w:val="false"/>
          <w:bCs w:val="false"/>
          <w:color w:val="000000"/>
        </w:rPr>
      </w:r>
    </w:p>
    <w:p>
      <w:pPr>
        <w:pStyle w:val="Normal"/>
        <w:spacing w:before="0" w:after="0"/>
        <w:rPr>
          <w:b/>
          <w:bCs/>
          <w:color w:val="C9211E"/>
        </w:rPr>
      </w:pPr>
      <w:r>
        <w:rPr>
          <w:rFonts w:ascii="Liberation Sans" w:hAnsi="Liberation Sans"/>
          <w:b/>
          <w:bCs/>
          <w:color w:val="C9211E"/>
          <w:sz w:val="28"/>
          <w:szCs w:val="28"/>
        </w:rPr>
        <w:t>Prayer over the Water</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Praise God who made heaven and earth,</w:t>
      </w:r>
    </w:p>
    <w:p>
      <w:pPr>
        <w:pStyle w:val="Normal"/>
        <w:spacing w:before="0" w:after="0"/>
        <w:rPr>
          <w:b/>
          <w:bCs/>
          <w:color w:val="000000"/>
        </w:rPr>
      </w:pPr>
      <w:r>
        <w:rPr>
          <w:rFonts w:ascii="Liberation Sans" w:hAnsi="Liberation Sans"/>
          <w:b/>
          <w:bCs/>
          <w:color w:val="000000"/>
          <w:sz w:val="28"/>
          <w:szCs w:val="28"/>
        </w:rPr>
        <w:t>who keeps his promise for ever.</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Let us give thanks to the Lord our God.</w:t>
      </w:r>
    </w:p>
    <w:p>
      <w:pPr>
        <w:pStyle w:val="Normal"/>
        <w:spacing w:before="0" w:after="0"/>
        <w:rPr>
          <w:b/>
          <w:bCs/>
          <w:color w:val="000000"/>
        </w:rPr>
      </w:pPr>
      <w:r>
        <w:rPr>
          <w:rFonts w:ascii="Liberation Sans" w:hAnsi="Liberation Sans"/>
          <w:b/>
          <w:bCs/>
          <w:color w:val="000000"/>
          <w:sz w:val="28"/>
          <w:szCs w:val="28"/>
        </w:rPr>
        <w:t>It is right to give thanks and praise.</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We praise you, loving Father,</w:t>
      </w:r>
    </w:p>
    <w:p>
      <w:pPr>
        <w:pStyle w:val="Normal"/>
        <w:spacing w:before="0" w:after="0"/>
        <w:rPr>
          <w:b w:val="false"/>
          <w:bCs w:val="false"/>
          <w:color w:val="000000"/>
        </w:rPr>
      </w:pPr>
      <w:r>
        <w:rPr>
          <w:rFonts w:ascii="Liberation Sans" w:hAnsi="Liberation Sans"/>
          <w:b w:val="false"/>
          <w:bCs w:val="false"/>
          <w:color w:val="000000"/>
          <w:sz w:val="28"/>
          <w:szCs w:val="28"/>
        </w:rPr>
        <w:t>for the gift of your Son Jesus.</w:t>
      </w:r>
    </w:p>
    <w:p>
      <w:pPr>
        <w:pStyle w:val="Normal"/>
        <w:spacing w:before="0" w:after="0"/>
        <w:rPr>
          <w:b w:val="false"/>
          <w:bCs w:val="false"/>
          <w:color w:val="000000"/>
        </w:rPr>
      </w:pPr>
      <w:r>
        <w:rPr>
          <w:rFonts w:ascii="Liberation Sans" w:hAnsi="Liberation Sans"/>
          <w:b w:val="false"/>
          <w:bCs w:val="false"/>
          <w:color w:val="000000"/>
          <w:sz w:val="28"/>
          <w:szCs w:val="28"/>
        </w:rPr>
        <w:t>He was baptized in the River Jordan,</w:t>
      </w:r>
    </w:p>
    <w:p>
      <w:pPr>
        <w:pStyle w:val="Normal"/>
        <w:spacing w:before="0" w:after="0"/>
        <w:rPr>
          <w:b w:val="false"/>
          <w:bCs w:val="false"/>
          <w:color w:val="000000"/>
        </w:rPr>
      </w:pPr>
      <w:r>
        <w:rPr>
          <w:rFonts w:ascii="Liberation Sans" w:hAnsi="Liberation Sans"/>
          <w:b w:val="false"/>
          <w:bCs w:val="false"/>
          <w:color w:val="000000"/>
          <w:sz w:val="28"/>
          <w:szCs w:val="28"/>
        </w:rPr>
        <w:t>where your Spirit came upon him</w:t>
      </w:r>
    </w:p>
    <w:p>
      <w:pPr>
        <w:pStyle w:val="Normal"/>
        <w:spacing w:before="0" w:after="0"/>
        <w:rPr>
          <w:b w:val="false"/>
          <w:bCs w:val="false"/>
          <w:color w:val="000000"/>
        </w:rPr>
      </w:pPr>
      <w:r>
        <w:rPr>
          <w:rFonts w:ascii="Liberation Sans" w:hAnsi="Liberation Sans"/>
          <w:b w:val="false"/>
          <w:bCs w:val="false"/>
          <w:color w:val="000000"/>
          <w:sz w:val="28"/>
          <w:szCs w:val="28"/>
        </w:rPr>
        <w:t>and revealed him as the Son you love.</w:t>
      </w:r>
    </w:p>
    <w:p>
      <w:pPr>
        <w:pStyle w:val="Normal"/>
        <w:spacing w:before="0" w:after="0"/>
        <w:rPr>
          <w:b w:val="false"/>
          <w:bCs w:val="false"/>
          <w:color w:val="000000"/>
        </w:rPr>
      </w:pPr>
      <w:r>
        <w:rPr>
          <w:rFonts w:ascii="Liberation Sans" w:hAnsi="Liberation Sans"/>
          <w:b w:val="false"/>
          <w:bCs w:val="false"/>
          <w:color w:val="000000"/>
          <w:sz w:val="28"/>
          <w:szCs w:val="28"/>
        </w:rPr>
        <w:t>He sent his followers</w:t>
      </w:r>
    </w:p>
    <w:p>
      <w:pPr>
        <w:pStyle w:val="Normal"/>
        <w:spacing w:before="0" w:after="0"/>
        <w:rPr>
          <w:b w:val="false"/>
          <w:bCs w:val="false"/>
          <w:color w:val="000000"/>
        </w:rPr>
      </w:pPr>
      <w:r>
        <w:rPr>
          <w:rFonts w:ascii="Liberation Sans" w:hAnsi="Liberation Sans"/>
          <w:b w:val="false"/>
          <w:bCs w:val="false"/>
          <w:color w:val="000000"/>
          <w:sz w:val="28"/>
          <w:szCs w:val="28"/>
        </w:rPr>
        <w:t>to baptize all who turn to him.</w:t>
      </w:r>
    </w:p>
    <w:p>
      <w:pPr>
        <w:pStyle w:val="Normal"/>
        <w:spacing w:before="0" w:after="0"/>
        <w:rPr>
          <w:b w:val="false"/>
          <w:bCs w:val="false"/>
          <w:color w:val="000000"/>
        </w:rPr>
      </w:pPr>
      <w:r>
        <w:rPr>
          <w:rFonts w:ascii="Liberation Sans" w:hAnsi="Liberation Sans"/>
          <w:b w:val="false"/>
          <w:bCs w:val="false"/>
          <w:color w:val="000000"/>
          <w:sz w:val="28"/>
          <w:szCs w:val="28"/>
        </w:rPr>
        <w:t>Now, Father, we ask you to bless this water,</w:t>
      </w:r>
    </w:p>
    <w:p>
      <w:pPr>
        <w:pStyle w:val="Normal"/>
        <w:spacing w:before="0" w:after="0"/>
        <w:rPr>
          <w:b w:val="false"/>
          <w:bCs w:val="false"/>
          <w:color w:val="000000"/>
        </w:rPr>
      </w:pPr>
      <w:r>
        <w:rPr>
          <w:rFonts w:ascii="Liberation Sans" w:hAnsi="Liberation Sans"/>
          <w:b w:val="false"/>
          <w:bCs w:val="false"/>
          <w:color w:val="000000"/>
          <w:sz w:val="28"/>
          <w:szCs w:val="28"/>
        </w:rPr>
        <w:t>that those who are baptized in it</w:t>
      </w:r>
    </w:p>
    <w:p>
      <w:pPr>
        <w:pStyle w:val="Normal"/>
        <w:spacing w:before="0" w:after="0"/>
        <w:rPr>
          <w:b w:val="false"/>
          <w:bCs w:val="false"/>
          <w:color w:val="000000"/>
        </w:rPr>
      </w:pPr>
      <w:r>
        <w:rPr>
          <w:rFonts w:ascii="Liberation Sans" w:hAnsi="Liberation Sans"/>
          <w:b w:val="false"/>
          <w:bCs w:val="false"/>
          <w:color w:val="000000"/>
          <w:sz w:val="28"/>
          <w:szCs w:val="28"/>
        </w:rPr>
        <w:t>may be cleansed in the water of life,</w:t>
      </w:r>
    </w:p>
    <w:p>
      <w:pPr>
        <w:pStyle w:val="Normal"/>
        <w:spacing w:before="0" w:after="0"/>
        <w:rPr>
          <w:b w:val="false"/>
          <w:bCs w:val="false"/>
          <w:color w:val="000000"/>
        </w:rPr>
      </w:pPr>
      <w:r>
        <w:rPr>
          <w:rFonts w:ascii="Liberation Sans" w:hAnsi="Liberation Sans"/>
          <w:b w:val="false"/>
          <w:bCs w:val="false"/>
          <w:color w:val="000000"/>
          <w:sz w:val="28"/>
          <w:szCs w:val="28"/>
        </w:rPr>
        <w:t>and, filled with your Spirit,</w:t>
      </w:r>
    </w:p>
    <w:p>
      <w:pPr>
        <w:pStyle w:val="Normal"/>
        <w:spacing w:before="0" w:after="0"/>
        <w:rPr>
          <w:b w:val="false"/>
          <w:bCs w:val="false"/>
          <w:color w:val="000000"/>
        </w:rPr>
      </w:pPr>
      <w:r>
        <w:rPr>
          <w:rFonts w:ascii="Liberation Sans" w:hAnsi="Liberation Sans"/>
          <w:b w:val="false"/>
          <w:bCs w:val="false"/>
          <w:color w:val="000000"/>
          <w:sz w:val="28"/>
          <w:szCs w:val="28"/>
        </w:rPr>
        <w:t>may know that they are loved as your children,</w:t>
      </w:r>
    </w:p>
    <w:p>
      <w:pPr>
        <w:pStyle w:val="Normal"/>
        <w:spacing w:before="0" w:after="0"/>
        <w:rPr>
          <w:b w:val="false"/>
          <w:bCs w:val="false"/>
          <w:color w:val="000000"/>
        </w:rPr>
      </w:pPr>
      <w:r>
        <w:rPr>
          <w:rFonts w:ascii="Liberation Sans" w:hAnsi="Liberation Sans"/>
          <w:b w:val="false"/>
          <w:bCs w:val="false"/>
          <w:color w:val="000000"/>
          <w:sz w:val="28"/>
          <w:szCs w:val="28"/>
        </w:rPr>
        <w:t>safe in Christ for ever.</w:t>
      </w:r>
    </w:p>
    <w:p>
      <w:pPr>
        <w:pStyle w:val="Normal"/>
        <w:spacing w:before="0" w:after="0"/>
        <w:rPr>
          <w:b w:val="false"/>
          <w:bCs w:val="false"/>
          <w:color w:val="000000"/>
        </w:rPr>
      </w:pPr>
      <w:r>
        <w:rPr>
          <w:b w:val="false"/>
          <w:bCs w:val="false"/>
          <w:color w:val="000000"/>
        </w:rPr>
      </w:r>
    </w:p>
    <w:p>
      <w:pPr>
        <w:pStyle w:val="Normal"/>
        <w:spacing w:before="0" w:after="0"/>
        <w:rPr>
          <w:b/>
          <w:bCs/>
          <w:color w:val="C9211E"/>
        </w:rPr>
      </w:pPr>
      <w:r>
        <w:rPr>
          <w:rFonts w:ascii="Liberation Sans" w:hAnsi="Liberation Sans"/>
          <w:b/>
          <w:bCs/>
          <w:color w:val="C9211E"/>
          <w:sz w:val="28"/>
          <w:szCs w:val="28"/>
        </w:rPr>
        <w:t>Vows are renewed with the sign of the cross.</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God of grace and life,</w:t>
      </w:r>
    </w:p>
    <w:p>
      <w:pPr>
        <w:pStyle w:val="Normal"/>
        <w:spacing w:before="0" w:after="0"/>
        <w:rPr>
          <w:b w:val="false"/>
          <w:bCs w:val="false"/>
          <w:color w:val="000000"/>
        </w:rPr>
      </w:pPr>
      <w:r>
        <w:rPr>
          <w:rFonts w:ascii="Liberation Sans" w:hAnsi="Liberation Sans"/>
          <w:b w:val="false"/>
          <w:bCs w:val="false"/>
          <w:color w:val="000000"/>
          <w:sz w:val="28"/>
          <w:szCs w:val="28"/>
        </w:rPr>
        <w:t>in your love you have given us</w:t>
      </w:r>
    </w:p>
    <w:p>
      <w:pPr>
        <w:pStyle w:val="Normal"/>
        <w:spacing w:before="0" w:after="0"/>
        <w:rPr>
          <w:b w:val="false"/>
          <w:bCs w:val="false"/>
          <w:color w:val="000000"/>
        </w:rPr>
      </w:pPr>
      <w:r>
        <w:rPr>
          <w:rFonts w:ascii="Liberation Sans" w:hAnsi="Liberation Sans"/>
          <w:b w:val="false"/>
          <w:bCs w:val="false"/>
          <w:color w:val="000000"/>
          <w:sz w:val="28"/>
          <w:szCs w:val="28"/>
        </w:rPr>
        <w:t>a place among your people;</w:t>
      </w:r>
    </w:p>
    <w:p>
      <w:pPr>
        <w:pStyle w:val="Normal"/>
        <w:spacing w:before="0" w:after="0"/>
        <w:rPr>
          <w:b w:val="false"/>
          <w:bCs w:val="false"/>
          <w:color w:val="000000"/>
        </w:rPr>
      </w:pPr>
      <w:r>
        <w:rPr>
          <w:rFonts w:ascii="Liberation Sans" w:hAnsi="Liberation Sans"/>
          <w:b w:val="false"/>
          <w:bCs w:val="false"/>
          <w:color w:val="000000"/>
          <w:sz w:val="28"/>
          <w:szCs w:val="28"/>
        </w:rPr>
        <w:t>keep us faithful to our baptism,</w:t>
      </w:r>
    </w:p>
    <w:p>
      <w:pPr>
        <w:pStyle w:val="Normal"/>
        <w:spacing w:before="0" w:after="0"/>
        <w:rPr>
          <w:b w:val="false"/>
          <w:bCs w:val="false"/>
          <w:color w:val="000000"/>
        </w:rPr>
      </w:pPr>
      <w:r>
        <w:rPr>
          <w:rFonts w:ascii="Liberation Sans" w:hAnsi="Liberation Sans"/>
          <w:b w:val="false"/>
          <w:bCs w:val="false"/>
          <w:color w:val="000000"/>
          <w:sz w:val="28"/>
          <w:szCs w:val="28"/>
        </w:rPr>
        <w:t>and prepare us for that glorious day</w:t>
      </w:r>
    </w:p>
    <w:p>
      <w:pPr>
        <w:pStyle w:val="Normal"/>
        <w:spacing w:before="0" w:after="0"/>
        <w:rPr>
          <w:b w:val="false"/>
          <w:bCs w:val="false"/>
          <w:color w:val="000000"/>
        </w:rPr>
      </w:pPr>
      <w:r>
        <w:rPr>
          <w:rFonts w:ascii="Liberation Sans" w:hAnsi="Liberation Sans"/>
          <w:b w:val="false"/>
          <w:bCs w:val="false"/>
          <w:color w:val="000000"/>
          <w:sz w:val="28"/>
          <w:szCs w:val="28"/>
        </w:rPr>
        <w:t>when the whole creation will be made perfect</w:t>
      </w:r>
    </w:p>
    <w:p>
      <w:pPr>
        <w:pStyle w:val="Normal"/>
        <w:spacing w:before="0" w:after="0"/>
        <w:rPr>
          <w:b w:val="false"/>
          <w:bCs w:val="false"/>
          <w:color w:val="000000"/>
        </w:rPr>
      </w:pPr>
      <w:r>
        <w:rPr>
          <w:rFonts w:ascii="Liberation Sans" w:hAnsi="Liberation Sans"/>
          <w:b w:val="false"/>
          <w:bCs w:val="false"/>
          <w:color w:val="000000"/>
          <w:sz w:val="28"/>
          <w:szCs w:val="28"/>
        </w:rPr>
        <w:t>in your Son our Saviour Jesus Christ.</w:t>
      </w:r>
    </w:p>
    <w:p>
      <w:pPr>
        <w:pStyle w:val="Normal"/>
        <w:spacing w:before="0" w:after="0"/>
        <w:rPr>
          <w:b/>
          <w:bCs/>
          <w:color w:val="000000"/>
        </w:rPr>
      </w:pPr>
      <w:r>
        <w:rPr>
          <w:rFonts w:ascii="Liberation Sans" w:hAnsi="Liberation Sans"/>
          <w:b/>
          <w:bCs/>
          <w:color w:val="000000"/>
          <w:sz w:val="28"/>
          <w:szCs w:val="28"/>
        </w:rPr>
        <w:t>Amen.</w:t>
      </w:r>
      <w:r>
        <w:br w:type="page"/>
      </w:r>
    </w:p>
    <w:p>
      <w:pPr>
        <w:pStyle w:val="Normal"/>
        <w:spacing w:before="0" w:after="0"/>
        <w:rPr>
          <w:b/>
          <w:bCs/>
          <w:color w:val="C9211E"/>
        </w:rPr>
      </w:pPr>
      <w:r>
        <w:rPr>
          <w:rFonts w:ascii="Liberation Sans" w:hAnsi="Liberation Sans"/>
          <w:b/>
          <w:bCs/>
          <w:color w:val="C9211E"/>
          <w:sz w:val="28"/>
          <w:szCs w:val="28"/>
        </w:rPr>
        <w:t>THE LITURGY OF THE EUCHARIST</w:t>
      </w:r>
    </w:p>
    <w:p>
      <w:pPr>
        <w:pStyle w:val="Normal"/>
        <w:spacing w:before="0" w:after="0"/>
        <w:rPr>
          <w:b/>
          <w:bCs/>
          <w:color w:val="C9211E"/>
        </w:rPr>
      </w:pPr>
      <w:r>
        <w:rPr>
          <w:rFonts w:ascii="Liberation Sans" w:hAnsi="Liberation Sans"/>
          <w:b/>
          <w:bCs/>
          <w:color w:val="C9211E"/>
          <w:sz w:val="28"/>
          <w:szCs w:val="28"/>
        </w:rPr>
        <w:t>The Peace</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The risen Christ came and stood among his disciples and said,</w:t>
      </w:r>
    </w:p>
    <w:p>
      <w:pPr>
        <w:pStyle w:val="Normal"/>
        <w:spacing w:before="0" w:after="0"/>
        <w:rPr>
          <w:b w:val="false"/>
          <w:bCs w:val="false"/>
          <w:color w:val="000000"/>
        </w:rPr>
      </w:pPr>
      <w:r>
        <w:rPr>
          <w:rFonts w:ascii="Liberation Sans" w:hAnsi="Liberation Sans"/>
          <w:b w:val="false"/>
          <w:bCs w:val="false"/>
          <w:color w:val="000000"/>
          <w:sz w:val="28"/>
          <w:szCs w:val="28"/>
        </w:rPr>
        <w:t>‘</w:t>
      </w:r>
      <w:r>
        <w:rPr>
          <w:rFonts w:ascii="Liberation Sans" w:hAnsi="Liberation Sans"/>
          <w:b w:val="false"/>
          <w:bCs w:val="false"/>
          <w:color w:val="000000"/>
          <w:sz w:val="28"/>
          <w:szCs w:val="28"/>
        </w:rPr>
        <w:t>Peace be with you.’  The peace of the Lord be always with you – “shalom!”</w:t>
      </w:r>
    </w:p>
    <w:p>
      <w:pPr>
        <w:pStyle w:val="Normal"/>
        <w:spacing w:before="0" w:after="0"/>
        <w:rPr>
          <w:b/>
          <w:bCs/>
          <w:color w:val="000000"/>
        </w:rPr>
      </w:pPr>
      <w:r>
        <w:rPr>
          <w:rFonts w:ascii="Liberation Sans" w:hAnsi="Liberation Sans"/>
          <w:b/>
          <w:bCs/>
          <w:color w:val="000000"/>
          <w:sz w:val="28"/>
          <w:szCs w:val="28"/>
        </w:rPr>
        <w:t>All: and also with you - “shalom!”</w:t>
      </w:r>
    </w:p>
    <w:p>
      <w:pPr>
        <w:pStyle w:val="Normal"/>
        <w:spacing w:before="0" w:after="0"/>
        <w:rPr>
          <w:b w:val="false"/>
          <w:bCs w:val="false"/>
          <w:color w:val="000000"/>
        </w:rPr>
      </w:pPr>
      <w:r>
        <w:rPr>
          <w:b w:val="false"/>
          <w:bCs w:val="false"/>
          <w:color w:val="000000"/>
        </w:rPr>
      </w:r>
    </w:p>
    <w:p>
      <w:pPr>
        <w:pStyle w:val="Normal"/>
        <w:spacing w:before="0" w:after="0"/>
        <w:rPr>
          <w:b/>
          <w:bCs/>
          <w:color w:val="C9211E"/>
        </w:rPr>
      </w:pPr>
      <w:r>
        <w:rPr>
          <w:rFonts w:ascii="Liberation Sans" w:hAnsi="Liberation Sans"/>
          <w:b/>
          <w:bCs/>
          <w:color w:val="C9211E"/>
          <w:sz w:val="28"/>
          <w:szCs w:val="28"/>
        </w:rPr>
        <w:t>Eucharistic Prayer</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The Lord be with you</w:t>
      </w:r>
    </w:p>
    <w:p>
      <w:pPr>
        <w:pStyle w:val="Normal"/>
        <w:spacing w:before="0" w:after="0"/>
        <w:rPr>
          <w:b/>
          <w:bCs/>
          <w:color w:val="000000"/>
        </w:rPr>
      </w:pPr>
      <w:r>
        <w:rPr>
          <w:rFonts w:ascii="Liberation Sans" w:hAnsi="Liberation Sans"/>
          <w:b/>
          <w:bCs/>
          <w:color w:val="000000"/>
          <w:sz w:val="28"/>
          <w:szCs w:val="28"/>
        </w:rPr>
        <w:t>All: and also with you.</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Lift up your hearts.</w:t>
      </w:r>
    </w:p>
    <w:p>
      <w:pPr>
        <w:pStyle w:val="Normal"/>
        <w:spacing w:before="0" w:after="0"/>
        <w:rPr>
          <w:b/>
          <w:bCs/>
          <w:color w:val="000000"/>
        </w:rPr>
      </w:pPr>
      <w:r>
        <w:rPr>
          <w:rFonts w:ascii="Liberation Sans" w:hAnsi="Liberation Sans"/>
          <w:b/>
          <w:bCs/>
          <w:color w:val="000000"/>
          <w:sz w:val="28"/>
          <w:szCs w:val="28"/>
        </w:rPr>
        <w:t>All: We lift them to the Lord.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Let us give thanks to the Lord our God.</w:t>
      </w:r>
    </w:p>
    <w:p>
      <w:pPr>
        <w:pStyle w:val="Normal"/>
        <w:spacing w:before="0" w:after="0"/>
        <w:rPr>
          <w:b/>
          <w:bCs/>
          <w:color w:val="000000"/>
        </w:rPr>
      </w:pPr>
      <w:r>
        <w:rPr>
          <w:rFonts w:ascii="Liberation Sans" w:hAnsi="Liberation Sans"/>
          <w:b/>
          <w:bCs/>
          <w:color w:val="000000"/>
          <w:sz w:val="28"/>
          <w:szCs w:val="28"/>
        </w:rPr>
        <w:t>All: It is right to give thanks and praise.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It is indeed right, it is our duty and our joy,</w:t>
      </w:r>
    </w:p>
    <w:p>
      <w:pPr>
        <w:pStyle w:val="Normal"/>
        <w:spacing w:before="0" w:after="0"/>
        <w:rPr>
          <w:b w:val="false"/>
          <w:bCs w:val="false"/>
          <w:color w:val="000000"/>
        </w:rPr>
      </w:pPr>
      <w:r>
        <w:rPr>
          <w:rFonts w:ascii="Liberation Sans" w:hAnsi="Liberation Sans"/>
          <w:b w:val="false"/>
          <w:bCs w:val="false"/>
          <w:color w:val="000000"/>
          <w:sz w:val="28"/>
          <w:szCs w:val="28"/>
        </w:rPr>
        <w:t>at all times and in all places</w:t>
      </w:r>
    </w:p>
    <w:p>
      <w:pPr>
        <w:pStyle w:val="Normal"/>
        <w:spacing w:before="0" w:after="0"/>
        <w:rPr>
          <w:b w:val="false"/>
          <w:bCs w:val="false"/>
          <w:color w:val="000000"/>
        </w:rPr>
      </w:pPr>
      <w:r>
        <w:rPr>
          <w:rFonts w:ascii="Liberation Sans" w:hAnsi="Liberation Sans"/>
          <w:b w:val="false"/>
          <w:bCs w:val="false"/>
          <w:color w:val="000000"/>
          <w:sz w:val="28"/>
          <w:szCs w:val="28"/>
        </w:rPr>
        <w:t>to give you thanks and praise,</w:t>
      </w:r>
    </w:p>
    <w:p>
      <w:pPr>
        <w:pStyle w:val="Normal"/>
        <w:spacing w:before="0" w:after="0"/>
        <w:rPr>
          <w:b w:val="false"/>
          <w:bCs w:val="false"/>
          <w:color w:val="000000"/>
        </w:rPr>
      </w:pPr>
      <w:r>
        <w:rPr>
          <w:rFonts w:ascii="Liberation Sans" w:hAnsi="Liberation Sans"/>
          <w:b w:val="false"/>
          <w:bCs w:val="false"/>
          <w:color w:val="000000"/>
          <w:sz w:val="28"/>
          <w:szCs w:val="28"/>
        </w:rPr>
        <w:t>holy Father, heavenly King,</w:t>
      </w:r>
    </w:p>
    <w:p>
      <w:pPr>
        <w:pStyle w:val="Normal"/>
        <w:spacing w:before="0" w:after="0"/>
        <w:rPr>
          <w:b w:val="false"/>
          <w:bCs w:val="false"/>
          <w:color w:val="000000"/>
        </w:rPr>
      </w:pPr>
      <w:r>
        <w:rPr>
          <w:rFonts w:ascii="Liberation Sans" w:hAnsi="Liberation Sans"/>
          <w:b w:val="false"/>
          <w:bCs w:val="false"/>
          <w:color w:val="000000"/>
          <w:sz w:val="28"/>
          <w:szCs w:val="28"/>
        </w:rPr>
        <w:t>almighty and eternal God,</w:t>
      </w:r>
    </w:p>
    <w:p>
      <w:pPr>
        <w:pStyle w:val="Normal"/>
        <w:spacing w:before="0" w:after="0"/>
        <w:rPr>
          <w:b w:val="false"/>
          <w:bCs w:val="false"/>
          <w:color w:val="000000"/>
        </w:rPr>
      </w:pPr>
      <w:r>
        <w:rPr>
          <w:rFonts w:ascii="Liberation Sans" w:hAnsi="Liberation Sans"/>
          <w:b w:val="false"/>
          <w:bCs w:val="false"/>
          <w:color w:val="000000"/>
          <w:sz w:val="28"/>
          <w:szCs w:val="28"/>
        </w:rPr>
        <w:t>through Jesus Christ your only Son our Lord.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But chiefly are we bound to praise you</w:t>
      </w:r>
    </w:p>
    <w:p>
      <w:pPr>
        <w:pStyle w:val="Normal"/>
        <w:spacing w:before="0" w:after="0"/>
        <w:rPr>
          <w:b w:val="false"/>
          <w:bCs w:val="false"/>
          <w:color w:val="000000"/>
        </w:rPr>
      </w:pPr>
      <w:r>
        <w:rPr>
          <w:rFonts w:ascii="Liberation Sans" w:hAnsi="Liberation Sans"/>
          <w:b w:val="false"/>
          <w:bCs w:val="false"/>
          <w:color w:val="000000"/>
          <w:sz w:val="28"/>
          <w:szCs w:val="28"/>
        </w:rPr>
        <w:t>because you raised him gloriously from the dead.</w:t>
      </w:r>
    </w:p>
    <w:p>
      <w:pPr>
        <w:pStyle w:val="Normal"/>
        <w:spacing w:before="0" w:after="0"/>
        <w:rPr>
          <w:b w:val="false"/>
          <w:bCs w:val="false"/>
          <w:color w:val="000000"/>
        </w:rPr>
      </w:pPr>
      <w:r>
        <w:rPr>
          <w:rFonts w:ascii="Liberation Sans" w:hAnsi="Liberation Sans"/>
          <w:b w:val="false"/>
          <w:bCs w:val="false"/>
          <w:color w:val="000000"/>
          <w:sz w:val="28"/>
          <w:szCs w:val="28"/>
        </w:rPr>
        <w:t>For he is the true paschal lamb</w:t>
      </w:r>
    </w:p>
    <w:p>
      <w:pPr>
        <w:pStyle w:val="Normal"/>
        <w:spacing w:before="0" w:after="0"/>
        <w:rPr>
          <w:b w:val="false"/>
          <w:bCs w:val="false"/>
          <w:color w:val="000000"/>
        </w:rPr>
      </w:pPr>
      <w:r>
        <w:rPr>
          <w:rFonts w:ascii="Liberation Sans" w:hAnsi="Liberation Sans"/>
          <w:b w:val="false"/>
          <w:bCs w:val="false"/>
          <w:color w:val="000000"/>
          <w:sz w:val="28"/>
          <w:szCs w:val="28"/>
        </w:rPr>
        <w:t>who was offered for us</w:t>
      </w:r>
    </w:p>
    <w:p>
      <w:pPr>
        <w:pStyle w:val="Normal"/>
        <w:spacing w:before="0" w:after="0"/>
        <w:rPr>
          <w:b w:val="false"/>
          <w:bCs w:val="false"/>
          <w:color w:val="000000"/>
        </w:rPr>
      </w:pPr>
      <w:r>
        <w:rPr>
          <w:rFonts w:ascii="Liberation Sans" w:hAnsi="Liberation Sans"/>
          <w:b w:val="false"/>
          <w:bCs w:val="false"/>
          <w:color w:val="000000"/>
          <w:sz w:val="28"/>
          <w:szCs w:val="28"/>
        </w:rPr>
        <w:t>and has taken away the sin of the world.</w:t>
      </w:r>
    </w:p>
    <w:p>
      <w:pPr>
        <w:pStyle w:val="Normal"/>
        <w:spacing w:before="0" w:after="0"/>
        <w:rPr>
          <w:b w:val="false"/>
          <w:bCs w:val="false"/>
          <w:color w:val="000000"/>
        </w:rPr>
      </w:pPr>
      <w:r>
        <w:rPr>
          <w:rFonts w:ascii="Liberation Sans" w:hAnsi="Liberation Sans"/>
          <w:b w:val="false"/>
          <w:bCs w:val="false"/>
          <w:color w:val="000000"/>
          <w:sz w:val="28"/>
          <w:szCs w:val="28"/>
        </w:rPr>
        <w:t>By his death he has destroyed death,</w:t>
      </w:r>
    </w:p>
    <w:p>
      <w:pPr>
        <w:pStyle w:val="Normal"/>
        <w:spacing w:before="0" w:after="0"/>
        <w:rPr>
          <w:b w:val="false"/>
          <w:bCs w:val="false"/>
          <w:color w:val="000000"/>
        </w:rPr>
      </w:pPr>
      <w:r>
        <w:rPr>
          <w:rFonts w:ascii="Liberation Sans" w:hAnsi="Liberation Sans"/>
          <w:b w:val="false"/>
          <w:bCs w:val="false"/>
          <w:color w:val="000000"/>
          <w:sz w:val="28"/>
          <w:szCs w:val="28"/>
        </w:rPr>
        <w:t>and by his rising to life again</w:t>
      </w:r>
    </w:p>
    <w:p>
      <w:pPr>
        <w:pStyle w:val="Normal"/>
        <w:spacing w:before="0" w:after="0"/>
        <w:rPr>
          <w:b w:val="false"/>
          <w:bCs w:val="false"/>
          <w:color w:val="000000"/>
        </w:rPr>
      </w:pPr>
      <w:r>
        <w:rPr>
          <w:rFonts w:ascii="Liberation Sans" w:hAnsi="Liberation Sans"/>
          <w:b w:val="false"/>
          <w:bCs w:val="false"/>
          <w:color w:val="000000"/>
          <w:sz w:val="28"/>
          <w:szCs w:val="28"/>
        </w:rPr>
        <w:t>he has restored to us everlasting life.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Therefore with angels and archangels,</w:t>
      </w:r>
    </w:p>
    <w:p>
      <w:pPr>
        <w:pStyle w:val="Normal"/>
        <w:spacing w:before="0" w:after="0"/>
        <w:rPr>
          <w:b w:val="false"/>
          <w:bCs w:val="false"/>
          <w:color w:val="000000"/>
        </w:rPr>
      </w:pPr>
      <w:r>
        <w:rPr>
          <w:rFonts w:ascii="Liberation Sans" w:hAnsi="Liberation Sans"/>
          <w:b w:val="false"/>
          <w:bCs w:val="false"/>
          <w:color w:val="000000"/>
          <w:sz w:val="28"/>
          <w:szCs w:val="28"/>
        </w:rPr>
        <w:t>and with all the company of heaven,</w:t>
      </w:r>
    </w:p>
    <w:p>
      <w:pPr>
        <w:pStyle w:val="Normal"/>
        <w:spacing w:before="0" w:after="0"/>
        <w:rPr>
          <w:b w:val="false"/>
          <w:bCs w:val="false"/>
          <w:color w:val="000000"/>
        </w:rPr>
      </w:pPr>
      <w:r>
        <w:rPr>
          <w:rFonts w:ascii="Liberation Sans" w:hAnsi="Liberation Sans"/>
          <w:b w:val="false"/>
          <w:bCs w:val="false"/>
          <w:color w:val="000000"/>
          <w:sz w:val="28"/>
          <w:szCs w:val="28"/>
        </w:rPr>
        <w:t>we proclaim your great and glorious name,</w:t>
      </w:r>
    </w:p>
    <w:p>
      <w:pPr>
        <w:pStyle w:val="Normal"/>
        <w:spacing w:before="0" w:after="0"/>
        <w:rPr>
          <w:b w:val="false"/>
          <w:bCs w:val="false"/>
          <w:color w:val="000000"/>
        </w:rPr>
      </w:pPr>
      <w:r>
        <w:rPr>
          <w:rFonts w:ascii="Liberation Sans" w:hAnsi="Liberation Sans"/>
          <w:b w:val="false"/>
          <w:bCs w:val="false"/>
          <w:color w:val="000000"/>
          <w:sz w:val="28"/>
          <w:szCs w:val="28"/>
        </w:rPr>
        <w:t>for ever praising you and saying:</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bCs/>
          <w:color w:val="000000"/>
        </w:rPr>
      </w:pPr>
      <w:r>
        <w:rPr>
          <w:rFonts w:ascii="Liberation Sans" w:hAnsi="Liberation Sans"/>
          <w:b/>
          <w:bCs/>
          <w:color w:val="000000"/>
          <w:sz w:val="28"/>
          <w:szCs w:val="28"/>
        </w:rPr>
        <w:t>All: Holy, holy, holy Lord,</w:t>
      </w:r>
    </w:p>
    <w:p>
      <w:pPr>
        <w:pStyle w:val="Normal"/>
        <w:spacing w:before="0" w:after="0"/>
        <w:rPr>
          <w:b/>
          <w:bCs/>
          <w:color w:val="000000"/>
        </w:rPr>
      </w:pPr>
      <w:r>
        <w:rPr>
          <w:rFonts w:ascii="Liberation Sans" w:hAnsi="Liberation Sans"/>
          <w:b/>
          <w:bCs/>
          <w:color w:val="000000"/>
          <w:sz w:val="28"/>
          <w:szCs w:val="28"/>
        </w:rPr>
        <w:t>God of power and might,</w:t>
      </w:r>
    </w:p>
    <w:p>
      <w:pPr>
        <w:pStyle w:val="Normal"/>
        <w:spacing w:before="0" w:after="0"/>
        <w:rPr>
          <w:b/>
          <w:bCs/>
          <w:color w:val="000000"/>
        </w:rPr>
      </w:pPr>
      <w:r>
        <w:rPr>
          <w:rFonts w:ascii="Liberation Sans" w:hAnsi="Liberation Sans"/>
          <w:b/>
          <w:bCs/>
          <w:color w:val="000000"/>
          <w:sz w:val="28"/>
          <w:szCs w:val="28"/>
        </w:rPr>
        <w:t>heaven and earth are full of your glory.</w:t>
      </w:r>
    </w:p>
    <w:p>
      <w:pPr>
        <w:pStyle w:val="Normal"/>
        <w:spacing w:before="0" w:after="0"/>
        <w:rPr>
          <w:b/>
          <w:bCs/>
          <w:color w:val="000000"/>
        </w:rPr>
      </w:pPr>
      <w:r>
        <w:rPr>
          <w:rFonts w:ascii="Liberation Sans" w:hAnsi="Liberation Sans"/>
          <w:b/>
          <w:bCs/>
          <w:color w:val="000000"/>
          <w:sz w:val="28"/>
          <w:szCs w:val="28"/>
        </w:rPr>
        <w:t>Hosanna in the highest.</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bCs/>
          <w:color w:val="000000"/>
        </w:rPr>
      </w:pPr>
      <w:r>
        <w:rPr>
          <w:rFonts w:ascii="Liberation Sans" w:hAnsi="Liberation Sans"/>
          <w:b/>
          <w:bCs/>
          <w:color w:val="000000"/>
          <w:sz w:val="28"/>
          <w:szCs w:val="28"/>
        </w:rPr>
        <w:t>Blessed is he who comes in the name of the Lord.</w:t>
      </w:r>
    </w:p>
    <w:p>
      <w:pPr>
        <w:pStyle w:val="Normal"/>
        <w:spacing w:before="0" w:after="0"/>
        <w:rPr>
          <w:b/>
          <w:bCs/>
          <w:color w:val="000000"/>
        </w:rPr>
      </w:pPr>
      <w:r>
        <w:rPr>
          <w:rFonts w:ascii="Liberation Sans" w:hAnsi="Liberation Sans"/>
          <w:b/>
          <w:bCs/>
          <w:color w:val="000000"/>
          <w:sz w:val="28"/>
          <w:szCs w:val="28"/>
        </w:rPr>
        <w:t>Hosanna in the highest.</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Lord, you are holy indeed, the source of all holiness;</w:t>
      </w:r>
    </w:p>
    <w:p>
      <w:pPr>
        <w:pStyle w:val="Normal"/>
        <w:spacing w:before="0" w:after="0"/>
        <w:rPr>
          <w:b w:val="false"/>
          <w:bCs w:val="false"/>
          <w:color w:val="000000"/>
        </w:rPr>
      </w:pPr>
      <w:r>
        <w:rPr>
          <w:rFonts w:ascii="Liberation Sans" w:hAnsi="Liberation Sans"/>
          <w:b w:val="false"/>
          <w:bCs w:val="false"/>
          <w:color w:val="000000"/>
          <w:sz w:val="28"/>
          <w:szCs w:val="28"/>
        </w:rPr>
        <w:t>grant that by the power of your Holy Spirit,</w:t>
      </w:r>
    </w:p>
    <w:p>
      <w:pPr>
        <w:pStyle w:val="Normal"/>
        <w:spacing w:before="0" w:after="0"/>
        <w:rPr>
          <w:b w:val="false"/>
          <w:bCs w:val="false"/>
          <w:color w:val="000000"/>
        </w:rPr>
      </w:pPr>
      <w:r>
        <w:rPr>
          <w:rFonts w:ascii="Liberation Sans" w:hAnsi="Liberation Sans"/>
          <w:b w:val="false"/>
          <w:bCs w:val="false"/>
          <w:color w:val="000000"/>
          <w:sz w:val="28"/>
          <w:szCs w:val="28"/>
        </w:rPr>
        <w:t>and according to your holy will,</w:t>
      </w:r>
    </w:p>
    <w:p>
      <w:pPr>
        <w:pStyle w:val="Normal"/>
        <w:spacing w:before="0" w:after="0"/>
        <w:rPr>
          <w:b w:val="false"/>
          <w:bCs w:val="false"/>
          <w:color w:val="000000"/>
        </w:rPr>
      </w:pPr>
      <w:r>
        <w:rPr>
          <w:rFonts w:ascii="Liberation Sans" w:hAnsi="Liberation Sans"/>
          <w:b w:val="false"/>
          <w:bCs w:val="false"/>
          <w:color w:val="000000"/>
          <w:sz w:val="28"/>
          <w:szCs w:val="28"/>
        </w:rPr>
        <w:t>these gifts of bread and wine</w:t>
      </w:r>
    </w:p>
    <w:p>
      <w:pPr>
        <w:pStyle w:val="Normal"/>
        <w:spacing w:before="0" w:after="0"/>
        <w:rPr>
          <w:b w:val="false"/>
          <w:bCs w:val="false"/>
          <w:color w:val="000000"/>
        </w:rPr>
      </w:pPr>
      <w:r>
        <w:rPr>
          <w:rFonts w:ascii="Liberation Sans" w:hAnsi="Liberation Sans"/>
          <w:b w:val="false"/>
          <w:bCs w:val="false"/>
          <w:color w:val="000000"/>
          <w:sz w:val="28"/>
          <w:szCs w:val="28"/>
        </w:rPr>
        <w:t>may be to us the body and blood of our Lord Jesus Christ;</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who, in the same night that he was betrayed,</w:t>
      </w:r>
    </w:p>
    <w:p>
      <w:pPr>
        <w:pStyle w:val="Normal"/>
        <w:spacing w:before="0" w:after="0"/>
        <w:rPr>
          <w:b w:val="false"/>
          <w:bCs w:val="false"/>
          <w:color w:val="000000"/>
        </w:rPr>
      </w:pPr>
      <w:r>
        <w:rPr>
          <w:rFonts w:ascii="Liberation Sans" w:hAnsi="Liberation Sans"/>
          <w:b w:val="false"/>
          <w:bCs w:val="false"/>
          <w:color w:val="000000"/>
          <w:sz w:val="28"/>
          <w:szCs w:val="28"/>
        </w:rPr>
        <w:t>took bread and gave you thanks;</w:t>
      </w:r>
    </w:p>
    <w:p>
      <w:pPr>
        <w:pStyle w:val="Normal"/>
        <w:spacing w:before="0" w:after="0"/>
        <w:rPr>
          <w:b w:val="false"/>
          <w:bCs w:val="false"/>
          <w:color w:val="000000"/>
        </w:rPr>
      </w:pPr>
      <w:r>
        <w:rPr>
          <w:rFonts w:ascii="Liberation Sans" w:hAnsi="Liberation Sans"/>
          <w:b w:val="false"/>
          <w:bCs w:val="false"/>
          <w:color w:val="000000"/>
          <w:sz w:val="28"/>
          <w:szCs w:val="28"/>
        </w:rPr>
        <w:t>he broke it and gave it to his disciples, saying:</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Take, eat; this is my body which is given for you;</w:t>
      </w:r>
    </w:p>
    <w:p>
      <w:pPr>
        <w:pStyle w:val="Normal"/>
        <w:spacing w:before="0" w:after="0"/>
        <w:rPr>
          <w:b w:val="false"/>
          <w:bCs w:val="false"/>
          <w:color w:val="000000"/>
        </w:rPr>
      </w:pPr>
      <w:r>
        <w:rPr>
          <w:rFonts w:ascii="Liberation Sans" w:hAnsi="Liberation Sans"/>
          <w:b w:val="false"/>
          <w:bCs w:val="false"/>
          <w:color w:val="000000"/>
          <w:sz w:val="28"/>
          <w:szCs w:val="28"/>
        </w:rPr>
        <w:t>do this in remembrance of me.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In the same way, after supper</w:t>
      </w:r>
    </w:p>
    <w:p>
      <w:pPr>
        <w:pStyle w:val="Normal"/>
        <w:spacing w:before="0" w:after="0"/>
        <w:rPr>
          <w:b w:val="false"/>
          <w:bCs w:val="false"/>
          <w:color w:val="000000"/>
        </w:rPr>
      </w:pPr>
      <w:r>
        <w:rPr>
          <w:rFonts w:ascii="Liberation Sans" w:hAnsi="Liberation Sans"/>
          <w:b w:val="false"/>
          <w:bCs w:val="false"/>
          <w:color w:val="000000"/>
          <w:sz w:val="28"/>
          <w:szCs w:val="28"/>
        </w:rPr>
        <w:t>he took the cup and gave you thanks;</w:t>
      </w:r>
    </w:p>
    <w:p>
      <w:pPr>
        <w:pStyle w:val="Normal"/>
        <w:spacing w:before="0" w:after="0"/>
        <w:rPr>
          <w:b w:val="false"/>
          <w:bCs w:val="false"/>
          <w:color w:val="000000"/>
        </w:rPr>
      </w:pPr>
      <w:r>
        <w:rPr>
          <w:rFonts w:ascii="Liberation Sans" w:hAnsi="Liberation Sans"/>
          <w:b w:val="false"/>
          <w:bCs w:val="false"/>
          <w:color w:val="000000"/>
          <w:sz w:val="28"/>
          <w:szCs w:val="28"/>
        </w:rPr>
        <w:t>he gave it to them, saying:</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Drink this, all of you;</w:t>
      </w:r>
    </w:p>
    <w:p>
      <w:pPr>
        <w:pStyle w:val="Normal"/>
        <w:spacing w:before="0" w:after="0"/>
        <w:rPr>
          <w:b w:val="false"/>
          <w:bCs w:val="false"/>
          <w:color w:val="000000"/>
        </w:rPr>
      </w:pPr>
      <w:r>
        <w:rPr>
          <w:rFonts w:ascii="Liberation Sans" w:hAnsi="Liberation Sans"/>
          <w:b w:val="false"/>
          <w:bCs w:val="false"/>
          <w:color w:val="000000"/>
          <w:sz w:val="28"/>
          <w:szCs w:val="28"/>
        </w:rPr>
        <w:t>this is my blood of the new covenant,</w:t>
      </w:r>
    </w:p>
    <w:p>
      <w:pPr>
        <w:pStyle w:val="Normal"/>
        <w:spacing w:before="0" w:after="0"/>
        <w:rPr>
          <w:b w:val="false"/>
          <w:bCs w:val="false"/>
          <w:color w:val="000000"/>
        </w:rPr>
      </w:pPr>
      <w:r>
        <w:rPr>
          <w:rFonts w:ascii="Liberation Sans" w:hAnsi="Liberation Sans"/>
          <w:b w:val="false"/>
          <w:bCs w:val="false"/>
          <w:color w:val="000000"/>
          <w:sz w:val="28"/>
          <w:szCs w:val="28"/>
        </w:rPr>
        <w:t>which is shed for you and for many</w:t>
      </w:r>
    </w:p>
    <w:p>
      <w:pPr>
        <w:pStyle w:val="Normal"/>
        <w:spacing w:before="0" w:after="0"/>
        <w:rPr>
          <w:b w:val="false"/>
          <w:bCs w:val="false"/>
          <w:color w:val="000000"/>
        </w:rPr>
      </w:pPr>
      <w:r>
        <w:rPr>
          <w:rFonts w:ascii="Liberation Sans" w:hAnsi="Liberation Sans"/>
          <w:b w:val="false"/>
          <w:bCs w:val="false"/>
          <w:color w:val="000000"/>
          <w:sz w:val="28"/>
          <w:szCs w:val="28"/>
        </w:rPr>
        <w:t>for the forgiveness of sins.</w:t>
      </w:r>
    </w:p>
    <w:p>
      <w:pPr>
        <w:pStyle w:val="Normal"/>
        <w:spacing w:before="0" w:after="0"/>
        <w:rPr>
          <w:b w:val="false"/>
          <w:bCs w:val="false"/>
          <w:color w:val="000000"/>
        </w:rPr>
      </w:pPr>
      <w:r>
        <w:rPr>
          <w:rFonts w:ascii="Liberation Sans" w:hAnsi="Liberation Sans"/>
          <w:b w:val="false"/>
          <w:bCs w:val="false"/>
          <w:color w:val="000000"/>
          <w:sz w:val="28"/>
          <w:szCs w:val="28"/>
        </w:rPr>
        <w:t>Do this, as often as you drink it,</w:t>
      </w:r>
    </w:p>
    <w:p>
      <w:pPr>
        <w:pStyle w:val="Normal"/>
        <w:spacing w:before="0" w:after="0"/>
        <w:rPr>
          <w:b w:val="false"/>
          <w:bCs w:val="false"/>
          <w:color w:val="000000"/>
        </w:rPr>
      </w:pPr>
      <w:r>
        <w:rPr>
          <w:rFonts w:ascii="Liberation Sans" w:hAnsi="Liberation Sans"/>
          <w:b w:val="false"/>
          <w:bCs w:val="false"/>
          <w:color w:val="000000"/>
          <w:sz w:val="28"/>
          <w:szCs w:val="28"/>
        </w:rPr>
        <w:t>in remembrance of me.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Great is the mystery of faith:</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bCs/>
          <w:color w:val="000000"/>
        </w:rPr>
      </w:pPr>
      <w:r>
        <w:rPr>
          <w:rFonts w:ascii="Liberation Sans" w:hAnsi="Liberation Sans"/>
          <w:b/>
          <w:bCs/>
          <w:color w:val="000000"/>
          <w:sz w:val="28"/>
          <w:szCs w:val="28"/>
        </w:rPr>
        <w:t>All: Christ has died:</w:t>
      </w:r>
    </w:p>
    <w:p>
      <w:pPr>
        <w:pStyle w:val="Normal"/>
        <w:spacing w:before="0" w:after="0"/>
        <w:rPr>
          <w:b/>
          <w:bCs/>
          <w:color w:val="000000"/>
        </w:rPr>
      </w:pPr>
      <w:r>
        <w:rPr>
          <w:rFonts w:ascii="Liberation Sans" w:hAnsi="Liberation Sans"/>
          <w:b/>
          <w:bCs/>
          <w:color w:val="000000"/>
          <w:sz w:val="28"/>
          <w:szCs w:val="28"/>
        </w:rPr>
        <w:t>Christ is risen:</w:t>
      </w:r>
    </w:p>
    <w:p>
      <w:pPr>
        <w:pStyle w:val="Normal"/>
        <w:spacing w:before="0" w:after="0"/>
        <w:rPr>
          <w:b/>
          <w:bCs/>
          <w:color w:val="000000"/>
        </w:rPr>
      </w:pPr>
      <w:r>
        <w:rPr>
          <w:rFonts w:ascii="Liberation Sans" w:hAnsi="Liberation Sans"/>
          <w:b/>
          <w:bCs/>
          <w:color w:val="000000"/>
          <w:sz w:val="28"/>
          <w:szCs w:val="28"/>
        </w:rPr>
        <w:t>Christ will come again.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r>
      <w:r>
        <w:br w:type="page"/>
      </w:r>
    </w:p>
    <w:p>
      <w:pPr>
        <w:pStyle w:val="Normal"/>
        <w:spacing w:before="0" w:after="0"/>
        <w:rPr>
          <w:b w:val="false"/>
          <w:bCs w:val="false"/>
          <w:color w:val="000000"/>
        </w:rPr>
      </w:pPr>
      <w:r>
        <w:rPr>
          <w:rFonts w:ascii="Liberation Sans" w:hAnsi="Liberation Sans"/>
          <w:b w:val="false"/>
          <w:bCs w:val="false"/>
          <w:color w:val="000000"/>
          <w:sz w:val="28"/>
          <w:szCs w:val="28"/>
        </w:rPr>
        <w:t>And so, Father, calling to mind his death on the cross,</w:t>
      </w:r>
    </w:p>
    <w:p>
      <w:pPr>
        <w:pStyle w:val="Normal"/>
        <w:spacing w:before="0" w:after="0"/>
        <w:rPr>
          <w:b w:val="false"/>
          <w:bCs w:val="false"/>
          <w:color w:val="000000"/>
        </w:rPr>
      </w:pPr>
      <w:r>
        <w:rPr>
          <w:rFonts w:ascii="Liberation Sans" w:hAnsi="Liberation Sans"/>
          <w:b w:val="false"/>
          <w:bCs w:val="false"/>
          <w:color w:val="000000"/>
          <w:sz w:val="28"/>
          <w:szCs w:val="28"/>
        </w:rPr>
        <w:t>his perfect sacrifice made once for the sins of the whole world;</w:t>
      </w:r>
    </w:p>
    <w:p>
      <w:pPr>
        <w:pStyle w:val="Normal"/>
        <w:spacing w:before="0" w:after="0"/>
        <w:rPr>
          <w:b w:val="false"/>
          <w:bCs w:val="false"/>
          <w:color w:val="000000"/>
        </w:rPr>
      </w:pPr>
      <w:r>
        <w:rPr>
          <w:rFonts w:ascii="Liberation Sans" w:hAnsi="Liberation Sans"/>
          <w:b w:val="false"/>
          <w:bCs w:val="false"/>
          <w:color w:val="000000"/>
          <w:sz w:val="28"/>
          <w:szCs w:val="28"/>
        </w:rPr>
        <w:t>rejoicing in his mighty resurrection and glorious ascension,</w:t>
      </w:r>
    </w:p>
    <w:p>
      <w:pPr>
        <w:pStyle w:val="Normal"/>
        <w:spacing w:before="0" w:after="0"/>
        <w:rPr>
          <w:b w:val="false"/>
          <w:bCs w:val="false"/>
          <w:color w:val="000000"/>
        </w:rPr>
      </w:pPr>
      <w:r>
        <w:rPr>
          <w:rFonts w:ascii="Liberation Sans" w:hAnsi="Liberation Sans"/>
          <w:b w:val="false"/>
          <w:bCs w:val="false"/>
          <w:color w:val="000000"/>
          <w:sz w:val="28"/>
          <w:szCs w:val="28"/>
        </w:rPr>
        <w:t>and looking for his coming in glory,</w:t>
      </w:r>
    </w:p>
    <w:p>
      <w:pPr>
        <w:pStyle w:val="Normal"/>
        <w:spacing w:before="0" w:after="0"/>
        <w:rPr>
          <w:b w:val="false"/>
          <w:bCs w:val="false"/>
          <w:color w:val="000000"/>
        </w:rPr>
      </w:pPr>
      <w:r>
        <w:rPr>
          <w:rFonts w:ascii="Liberation Sans" w:hAnsi="Liberation Sans"/>
          <w:b w:val="false"/>
          <w:bCs w:val="false"/>
          <w:color w:val="000000"/>
          <w:sz w:val="28"/>
          <w:szCs w:val="28"/>
        </w:rPr>
        <w:t>we celebrate this memorial of our redemption.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As we offer you this our sacrifice of praise and thanksgiving,</w:t>
      </w:r>
    </w:p>
    <w:p>
      <w:pPr>
        <w:pStyle w:val="Normal"/>
        <w:spacing w:before="0" w:after="0"/>
        <w:rPr>
          <w:b w:val="false"/>
          <w:bCs w:val="false"/>
          <w:color w:val="000000"/>
        </w:rPr>
      </w:pPr>
      <w:r>
        <w:rPr>
          <w:rFonts w:ascii="Liberation Sans" w:hAnsi="Liberation Sans"/>
          <w:b w:val="false"/>
          <w:bCs w:val="false"/>
          <w:color w:val="000000"/>
          <w:sz w:val="28"/>
          <w:szCs w:val="28"/>
        </w:rPr>
        <w:t>we bring before you this bread and this cup</w:t>
      </w:r>
    </w:p>
    <w:p>
      <w:pPr>
        <w:pStyle w:val="Normal"/>
        <w:spacing w:before="0" w:after="0"/>
        <w:rPr>
          <w:b w:val="false"/>
          <w:bCs w:val="false"/>
          <w:color w:val="000000"/>
        </w:rPr>
      </w:pPr>
      <w:r>
        <w:rPr>
          <w:rFonts w:ascii="Liberation Sans" w:hAnsi="Liberation Sans"/>
          <w:b w:val="false"/>
          <w:bCs w:val="false"/>
          <w:color w:val="000000"/>
          <w:sz w:val="28"/>
          <w:szCs w:val="28"/>
        </w:rPr>
        <w:t>and we thank you for counting us worthy</w:t>
      </w:r>
    </w:p>
    <w:p>
      <w:pPr>
        <w:pStyle w:val="Normal"/>
        <w:spacing w:before="0" w:after="0"/>
        <w:rPr>
          <w:b w:val="false"/>
          <w:bCs w:val="false"/>
          <w:color w:val="000000"/>
        </w:rPr>
      </w:pPr>
      <w:r>
        <w:rPr>
          <w:rFonts w:ascii="Liberation Sans" w:hAnsi="Liberation Sans"/>
          <w:b w:val="false"/>
          <w:bCs w:val="false"/>
          <w:color w:val="000000"/>
          <w:sz w:val="28"/>
          <w:szCs w:val="28"/>
        </w:rPr>
        <w:t>to stand in your presence and serve you.</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Send the Holy Spirit on your people</w:t>
      </w:r>
    </w:p>
    <w:p>
      <w:pPr>
        <w:pStyle w:val="Normal"/>
        <w:spacing w:before="0" w:after="0"/>
        <w:rPr>
          <w:b w:val="false"/>
          <w:bCs w:val="false"/>
          <w:color w:val="000000"/>
        </w:rPr>
      </w:pPr>
      <w:r>
        <w:rPr>
          <w:rFonts w:ascii="Liberation Sans" w:hAnsi="Liberation Sans"/>
          <w:b w:val="false"/>
          <w:bCs w:val="false"/>
          <w:color w:val="000000"/>
          <w:sz w:val="28"/>
          <w:szCs w:val="28"/>
        </w:rPr>
        <w:t>and gather into one in your kingdom</w:t>
      </w:r>
    </w:p>
    <w:p>
      <w:pPr>
        <w:pStyle w:val="Normal"/>
        <w:spacing w:before="0" w:after="0"/>
        <w:rPr>
          <w:b w:val="false"/>
          <w:bCs w:val="false"/>
          <w:color w:val="000000"/>
        </w:rPr>
      </w:pPr>
      <w:r>
        <w:rPr>
          <w:rFonts w:ascii="Liberation Sans" w:hAnsi="Liberation Sans"/>
          <w:b w:val="false"/>
          <w:bCs w:val="false"/>
          <w:color w:val="000000"/>
          <w:sz w:val="28"/>
          <w:szCs w:val="28"/>
        </w:rPr>
        <w:t>all who share this one bread and one cup,</w:t>
      </w:r>
    </w:p>
    <w:p>
      <w:pPr>
        <w:pStyle w:val="Normal"/>
        <w:spacing w:before="0" w:after="0"/>
        <w:rPr>
          <w:b w:val="false"/>
          <w:bCs w:val="false"/>
          <w:color w:val="000000"/>
        </w:rPr>
      </w:pPr>
      <w:r>
        <w:rPr>
          <w:rFonts w:ascii="Liberation Sans" w:hAnsi="Liberation Sans"/>
          <w:b w:val="false"/>
          <w:bCs w:val="false"/>
          <w:color w:val="000000"/>
          <w:sz w:val="28"/>
          <w:szCs w:val="28"/>
        </w:rPr>
        <w:t>so that we, in the company of all the saints,</w:t>
      </w:r>
    </w:p>
    <w:p>
      <w:pPr>
        <w:pStyle w:val="Normal"/>
        <w:spacing w:before="0" w:after="0"/>
        <w:rPr>
          <w:b w:val="false"/>
          <w:bCs w:val="false"/>
          <w:color w:val="000000"/>
        </w:rPr>
      </w:pPr>
      <w:r>
        <w:rPr>
          <w:rFonts w:ascii="Liberation Sans" w:hAnsi="Liberation Sans"/>
          <w:b w:val="false"/>
          <w:bCs w:val="false"/>
          <w:color w:val="000000"/>
          <w:sz w:val="28"/>
          <w:szCs w:val="28"/>
        </w:rPr>
        <w:t>may praise and glorify you for ever,</w:t>
      </w:r>
    </w:p>
    <w:p>
      <w:pPr>
        <w:pStyle w:val="Normal"/>
        <w:spacing w:before="0" w:after="0"/>
        <w:rPr>
          <w:b w:val="false"/>
          <w:bCs w:val="false"/>
          <w:color w:val="000000"/>
        </w:rPr>
      </w:pPr>
      <w:r>
        <w:rPr>
          <w:rFonts w:ascii="Liberation Sans" w:hAnsi="Liberation Sans"/>
          <w:b w:val="false"/>
          <w:bCs w:val="false"/>
          <w:color w:val="000000"/>
          <w:sz w:val="28"/>
          <w:szCs w:val="28"/>
        </w:rPr>
        <w:t>through Jesus Christ our Lord;</w:t>
      </w:r>
    </w:p>
    <w:p>
      <w:pPr>
        <w:pStyle w:val="Normal"/>
        <w:spacing w:before="0" w:after="0"/>
        <w:rPr>
          <w:b w:val="false"/>
          <w:bCs w:val="false"/>
          <w:color w:val="000000"/>
        </w:rPr>
      </w:pPr>
      <w:r>
        <w:rPr>
          <w:rFonts w:ascii="Liberation Sans" w:hAnsi="Liberation Sans"/>
          <w:b w:val="false"/>
          <w:bCs w:val="false"/>
          <w:color w:val="000000"/>
          <w:sz w:val="28"/>
          <w:szCs w:val="28"/>
        </w:rPr>
        <w:t>by whom, and with whom, and in whom,</w:t>
      </w:r>
    </w:p>
    <w:p>
      <w:pPr>
        <w:pStyle w:val="Normal"/>
        <w:spacing w:before="0" w:after="0"/>
        <w:rPr>
          <w:b w:val="false"/>
          <w:bCs w:val="false"/>
          <w:color w:val="000000"/>
        </w:rPr>
      </w:pPr>
      <w:r>
        <w:rPr>
          <w:rFonts w:ascii="Liberation Sans" w:hAnsi="Liberation Sans"/>
          <w:b w:val="false"/>
          <w:bCs w:val="false"/>
          <w:color w:val="000000"/>
          <w:sz w:val="28"/>
          <w:szCs w:val="28"/>
        </w:rPr>
        <w:t>in the unity of the Holy Spirit,</w:t>
      </w:r>
    </w:p>
    <w:p>
      <w:pPr>
        <w:pStyle w:val="Normal"/>
        <w:spacing w:before="0" w:after="0"/>
        <w:rPr>
          <w:b w:val="false"/>
          <w:bCs w:val="false"/>
          <w:color w:val="000000"/>
        </w:rPr>
      </w:pPr>
      <w:r>
        <w:rPr>
          <w:rFonts w:ascii="Liberation Sans" w:hAnsi="Liberation Sans"/>
          <w:b w:val="false"/>
          <w:bCs w:val="false"/>
          <w:color w:val="000000"/>
          <w:sz w:val="28"/>
          <w:szCs w:val="28"/>
        </w:rPr>
        <w:t>all honour and glory be yours, almighty Father,</w:t>
      </w:r>
    </w:p>
    <w:p>
      <w:pPr>
        <w:pStyle w:val="Normal"/>
        <w:spacing w:before="0" w:after="0"/>
        <w:rPr>
          <w:b w:val="false"/>
          <w:bCs w:val="false"/>
          <w:color w:val="000000"/>
        </w:rPr>
      </w:pPr>
      <w:r>
        <w:rPr>
          <w:rFonts w:ascii="Liberation Sans" w:hAnsi="Liberation Sans"/>
          <w:b w:val="false"/>
          <w:bCs w:val="false"/>
          <w:color w:val="000000"/>
          <w:sz w:val="28"/>
          <w:szCs w:val="28"/>
        </w:rPr>
        <w:t>for ever and ever.</w:t>
      </w:r>
    </w:p>
    <w:p>
      <w:pPr>
        <w:pStyle w:val="Normal"/>
        <w:spacing w:before="0" w:after="0"/>
        <w:rPr>
          <w:b/>
          <w:bCs/>
          <w:color w:val="000000"/>
        </w:rPr>
      </w:pPr>
      <w:r>
        <w:rPr>
          <w:rFonts w:ascii="Liberation Sans" w:hAnsi="Liberation Sans"/>
          <w:b/>
          <w:bCs/>
          <w:color w:val="000000"/>
          <w:sz w:val="28"/>
          <w:szCs w:val="28"/>
        </w:rPr>
        <w:t>Amen.</w:t>
      </w:r>
    </w:p>
    <w:p>
      <w:pPr>
        <w:pStyle w:val="Normal"/>
        <w:spacing w:before="0" w:after="0"/>
        <w:rPr>
          <w:b w:val="false"/>
          <w:bCs w:val="false"/>
          <w:color w:val="000000"/>
        </w:rPr>
      </w:pPr>
      <w:r>
        <w:rPr>
          <w:b w:val="false"/>
          <w:bCs w:val="false"/>
          <w:color w:val="000000"/>
        </w:rPr>
      </w:r>
    </w:p>
    <w:p>
      <w:pPr>
        <w:pStyle w:val="Normal"/>
        <w:spacing w:before="0" w:after="0"/>
        <w:rPr>
          <w:b/>
          <w:bCs/>
          <w:color w:val="C9211E"/>
        </w:rPr>
      </w:pPr>
      <w:r>
        <w:rPr>
          <w:rFonts w:ascii="Liberation Sans" w:hAnsi="Liberation Sans"/>
          <w:b/>
          <w:bCs/>
          <w:color w:val="C9211E"/>
          <w:sz w:val="28"/>
          <w:szCs w:val="28"/>
        </w:rPr>
        <w:t>The Lord’s Prayer</w:t>
      </w:r>
    </w:p>
    <w:p>
      <w:pPr>
        <w:pStyle w:val="Normal"/>
        <w:spacing w:before="0" w:after="0"/>
        <w:rPr>
          <w:b w:val="false"/>
          <w:bCs w:val="false"/>
          <w:color w:val="000000"/>
        </w:rPr>
      </w:pPr>
      <w:r>
        <w:rPr>
          <w:rFonts w:ascii="Liberation Sans" w:hAnsi="Liberation Sans"/>
          <w:b w:val="false"/>
          <w:bCs w:val="false"/>
          <w:color w:val="000000"/>
          <w:sz w:val="28"/>
          <w:szCs w:val="28"/>
        </w:rPr>
        <w:t>Our Father, who art in heaven,</w:t>
      </w:r>
    </w:p>
    <w:p>
      <w:pPr>
        <w:pStyle w:val="Normal"/>
        <w:spacing w:before="0" w:after="0"/>
        <w:rPr>
          <w:b w:val="false"/>
          <w:bCs w:val="false"/>
          <w:color w:val="000000"/>
        </w:rPr>
      </w:pPr>
      <w:r>
        <w:rPr>
          <w:rFonts w:ascii="Liberation Sans" w:hAnsi="Liberation Sans"/>
          <w:b w:val="false"/>
          <w:bCs w:val="false"/>
          <w:color w:val="000000"/>
          <w:sz w:val="28"/>
          <w:szCs w:val="28"/>
        </w:rPr>
        <w:t>hallowed be thy name;</w:t>
      </w:r>
    </w:p>
    <w:p>
      <w:pPr>
        <w:pStyle w:val="Normal"/>
        <w:spacing w:before="0" w:after="0"/>
        <w:rPr>
          <w:b w:val="false"/>
          <w:bCs w:val="false"/>
          <w:color w:val="000000"/>
        </w:rPr>
      </w:pPr>
      <w:r>
        <w:rPr>
          <w:rFonts w:ascii="Liberation Sans" w:hAnsi="Liberation Sans"/>
          <w:b w:val="false"/>
          <w:bCs w:val="false"/>
          <w:color w:val="000000"/>
          <w:sz w:val="28"/>
          <w:szCs w:val="28"/>
        </w:rPr>
        <w:t>thy kingdom come;</w:t>
      </w:r>
    </w:p>
    <w:p>
      <w:pPr>
        <w:pStyle w:val="Normal"/>
        <w:spacing w:before="0" w:after="0"/>
        <w:rPr>
          <w:b w:val="false"/>
          <w:bCs w:val="false"/>
          <w:color w:val="000000"/>
        </w:rPr>
      </w:pPr>
      <w:r>
        <w:rPr>
          <w:rFonts w:ascii="Liberation Sans" w:hAnsi="Liberation Sans"/>
          <w:b w:val="false"/>
          <w:bCs w:val="false"/>
          <w:color w:val="000000"/>
          <w:sz w:val="28"/>
          <w:szCs w:val="28"/>
        </w:rPr>
        <w:t>thy will be done;</w:t>
      </w:r>
    </w:p>
    <w:p>
      <w:pPr>
        <w:pStyle w:val="Normal"/>
        <w:spacing w:before="0" w:after="0"/>
        <w:rPr>
          <w:b w:val="false"/>
          <w:bCs w:val="false"/>
          <w:color w:val="000000"/>
        </w:rPr>
      </w:pPr>
      <w:r>
        <w:rPr>
          <w:rFonts w:ascii="Liberation Sans" w:hAnsi="Liberation Sans"/>
          <w:b w:val="false"/>
          <w:bCs w:val="false"/>
          <w:color w:val="000000"/>
          <w:sz w:val="28"/>
          <w:szCs w:val="28"/>
        </w:rPr>
        <w:t>on earth as it is in heaven.</w:t>
      </w:r>
    </w:p>
    <w:p>
      <w:pPr>
        <w:pStyle w:val="Normal"/>
        <w:spacing w:before="0" w:after="0"/>
        <w:rPr>
          <w:b w:val="false"/>
          <w:bCs w:val="false"/>
          <w:color w:val="000000"/>
        </w:rPr>
      </w:pPr>
      <w:r>
        <w:rPr>
          <w:rFonts w:ascii="Liberation Sans" w:hAnsi="Liberation Sans"/>
          <w:b w:val="false"/>
          <w:bCs w:val="false"/>
          <w:color w:val="000000"/>
          <w:sz w:val="28"/>
          <w:szCs w:val="28"/>
        </w:rPr>
        <w:t>Give us this day our daily bread.</w:t>
      </w:r>
    </w:p>
    <w:p>
      <w:pPr>
        <w:pStyle w:val="Normal"/>
        <w:spacing w:before="0" w:after="0"/>
        <w:rPr>
          <w:b w:val="false"/>
          <w:bCs w:val="false"/>
          <w:color w:val="000000"/>
        </w:rPr>
      </w:pPr>
      <w:r>
        <w:rPr>
          <w:rFonts w:ascii="Liberation Sans" w:hAnsi="Liberation Sans"/>
          <w:b w:val="false"/>
          <w:bCs w:val="false"/>
          <w:color w:val="000000"/>
          <w:sz w:val="28"/>
          <w:szCs w:val="28"/>
        </w:rPr>
        <w:t>And forgive us our trespasses,</w:t>
      </w:r>
    </w:p>
    <w:p>
      <w:pPr>
        <w:pStyle w:val="Normal"/>
        <w:spacing w:before="0" w:after="0"/>
        <w:rPr>
          <w:b w:val="false"/>
          <w:bCs w:val="false"/>
          <w:color w:val="000000"/>
        </w:rPr>
      </w:pPr>
      <w:r>
        <w:rPr>
          <w:rFonts w:ascii="Liberation Sans" w:hAnsi="Liberation Sans"/>
          <w:b w:val="false"/>
          <w:bCs w:val="false"/>
          <w:color w:val="000000"/>
          <w:sz w:val="28"/>
          <w:szCs w:val="28"/>
        </w:rPr>
        <w:t>as we forgive those who trespass against us.</w:t>
      </w:r>
    </w:p>
    <w:p>
      <w:pPr>
        <w:pStyle w:val="Normal"/>
        <w:spacing w:before="0" w:after="0"/>
        <w:rPr>
          <w:b w:val="false"/>
          <w:bCs w:val="false"/>
          <w:color w:val="000000"/>
        </w:rPr>
      </w:pPr>
      <w:r>
        <w:rPr>
          <w:rFonts w:ascii="Liberation Sans" w:hAnsi="Liberation Sans"/>
          <w:b w:val="false"/>
          <w:bCs w:val="false"/>
          <w:color w:val="000000"/>
          <w:sz w:val="28"/>
          <w:szCs w:val="28"/>
        </w:rPr>
        <w:t>And lead us not into temptation;</w:t>
      </w:r>
    </w:p>
    <w:p>
      <w:pPr>
        <w:pStyle w:val="Normal"/>
        <w:spacing w:before="0" w:after="0"/>
        <w:rPr>
          <w:b w:val="false"/>
          <w:bCs w:val="false"/>
          <w:color w:val="000000"/>
        </w:rPr>
      </w:pPr>
      <w:r>
        <w:rPr>
          <w:rFonts w:ascii="Liberation Sans" w:hAnsi="Liberation Sans"/>
          <w:b w:val="false"/>
          <w:bCs w:val="false"/>
          <w:color w:val="000000"/>
          <w:sz w:val="28"/>
          <w:szCs w:val="28"/>
        </w:rPr>
        <w:t>but deliver us from evil.</w:t>
      </w:r>
    </w:p>
    <w:p>
      <w:pPr>
        <w:pStyle w:val="Normal"/>
        <w:spacing w:before="0" w:after="0"/>
        <w:rPr>
          <w:b w:val="false"/>
          <w:bCs w:val="false"/>
          <w:color w:val="000000"/>
        </w:rPr>
      </w:pPr>
      <w:r>
        <w:rPr>
          <w:rFonts w:ascii="Liberation Sans" w:hAnsi="Liberation Sans"/>
          <w:b w:val="false"/>
          <w:bCs w:val="false"/>
          <w:color w:val="000000"/>
          <w:sz w:val="28"/>
          <w:szCs w:val="28"/>
        </w:rPr>
        <w:t>For thine is the kingdom,</w:t>
      </w:r>
    </w:p>
    <w:p>
      <w:pPr>
        <w:pStyle w:val="Normal"/>
        <w:spacing w:before="0" w:after="0"/>
        <w:rPr>
          <w:b w:val="false"/>
          <w:bCs w:val="false"/>
          <w:color w:val="000000"/>
        </w:rPr>
      </w:pPr>
      <w:r>
        <w:rPr>
          <w:rFonts w:ascii="Liberation Sans" w:hAnsi="Liberation Sans"/>
          <w:b w:val="false"/>
          <w:bCs w:val="false"/>
          <w:color w:val="000000"/>
          <w:sz w:val="28"/>
          <w:szCs w:val="28"/>
        </w:rPr>
        <w:t>the power, and the glory</w:t>
      </w:r>
    </w:p>
    <w:p>
      <w:pPr>
        <w:pStyle w:val="Normal"/>
        <w:spacing w:before="0" w:after="0"/>
        <w:rPr>
          <w:b w:val="false"/>
          <w:bCs w:val="false"/>
          <w:color w:val="000000"/>
        </w:rPr>
      </w:pPr>
      <w:r>
        <w:rPr>
          <w:rFonts w:ascii="Liberation Sans" w:hAnsi="Liberation Sans"/>
          <w:b w:val="false"/>
          <w:bCs w:val="false"/>
          <w:color w:val="000000"/>
          <w:sz w:val="28"/>
          <w:szCs w:val="28"/>
        </w:rPr>
        <w:t>for ever and ever.</w:t>
      </w:r>
    </w:p>
    <w:p>
      <w:pPr>
        <w:pStyle w:val="Normal"/>
        <w:spacing w:before="0" w:after="0"/>
        <w:rPr>
          <w:b/>
          <w:bCs/>
          <w:color w:val="000000"/>
        </w:rPr>
      </w:pPr>
      <w:r>
        <w:rPr>
          <w:rFonts w:ascii="Liberation Sans" w:hAnsi="Liberation Sans"/>
          <w:b/>
          <w:bCs/>
          <w:color w:val="000000"/>
          <w:sz w:val="28"/>
          <w:szCs w:val="28"/>
        </w:rPr>
        <w:t>Amen.</w:t>
      </w:r>
    </w:p>
    <w:p>
      <w:pPr>
        <w:pStyle w:val="Normal"/>
        <w:spacing w:before="0" w:after="0"/>
        <w:rPr>
          <w:b w:val="false"/>
          <w:bCs w:val="false"/>
          <w:color w:val="000000"/>
        </w:rPr>
      </w:pPr>
      <w:r>
        <w:rPr>
          <w:b w:val="false"/>
          <w:bCs w:val="false"/>
          <w:color w:val="000000"/>
        </w:rPr>
      </w:r>
    </w:p>
    <w:p>
      <w:pPr>
        <w:pStyle w:val="Normal"/>
        <w:spacing w:before="0" w:after="0"/>
        <w:rPr>
          <w:b/>
          <w:bCs/>
          <w:color w:val="C9211E"/>
        </w:rPr>
      </w:pPr>
      <w:r>
        <w:rPr>
          <w:rFonts w:ascii="Liberation Sans" w:hAnsi="Liberation Sans"/>
          <w:b/>
          <w:bCs/>
          <w:color w:val="C9211E"/>
          <w:sz w:val="28"/>
          <w:szCs w:val="28"/>
        </w:rPr>
        <w:t>Breaking of the Bread</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We break this bread to share in the body of Christ.</w:t>
      </w:r>
    </w:p>
    <w:p>
      <w:pPr>
        <w:pStyle w:val="Normal"/>
        <w:spacing w:before="0" w:after="0"/>
        <w:rPr>
          <w:b w:val="false"/>
          <w:bCs w:val="false"/>
          <w:color w:val="000000"/>
        </w:rPr>
      </w:pPr>
      <w:r>
        <w:rPr>
          <w:rFonts w:ascii="Liberation Sans" w:hAnsi="Liberation Sans"/>
          <w:b/>
          <w:bCs/>
          <w:color w:val="000000"/>
          <w:sz w:val="28"/>
          <w:szCs w:val="28"/>
        </w:rPr>
        <w:t xml:space="preserve">All: though we are many, we are one body, </w:t>
      </w:r>
    </w:p>
    <w:p>
      <w:pPr>
        <w:pStyle w:val="Normal"/>
        <w:spacing w:before="0" w:after="0"/>
        <w:rPr>
          <w:b w:val="false"/>
          <w:bCs w:val="false"/>
          <w:color w:val="000000"/>
        </w:rPr>
      </w:pPr>
      <w:r>
        <w:rPr>
          <w:rFonts w:ascii="Liberation Sans" w:hAnsi="Liberation Sans"/>
          <w:b/>
          <w:bCs/>
          <w:color w:val="000000"/>
          <w:sz w:val="28"/>
          <w:szCs w:val="28"/>
        </w:rPr>
        <w:t>because we all share the one bread.</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b w:val="false"/>
          <w:bCs w:val="false"/>
          <w:color w:val="000000"/>
        </w:rPr>
      </w:pPr>
      <w:r>
        <w:rPr>
          <w:rFonts w:ascii="Liberation Sans" w:hAnsi="Liberation Sans"/>
          <w:b w:val="false"/>
          <w:bCs w:val="false"/>
          <w:color w:val="000000"/>
          <w:sz w:val="28"/>
          <w:szCs w:val="28"/>
        </w:rPr>
        <w:t>Alleluia. Christ our Passover is sacrificed for us.</w:t>
      </w:r>
    </w:p>
    <w:p>
      <w:pPr>
        <w:pStyle w:val="Normal"/>
        <w:spacing w:before="0" w:after="0"/>
        <w:rPr>
          <w:b/>
          <w:bCs/>
          <w:color w:val="000000"/>
        </w:rPr>
      </w:pPr>
      <w:r>
        <w:rPr>
          <w:rFonts w:ascii="Liberation Sans" w:hAnsi="Liberation Sans"/>
          <w:b/>
          <w:bCs/>
          <w:color w:val="000000"/>
          <w:sz w:val="28"/>
          <w:szCs w:val="28"/>
        </w:rPr>
        <w:t>All: Therefore let us keep the feast. Alleluia.</w:t>
      </w:r>
    </w:p>
    <w:p>
      <w:pPr>
        <w:pStyle w:val="Normal"/>
        <w:spacing w:before="0" w:after="0"/>
        <w:rPr>
          <w:b w:val="false"/>
          <w:bCs w:val="false"/>
          <w:color w:val="000000"/>
        </w:rPr>
      </w:pPr>
      <w:r>
        <w:rPr>
          <w:b w:val="false"/>
          <w:bCs w:val="false"/>
          <w:color w:val="000000"/>
        </w:rPr>
      </w:r>
    </w:p>
    <w:p>
      <w:pPr>
        <w:pStyle w:val="Normal"/>
        <w:spacing w:before="0" w:after="0"/>
        <w:rPr>
          <w:b/>
          <w:bCs/>
          <w:color w:val="C9211E"/>
        </w:rPr>
      </w:pPr>
      <w:r>
        <w:rPr>
          <w:rFonts w:ascii="Liberation Sans" w:hAnsi="Liberation Sans"/>
          <w:b/>
          <w:bCs/>
          <w:color w:val="C9211E"/>
          <w:sz w:val="28"/>
          <w:szCs w:val="28"/>
        </w:rPr>
        <w:t>Giving of Communion</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r>
    </w:p>
    <w:p>
      <w:pPr>
        <w:pStyle w:val="Normal"/>
        <w:spacing w:before="0" w:after="0"/>
        <w:rPr>
          <w:b/>
          <w:bCs/>
          <w:color w:val="C9211E"/>
        </w:rPr>
      </w:pPr>
      <w:r>
        <w:rPr>
          <w:rFonts w:ascii="Liberation Sans" w:hAnsi="Liberation Sans"/>
          <w:b/>
          <w:bCs/>
          <w:color w:val="C9211E"/>
          <w:sz w:val="28"/>
          <w:szCs w:val="28"/>
        </w:rPr>
        <w:t>Prayer after Communion</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God of Life,</w:t>
      </w:r>
    </w:p>
    <w:p>
      <w:pPr>
        <w:pStyle w:val="Normal"/>
        <w:spacing w:before="0" w:after="0"/>
        <w:rPr>
          <w:b w:val="false"/>
          <w:bCs w:val="false"/>
          <w:color w:val="000000"/>
        </w:rPr>
      </w:pPr>
      <w:r>
        <w:rPr>
          <w:rFonts w:ascii="Liberation Sans" w:hAnsi="Liberation Sans"/>
          <w:b w:val="false"/>
          <w:bCs w:val="false"/>
          <w:color w:val="000000"/>
          <w:sz w:val="28"/>
          <w:szCs w:val="28"/>
        </w:rPr>
        <w:t>who for our redemption gave your only-begotten Son</w:t>
      </w:r>
    </w:p>
    <w:p>
      <w:pPr>
        <w:pStyle w:val="Normal"/>
        <w:spacing w:before="0" w:after="0"/>
        <w:rPr>
          <w:b w:val="false"/>
          <w:bCs w:val="false"/>
          <w:color w:val="000000"/>
        </w:rPr>
      </w:pPr>
      <w:r>
        <w:rPr>
          <w:rFonts w:ascii="Liberation Sans" w:hAnsi="Liberation Sans"/>
          <w:b w:val="false"/>
          <w:bCs w:val="false"/>
          <w:color w:val="000000"/>
          <w:sz w:val="28"/>
          <w:szCs w:val="28"/>
        </w:rPr>
        <w:t>to the death of the cross,</w:t>
      </w:r>
    </w:p>
    <w:p>
      <w:pPr>
        <w:pStyle w:val="Normal"/>
        <w:spacing w:before="0" w:after="0"/>
        <w:rPr>
          <w:b w:val="false"/>
          <w:bCs w:val="false"/>
          <w:color w:val="000000"/>
        </w:rPr>
      </w:pPr>
      <w:r>
        <w:rPr>
          <w:rFonts w:ascii="Liberation Sans" w:hAnsi="Liberation Sans"/>
          <w:b w:val="false"/>
          <w:bCs w:val="false"/>
          <w:color w:val="000000"/>
          <w:sz w:val="28"/>
          <w:szCs w:val="28"/>
        </w:rPr>
        <w:t>and by his glorious resurrection</w:t>
      </w:r>
    </w:p>
    <w:p>
      <w:pPr>
        <w:pStyle w:val="Normal"/>
        <w:spacing w:before="0" w:after="0"/>
        <w:rPr>
          <w:b w:val="false"/>
          <w:bCs w:val="false"/>
          <w:color w:val="000000"/>
        </w:rPr>
      </w:pPr>
      <w:r>
        <w:rPr>
          <w:rFonts w:ascii="Liberation Sans" w:hAnsi="Liberation Sans"/>
          <w:b w:val="false"/>
          <w:bCs w:val="false"/>
          <w:color w:val="000000"/>
          <w:sz w:val="28"/>
          <w:szCs w:val="28"/>
        </w:rPr>
        <w:t>have delivered us from the power of our enemy:</w:t>
      </w:r>
    </w:p>
    <w:p>
      <w:pPr>
        <w:pStyle w:val="Normal"/>
        <w:spacing w:before="0" w:after="0"/>
        <w:rPr>
          <w:b w:val="false"/>
          <w:bCs w:val="false"/>
          <w:color w:val="000000"/>
        </w:rPr>
      </w:pPr>
      <w:r>
        <w:rPr>
          <w:rFonts w:ascii="Liberation Sans" w:hAnsi="Liberation Sans"/>
          <w:b w:val="false"/>
          <w:bCs w:val="false"/>
          <w:color w:val="000000"/>
          <w:sz w:val="28"/>
          <w:szCs w:val="28"/>
        </w:rPr>
        <w:t>grant us so to die daily to sin,</w:t>
      </w:r>
    </w:p>
    <w:p>
      <w:pPr>
        <w:pStyle w:val="Normal"/>
        <w:spacing w:before="0" w:after="0"/>
        <w:rPr>
          <w:b w:val="false"/>
          <w:bCs w:val="false"/>
          <w:color w:val="000000"/>
        </w:rPr>
      </w:pPr>
      <w:r>
        <w:rPr>
          <w:rFonts w:ascii="Liberation Sans" w:hAnsi="Liberation Sans"/>
          <w:b w:val="false"/>
          <w:bCs w:val="false"/>
          <w:color w:val="000000"/>
          <w:sz w:val="28"/>
          <w:szCs w:val="28"/>
        </w:rPr>
        <w:t>that we may evermore live with him in the joy of his risen life;</w:t>
      </w:r>
    </w:p>
    <w:p>
      <w:pPr>
        <w:pStyle w:val="Normal"/>
        <w:spacing w:before="0" w:after="0"/>
        <w:rPr>
          <w:b w:val="false"/>
          <w:bCs w:val="false"/>
          <w:color w:val="000000"/>
        </w:rPr>
      </w:pPr>
      <w:r>
        <w:rPr>
          <w:rFonts w:ascii="Liberation Sans" w:hAnsi="Liberation Sans"/>
          <w:b w:val="false"/>
          <w:bCs w:val="false"/>
          <w:color w:val="000000"/>
          <w:sz w:val="28"/>
          <w:szCs w:val="28"/>
        </w:rPr>
        <w:t>through Jesus Christ our Lord.</w:t>
      </w:r>
    </w:p>
    <w:p>
      <w:pPr>
        <w:pStyle w:val="Normal"/>
        <w:spacing w:before="0" w:after="0"/>
        <w:rPr>
          <w:b/>
          <w:bCs/>
          <w:color w:val="000000"/>
        </w:rPr>
      </w:pPr>
      <w:r>
        <w:rPr>
          <w:rFonts w:ascii="Liberation Sans" w:hAnsi="Liberation Sans"/>
          <w:b/>
          <w:bCs/>
          <w:color w:val="000000"/>
          <w:sz w:val="28"/>
          <w:szCs w:val="28"/>
        </w:rPr>
        <w:t>Amen.</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THE DISMISSAL</w:t>
      </w:r>
    </w:p>
    <w:p>
      <w:pPr>
        <w:pStyle w:val="Normal"/>
        <w:spacing w:before="0" w:after="0"/>
        <w:rPr>
          <w:b w:val="false"/>
          <w:bCs w:val="false"/>
          <w:color w:val="000000"/>
        </w:rPr>
      </w:pPr>
      <w:r>
        <w:rPr>
          <w:rFonts w:ascii="Liberation Sans" w:hAnsi="Liberation Sans"/>
          <w:b w:val="false"/>
          <w:bCs w:val="false"/>
          <w:color w:val="000000"/>
          <w:sz w:val="28"/>
          <w:szCs w:val="28"/>
        </w:rPr>
        <w:t>Blessing</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May the God of peace,</w:t>
      </w:r>
    </w:p>
    <w:p>
      <w:pPr>
        <w:pStyle w:val="Normal"/>
        <w:spacing w:before="0" w:after="0"/>
        <w:rPr>
          <w:b w:val="false"/>
          <w:bCs w:val="false"/>
          <w:color w:val="000000"/>
        </w:rPr>
      </w:pPr>
      <w:r>
        <w:rPr>
          <w:rFonts w:ascii="Liberation Sans" w:hAnsi="Liberation Sans"/>
          <w:b w:val="false"/>
          <w:bCs w:val="false"/>
          <w:color w:val="000000"/>
          <w:sz w:val="28"/>
          <w:szCs w:val="28"/>
        </w:rPr>
        <w:t>who brought again from the dead our Lord Jesus,</w:t>
      </w:r>
    </w:p>
    <w:p>
      <w:pPr>
        <w:pStyle w:val="Normal"/>
        <w:spacing w:before="0" w:after="0"/>
        <w:rPr>
          <w:b w:val="false"/>
          <w:bCs w:val="false"/>
          <w:color w:val="000000"/>
        </w:rPr>
      </w:pPr>
      <w:r>
        <w:rPr>
          <w:rFonts w:ascii="Liberation Sans" w:hAnsi="Liberation Sans"/>
          <w:b w:val="false"/>
          <w:bCs w:val="false"/>
          <w:color w:val="000000"/>
          <w:sz w:val="28"/>
          <w:szCs w:val="28"/>
        </w:rPr>
        <w:t>that great shepherd of the sheep,</w:t>
      </w:r>
    </w:p>
    <w:p>
      <w:pPr>
        <w:pStyle w:val="Normal"/>
        <w:spacing w:before="0" w:after="0"/>
        <w:rPr>
          <w:b w:val="false"/>
          <w:bCs w:val="false"/>
          <w:color w:val="000000"/>
        </w:rPr>
      </w:pPr>
      <w:r>
        <w:rPr>
          <w:rFonts w:ascii="Liberation Sans" w:hAnsi="Liberation Sans"/>
          <w:b w:val="false"/>
          <w:bCs w:val="false"/>
          <w:color w:val="000000"/>
          <w:sz w:val="28"/>
          <w:szCs w:val="28"/>
        </w:rPr>
        <w:t>through the blood of the eternal covenant,</w:t>
      </w:r>
    </w:p>
    <w:p>
      <w:pPr>
        <w:pStyle w:val="Normal"/>
        <w:spacing w:before="0" w:after="0"/>
        <w:rPr>
          <w:b w:val="false"/>
          <w:bCs w:val="false"/>
          <w:color w:val="000000"/>
        </w:rPr>
      </w:pPr>
      <w:r>
        <w:rPr>
          <w:rFonts w:ascii="Liberation Sans" w:hAnsi="Liberation Sans"/>
          <w:b w:val="false"/>
          <w:bCs w:val="false"/>
          <w:color w:val="000000"/>
          <w:sz w:val="28"/>
          <w:szCs w:val="28"/>
        </w:rPr>
        <w:t>make you perfect in every good work to do his will,</w:t>
      </w:r>
    </w:p>
    <w:p>
      <w:pPr>
        <w:pStyle w:val="Normal"/>
        <w:spacing w:before="0" w:after="0"/>
        <w:rPr>
          <w:b w:val="false"/>
          <w:bCs w:val="false"/>
          <w:color w:val="000000"/>
        </w:rPr>
      </w:pPr>
      <w:r>
        <w:rPr>
          <w:rFonts w:ascii="Liberation Sans" w:hAnsi="Liberation Sans"/>
          <w:b w:val="false"/>
          <w:bCs w:val="false"/>
          <w:color w:val="000000"/>
          <w:sz w:val="28"/>
          <w:szCs w:val="28"/>
        </w:rPr>
        <w:t>working in you that which is well-pleasing in his sight;</w:t>
      </w:r>
    </w:p>
    <w:p>
      <w:pPr>
        <w:pStyle w:val="Normal"/>
        <w:spacing w:before="0" w:after="0"/>
        <w:rPr>
          <w:b w:val="false"/>
          <w:bCs w:val="false"/>
          <w:color w:val="000000"/>
        </w:rPr>
      </w:pPr>
      <w:r>
        <w:rPr>
          <w:rFonts w:ascii="Liberation Sans" w:hAnsi="Liberation Sans"/>
          <w:b w:val="false"/>
          <w:bCs w:val="false"/>
          <w:color w:val="000000"/>
          <w:sz w:val="28"/>
          <w:szCs w:val="28"/>
        </w:rPr>
        <w:t>and the blessing of God almighty,</w:t>
      </w:r>
    </w:p>
    <w:p>
      <w:pPr>
        <w:pStyle w:val="Normal"/>
        <w:spacing w:before="0" w:after="0"/>
        <w:rPr>
          <w:b w:val="false"/>
          <w:bCs w:val="false"/>
          <w:color w:val="000000"/>
        </w:rPr>
      </w:pPr>
      <w:r>
        <w:rPr>
          <w:rFonts w:ascii="Liberation Sans" w:hAnsi="Liberation Sans"/>
          <w:b w:val="false"/>
          <w:bCs w:val="false"/>
          <w:color w:val="000000"/>
          <w:sz w:val="28"/>
          <w:szCs w:val="28"/>
        </w:rPr>
        <w:t>the Father, the Son, and the Holy Spirit,</w:t>
      </w:r>
    </w:p>
    <w:p>
      <w:pPr>
        <w:pStyle w:val="Normal"/>
        <w:spacing w:before="0" w:after="0"/>
        <w:rPr>
          <w:b w:val="false"/>
          <w:bCs w:val="false"/>
          <w:color w:val="000000"/>
        </w:rPr>
      </w:pPr>
      <w:r>
        <w:rPr>
          <w:rFonts w:ascii="Liberation Sans" w:hAnsi="Liberation Sans"/>
          <w:b w:val="false"/>
          <w:bCs w:val="false"/>
          <w:color w:val="000000"/>
          <w:sz w:val="28"/>
          <w:szCs w:val="28"/>
        </w:rPr>
        <w:t>be among you and remain with you always.</w:t>
      </w:r>
    </w:p>
    <w:p>
      <w:pPr>
        <w:pStyle w:val="Normal"/>
        <w:spacing w:before="0" w:after="0"/>
        <w:rPr>
          <w:b w:val="false"/>
          <w:bCs w:val="false"/>
          <w:color w:val="000000"/>
        </w:rPr>
      </w:pPr>
      <w:r>
        <w:rPr>
          <w:rFonts w:ascii="Liberation Sans" w:hAnsi="Liberation Sans"/>
          <w:b w:val="false"/>
          <w:bCs w:val="false"/>
          <w:color w:val="000000"/>
          <w:sz w:val="28"/>
          <w:szCs w:val="28"/>
        </w:rPr>
        <w:t>Amen.</w:t>
      </w:r>
    </w:p>
    <w:p>
      <w:pPr>
        <w:pStyle w:val="Normal"/>
        <w:spacing w:before="0" w:after="0"/>
        <w:rPr>
          <w:b w:val="false"/>
          <w:bCs w:val="false"/>
          <w:color w:val="000000"/>
        </w:rPr>
      </w:pPr>
      <w:r>
        <w:rPr>
          <w:b w:val="false"/>
          <w:bCs w:val="false"/>
          <w:color w:val="000000"/>
        </w:rPr>
      </w:r>
    </w:p>
    <w:p>
      <w:pPr>
        <w:pStyle w:val="Normal"/>
        <w:spacing w:before="0" w:after="0"/>
        <w:rPr>
          <w:rFonts w:ascii="Liberation Sans" w:hAnsi="Liberation Sans"/>
          <w:sz w:val="28"/>
          <w:szCs w:val="28"/>
        </w:rPr>
      </w:pPr>
      <w:r>
        <w:rPr>
          <w:rFonts w:ascii="Liberation Sans" w:hAnsi="Liberation Sans"/>
          <w:sz w:val="28"/>
          <w:szCs w:val="28"/>
        </w:rPr>
      </w:r>
      <w:r>
        <w:br w:type="page"/>
      </w:r>
    </w:p>
    <w:p>
      <w:pPr>
        <w:pStyle w:val="Normal"/>
        <w:spacing w:before="0" w:after="0"/>
        <w:rPr>
          <w:b/>
          <w:bCs/>
          <w:color w:val="C9211E"/>
        </w:rPr>
      </w:pPr>
      <w:r>
        <w:rPr>
          <w:rFonts w:ascii="Liberation Sans" w:hAnsi="Liberation Sans"/>
          <w:b/>
          <w:bCs/>
          <w:color w:val="C9211E"/>
          <w:sz w:val="28"/>
          <w:szCs w:val="28"/>
        </w:rPr>
        <w:t>Final Acclamation</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Alleluia, alleluia. Christ is risen.</w:t>
      </w:r>
    </w:p>
    <w:p>
      <w:pPr>
        <w:pStyle w:val="Normal"/>
        <w:spacing w:before="0" w:after="0"/>
        <w:rPr>
          <w:b/>
          <w:bCs/>
          <w:color w:val="000000"/>
        </w:rPr>
      </w:pPr>
      <w:r>
        <w:rPr>
          <w:rFonts w:ascii="Liberation Sans" w:hAnsi="Liberation Sans"/>
          <w:b/>
          <w:bCs/>
          <w:color w:val="000000"/>
          <w:sz w:val="28"/>
          <w:szCs w:val="28"/>
        </w:rPr>
        <w:t>All: He is risen indeed. Alleluia, alleluia.</w:t>
      </w:r>
    </w:p>
    <w:p>
      <w:pPr>
        <w:pStyle w:val="Normal"/>
        <w:spacing w:before="0" w:after="0"/>
        <w:rPr>
          <w:b w:val="false"/>
          <w:bCs w:val="false"/>
          <w:color w:val="000000"/>
        </w:rPr>
      </w:pPr>
      <w:r>
        <w:rPr>
          <w:b w:val="false"/>
          <w:bCs w:val="false"/>
          <w:color w:val="000000"/>
        </w:rPr>
      </w:r>
    </w:p>
    <w:p>
      <w:pPr>
        <w:pStyle w:val="Normal"/>
        <w:spacing w:before="0" w:after="0"/>
        <w:rPr>
          <w:b/>
          <w:bCs/>
          <w:color w:val="C9211E"/>
        </w:rPr>
      </w:pPr>
      <w:r>
        <w:rPr>
          <w:rFonts w:ascii="Liberation Sans" w:hAnsi="Liberation Sans"/>
          <w:b/>
          <w:bCs/>
          <w:color w:val="C9211E"/>
          <w:sz w:val="28"/>
          <w:szCs w:val="28"/>
        </w:rPr>
        <w:t>Dismissal</w:t>
      </w:r>
    </w:p>
    <w:p>
      <w:pPr>
        <w:pStyle w:val="Normal"/>
        <w:spacing w:before="0" w:after="0"/>
        <w:rPr>
          <w:b w:val="false"/>
          <w:bCs w:val="false"/>
          <w:color w:val="000000"/>
        </w:rPr>
      </w:pPr>
      <w:r>
        <w:rPr>
          <w:b w:val="false"/>
          <w:bCs w:val="false"/>
          <w:color w:val="000000"/>
        </w:rPr>
      </w:r>
    </w:p>
    <w:p>
      <w:pPr>
        <w:pStyle w:val="Normal"/>
        <w:spacing w:before="0" w:after="0"/>
        <w:rPr>
          <w:b w:val="false"/>
          <w:bCs w:val="false"/>
          <w:color w:val="000000"/>
        </w:rPr>
      </w:pPr>
      <w:r>
        <w:rPr>
          <w:rFonts w:ascii="Liberation Sans" w:hAnsi="Liberation Sans"/>
          <w:b w:val="false"/>
          <w:bCs w:val="false"/>
          <w:color w:val="000000"/>
          <w:sz w:val="28"/>
          <w:szCs w:val="28"/>
        </w:rPr>
        <w:t>Go in the peace of Christ. Alleluia, alleluia.</w:t>
      </w:r>
    </w:p>
    <w:p>
      <w:pPr>
        <w:pStyle w:val="Normal"/>
        <w:spacing w:before="0" w:after="0"/>
        <w:rPr>
          <w:b/>
          <w:bCs/>
          <w:color w:val="000000"/>
        </w:rPr>
      </w:pPr>
      <w:r>
        <w:rPr>
          <w:rFonts w:ascii="Liberation Sans" w:hAnsi="Liberation Sans"/>
          <w:b/>
          <w:bCs/>
          <w:color w:val="000000"/>
          <w:sz w:val="28"/>
          <w:szCs w:val="28"/>
        </w:rPr>
        <w:t>All: Thanks be to God. Alleluia, alleluia.</w:t>
      </w:r>
    </w:p>
    <w:p>
      <w:pPr>
        <w:pStyle w:val="Normal"/>
        <w:spacing w:before="0" w:after="0"/>
        <w:rPr>
          <w:b w:val="false"/>
          <w:bCs w:val="false"/>
          <w:color w:val="000000"/>
        </w:rPr>
      </w:pPr>
      <w:r>
        <w:rPr>
          <w:b w:val="false"/>
          <w:bCs w:val="false"/>
          <w:color w:val="000000"/>
        </w:rPr>
      </w:r>
    </w:p>
    <w:p>
      <w:pPr>
        <w:pStyle w:val="Normal"/>
        <w:spacing w:before="0" w:after="0"/>
        <w:rPr>
          <w:b/>
          <w:bCs/>
          <w:color w:val="C9211E"/>
        </w:rPr>
      </w:pPr>
      <w:r>
        <w:rPr>
          <w:rFonts w:ascii="Liberation Sans" w:hAnsi="Liberation Sans"/>
          <w:b/>
          <w:bCs/>
          <w:color w:val="C9211E"/>
          <w:sz w:val="28"/>
          <w:szCs w:val="28"/>
        </w:rPr>
        <w:t>End of the Easter Vigil</w:t>
      </w:r>
    </w:p>
    <w:sectPr>
      <w:footerReference w:type="even" r:id="rId2"/>
      <w:footerReference w:type="default" r:id="rId3"/>
      <w:type w:val="nextPage"/>
      <w:pgSz w:w="12240" w:h="15840"/>
      <w:pgMar w:left="1134" w:right="1134" w:gutter="0" w:header="0" w:top="720" w:footer="720" w:bottom="125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Noto Sans Devanagari">
    <w:charset w:val="01"/>
    <w:family w:val="roman"/>
    <w:pitch w:val="variable"/>
  </w:font>
  <w:font w:name="Noto Sans">
    <w:charset w:val="01"/>
    <w:family w:val="roman"/>
    <w:pitch w:val="variable"/>
  </w:font>
  <w:font w:name="DejaVu Sans">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Liberation Sans" w:hAnsi="Liberation Sans"/>
      </w:rPr>
    </w:pPr>
    <w:r>
      <w:rPr>
        <w:rFonts w:ascii="Liberation Sans" w:hAnsi="Liberation Sans"/>
      </w:rPr>
      <w:t xml:space="preserve">Page </w:t>
    </w:r>
    <w:bookmarkStart w:id="0" w:name="PageNumWizard_FOOTER_Default_Page_Style2"/>
    <w:r>
      <w:rPr>
        <w:rFonts w:ascii="Liberation Sans" w:hAnsi="Liberation Sans"/>
      </w:rPr>
      <w:fldChar w:fldCharType="begin"/>
    </w:r>
    <w:r>
      <w:rPr>
        <w:rFonts w:ascii="Liberation Sans" w:hAnsi="Liberation Sans"/>
      </w:rPr>
      <w:instrText xml:space="preserve"> PAGE </w:instrText>
    </w:r>
    <w:r>
      <w:rPr>
        <w:rFonts w:ascii="Liberation Sans" w:hAnsi="Liberation Sans"/>
      </w:rPr>
      <w:fldChar w:fldCharType="separate"/>
    </w:r>
    <w:r>
      <w:rPr>
        <w:rFonts w:ascii="Liberation Sans" w:hAnsi="Liberation Sans"/>
      </w:rPr>
      <w:t>22</w:t>
    </w:r>
    <w:r>
      <w:rPr>
        <w:rFonts w:ascii="Liberation Sans" w:hAnsi="Liberation Sans"/>
      </w:rPr>
      <w:fldChar w:fldCharType="end"/>
    </w:r>
    <w:r>
      <w:rPr>
        <w:rFonts w:ascii="Liberation Sans" w:hAnsi="Liberation Sans"/>
      </w:rPr>
      <w:t xml:space="preserve"> / </w:t>
    </w:r>
    <w:r>
      <w:rPr>
        <w:rFonts w:ascii="Liberation Sans" w:hAnsi="Liberation Sans"/>
      </w:rPr>
      <w:fldChar w:fldCharType="begin"/>
    </w:r>
    <w:r>
      <w:rPr>
        <w:rFonts w:ascii="Liberation Sans" w:hAnsi="Liberation Sans"/>
      </w:rPr>
      <w:instrText xml:space="preserve"> NUMPAGES </w:instrText>
    </w:r>
    <w:r>
      <w:rPr>
        <w:rFonts w:ascii="Liberation Sans" w:hAnsi="Liberation Sans"/>
      </w:rPr>
      <w:fldChar w:fldCharType="separate"/>
    </w:r>
    <w:r>
      <w:rPr>
        <w:rFonts w:ascii="Liberation Sans" w:hAnsi="Liberation Sans"/>
      </w:rPr>
      <w:t>22</w:t>
    </w:r>
    <w:r>
      <w:rPr>
        <w:rFonts w:ascii="Liberation Sans" w:hAnsi="Liberation Sans"/>
      </w:rPr>
      <w:fldChar w:fldCharType="end"/>
    </w:r>
    <w:bookmarkEnd w:id="0"/>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Liberation Sans" w:hAnsi="Liberation Sans"/>
      </w:rPr>
    </w:pPr>
    <w:r>
      <w:rPr>
        <w:rFonts w:ascii="Liberation Sans" w:hAnsi="Liberation Sans"/>
      </w:rPr>
      <w:t xml:space="preserve">Page </w:t>
    </w:r>
    <w:bookmarkStart w:id="1" w:name="PageNumWizard_FOOTER_Default_Page_Style1"/>
    <w:r>
      <w:rPr>
        <w:rFonts w:ascii="Liberation Sans" w:hAnsi="Liberation Sans"/>
      </w:rPr>
      <w:fldChar w:fldCharType="begin"/>
    </w:r>
    <w:r>
      <w:rPr>
        <w:rFonts w:ascii="Liberation Sans" w:hAnsi="Liberation Sans"/>
      </w:rPr>
      <w:instrText xml:space="preserve"> PAGE </w:instrText>
    </w:r>
    <w:r>
      <w:rPr>
        <w:rFonts w:ascii="Liberation Sans" w:hAnsi="Liberation Sans"/>
      </w:rPr>
      <w:fldChar w:fldCharType="separate"/>
    </w:r>
    <w:r>
      <w:rPr>
        <w:rFonts w:ascii="Liberation Sans" w:hAnsi="Liberation Sans"/>
      </w:rPr>
      <w:t>21</w:t>
    </w:r>
    <w:r>
      <w:rPr>
        <w:rFonts w:ascii="Liberation Sans" w:hAnsi="Liberation Sans"/>
      </w:rPr>
      <w:fldChar w:fldCharType="end"/>
    </w:r>
    <w:r>
      <w:rPr>
        <w:rFonts w:ascii="Liberation Sans" w:hAnsi="Liberation Sans"/>
      </w:rPr>
      <w:t xml:space="preserve"> / </w:t>
    </w:r>
    <w:r>
      <w:rPr>
        <w:rFonts w:ascii="Liberation Sans" w:hAnsi="Liberation Sans"/>
      </w:rPr>
      <w:fldChar w:fldCharType="begin"/>
    </w:r>
    <w:r>
      <w:rPr>
        <w:rFonts w:ascii="Liberation Sans" w:hAnsi="Liberation Sans"/>
      </w:rPr>
      <w:instrText xml:space="preserve"> NUMPAGES </w:instrText>
    </w:r>
    <w:r>
      <w:rPr>
        <w:rFonts w:ascii="Liberation Sans" w:hAnsi="Liberation Sans"/>
      </w:rPr>
      <w:fldChar w:fldCharType="separate"/>
    </w:r>
    <w:r>
      <w:rPr>
        <w:rFonts w:ascii="Liberation Sans" w:hAnsi="Liberation Sans"/>
      </w:rPr>
      <w:t>22</w:t>
    </w:r>
    <w:r>
      <w:rPr>
        <w:rFonts w:ascii="Liberation Sans" w:hAnsi="Liberation Sans"/>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DefaultDrawingStyle">
    <w:name w:val="Default Drawing Style"/>
    <w:qFormat/>
    <w:pPr>
      <w:widowControl/>
      <w:suppressAutoHyphens w:val="true"/>
      <w:bidi w:val="0"/>
      <w:spacing w:lineRule="atLeast" w:line="200" w:before="0" w:after="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36"/>
      <w:szCs w:val="24"/>
      <w:u w:val="none"/>
      <w:em w:val="none"/>
      <w:lang w:val="en-US" w:eastAsia="en-US" w:bidi="ar-SA"/>
    </w:rPr>
  </w:style>
  <w:style w:type="paragraph" w:styleId="Objectwithoutfill">
    <w:name w:val="Object without fill"/>
    <w:basedOn w:val="DefaultDrawingStyle"/>
    <w:qFormat/>
    <w:pPr>
      <w:spacing w:lineRule="atLeast" w:line="200" w:before="0" w:after="0"/>
    </w:pPr>
    <w:rPr>
      <w:rFonts w:ascii="Noto Sans Devanagari" w:hAnsi="Noto Sans Devanagari"/>
      <w:b w:val="false"/>
      <w:i w:val="false"/>
      <w:caps w:val="false"/>
      <w:smallCaps w:val="false"/>
      <w:strike w:val="false"/>
      <w:dstrike w:val="false"/>
      <w:outline w:val="false"/>
      <w:shadow w:val="false"/>
      <w:color w:val="auto"/>
      <w:kern w:val="2"/>
      <w:sz w:val="36"/>
      <w:u w:val="none"/>
      <w:em w:val="none"/>
    </w:rPr>
  </w:style>
  <w:style w:type="paragraph" w:styleId="Objectwithnofillandnoline">
    <w:name w:val="Object with no fill and no line"/>
    <w:basedOn w:val="DefaultDrawingStyle"/>
    <w:qFormat/>
    <w:pPr>
      <w:spacing w:lineRule="atLeast" w:line="200" w:before="0" w:after="0"/>
    </w:pPr>
    <w:rPr>
      <w:rFonts w:ascii="Noto Sans Devanagari" w:hAnsi="Noto Sans Devanagari"/>
      <w:b w:val="false"/>
      <w:i w:val="false"/>
      <w:caps w:val="false"/>
      <w:smallCaps w:val="false"/>
      <w:strike w:val="false"/>
      <w:dstrike w:val="false"/>
      <w:outline w:val="false"/>
      <w:shadow w:val="false"/>
      <w:color w:val="auto"/>
      <w:kern w:val="2"/>
      <w:sz w:val="36"/>
      <w:u w:val="none"/>
      <w:em w:val="none"/>
    </w:rPr>
  </w:style>
  <w:style w:type="paragraph" w:styleId="A4">
    <w:name w:val="A4"/>
    <w:basedOn w:val="Text"/>
    <w:qFormat/>
    <w:pPr/>
    <w:rPr>
      <w:rFonts w:ascii="Noto Sans" w:hAnsi="Noto Sans"/>
      <w:sz w:val="36"/>
    </w:rPr>
  </w:style>
  <w:style w:type="paragraph" w:styleId="Text">
    <w:name w:val="Text"/>
    <w:basedOn w:val="Caption"/>
    <w:qFormat/>
    <w:pPr/>
    <w:rPr/>
  </w:style>
  <w:style w:type="paragraph" w:styleId="TitleA4">
    <w:name w:val="Title A4"/>
    <w:basedOn w:val="A4"/>
    <w:qFormat/>
    <w:pPr/>
    <w:rPr>
      <w:rFonts w:ascii="Noto Sans" w:hAnsi="Noto Sans"/>
      <w:sz w:val="87"/>
    </w:rPr>
  </w:style>
  <w:style w:type="paragraph" w:styleId="HeadingA4">
    <w:name w:val="Heading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Text"/>
    <w:qFormat/>
    <w:pPr/>
    <w:rPr>
      <w:rFonts w:ascii="Noto Sans" w:hAnsi="Noto Sans"/>
      <w:sz w:val="95"/>
    </w:rPr>
  </w:style>
  <w:style w:type="paragraph" w:styleId="TitleA0">
    <w:name w:val="Title A0"/>
    <w:basedOn w:val="A0"/>
    <w:qFormat/>
    <w:pPr/>
    <w:rPr>
      <w:rFonts w:ascii="Noto Sans" w:hAnsi="Noto Sans"/>
      <w:sz w:val="191"/>
    </w:rPr>
  </w:style>
  <w:style w:type="paragraph" w:styleId="HeadingA0">
    <w:name w:val="Heading A0"/>
    <w:basedOn w:val="A0"/>
    <w:qFormat/>
    <w:pPr/>
    <w:rPr>
      <w:rFonts w:ascii="Noto Sans" w:hAnsi="Noto Sans"/>
      <w:sz w:val="143"/>
    </w:rPr>
  </w:style>
  <w:style w:type="paragraph" w:styleId="TextA0">
    <w:name w:val="Text A0"/>
    <w:basedOn w:val="A0"/>
    <w:qFormat/>
    <w:pPr/>
    <w:rPr>
      <w:rFonts w:ascii="Noto Sans" w:hAnsi="Noto Sans"/>
      <w:sz w:val="95"/>
    </w:rPr>
  </w:style>
  <w:style w:type="paragraph" w:styleId="Graphic">
    <w:name w:val="Graphic"/>
    <w:qFormat/>
    <w:pPr>
      <w:widowControl/>
      <w:suppressAutoHyphens w:val="true"/>
      <w:bidi w:val="0"/>
      <w:spacing w:lineRule="auto" w:line="276" w:before="0" w:after="200"/>
      <w:jc w:val="left"/>
    </w:pPr>
    <w:rPr>
      <w:rFonts w:ascii="Liberation Sans" w:hAnsi="Liberation Sans" w:eastAsia="Noto Sans" w:cs="Calibri"/>
      <w:color w:val="auto"/>
      <w:kern w:val="0"/>
      <w:sz w:val="36"/>
      <w:szCs w:val="24"/>
      <w:lang w:val="en-US" w:eastAsia="en-US" w:bidi="ar-SA"/>
    </w:rPr>
  </w:style>
  <w:style w:type="paragraph" w:styleId="Shapes">
    <w:name w:val="Shapes"/>
    <w:basedOn w:val="Graphic"/>
    <w:qFormat/>
    <w:pPr/>
    <w:rPr>
      <w:rFonts w:ascii="Liberation Sans" w:hAnsi="Liberation Sans"/>
      <w:b/>
      <w:sz w:val="28"/>
    </w:rPr>
  </w:style>
  <w:style w:type="paragraph" w:styleId="Filled">
    <w:name w:val="Filled"/>
    <w:basedOn w:val="Shapes"/>
    <w:qFormat/>
    <w:pPr/>
    <w:rPr>
      <w:rFonts w:ascii="Liberation Sans" w:hAnsi="Liberation Sans"/>
      <w:b/>
      <w:sz w:val="28"/>
    </w:rPr>
  </w:style>
  <w:style w:type="paragraph" w:styleId="FilledBlue">
    <w:name w:val="Filled Blue"/>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Yellow">
    <w:name w:val="Filled Yellow"/>
    <w:basedOn w:val="Filled"/>
    <w:qFormat/>
    <w:pPr/>
    <w:rPr>
      <w:rFonts w:ascii="Liberation Sans" w:hAnsi="Liberation Sans"/>
      <w:b/>
      <w:color w:val="FFFFFF"/>
      <w:sz w:val="28"/>
    </w:rPr>
  </w:style>
  <w:style w:type="paragraph" w:styleId="Outlined">
    <w:name w:val="Outlined"/>
    <w:basedOn w:val="Shapes"/>
    <w:qFormat/>
    <w:pPr/>
    <w:rPr>
      <w:rFonts w:ascii="Liberation Sans" w:hAnsi="Liberation Sans"/>
      <w:b/>
      <w:sz w:val="28"/>
    </w:rPr>
  </w:style>
  <w:style w:type="paragraph" w:styleId="OutlinedBlue">
    <w:name w:val="Outlined Blue"/>
    <w:basedOn w:val="Outlined"/>
    <w:qFormat/>
    <w:pPr/>
    <w:rPr>
      <w:rFonts w:ascii="Liberation Sans" w:hAnsi="Liberation Sans"/>
      <w:b/>
      <w:color w:val="355269"/>
      <w:sz w:val="28"/>
    </w:rPr>
  </w:style>
  <w:style w:type="paragraph" w:styleId="OutlinedGreen">
    <w:name w:val="Outlined Green"/>
    <w:basedOn w:val="Outlined"/>
    <w:qFormat/>
    <w:pPr/>
    <w:rPr>
      <w:rFonts w:ascii="Liberation Sans" w:hAnsi="Liberation Sans"/>
      <w:b/>
      <w:color w:val="127622"/>
      <w:sz w:val="28"/>
    </w:rPr>
  </w:style>
  <w:style w:type="paragraph" w:styleId="OutlinedRed">
    <w:name w:val="Outlined Red"/>
    <w:basedOn w:val="Outlined"/>
    <w:qFormat/>
    <w:pPr/>
    <w:rPr>
      <w:rFonts w:ascii="Liberation Sans" w:hAnsi="Liberation Sans"/>
      <w:b/>
      <w:color w:val="C9211E"/>
      <w:sz w:val="28"/>
    </w:rPr>
  </w:style>
  <w:style w:type="paragraph" w:styleId="OutlinedYellow">
    <w:name w:val="Outlined Yellow"/>
    <w:basedOn w:val="Outlined"/>
    <w:qFormat/>
    <w:pPr/>
    <w:rPr>
      <w:rFonts w:ascii="Liberation Sans" w:hAnsi="Liberation Sans"/>
      <w:b/>
      <w:color w:val="B47804"/>
      <w:sz w:val="28"/>
    </w:rPr>
  </w:style>
  <w:style w:type="paragraph" w:styleId="Lines">
    <w:name w:val="Lines"/>
    <w:basedOn w:val="Graphic"/>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DashedLine">
    <w:name w:val="Dashed Line"/>
    <w:basedOn w:val="Lines"/>
    <w:qFormat/>
    <w:pPr/>
    <w:rPr>
      <w:rFonts w:ascii="Liberation Sans" w:hAnsi="Liberation Sans"/>
      <w:sz w:val="36"/>
    </w:rPr>
  </w:style>
  <w:style w:type="paragraph" w:styleId="DefaultLTGliederung1">
    <w:name w:val="Default~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DefaultLTGliederung2">
    <w:name w:val="Default~LT~Gliederung 2"/>
    <w:basedOn w:val="DefaultLTGliederung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DefaultLTGliederung3">
    <w:name w:val="Default~LT~Gliederung 3"/>
    <w:basedOn w:val="DefaultLTGliederung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DefaultLTGliederung4">
    <w:name w:val="Default~LT~Gliederung 4"/>
    <w:basedOn w:val="DefaultLTGliederung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Gliederung5">
    <w:name w:val="Default~LT~Gliederung 5"/>
    <w:basedOn w:val="DefaultLTGliederung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Gliederung6">
    <w:name w:val="Default~LT~Gliederung 6"/>
    <w:basedOn w:val="DefaultLTGliederung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Gliederung7">
    <w:name w:val="Default~LT~Gliederung 7"/>
    <w:basedOn w:val="DefaultLTGliederung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Gliederung8">
    <w:name w:val="Default~LT~Gliederung 8"/>
    <w:basedOn w:val="DefaultLTGliederung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Gliederung9">
    <w:name w:val="Default~LT~Gliederung 9"/>
    <w:basedOn w:val="DefaultLTGliederung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Titel">
    <w:name w:val="Default~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DefaultLTUntertitel">
    <w:name w:val="Default~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DefaultLTNotizen">
    <w:name w:val="Default~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DefaultLTHintergrundobjekte">
    <w:name w:val="Default~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LTHintergrund">
    <w:name w:val="Default~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
    <w:name w:val="default"/>
    <w:qFormat/>
    <w:pPr>
      <w:widowControl/>
      <w:suppressAutoHyphens w:val="true"/>
      <w:bidi w:val="0"/>
      <w:spacing w:lineRule="auto" w:line="276" w:before="0" w:after="200"/>
      <w:jc w:val="left"/>
    </w:pPr>
    <w:rPr>
      <w:rFonts w:ascii="Noto Sans Devanagari" w:hAnsi="Noto Sans Devanagari" w:eastAsia="Noto Sans" w:cs="Calibri"/>
      <w:color w:val="auto"/>
      <w:kern w:val="2"/>
      <w:sz w:val="36"/>
      <w:szCs w:val="24"/>
      <w:lang w:val="en-US" w:eastAsia="en-US" w:bidi="ar-SA"/>
    </w:rPr>
  </w:style>
  <w:style w:type="paragraph" w:styleId="bg-none">
    <w:name w:val="bg-none"/>
    <w:basedOn w:val="default"/>
    <w:qFormat/>
    <w:pPr/>
    <w:rPr>
      <w:rFonts w:ascii="Noto Sans Devanagari" w:hAnsi="Noto Sans Devanagari"/>
      <w:color w:val="auto"/>
      <w:kern w:val="2"/>
      <w:sz w:val="36"/>
    </w:rPr>
  </w:style>
  <w:style w:type="paragraph" w:styleId="gray">
    <w:name w:val="gray"/>
    <w:basedOn w:val="default"/>
    <w:qFormat/>
    <w:pPr/>
    <w:rPr>
      <w:rFonts w:ascii="Noto Sans Devanagari" w:hAnsi="Noto Sans Devanagari"/>
      <w:color w:val="auto"/>
      <w:kern w:val="2"/>
      <w:sz w:val="36"/>
    </w:rPr>
  </w:style>
  <w:style w:type="paragraph" w:styleId="dark-gray">
    <w:name w:val="dark-gray"/>
    <w:basedOn w:val="default"/>
    <w:qFormat/>
    <w:pPr/>
    <w:rPr>
      <w:rFonts w:ascii="Noto Sans Devanagari" w:hAnsi="Noto Sans Devanagari"/>
      <w:color w:val="auto"/>
      <w:kern w:val="2"/>
      <w:sz w:val="36"/>
    </w:rPr>
  </w:style>
  <w:style w:type="paragraph" w:styleId="black">
    <w:name w:val="black"/>
    <w:basedOn w:val="default"/>
    <w:qFormat/>
    <w:pPr/>
    <w:rPr>
      <w:rFonts w:ascii="Noto Sans Devanagari" w:hAnsi="Noto Sans Devanagari"/>
      <w:color w:val="FFFFFF"/>
      <w:kern w:val="2"/>
      <w:sz w:val="36"/>
    </w:rPr>
  </w:style>
  <w:style w:type="paragraph" w:styleId="black-with-border">
    <w:name w:val="black-with-border"/>
    <w:basedOn w:val="default"/>
    <w:qFormat/>
    <w:pPr/>
    <w:rPr>
      <w:rFonts w:ascii="Noto Sans Devanagari" w:hAnsi="Noto Sans Devanagari"/>
      <w:color w:val="FFFFFF"/>
      <w:kern w:val="2"/>
      <w:sz w:val="36"/>
    </w:rPr>
  </w:style>
  <w:style w:type="paragraph" w:styleId="gray-with-border">
    <w:name w:val="gray-with-border"/>
    <w:basedOn w:val="default"/>
    <w:qFormat/>
    <w:pPr/>
    <w:rPr>
      <w:rFonts w:ascii="Noto Sans Devanagari" w:hAnsi="Noto Sans Devanagari"/>
      <w:color w:val="auto"/>
      <w:kern w:val="2"/>
      <w:sz w:val="36"/>
    </w:rPr>
  </w:style>
  <w:style w:type="paragraph" w:styleId="white">
    <w:name w:val="white"/>
    <w:basedOn w:val="default"/>
    <w:qFormat/>
    <w:pPr/>
    <w:rPr>
      <w:rFonts w:ascii="Noto Sans Devanagari" w:hAnsi="Noto Sans Devanagari"/>
      <w:color w:val="auto"/>
      <w:kern w:val="2"/>
      <w:sz w:val="36"/>
    </w:rPr>
  </w:style>
  <w:style w:type="paragraph" w:styleId="white-with-border">
    <w:name w:val="white-with-border"/>
    <w:basedOn w:val="default"/>
    <w:qFormat/>
    <w:pPr/>
    <w:rPr>
      <w:rFonts w:ascii="Noto Sans Devanagari" w:hAnsi="Noto Sans Devanagari"/>
      <w:color w:val="auto"/>
      <w:kern w:val="2"/>
      <w:sz w:val="36"/>
    </w:rPr>
  </w:style>
  <w:style w:type="paragraph" w:styleId="blue-title">
    <w:name w:val="blue-title"/>
    <w:basedOn w:val="default"/>
    <w:qFormat/>
    <w:pPr/>
    <w:rPr>
      <w:rFonts w:ascii="Noto Sans Devanagari" w:hAnsi="Noto Sans Devanagari"/>
      <w:color w:val="FFFFFF"/>
      <w:kern w:val="2"/>
      <w:sz w:val="36"/>
    </w:rPr>
  </w:style>
  <w:style w:type="paragraph" w:styleId="blue-title-with-border">
    <w:name w:val="blue-title-with-border"/>
    <w:basedOn w:val="default"/>
    <w:qFormat/>
    <w:pPr/>
    <w:rPr>
      <w:rFonts w:ascii="Noto Sans Devanagari" w:hAnsi="Noto Sans Devanagari"/>
      <w:color w:val="FFFFFF"/>
      <w:kern w:val="2"/>
      <w:sz w:val="36"/>
    </w:rPr>
  </w:style>
  <w:style w:type="paragraph" w:styleId="blue-banded">
    <w:name w:val="blue-banded"/>
    <w:basedOn w:val="default"/>
    <w:qFormat/>
    <w:pPr/>
    <w:rPr>
      <w:rFonts w:ascii="Noto Sans Devanagari" w:hAnsi="Noto Sans Devanagari"/>
      <w:color w:val="auto"/>
      <w:kern w:val="2"/>
      <w:sz w:val="36"/>
    </w:rPr>
  </w:style>
  <w:style w:type="paragraph" w:styleId="blue-normal">
    <w:name w:val="blue-normal"/>
    <w:basedOn w:val="default"/>
    <w:qFormat/>
    <w:pPr/>
    <w:rPr>
      <w:rFonts w:ascii="Noto Sans Devanagari" w:hAnsi="Noto Sans Devanagari"/>
      <w:color w:val="auto"/>
      <w:kern w:val="2"/>
      <w:sz w:val="36"/>
    </w:rPr>
  </w:style>
  <w:style w:type="paragraph" w:styleId="orange-title">
    <w:name w:val="orange-title"/>
    <w:basedOn w:val="default"/>
    <w:qFormat/>
    <w:pPr/>
    <w:rPr>
      <w:rFonts w:ascii="Noto Sans Devanagari" w:hAnsi="Noto Sans Devanagari"/>
      <w:color w:val="FFFFFF"/>
      <w:kern w:val="2"/>
      <w:sz w:val="36"/>
    </w:rPr>
  </w:style>
  <w:style w:type="paragraph" w:styleId="orange-title-with-border">
    <w:name w:val="orange-title-with-border"/>
    <w:basedOn w:val="default"/>
    <w:qFormat/>
    <w:pPr/>
    <w:rPr>
      <w:rFonts w:ascii="Noto Sans Devanagari" w:hAnsi="Noto Sans Devanagari"/>
      <w:color w:val="FFFFFF"/>
      <w:kern w:val="2"/>
      <w:sz w:val="36"/>
    </w:rPr>
  </w:style>
  <w:style w:type="paragraph" w:styleId="orange-banded">
    <w:name w:val="orange-banded"/>
    <w:basedOn w:val="default"/>
    <w:qFormat/>
    <w:pPr/>
    <w:rPr>
      <w:rFonts w:ascii="Noto Sans Devanagari" w:hAnsi="Noto Sans Devanagari"/>
      <w:color w:val="auto"/>
      <w:kern w:val="2"/>
      <w:sz w:val="36"/>
    </w:rPr>
  </w:style>
  <w:style w:type="paragraph" w:styleId="orange-normal">
    <w:name w:val="orange-normal"/>
    <w:basedOn w:val="default"/>
    <w:qFormat/>
    <w:pPr/>
    <w:rPr>
      <w:rFonts w:ascii="Noto Sans Devanagari" w:hAnsi="Noto Sans Devanagari"/>
      <w:color w:val="auto"/>
      <w:kern w:val="2"/>
      <w:sz w:val="36"/>
    </w:rPr>
  </w:style>
  <w:style w:type="paragraph" w:styleId="teal-title">
    <w:name w:val="teal-title"/>
    <w:basedOn w:val="default"/>
    <w:qFormat/>
    <w:pPr/>
    <w:rPr>
      <w:rFonts w:ascii="Noto Sans Devanagari" w:hAnsi="Noto Sans Devanagari"/>
      <w:color w:val="FFFFFF"/>
      <w:kern w:val="2"/>
      <w:sz w:val="36"/>
    </w:rPr>
  </w:style>
  <w:style w:type="paragraph" w:styleId="teal-title-with-border">
    <w:name w:val="teal-title-with-border"/>
    <w:basedOn w:val="default"/>
    <w:qFormat/>
    <w:pPr/>
    <w:rPr>
      <w:rFonts w:ascii="Noto Sans Devanagari" w:hAnsi="Noto Sans Devanagari"/>
      <w:color w:val="FFFFFF"/>
      <w:kern w:val="2"/>
      <w:sz w:val="36"/>
    </w:rPr>
  </w:style>
  <w:style w:type="paragraph" w:styleId="teal-banded">
    <w:name w:val="teal-banded"/>
    <w:basedOn w:val="default"/>
    <w:qFormat/>
    <w:pPr/>
    <w:rPr>
      <w:rFonts w:ascii="Noto Sans Devanagari" w:hAnsi="Noto Sans Devanagari"/>
      <w:color w:val="auto"/>
      <w:kern w:val="2"/>
      <w:sz w:val="36"/>
    </w:rPr>
  </w:style>
  <w:style w:type="paragraph" w:styleId="teal-normal">
    <w:name w:val="teal-normal"/>
    <w:basedOn w:val="default"/>
    <w:qFormat/>
    <w:pPr/>
    <w:rPr>
      <w:rFonts w:ascii="Noto Sans Devanagari" w:hAnsi="Noto Sans Devanagari"/>
      <w:color w:val="auto"/>
      <w:kern w:val="2"/>
      <w:sz w:val="36"/>
    </w:rPr>
  </w:style>
  <w:style w:type="paragraph" w:styleId="magenta-title">
    <w:name w:val="magenta-title"/>
    <w:basedOn w:val="default"/>
    <w:qFormat/>
    <w:pPr/>
    <w:rPr>
      <w:rFonts w:ascii="Noto Sans Devanagari" w:hAnsi="Noto Sans Devanagari"/>
      <w:color w:val="FFFFFF"/>
      <w:kern w:val="2"/>
      <w:sz w:val="36"/>
    </w:rPr>
  </w:style>
  <w:style w:type="paragraph" w:styleId="magenta-title-with-border">
    <w:name w:val="magenta-title-with-border"/>
    <w:basedOn w:val="default"/>
    <w:qFormat/>
    <w:pPr/>
    <w:rPr>
      <w:rFonts w:ascii="Noto Sans Devanagari" w:hAnsi="Noto Sans Devanagari"/>
      <w:color w:val="FFFFFF"/>
      <w:kern w:val="2"/>
      <w:sz w:val="36"/>
    </w:rPr>
  </w:style>
  <w:style w:type="paragraph" w:styleId="magenta-banded">
    <w:name w:val="magenta-banded"/>
    <w:basedOn w:val="default"/>
    <w:qFormat/>
    <w:pPr/>
    <w:rPr>
      <w:rFonts w:ascii="Noto Sans Devanagari" w:hAnsi="Noto Sans Devanagari"/>
      <w:color w:val="auto"/>
      <w:kern w:val="2"/>
      <w:sz w:val="36"/>
    </w:rPr>
  </w:style>
  <w:style w:type="paragraph" w:styleId="magenta-normal">
    <w:name w:val="magenta-normal"/>
    <w:basedOn w:val="default"/>
    <w:qFormat/>
    <w:pPr/>
    <w:rPr>
      <w:rFonts w:ascii="Noto Sans Devanagari" w:hAnsi="Noto Sans Devanagari"/>
      <w:color w:val="auto"/>
      <w:kern w:val="2"/>
      <w:sz w:val="36"/>
    </w:rPr>
  </w:style>
  <w:style w:type="paragraph" w:styleId="Backgroundobjects">
    <w:name w:val="Background objects"/>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Background">
    <w:name w:val="Backgro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Notes">
    <w:name w:val="Notes"/>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Outline1">
    <w:name w:val="Outline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Outline2">
    <w:name w:val="Outline 2"/>
    <w:basedOn w:val="Outline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Outline3">
    <w:name w:val="Outline 3"/>
    <w:basedOn w:val="Outline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Outline4">
    <w:name w:val="Outline 4"/>
    <w:basedOn w:val="Outline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Outline5">
    <w:name w:val="Outline 5"/>
    <w:basedOn w:val="Outline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Outline6">
    <w:name w:val="Outline 6"/>
    <w:basedOn w:val="Outline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Outline7">
    <w:name w:val="Outline 7"/>
    <w:basedOn w:val="Outline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Outline8">
    <w:name w:val="Outline 8"/>
    <w:basedOn w:val="Outline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Outline9">
    <w:name w:val="Outline 9"/>
    <w:basedOn w:val="Outline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1">
    <w:name w:val="Default 4~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Default4LTGliederung2">
    <w:name w:val="Default 4~LT~Gliederung 2"/>
    <w:basedOn w:val="Default4LTGliederung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Default4LTGliederung3">
    <w:name w:val="Default 4~LT~Gliederung 3"/>
    <w:basedOn w:val="Default4LTGliederung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Default4LTGliederung4">
    <w:name w:val="Default 4~LT~Gliederung 4"/>
    <w:basedOn w:val="Default4LTGliederung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5">
    <w:name w:val="Default 4~LT~Gliederung 5"/>
    <w:basedOn w:val="Default4LTGliederung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6">
    <w:name w:val="Default 4~LT~Gliederung 6"/>
    <w:basedOn w:val="Default4LTGliederung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7">
    <w:name w:val="Default 4~LT~Gliederung 7"/>
    <w:basedOn w:val="Default4LTGliederung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8">
    <w:name w:val="Default 4~LT~Gliederung 8"/>
    <w:basedOn w:val="Default4LTGliederung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9">
    <w:name w:val="Default 4~LT~Gliederung 9"/>
    <w:basedOn w:val="Default4LTGliederung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Titel">
    <w:name w:val="Default 4~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Default4LTUntertitel">
    <w:name w:val="Default 4~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Default4LTNotizen">
    <w:name w:val="Default 4~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Default4LTHintergrundobjekte">
    <w:name w:val="Default 4~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4LTHintergrund">
    <w:name w:val="Default 4~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9LTGliederung1">
    <w:name w:val="Default 9~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Default9LTGliederung2">
    <w:name w:val="Default 9~LT~Gliederung 2"/>
    <w:basedOn w:val="Default9LTGliederung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Default9LTGliederung3">
    <w:name w:val="Default 9~LT~Gliederung 3"/>
    <w:basedOn w:val="Default9LTGliederung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Default9LTGliederung4">
    <w:name w:val="Default 9~LT~Gliederung 4"/>
    <w:basedOn w:val="Default9LTGliederung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Gliederung5">
    <w:name w:val="Default 9~LT~Gliederung 5"/>
    <w:basedOn w:val="Default9LTGliederung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Gliederung6">
    <w:name w:val="Default 9~LT~Gliederung 6"/>
    <w:basedOn w:val="Default9LTGliederung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Gliederung7">
    <w:name w:val="Default 9~LT~Gliederung 7"/>
    <w:basedOn w:val="Default9LTGliederung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Gliederung8">
    <w:name w:val="Default 9~LT~Gliederung 8"/>
    <w:basedOn w:val="Default9LTGliederung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Gliederung9">
    <w:name w:val="Default 9~LT~Gliederung 9"/>
    <w:basedOn w:val="Default9LTGliederung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Titel">
    <w:name w:val="Default 9~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Default9LTUntertitel">
    <w:name w:val="Default 9~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Default9LTNotizen">
    <w:name w:val="Default 9~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Default9LTHintergrundobjekte">
    <w:name w:val="Default 9~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9LTHintergrund">
    <w:name w:val="Default 9~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5LTGliederung1">
    <w:name w:val="Default 5~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Default5LTGliederung2">
    <w:name w:val="Default 5~LT~Gliederung 2"/>
    <w:basedOn w:val="Default5LTGliederung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Default5LTGliederung3">
    <w:name w:val="Default 5~LT~Gliederung 3"/>
    <w:basedOn w:val="Default5LTGliederung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Default5LTGliederung4">
    <w:name w:val="Default 5~LT~Gliederung 4"/>
    <w:basedOn w:val="Default5LTGliederung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Gliederung5">
    <w:name w:val="Default 5~LT~Gliederung 5"/>
    <w:basedOn w:val="Default5LTGliederung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Gliederung6">
    <w:name w:val="Default 5~LT~Gliederung 6"/>
    <w:basedOn w:val="Default5LTGliederung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Gliederung7">
    <w:name w:val="Default 5~LT~Gliederung 7"/>
    <w:basedOn w:val="Default5LTGliederung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Gliederung8">
    <w:name w:val="Default 5~LT~Gliederung 8"/>
    <w:basedOn w:val="Default5LTGliederung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Gliederung9">
    <w:name w:val="Default 5~LT~Gliederung 9"/>
    <w:basedOn w:val="Default5LTGliederung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Titel">
    <w:name w:val="Default 5~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Default5LTUntertitel">
    <w:name w:val="Default 5~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Default5LTNotizen">
    <w:name w:val="Default 5~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Default5LTHintergrundobjekte">
    <w:name w:val="Default 5~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5LTHintergrund">
    <w:name w:val="Default 5~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StandardLTGliederung1">
    <w:name w:val="Standard~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StandardLTGliederung2">
    <w:name w:val="Standard~LT~Gliederung 2"/>
    <w:basedOn w:val="StandardLTGliederung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StandardLTGliederung3">
    <w:name w:val="Standard~LT~Gliederung 3"/>
    <w:basedOn w:val="StandardLTGliederung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StandardLTGliederung4">
    <w:name w:val="Standard~LT~Gliederung 4"/>
    <w:basedOn w:val="StandardLTGliederung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5">
    <w:name w:val="Standard~LT~Gliederung 5"/>
    <w:basedOn w:val="StandardLTGliederung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6">
    <w:name w:val="Standard~LT~Gliederung 6"/>
    <w:basedOn w:val="StandardLTGliederung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7">
    <w:name w:val="Standard~LT~Gliederung 7"/>
    <w:basedOn w:val="StandardLTGliederung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8">
    <w:name w:val="Standard~LT~Gliederung 8"/>
    <w:basedOn w:val="StandardLTGliederung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9">
    <w:name w:val="Standard~LT~Gliederung 9"/>
    <w:basedOn w:val="StandardLTGliederung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Titel">
    <w:name w:val="Standard~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StandardLTUntertitel">
    <w:name w:val="Standard~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StandardLTNotizen">
    <w:name w:val="Standard~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StandardLTHintergrundobjekte">
    <w:name w:val="Standard~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StandardLTHintergrund">
    <w:name w:val="Standard~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StandardLTGliederung11">
    <w:name w:val="Standard_~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StandardLTGliederung21">
    <w:name w:val="Standard_~LT~Gliederung 2"/>
    <w:basedOn w:val="StandardLTGliederung1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StandardLTGliederung31">
    <w:name w:val="Standard_~LT~Gliederung 3"/>
    <w:basedOn w:val="StandardLTGliederung21"/>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StandardLTGliederung41">
    <w:name w:val="Standard_~LT~Gliederung 4"/>
    <w:basedOn w:val="StandardLTGliederung31"/>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51">
    <w:name w:val="Standard_~LT~Gliederung 5"/>
    <w:basedOn w:val="StandardLTGliederung41"/>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61">
    <w:name w:val="Standard_~LT~Gliederung 6"/>
    <w:basedOn w:val="StandardLTGliederung51"/>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71">
    <w:name w:val="Standard_~LT~Gliederung 7"/>
    <w:basedOn w:val="StandardLTGliederung61"/>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81">
    <w:name w:val="Standard_~LT~Gliederung 8"/>
    <w:basedOn w:val="StandardLTGliederung71"/>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91">
    <w:name w:val="Standard_~LT~Gliederung 9"/>
    <w:basedOn w:val="StandardLTGliederung81"/>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Titel1">
    <w:name w:val="Standard_~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StandardLTUntertitel1">
    <w:name w:val="Standard_~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StandardLTNotizen1">
    <w:name w:val="Standard_~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StandardLTHintergrundobjekte1">
    <w:name w:val="Standard_~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StandardLTHintergrund1">
    <w:name w:val="Standard_~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1StandardLTGliederung1">
    <w:name w:val="1_Standard_~LT~Gliederung 1"/>
    <w:qFormat/>
    <w:pPr>
      <w:widowControl/>
      <w:suppressAutoHyphens w:val="true"/>
      <w:bidi w:val="0"/>
      <w:spacing w:lineRule="auto" w:line="216" w:before="283" w:after="0"/>
      <w:jc w:val="left"/>
    </w:pPr>
    <w:rPr>
      <w:rFonts w:ascii="DejaVu Sans" w:hAnsi="DejaVu Sans" w:eastAsia="Noto Sans" w:cs="Arial"/>
      <w:b w:val="false"/>
      <w:i w:val="false"/>
      <w:caps w:val="false"/>
      <w:smallCaps w:val="false"/>
      <w:strike w:val="false"/>
      <w:dstrike w:val="false"/>
      <w:outline w:val="false"/>
      <w:shadow w:val="false"/>
      <w:color w:val="000000"/>
      <w:spacing w:val="0"/>
      <w:kern w:val="2"/>
      <w:sz w:val="56"/>
      <w:szCs w:val="24"/>
      <w:u w:val="none"/>
      <w:em w:val="none"/>
      <w:lang w:val="en-US" w:eastAsia="en-US" w:bidi="ar-SA"/>
    </w:rPr>
  </w:style>
  <w:style w:type="paragraph" w:styleId="1StandardLTGliederung2">
    <w:name w:val="1_Standard_~LT~Gliederung 2"/>
    <w:basedOn w:val="1StandardLTGliederung1"/>
    <w:qFormat/>
    <w:pPr>
      <w:bidi w:val="0"/>
      <w:spacing w:lineRule="auto" w:line="216" w:before="22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Gliederung3">
    <w:name w:val="1_Standard_~LT~Gliederung 3"/>
    <w:basedOn w:val="1StandardLTGliederung2"/>
    <w:qFormat/>
    <w:pPr>
      <w:bidi w:val="0"/>
      <w:spacing w:lineRule="auto" w:line="216" w:before="170" w:after="0"/>
      <w:jc w:val="left"/>
    </w:pPr>
    <w:rPr>
      <w:rFonts w:ascii="DejaVu Sans" w:hAnsi="DejaVu Sans"/>
      <w:b w:val="false"/>
      <w:i w:val="false"/>
      <w:caps w:val="false"/>
      <w:smallCaps w:val="false"/>
      <w:strike w:val="false"/>
      <w:dstrike w:val="false"/>
      <w:outline w:val="false"/>
      <w:shadow w:val="false"/>
      <w:color w:val="000000"/>
      <w:spacing w:val="0"/>
      <w:kern w:val="2"/>
      <w:sz w:val="36"/>
      <w:u w:val="none"/>
      <w:em w:val="none"/>
    </w:rPr>
  </w:style>
  <w:style w:type="paragraph" w:styleId="1StandardLTGliederung4">
    <w:name w:val="1_Standard_~LT~Gliederung 4"/>
    <w:basedOn w:val="1StandardLTGliederung3"/>
    <w:qFormat/>
    <w:pPr>
      <w:bidi w:val="0"/>
      <w:spacing w:lineRule="auto" w:line="216" w:before="113" w:after="0"/>
      <w:jc w:val="left"/>
    </w:pPr>
    <w:rPr>
      <w:rFonts w:ascii="DejaVu Sans" w:hAnsi="DejaVu Sans"/>
      <w:b w:val="false"/>
      <w:i w:val="false"/>
      <w:caps w:val="false"/>
      <w:smallCaps w:val="false"/>
      <w:strike w:val="false"/>
      <w:dstrike w:val="false"/>
      <w:outline w:val="false"/>
      <w:shadow w:val="false"/>
      <w:color w:val="000000"/>
      <w:spacing w:val="0"/>
      <w:kern w:val="2"/>
      <w:sz w:val="36"/>
      <w:u w:val="none"/>
      <w:em w:val="none"/>
    </w:rPr>
  </w:style>
  <w:style w:type="paragraph" w:styleId="1StandardLTGliederung5">
    <w:name w:val="1_Standard_~LT~Gliederung 5"/>
    <w:basedOn w:val="1StandardLTGliederung4"/>
    <w:qFormat/>
    <w:pPr>
      <w:bidi w:val="0"/>
      <w:spacing w:lineRule="auto" w:line="216" w:before="5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Gliederung6">
    <w:name w:val="1_Standard_~LT~Gliederung 6"/>
    <w:basedOn w:val="1StandardLTGliederung5"/>
    <w:qFormat/>
    <w:pPr>
      <w:bidi w:val="0"/>
      <w:spacing w:lineRule="auto" w:line="216" w:before="5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Gliederung7">
    <w:name w:val="1_Standard_~LT~Gliederung 7"/>
    <w:basedOn w:val="1StandardLTGliederung6"/>
    <w:qFormat/>
    <w:pPr>
      <w:bidi w:val="0"/>
      <w:spacing w:lineRule="auto" w:line="216" w:before="5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Gliederung8">
    <w:name w:val="1_Standard_~LT~Gliederung 8"/>
    <w:basedOn w:val="1StandardLTGliederung7"/>
    <w:qFormat/>
    <w:pPr>
      <w:bidi w:val="0"/>
      <w:spacing w:lineRule="auto" w:line="216" w:before="5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Gliederung9">
    <w:name w:val="1_Standard_~LT~Gliederung 9"/>
    <w:basedOn w:val="1StandardLTGliederung8"/>
    <w:qFormat/>
    <w:pPr>
      <w:bidi w:val="0"/>
      <w:spacing w:lineRule="auto" w:line="216" w:before="5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Titel">
    <w:name w:val="1_Standard_~LT~Titel"/>
    <w:qFormat/>
    <w:pPr>
      <w:widowControl/>
      <w:suppressAutoHyphens w:val="true"/>
      <w:bidi w:val="0"/>
      <w:spacing w:lineRule="atLeast" w:line="100" w:before="0" w:after="0"/>
      <w:jc w:val="left"/>
    </w:pPr>
    <w:rPr>
      <w:rFonts w:ascii="DejaVu Sans" w:hAnsi="DejaVu Sans" w:eastAsia="Noto Sans" w:cs="Arial"/>
      <w:b w:val="false"/>
      <w:i w:val="false"/>
      <w:caps w:val="false"/>
      <w:smallCaps w:val="false"/>
      <w:strike w:val="false"/>
      <w:dstrike w:val="false"/>
      <w:outline w:val="false"/>
      <w:shadow w:val="false"/>
      <w:color w:val="000000"/>
      <w:spacing w:val="0"/>
      <w:kern w:val="2"/>
      <w:sz w:val="36"/>
      <w:szCs w:val="24"/>
      <w:u w:val="none"/>
      <w:em w:val="none"/>
      <w:lang w:val="en-US" w:eastAsia="en-US" w:bidi="ar-SA"/>
    </w:rPr>
  </w:style>
  <w:style w:type="paragraph" w:styleId="1StandardLTUntertitel">
    <w:name w:val="1_Standard_~LT~Untertitel"/>
    <w:qFormat/>
    <w:pPr>
      <w:widowControl/>
      <w:suppressAutoHyphens w:val="true"/>
      <w:bidi w:val="0"/>
      <w:spacing w:before="0" w:after="0"/>
      <w:jc w:val="center"/>
    </w:pPr>
    <w:rPr>
      <w:rFonts w:ascii="Noto Sans Devanagari" w:hAnsi="Noto Sans Devanagari" w:eastAsia="Noto Sans" w:cs="Arial"/>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1StandardLTNotizen">
    <w:name w:val="1_Standard_~LT~Notizen"/>
    <w:qFormat/>
    <w:pPr>
      <w:widowControl/>
      <w:suppressAutoHyphens w:val="true"/>
      <w:bidi w:val="0"/>
      <w:spacing w:before="0" w:after="0"/>
      <w:ind w:hanging="340" w:left="340"/>
      <w:jc w:val="left"/>
    </w:pPr>
    <w:rPr>
      <w:rFonts w:ascii="Noto Sans Devanagari" w:hAnsi="Noto Sans Devanagari" w:eastAsia="Noto Sans" w:cs="Arial"/>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1StandardLTHintergrundobjekte">
    <w:name w:val="1_Standard_~LT~Hintergrundobjekte"/>
    <w:qFormat/>
    <w:pPr>
      <w:widowControl/>
      <w:suppressAutoHyphens w:val="true"/>
      <w:bidi w:val="0"/>
      <w:spacing w:before="0" w:after="0"/>
      <w:jc w:val="left"/>
    </w:pPr>
    <w:rPr>
      <w:rFonts w:ascii="Liberation Serif" w:hAnsi="Liberation Serif" w:eastAsia="Noto Sans" w:cs="Arial"/>
      <w:color w:val="auto"/>
      <w:kern w:val="2"/>
      <w:sz w:val="24"/>
      <w:szCs w:val="24"/>
      <w:lang w:val="en-US" w:eastAsia="en-US" w:bidi="ar-SA"/>
    </w:rPr>
  </w:style>
  <w:style w:type="paragraph" w:styleId="1StandardLTHintergrund">
    <w:name w:val="1_Standard_~LT~Hintergrund"/>
    <w:qFormat/>
    <w:pPr>
      <w:widowControl/>
      <w:suppressAutoHyphens w:val="true"/>
      <w:bidi w:val="0"/>
      <w:spacing w:before="0" w:after="0"/>
      <w:jc w:val="left"/>
    </w:pPr>
    <w:rPr>
      <w:rFonts w:ascii="Liberation Serif" w:hAnsi="Liberation Serif" w:eastAsia="Noto Sans" w:cs="Arial"/>
      <w:color w:val="auto"/>
      <w:kern w:val="2"/>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Application>LibreOffice/24.2.7.2$Linux_X86_64 LibreOffice_project/420$Build-2</Application>
  <AppVersion>15.0000</AppVersion>
  <Pages>22</Pages>
  <Words>5166</Words>
  <Characters>21811</Characters>
  <CharactersWithSpaces>26535</CharactersWithSpaces>
  <Paragraphs>445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2026-03-30T09:55:41Z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