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THE DIOCESE OF CYPRUS AND THE GULF</w:t>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HOLY COMMUNION – GOOD FRIDAY</w:t>
      </w:r>
    </w:p>
    <w:p>
      <w:pPr>
        <w:pStyle w:val="Normal"/>
        <w:spacing w:before="0" w:after="0"/>
        <w:rPr>
          <w:rFonts w:ascii="Liberation Sans" w:hAnsi="Liberation Sans"/>
          <w:sz w:val="28"/>
          <w:szCs w:val="28"/>
        </w:rPr>
      </w:pPr>
      <w:r>
        <w:rPr>
          <w:rFonts w:ascii="Liberation Sans" w:hAnsi="Liberation Sans"/>
          <w:sz w:val="28"/>
          <w:szCs w:val="28"/>
        </w:rPr>
        <w:t>3 April 2026</w:t>
      </w:r>
    </w:p>
    <w:p>
      <w:pPr>
        <w:pStyle w:val="Normal"/>
        <w:spacing w:before="0" w:after="0"/>
        <w:rPr>
          <w:rFonts w:ascii="Liberation Sans" w:hAnsi="Liberation Sans"/>
          <w:sz w:val="28"/>
          <w:szCs w:val="28"/>
        </w:rPr>
      </w:pPr>
      <w:r>
        <w:rPr>
          <w:rFonts w:ascii="Liberation Sans" w:hAnsi="Liberation Sans"/>
          <w:sz w:val="28"/>
          <w:szCs w:val="28"/>
        </w:rPr>
        <w:t>The Riyadh Fellowship, Riyadh, Saudi Arabia</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Opening Hymn</w:t>
      </w:r>
    </w:p>
    <w:p>
      <w:pPr>
        <w:pStyle w:val="Normal"/>
        <w:spacing w:before="0" w:after="0"/>
        <w:rPr>
          <w:rFonts w:ascii="Liberation Sans" w:hAnsi="Liberation Sans"/>
          <w:sz w:val="28"/>
          <w:szCs w:val="28"/>
        </w:rPr>
      </w:pPr>
      <w:r>
        <w:rPr>
          <w:rFonts w:ascii="Liberation Sans" w:hAnsi="Liberation Sans"/>
          <w:sz w:val="28"/>
          <w:szCs w:val="28"/>
        </w:rPr>
        <w:t>There is a Green Hill Far Away</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Welcome &amp; Opening Acclamation</w:t>
      </w:r>
    </w:p>
    <w:p>
      <w:pPr>
        <w:pStyle w:val="Normal"/>
        <w:spacing w:before="0" w:after="0"/>
        <w:rPr>
          <w:rFonts w:ascii="Liberation Sans" w:hAnsi="Liberation Sans"/>
          <w:sz w:val="28"/>
          <w:szCs w:val="28"/>
        </w:rPr>
      </w:pPr>
      <w:r>
        <w:rPr>
          <w:rFonts w:ascii="Liberation Sans" w:hAnsi="Liberation Sans"/>
          <w:sz w:val="28"/>
          <w:szCs w:val="28"/>
        </w:rPr>
        <w:t>Grace, mercy and peace from God our Father</w:t>
      </w:r>
    </w:p>
    <w:p>
      <w:pPr>
        <w:pStyle w:val="Normal"/>
        <w:spacing w:before="0" w:after="0"/>
        <w:rPr>
          <w:rFonts w:ascii="Liberation Sans" w:hAnsi="Liberation Sans"/>
          <w:sz w:val="28"/>
          <w:szCs w:val="28"/>
        </w:rPr>
      </w:pPr>
      <w:r>
        <w:rPr>
          <w:rFonts w:ascii="Liberation Sans" w:hAnsi="Liberation Sans"/>
          <w:sz w:val="28"/>
          <w:szCs w:val="28"/>
        </w:rPr>
        <w:t>and the Lord Jesus Christ be with you.</w:t>
      </w:r>
    </w:p>
    <w:p>
      <w:pPr>
        <w:pStyle w:val="Normal"/>
        <w:spacing w:before="0" w:after="0"/>
        <w:rPr>
          <w:rFonts w:ascii="Liberation Sans" w:hAnsi="Liberation Sans"/>
          <w:b/>
          <w:bCs/>
          <w:sz w:val="28"/>
          <w:szCs w:val="28"/>
        </w:rPr>
      </w:pPr>
      <w:r>
        <w:rPr>
          <w:rFonts w:ascii="Liberation Sans" w:hAnsi="Liberation Sans"/>
          <w:b/>
          <w:bCs/>
          <w:sz w:val="28"/>
          <w:szCs w:val="28"/>
        </w:rPr>
        <w:t>All: And also with you.</w:t>
      </w:r>
    </w:p>
    <w:p>
      <w:pPr>
        <w:pStyle w:val="Normal"/>
        <w:spacing w:before="0" w:after="0"/>
        <w:rPr>
          <w:rFonts w:ascii="Liberation Sans" w:hAnsi="Liberation Sans"/>
          <w:b/>
          <w:bCs/>
          <w:sz w:val="28"/>
          <w:szCs w:val="28"/>
        </w:rPr>
      </w:pPr>
      <w:r>
        <w:rPr>
          <w:rFonts w:ascii="Liberation Sans" w:hAnsi="Liberation Sans"/>
          <w:b/>
          <w:bCs/>
          <w:sz w:val="28"/>
          <w:szCs w:val="28"/>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Prayer of Preparation</w:t>
      </w:r>
    </w:p>
    <w:p>
      <w:pPr>
        <w:pStyle w:val="Normal"/>
        <w:spacing w:before="0" w:after="0"/>
        <w:rPr>
          <w:rFonts w:ascii="Liberation Sans" w:hAnsi="Liberation Sans"/>
          <w:b/>
          <w:bCs/>
          <w:sz w:val="28"/>
          <w:szCs w:val="28"/>
        </w:rPr>
      </w:pPr>
      <w:r>
        <w:rPr>
          <w:rFonts w:ascii="Liberation Sans" w:hAnsi="Liberation Sans"/>
          <w:b/>
          <w:bCs/>
          <w:sz w:val="28"/>
          <w:szCs w:val="28"/>
        </w:rPr>
        <w:t>All: Almighty God,</w:t>
      </w:r>
    </w:p>
    <w:p>
      <w:pPr>
        <w:pStyle w:val="Normal"/>
        <w:spacing w:before="0" w:after="0"/>
        <w:rPr>
          <w:rFonts w:ascii="Liberation Sans" w:hAnsi="Liberation Sans"/>
          <w:b/>
          <w:bCs/>
          <w:sz w:val="28"/>
          <w:szCs w:val="28"/>
        </w:rPr>
      </w:pPr>
      <w:r>
        <w:rPr>
          <w:rFonts w:ascii="Liberation Sans" w:hAnsi="Liberation Sans"/>
          <w:b/>
          <w:bCs/>
          <w:sz w:val="28"/>
          <w:szCs w:val="28"/>
        </w:rPr>
        <w:t>to whom all hearts are open,</w:t>
      </w:r>
    </w:p>
    <w:p>
      <w:pPr>
        <w:pStyle w:val="Normal"/>
        <w:spacing w:before="0" w:after="0"/>
        <w:rPr>
          <w:rFonts w:ascii="Liberation Sans" w:hAnsi="Liberation Sans"/>
          <w:b/>
          <w:bCs/>
          <w:sz w:val="28"/>
          <w:szCs w:val="28"/>
        </w:rPr>
      </w:pPr>
      <w:r>
        <w:rPr>
          <w:rFonts w:ascii="Liberation Sans" w:hAnsi="Liberation Sans"/>
          <w:b/>
          <w:bCs/>
          <w:sz w:val="28"/>
          <w:szCs w:val="28"/>
        </w:rPr>
        <w:t>all desires known,</w:t>
      </w:r>
    </w:p>
    <w:p>
      <w:pPr>
        <w:pStyle w:val="Normal"/>
        <w:spacing w:before="0" w:after="0"/>
        <w:rPr>
          <w:rFonts w:ascii="Liberation Sans" w:hAnsi="Liberation Sans"/>
          <w:b/>
          <w:bCs/>
          <w:sz w:val="28"/>
          <w:szCs w:val="28"/>
        </w:rPr>
      </w:pPr>
      <w:r>
        <w:rPr>
          <w:rFonts w:ascii="Liberation Sans" w:hAnsi="Liberation Sans"/>
          <w:b/>
          <w:bCs/>
          <w:sz w:val="28"/>
          <w:szCs w:val="28"/>
        </w:rPr>
        <w:t>and from whom no secrets are hidden:</w:t>
      </w:r>
    </w:p>
    <w:p>
      <w:pPr>
        <w:pStyle w:val="Normal"/>
        <w:spacing w:before="0" w:after="0"/>
        <w:rPr>
          <w:rFonts w:ascii="Liberation Sans" w:hAnsi="Liberation Sans"/>
          <w:b/>
          <w:bCs/>
          <w:sz w:val="28"/>
          <w:szCs w:val="28"/>
        </w:rPr>
      </w:pPr>
      <w:r>
        <w:rPr>
          <w:rFonts w:ascii="Liberation Sans" w:hAnsi="Liberation Sans"/>
          <w:b/>
          <w:bCs/>
          <w:sz w:val="28"/>
          <w:szCs w:val="28"/>
        </w:rPr>
        <w:t>cleanse the thoughts of our hearts</w:t>
      </w:r>
    </w:p>
    <w:p>
      <w:pPr>
        <w:pStyle w:val="Normal"/>
        <w:spacing w:before="0" w:after="0"/>
        <w:rPr>
          <w:rFonts w:ascii="Liberation Sans" w:hAnsi="Liberation Sans"/>
          <w:b/>
          <w:bCs/>
          <w:sz w:val="28"/>
          <w:szCs w:val="28"/>
        </w:rPr>
      </w:pPr>
      <w:r>
        <w:rPr>
          <w:rFonts w:ascii="Liberation Sans" w:hAnsi="Liberation Sans"/>
          <w:b/>
          <w:bCs/>
          <w:sz w:val="28"/>
          <w:szCs w:val="28"/>
        </w:rPr>
        <w:t>by the inspiration of your Holy Spirit,</w:t>
      </w:r>
    </w:p>
    <w:p>
      <w:pPr>
        <w:pStyle w:val="Normal"/>
        <w:spacing w:before="0" w:after="0"/>
        <w:rPr>
          <w:rFonts w:ascii="Liberation Sans" w:hAnsi="Liberation Sans"/>
          <w:b/>
          <w:bCs/>
          <w:sz w:val="28"/>
          <w:szCs w:val="28"/>
        </w:rPr>
      </w:pPr>
      <w:r>
        <w:rPr>
          <w:rFonts w:ascii="Liberation Sans" w:hAnsi="Liberation Sans"/>
          <w:b/>
          <w:bCs/>
          <w:sz w:val="28"/>
          <w:szCs w:val="28"/>
        </w:rPr>
        <w:t>that we may perfectly love you,</w:t>
      </w:r>
    </w:p>
    <w:p>
      <w:pPr>
        <w:pStyle w:val="Normal"/>
        <w:spacing w:before="0" w:after="0"/>
        <w:rPr>
          <w:rFonts w:ascii="Liberation Sans" w:hAnsi="Liberation Sans"/>
          <w:b/>
          <w:bCs/>
          <w:sz w:val="28"/>
          <w:szCs w:val="28"/>
        </w:rPr>
      </w:pPr>
      <w:r>
        <w:rPr>
          <w:rFonts w:ascii="Liberation Sans" w:hAnsi="Liberation Sans"/>
          <w:b/>
          <w:bCs/>
          <w:sz w:val="28"/>
          <w:szCs w:val="28"/>
        </w:rPr>
        <w:t>and worthily magnify your holy name;</w:t>
      </w:r>
    </w:p>
    <w:p>
      <w:pPr>
        <w:pStyle w:val="Normal"/>
        <w:spacing w:before="0" w:after="0"/>
        <w:rPr>
          <w:rFonts w:ascii="Liberation Sans" w:hAnsi="Liberation Sans"/>
          <w:b/>
          <w:bCs/>
          <w:sz w:val="28"/>
          <w:szCs w:val="28"/>
        </w:rPr>
      </w:pPr>
      <w:r>
        <w:rPr>
          <w:rFonts w:ascii="Liberation Sans" w:hAnsi="Liberation Sans"/>
          <w:b/>
          <w:bCs/>
          <w:sz w:val="28"/>
          <w:szCs w:val="28"/>
        </w:rPr>
        <w:t>through Christ our Lord.</w:t>
      </w:r>
    </w:p>
    <w:p>
      <w:pPr>
        <w:pStyle w:val="Normal"/>
        <w:spacing w:before="0" w:after="0"/>
        <w:rPr>
          <w:rFonts w:ascii="Liberation Sans" w:hAnsi="Liberation Sans"/>
          <w:b/>
          <w:bCs/>
          <w:sz w:val="28"/>
          <w:szCs w:val="28"/>
        </w:rPr>
      </w:pPr>
      <w:r>
        <w:rPr>
          <w:rFonts w:ascii="Liberation Sans" w:hAnsi="Liberation Sans"/>
          <w:b/>
          <w:bCs/>
          <w:sz w:val="28"/>
          <w:szCs w:val="28"/>
        </w:rPr>
        <w:t>Amen.</w:t>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r>
      <w:r>
        <w:br w:type="page"/>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Collect for Good Friday</w:t>
      </w:r>
    </w:p>
    <w:p>
      <w:pPr>
        <w:pStyle w:val="Normal"/>
        <w:spacing w:before="0" w:after="0"/>
        <w:rPr>
          <w:rFonts w:ascii="Liberation Sans" w:hAnsi="Liberation Sans"/>
          <w:sz w:val="28"/>
          <w:szCs w:val="28"/>
        </w:rPr>
      </w:pPr>
      <w:r>
        <w:rPr>
          <w:rFonts w:ascii="Liberation Sans" w:hAnsi="Liberation Sans"/>
          <w:sz w:val="28"/>
          <w:szCs w:val="28"/>
        </w:rPr>
        <w:t>Almighty Father,</w:t>
      </w:r>
    </w:p>
    <w:p>
      <w:pPr>
        <w:pStyle w:val="Normal"/>
        <w:spacing w:before="0" w:after="0"/>
        <w:rPr>
          <w:rFonts w:ascii="Liberation Sans" w:hAnsi="Liberation Sans"/>
          <w:sz w:val="28"/>
          <w:szCs w:val="28"/>
        </w:rPr>
      </w:pPr>
      <w:r>
        <w:rPr>
          <w:rFonts w:ascii="Liberation Sans" w:hAnsi="Liberation Sans"/>
          <w:sz w:val="28"/>
          <w:szCs w:val="28"/>
        </w:rPr>
        <w:t>look with mercy on this your family</w:t>
      </w:r>
    </w:p>
    <w:p>
      <w:pPr>
        <w:pStyle w:val="Normal"/>
        <w:spacing w:before="0" w:after="0"/>
        <w:rPr>
          <w:rFonts w:ascii="Liberation Sans" w:hAnsi="Liberation Sans"/>
          <w:sz w:val="28"/>
          <w:szCs w:val="28"/>
        </w:rPr>
      </w:pPr>
      <w:r>
        <w:rPr>
          <w:rFonts w:ascii="Liberation Sans" w:hAnsi="Liberation Sans"/>
          <w:sz w:val="28"/>
          <w:szCs w:val="28"/>
        </w:rPr>
        <w:t>for which our Lord Jesus Christ was content to be betrayed</w:t>
      </w:r>
    </w:p>
    <w:p>
      <w:pPr>
        <w:pStyle w:val="Normal"/>
        <w:spacing w:before="0" w:after="0"/>
        <w:rPr>
          <w:rFonts w:ascii="Liberation Sans" w:hAnsi="Liberation Sans"/>
          <w:sz w:val="28"/>
          <w:szCs w:val="28"/>
        </w:rPr>
      </w:pPr>
      <w:r>
        <w:rPr>
          <w:rFonts w:ascii="Liberation Sans" w:hAnsi="Liberation Sans"/>
          <w:sz w:val="28"/>
          <w:szCs w:val="28"/>
        </w:rPr>
        <w:t>and given up into the hands of sinners</w:t>
      </w:r>
    </w:p>
    <w:p>
      <w:pPr>
        <w:pStyle w:val="Normal"/>
        <w:spacing w:before="0" w:after="0"/>
        <w:rPr>
          <w:rFonts w:ascii="Liberation Sans" w:hAnsi="Liberation Sans"/>
          <w:sz w:val="28"/>
          <w:szCs w:val="28"/>
        </w:rPr>
      </w:pPr>
      <w:r>
        <w:rPr>
          <w:rFonts w:ascii="Liberation Sans" w:hAnsi="Liberation Sans"/>
          <w:sz w:val="28"/>
          <w:szCs w:val="28"/>
        </w:rPr>
        <w:t>and to suffer death upon the cross;</w:t>
      </w:r>
    </w:p>
    <w:p>
      <w:pPr>
        <w:pStyle w:val="Normal"/>
        <w:spacing w:before="0" w:after="0"/>
        <w:rPr>
          <w:rFonts w:ascii="Liberation Sans" w:hAnsi="Liberation Sans"/>
          <w:sz w:val="28"/>
          <w:szCs w:val="28"/>
        </w:rPr>
      </w:pPr>
      <w:r>
        <w:rPr>
          <w:rFonts w:ascii="Liberation Sans" w:hAnsi="Liberation Sans"/>
          <w:sz w:val="28"/>
          <w:szCs w:val="28"/>
        </w:rPr>
        <w:t>who is alive and glorified with you and the Holy Spirit,</w:t>
      </w:r>
    </w:p>
    <w:p>
      <w:pPr>
        <w:pStyle w:val="Normal"/>
        <w:spacing w:before="0" w:after="0"/>
        <w:rPr>
          <w:rFonts w:ascii="Liberation Sans" w:hAnsi="Liberation Sans"/>
          <w:sz w:val="28"/>
          <w:szCs w:val="28"/>
        </w:rPr>
      </w:pPr>
      <w:r>
        <w:rPr>
          <w:rFonts w:ascii="Liberation Sans" w:hAnsi="Liberation Sans"/>
          <w:sz w:val="28"/>
          <w:szCs w:val="28"/>
        </w:rPr>
        <w:t>one God, now and for ever.</w:t>
      </w:r>
    </w:p>
    <w:p>
      <w:pPr>
        <w:pStyle w:val="Normal"/>
        <w:spacing w:before="0" w:after="0"/>
        <w:rPr>
          <w:rFonts w:ascii="Liberation Sans" w:hAnsi="Liberation Sans"/>
          <w:b/>
          <w:bCs/>
          <w:sz w:val="28"/>
          <w:szCs w:val="28"/>
        </w:rPr>
      </w:pPr>
      <w:r>
        <w:rPr>
          <w:rFonts w:ascii="Liberation Sans" w:hAnsi="Liberation Sans"/>
          <w:b/>
          <w:bCs/>
          <w:sz w:val="28"/>
          <w:szCs w:val="28"/>
        </w:rPr>
        <w:t>Amen.</w:t>
      </w:r>
    </w:p>
    <w:p>
      <w:pPr>
        <w:pStyle w:val="Normal"/>
        <w:spacing w:before="0" w:after="0"/>
        <w:rPr>
          <w:rFonts w:ascii="Liberation Sans" w:hAnsi="Liberation Sans"/>
          <w:b/>
          <w:bCs/>
          <w:sz w:val="28"/>
          <w:szCs w:val="28"/>
        </w:rPr>
      </w:pPr>
      <w:r>
        <w:rPr>
          <w:rFonts w:ascii="Liberation Sans" w:hAnsi="Liberation Sans"/>
          <w:b/>
          <w:bCs/>
          <w:sz w:val="28"/>
          <w:szCs w:val="28"/>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Passion Reading (John)</w:t>
      </w:r>
    </w:p>
    <w:p>
      <w:pPr>
        <w:pStyle w:val="Normal"/>
        <w:spacing w:before="0" w:after="0"/>
        <w:rPr>
          <w:b w:val="false"/>
          <w:bCs w:val="false"/>
        </w:rPr>
      </w:pPr>
      <w:r>
        <w:rPr>
          <w:rFonts w:ascii="Liberation Sans" w:hAnsi="Liberation Sans"/>
          <w:b w:val="false"/>
          <w:bCs w:val="false"/>
          <w:sz w:val="28"/>
          <w:szCs w:val="28"/>
        </w:rPr>
        <w:t>The Passion of our Lord Jesus Christ according to John.</w:t>
      </w:r>
    </w:p>
    <w:p>
      <w:pPr>
        <w:pStyle w:val="Normal"/>
        <w:spacing w:before="0" w:after="0"/>
        <w:rPr>
          <w:rFonts w:ascii="Liberation Sans" w:hAnsi="Liberation Sans"/>
          <w:b/>
          <w:bCs/>
          <w:sz w:val="28"/>
          <w:szCs w:val="28"/>
        </w:rPr>
      </w:pPr>
      <w:r>
        <w:rPr>
          <w:rFonts w:ascii="Liberation Sans" w:hAnsi="Liberation Sans"/>
          <w:b/>
          <w:bC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Jesus went out with his disciples across the Kidron Valley to a place where there was a garden, which he and his disciples entered.</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Judas, who betrayed him, also knew the place, because Jesus often met there with his disciples.</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So Judas brought a detachment of soldiers together with police from the chief priests and the Pharisees, and they came there with lanterns and torches and weapons.</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Jesus:</w:t>
      </w:r>
    </w:p>
    <w:p>
      <w:pPr>
        <w:pStyle w:val="Normal"/>
        <w:spacing w:before="0" w:after="0"/>
        <w:rPr>
          <w:rFonts w:ascii="Liberation Sans" w:hAnsi="Liberation Sans"/>
          <w:sz w:val="28"/>
          <w:szCs w:val="28"/>
        </w:rPr>
      </w:pPr>
      <w:r>
        <w:rPr>
          <w:rFonts w:ascii="Liberation Sans" w:hAnsi="Liberation Sans"/>
          <w:sz w:val="28"/>
          <w:szCs w:val="28"/>
        </w:rPr>
        <w:t>For whom are you looking?</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Soldiers:</w:t>
      </w:r>
    </w:p>
    <w:p>
      <w:pPr>
        <w:pStyle w:val="Normal"/>
        <w:spacing w:before="0" w:after="0"/>
        <w:rPr>
          <w:rFonts w:ascii="Liberation Sans" w:hAnsi="Liberation Sans"/>
          <w:sz w:val="28"/>
          <w:szCs w:val="28"/>
        </w:rPr>
      </w:pPr>
      <w:r>
        <w:rPr>
          <w:rFonts w:ascii="Liberation Sans" w:hAnsi="Liberation Sans"/>
          <w:sz w:val="28"/>
          <w:szCs w:val="28"/>
        </w:rPr>
        <w:t>Jesus of Nazareth.</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Jesus:</w:t>
      </w:r>
    </w:p>
    <w:p>
      <w:pPr>
        <w:pStyle w:val="Normal"/>
        <w:spacing w:before="0" w:after="0"/>
        <w:rPr>
          <w:rFonts w:ascii="Liberation Sans" w:hAnsi="Liberation Sans"/>
          <w:sz w:val="28"/>
          <w:szCs w:val="28"/>
        </w:rPr>
      </w:pPr>
      <w:r>
        <w:rPr>
          <w:rFonts w:ascii="Liberation Sans" w:hAnsi="Liberation Sans"/>
          <w:sz w:val="28"/>
          <w:szCs w:val="28"/>
        </w:rPr>
        <w:t>I am he.</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Judas, who betrayed him, was standing with them. When Jesus said, “I am he,” they stepped back and fell to the ground.</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Jesus:</w:t>
      </w:r>
    </w:p>
    <w:p>
      <w:pPr>
        <w:pStyle w:val="Normal"/>
        <w:spacing w:before="0" w:after="0"/>
        <w:rPr>
          <w:rFonts w:ascii="Liberation Sans" w:hAnsi="Liberation Sans"/>
          <w:sz w:val="28"/>
          <w:szCs w:val="28"/>
        </w:rPr>
      </w:pPr>
      <w:r>
        <w:rPr>
          <w:rFonts w:ascii="Liberation Sans" w:hAnsi="Liberation Sans"/>
          <w:sz w:val="28"/>
          <w:szCs w:val="28"/>
        </w:rPr>
        <w:t>For whom are you looking?</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Soldiers:</w:t>
      </w:r>
    </w:p>
    <w:p>
      <w:pPr>
        <w:pStyle w:val="Normal"/>
        <w:spacing w:before="0" w:after="0"/>
        <w:rPr>
          <w:rFonts w:ascii="Liberation Sans" w:hAnsi="Liberation Sans"/>
          <w:sz w:val="28"/>
          <w:szCs w:val="28"/>
        </w:rPr>
      </w:pPr>
      <w:r>
        <w:rPr>
          <w:rFonts w:ascii="Liberation Sans" w:hAnsi="Liberation Sans"/>
          <w:sz w:val="28"/>
          <w:szCs w:val="28"/>
        </w:rPr>
        <w:t>Jesus of Nazareth.</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Jesus:</w:t>
      </w:r>
    </w:p>
    <w:p>
      <w:pPr>
        <w:pStyle w:val="Normal"/>
        <w:spacing w:before="0" w:after="0"/>
        <w:rPr>
          <w:rFonts w:ascii="Liberation Sans" w:hAnsi="Liberation Sans"/>
          <w:sz w:val="28"/>
          <w:szCs w:val="28"/>
        </w:rPr>
      </w:pPr>
      <w:r>
        <w:rPr>
          <w:rFonts w:ascii="Liberation Sans" w:hAnsi="Liberation Sans"/>
          <w:sz w:val="28"/>
          <w:szCs w:val="28"/>
        </w:rPr>
        <w:t>I told you that I am he. So if you are looking for me, let these men go.</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This was to fulfil the word that he had spoken, “I did not lose a single one of those whom you gave me.”</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Then Simon Peter, who had a sword, drew it, struck the high priest’s slave, and cut off his right ear. The slave’s name was Malchus.</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Jesus:</w:t>
      </w:r>
    </w:p>
    <w:p>
      <w:pPr>
        <w:pStyle w:val="Normal"/>
        <w:spacing w:before="0" w:after="0"/>
        <w:rPr>
          <w:rFonts w:ascii="Liberation Sans" w:hAnsi="Liberation Sans"/>
          <w:sz w:val="28"/>
          <w:szCs w:val="28"/>
        </w:rPr>
      </w:pPr>
      <w:r>
        <w:rPr>
          <w:rFonts w:ascii="Liberation Sans" w:hAnsi="Liberation Sans"/>
          <w:sz w:val="28"/>
          <w:szCs w:val="28"/>
        </w:rPr>
        <w:t>Put your sword back into its sheath. Am I not to drink the cup that the Father has given me?</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So the soldiers, their officer, and the Jewish police arrested Jesus and bound him.</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First they took him to Annas, who was the father-in-law of Caiaphas, the high priest that year.</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Caiaphas was the one who had advised the Jews that it was better to have one person die for the people.</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Simon Peter and another disciple followed Jesus.</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Since that disciple was known to the high priest, he went with Jesus into the courtyard of the high priest, but Peter was standing outside at the gate.</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So the other disciple went out, spoke to the woman who guarded the gate, and brought Peter in.</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Woman:</w:t>
      </w:r>
    </w:p>
    <w:p>
      <w:pPr>
        <w:pStyle w:val="Normal"/>
        <w:spacing w:before="0" w:after="0"/>
        <w:rPr>
          <w:rFonts w:ascii="Liberation Sans" w:hAnsi="Liberation Sans"/>
          <w:sz w:val="28"/>
          <w:szCs w:val="28"/>
        </w:rPr>
      </w:pPr>
      <w:r>
        <w:rPr>
          <w:rFonts w:ascii="Liberation Sans" w:hAnsi="Liberation Sans"/>
          <w:sz w:val="28"/>
          <w:szCs w:val="28"/>
        </w:rPr>
        <w:t>You are not also one of this man’s disciples, are you?</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Peter:</w:t>
      </w:r>
    </w:p>
    <w:p>
      <w:pPr>
        <w:pStyle w:val="Normal"/>
        <w:spacing w:before="0" w:after="0"/>
        <w:rPr>
          <w:rFonts w:ascii="Liberation Sans" w:hAnsi="Liberation Sans"/>
          <w:sz w:val="28"/>
          <w:szCs w:val="28"/>
        </w:rPr>
      </w:pPr>
      <w:r>
        <w:rPr>
          <w:rFonts w:ascii="Liberation Sans" w:hAnsi="Liberation Sans"/>
          <w:sz w:val="28"/>
          <w:szCs w:val="28"/>
        </w:rPr>
        <w:t>I am not.</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Now the servants and the police had made a charcoal fire because it was cold, and they were standing round it and warming themselves.</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Peter also was standing with them and warming himself.</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Then the high priest questioned Jesus about his disciples and about his teaching.</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Jesus:</w:t>
      </w:r>
    </w:p>
    <w:p>
      <w:pPr>
        <w:pStyle w:val="Normal"/>
        <w:spacing w:before="0" w:after="0"/>
        <w:rPr>
          <w:rFonts w:ascii="Liberation Sans" w:hAnsi="Liberation Sans"/>
          <w:sz w:val="28"/>
          <w:szCs w:val="28"/>
        </w:rPr>
      </w:pPr>
      <w:r>
        <w:rPr>
          <w:rFonts w:ascii="Liberation Sans" w:hAnsi="Liberation Sans"/>
          <w:sz w:val="28"/>
          <w:szCs w:val="28"/>
        </w:rPr>
        <w:t>I have spoken openly to the world; I have always taught in synagogues and in the temple, where all the Jews come together. I have said nothing in secret.</w:t>
      </w:r>
    </w:p>
    <w:p>
      <w:pPr>
        <w:pStyle w:val="Normal"/>
        <w:spacing w:before="0" w:after="0"/>
        <w:rPr>
          <w:rFonts w:ascii="Liberation Sans" w:hAnsi="Liberation Sans"/>
          <w:sz w:val="28"/>
          <w:szCs w:val="28"/>
        </w:rPr>
      </w:pPr>
      <w:r>
        <w:rPr>
          <w:rFonts w:ascii="Liberation Sans" w:hAnsi="Liberation Sans"/>
          <w:sz w:val="28"/>
          <w:szCs w:val="28"/>
        </w:rPr>
        <w:t>Why do you ask me? Ask those who heard what I said to them; they know what I said.</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When he had said this, one of the police standing nearby struck Jesus on the face.</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Police Officer:</w:t>
      </w:r>
    </w:p>
    <w:p>
      <w:pPr>
        <w:pStyle w:val="Normal"/>
        <w:spacing w:before="0" w:after="0"/>
        <w:rPr>
          <w:rFonts w:ascii="Liberation Sans" w:hAnsi="Liberation Sans"/>
          <w:sz w:val="28"/>
          <w:szCs w:val="28"/>
        </w:rPr>
      </w:pPr>
      <w:r>
        <w:rPr>
          <w:rFonts w:ascii="Liberation Sans" w:hAnsi="Liberation Sans"/>
          <w:sz w:val="28"/>
          <w:szCs w:val="28"/>
        </w:rPr>
        <w:t>Is that how you answer the high priest?</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Jesus:</w:t>
      </w:r>
    </w:p>
    <w:p>
      <w:pPr>
        <w:pStyle w:val="Normal"/>
        <w:spacing w:before="0" w:after="0"/>
        <w:rPr>
          <w:rFonts w:ascii="Liberation Sans" w:hAnsi="Liberation Sans"/>
          <w:sz w:val="28"/>
          <w:szCs w:val="28"/>
        </w:rPr>
      </w:pPr>
      <w:r>
        <w:rPr>
          <w:rFonts w:ascii="Liberation Sans" w:hAnsi="Liberation Sans"/>
          <w:sz w:val="28"/>
          <w:szCs w:val="28"/>
        </w:rPr>
        <w:t>If I have spoken wrongly, testify to the wrong. But if I have spoken rightly, why do you strike me?</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Then Annas sent him bound to Caiaphas the high priest.</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Now Simon Peter was standing and warming himself.</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Servants:</w:t>
      </w:r>
    </w:p>
    <w:p>
      <w:pPr>
        <w:pStyle w:val="Normal"/>
        <w:spacing w:before="0" w:after="0"/>
        <w:rPr>
          <w:rFonts w:ascii="Liberation Sans" w:hAnsi="Liberation Sans"/>
          <w:sz w:val="28"/>
          <w:szCs w:val="28"/>
        </w:rPr>
      </w:pPr>
      <w:r>
        <w:rPr>
          <w:rFonts w:ascii="Liberation Sans" w:hAnsi="Liberation Sans"/>
          <w:sz w:val="28"/>
          <w:szCs w:val="28"/>
        </w:rPr>
        <w:t>You are not also one of his disciples, are you?</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Peter:</w:t>
      </w:r>
    </w:p>
    <w:p>
      <w:pPr>
        <w:pStyle w:val="Normal"/>
        <w:spacing w:before="0" w:after="0"/>
        <w:rPr>
          <w:rFonts w:ascii="Liberation Sans" w:hAnsi="Liberation Sans"/>
          <w:sz w:val="28"/>
          <w:szCs w:val="28"/>
        </w:rPr>
      </w:pPr>
      <w:r>
        <w:rPr>
          <w:rFonts w:ascii="Liberation Sans" w:hAnsi="Liberation Sans"/>
          <w:sz w:val="28"/>
          <w:szCs w:val="28"/>
        </w:rPr>
        <w:t>I am not.</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One of the slaves of the high priest, a relative of the man whose ear Peter had cut off, spoke.</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Slave:</w:t>
      </w:r>
    </w:p>
    <w:p>
      <w:pPr>
        <w:pStyle w:val="Normal"/>
        <w:spacing w:before="0" w:after="0"/>
        <w:rPr>
          <w:rFonts w:ascii="Liberation Sans" w:hAnsi="Liberation Sans"/>
          <w:sz w:val="28"/>
          <w:szCs w:val="28"/>
        </w:rPr>
      </w:pPr>
      <w:r>
        <w:rPr>
          <w:rFonts w:ascii="Liberation Sans" w:hAnsi="Liberation Sans"/>
          <w:sz w:val="28"/>
          <w:szCs w:val="28"/>
        </w:rPr>
        <w:t>Did I not see you in the garden with him?</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Again Peter denied it, and at that moment the cock crowed.</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Then they took Jesus from Caiaphas to Pilate’s headquarters. It was early in the morning.</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They themselves did not enter the headquarters, so as to avoid ritual defilement and to be able to eat the Passover.</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So Pilate went out to them.</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Pilate:</w:t>
      </w:r>
    </w:p>
    <w:p>
      <w:pPr>
        <w:pStyle w:val="Normal"/>
        <w:spacing w:before="0" w:after="0"/>
        <w:rPr>
          <w:rFonts w:ascii="Liberation Sans" w:hAnsi="Liberation Sans"/>
          <w:sz w:val="28"/>
          <w:szCs w:val="28"/>
        </w:rPr>
      </w:pPr>
      <w:r>
        <w:rPr>
          <w:rFonts w:ascii="Liberation Sans" w:hAnsi="Liberation Sans"/>
          <w:sz w:val="28"/>
          <w:szCs w:val="28"/>
        </w:rPr>
        <w:t>What accusation do you bring against this man?</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Jewish Leaders:</w:t>
      </w:r>
    </w:p>
    <w:p>
      <w:pPr>
        <w:pStyle w:val="Normal"/>
        <w:spacing w:before="0" w:after="0"/>
        <w:rPr>
          <w:rFonts w:ascii="Liberation Sans" w:hAnsi="Liberation Sans"/>
          <w:sz w:val="28"/>
          <w:szCs w:val="28"/>
        </w:rPr>
      </w:pPr>
      <w:r>
        <w:rPr>
          <w:rFonts w:ascii="Liberation Sans" w:hAnsi="Liberation Sans"/>
          <w:sz w:val="28"/>
          <w:szCs w:val="28"/>
        </w:rPr>
        <w:t>If this man were not a criminal, we would not have handed him over to you.</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Pilate:</w:t>
      </w:r>
    </w:p>
    <w:p>
      <w:pPr>
        <w:pStyle w:val="Normal"/>
        <w:spacing w:before="0" w:after="0"/>
        <w:rPr>
          <w:rFonts w:ascii="Liberation Sans" w:hAnsi="Liberation Sans"/>
          <w:sz w:val="28"/>
          <w:szCs w:val="28"/>
        </w:rPr>
      </w:pPr>
      <w:r>
        <w:rPr>
          <w:rFonts w:ascii="Liberation Sans" w:hAnsi="Liberation Sans"/>
          <w:sz w:val="28"/>
          <w:szCs w:val="28"/>
        </w:rPr>
        <w:t>Take him yourselves and judge him according to your law.</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Jewish Leaders:</w:t>
      </w:r>
    </w:p>
    <w:p>
      <w:pPr>
        <w:pStyle w:val="Normal"/>
        <w:spacing w:before="0" w:after="0"/>
        <w:rPr>
          <w:rFonts w:ascii="Liberation Sans" w:hAnsi="Liberation Sans"/>
          <w:sz w:val="28"/>
          <w:szCs w:val="28"/>
        </w:rPr>
      </w:pPr>
      <w:r>
        <w:rPr>
          <w:rFonts w:ascii="Liberation Sans" w:hAnsi="Liberation Sans"/>
          <w:sz w:val="28"/>
          <w:szCs w:val="28"/>
        </w:rPr>
        <w:t>We are not permitted to put anyone to death.</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This was to fulfil what Jesus had said when he indicated the kind of death he was to die.</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Then Pilate entered the headquarters again, summoned Jesus, and questioned him.</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Pilate:</w:t>
      </w:r>
    </w:p>
    <w:p>
      <w:pPr>
        <w:pStyle w:val="Normal"/>
        <w:spacing w:before="0" w:after="0"/>
        <w:rPr>
          <w:rFonts w:ascii="Liberation Sans" w:hAnsi="Liberation Sans"/>
          <w:sz w:val="28"/>
          <w:szCs w:val="28"/>
        </w:rPr>
      </w:pPr>
      <w:r>
        <w:rPr>
          <w:rFonts w:ascii="Liberation Sans" w:hAnsi="Liberation Sans"/>
          <w:sz w:val="28"/>
          <w:szCs w:val="28"/>
        </w:rPr>
        <w:t>Are you the King of the Jews?</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Jesus:</w:t>
      </w:r>
    </w:p>
    <w:p>
      <w:pPr>
        <w:pStyle w:val="Normal"/>
        <w:spacing w:before="0" w:after="0"/>
        <w:rPr>
          <w:rFonts w:ascii="Liberation Sans" w:hAnsi="Liberation Sans"/>
          <w:sz w:val="28"/>
          <w:szCs w:val="28"/>
        </w:rPr>
      </w:pPr>
      <w:r>
        <w:rPr>
          <w:rFonts w:ascii="Liberation Sans" w:hAnsi="Liberation Sans"/>
          <w:sz w:val="28"/>
          <w:szCs w:val="28"/>
        </w:rPr>
        <w:t>Do you ask this on your own, or did others tell you about me?</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Pilate:</w:t>
      </w:r>
    </w:p>
    <w:p>
      <w:pPr>
        <w:pStyle w:val="Normal"/>
        <w:spacing w:before="0" w:after="0"/>
        <w:rPr>
          <w:rFonts w:ascii="Liberation Sans" w:hAnsi="Liberation Sans"/>
          <w:sz w:val="28"/>
          <w:szCs w:val="28"/>
        </w:rPr>
      </w:pPr>
      <w:r>
        <w:rPr>
          <w:rFonts w:ascii="Liberation Sans" w:hAnsi="Liberation Sans"/>
          <w:sz w:val="28"/>
          <w:szCs w:val="28"/>
        </w:rPr>
        <w:t>I am not a Jew, am I? Your own nation and the chief priests have handed you over to me. What have you done?</w:t>
      </w:r>
    </w:p>
    <w:p>
      <w:pPr>
        <w:pStyle w:val="Normal"/>
        <w:spacing w:before="170" w:after="0"/>
        <w:rPr>
          <w:rFonts w:ascii="Liberation Sans" w:hAnsi="Liberation Sans"/>
          <w:sz w:val="28"/>
          <w:szCs w:val="28"/>
        </w:rPr>
      </w:pPr>
      <w:r>
        <w:rPr>
          <w:rFonts w:ascii="Liberation Sans" w:hAnsi="Liberation Sans"/>
          <w:sz w:val="28"/>
          <w:szCs w:val="28"/>
        </w:rPr>
        <w:t>Jesus:</w:t>
      </w:r>
    </w:p>
    <w:p>
      <w:pPr>
        <w:pStyle w:val="Normal"/>
        <w:spacing w:before="0" w:after="0"/>
        <w:rPr>
          <w:rFonts w:ascii="Liberation Sans" w:hAnsi="Liberation Sans"/>
          <w:sz w:val="28"/>
          <w:szCs w:val="28"/>
        </w:rPr>
      </w:pPr>
      <w:r>
        <w:rPr>
          <w:rFonts w:ascii="Liberation Sans" w:hAnsi="Liberation Sans"/>
          <w:sz w:val="28"/>
          <w:szCs w:val="28"/>
        </w:rPr>
        <w:t>My kingdom is not from this world. If my kingdom were from this world, my followers would be fighting to keep me from being handed over. But as it is, my kingdom is not from here.</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Pilate:</w:t>
      </w:r>
    </w:p>
    <w:p>
      <w:pPr>
        <w:pStyle w:val="Normal"/>
        <w:spacing w:before="0" w:after="0"/>
        <w:rPr>
          <w:rFonts w:ascii="Liberation Sans" w:hAnsi="Liberation Sans"/>
          <w:sz w:val="28"/>
          <w:szCs w:val="28"/>
        </w:rPr>
      </w:pPr>
      <w:r>
        <w:rPr>
          <w:rFonts w:ascii="Liberation Sans" w:hAnsi="Liberation Sans"/>
          <w:sz w:val="28"/>
          <w:szCs w:val="28"/>
        </w:rPr>
        <w:t>So you are a king?</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Jesus:</w:t>
      </w:r>
    </w:p>
    <w:p>
      <w:pPr>
        <w:pStyle w:val="Normal"/>
        <w:spacing w:before="0" w:after="0"/>
        <w:rPr>
          <w:rFonts w:ascii="Liberation Sans" w:hAnsi="Liberation Sans"/>
          <w:sz w:val="28"/>
          <w:szCs w:val="28"/>
        </w:rPr>
      </w:pPr>
      <w:r>
        <w:rPr>
          <w:rFonts w:ascii="Liberation Sans" w:hAnsi="Liberation Sans"/>
          <w:sz w:val="28"/>
          <w:szCs w:val="28"/>
        </w:rPr>
        <w:t>You say that I am a king. For this I was born, and for this I came into the world, to testify to the truth. Everyone who belongs to the truth listens to my voice.</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Pilate:</w:t>
      </w:r>
    </w:p>
    <w:p>
      <w:pPr>
        <w:pStyle w:val="Normal"/>
        <w:spacing w:before="0" w:after="0"/>
        <w:rPr>
          <w:rFonts w:ascii="Liberation Sans" w:hAnsi="Liberation Sans"/>
          <w:sz w:val="28"/>
          <w:szCs w:val="28"/>
        </w:rPr>
      </w:pPr>
      <w:r>
        <w:rPr>
          <w:rFonts w:ascii="Liberation Sans" w:hAnsi="Liberation Sans"/>
          <w:sz w:val="28"/>
          <w:szCs w:val="28"/>
        </w:rPr>
        <w:t>What is truth?</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After he had said this, he went out to the Jews again.</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Pilate:</w:t>
      </w:r>
    </w:p>
    <w:p>
      <w:pPr>
        <w:pStyle w:val="Normal"/>
        <w:spacing w:before="0" w:after="0"/>
        <w:rPr>
          <w:rFonts w:ascii="Liberation Sans" w:hAnsi="Liberation Sans"/>
          <w:sz w:val="28"/>
          <w:szCs w:val="28"/>
        </w:rPr>
      </w:pPr>
      <w:r>
        <w:rPr>
          <w:rFonts w:ascii="Liberation Sans" w:hAnsi="Liberation Sans"/>
          <w:sz w:val="28"/>
          <w:szCs w:val="28"/>
        </w:rPr>
        <w:t>I find no case against him. But you have a custom that I release someone for you at the Passover. Do you want me to release for you the King of the Jews?</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Crowd:</w:t>
      </w:r>
    </w:p>
    <w:p>
      <w:pPr>
        <w:pStyle w:val="Normal"/>
        <w:spacing w:before="0" w:after="0"/>
        <w:rPr>
          <w:rFonts w:ascii="Liberation Sans" w:hAnsi="Liberation Sans"/>
          <w:sz w:val="28"/>
          <w:szCs w:val="28"/>
        </w:rPr>
      </w:pPr>
      <w:r>
        <w:rPr>
          <w:rFonts w:ascii="Liberation Sans" w:hAnsi="Liberation Sans"/>
          <w:sz w:val="28"/>
          <w:szCs w:val="28"/>
        </w:rPr>
        <w:t>Not this man, but Barabbas!</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Now Barabbas was a bandit.</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Then Pilate took Jesus and had him flogged.</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And the soldiers wove a crown of thorns and put it on his head, and they dressed him in a purple robe.</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Soldiers:</w:t>
      </w:r>
    </w:p>
    <w:p>
      <w:pPr>
        <w:pStyle w:val="Normal"/>
        <w:spacing w:before="0" w:after="0"/>
        <w:rPr>
          <w:rFonts w:ascii="Liberation Sans" w:hAnsi="Liberation Sans"/>
          <w:sz w:val="28"/>
          <w:szCs w:val="28"/>
        </w:rPr>
      </w:pPr>
      <w:r>
        <w:rPr>
          <w:rFonts w:ascii="Liberation Sans" w:hAnsi="Liberation Sans"/>
          <w:sz w:val="28"/>
          <w:szCs w:val="28"/>
        </w:rPr>
        <w:t>Hail, King of the Jews!</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They struck him on the face.</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Pilate went out again.</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Pilate:</w:t>
      </w:r>
    </w:p>
    <w:p>
      <w:pPr>
        <w:pStyle w:val="Normal"/>
        <w:spacing w:before="0" w:after="0"/>
        <w:rPr>
          <w:rFonts w:ascii="Liberation Sans" w:hAnsi="Liberation Sans"/>
          <w:sz w:val="28"/>
          <w:szCs w:val="28"/>
        </w:rPr>
      </w:pPr>
      <w:r>
        <w:rPr>
          <w:rFonts w:ascii="Liberation Sans" w:hAnsi="Liberation Sans"/>
          <w:sz w:val="28"/>
          <w:szCs w:val="28"/>
        </w:rPr>
        <w:t>Look, I am bringing him out to you to let you know that I find no case against him.</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So Jesus came out, wearing the crown of thorns and the purple robe.</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Pilate:</w:t>
      </w:r>
    </w:p>
    <w:p>
      <w:pPr>
        <w:pStyle w:val="Normal"/>
        <w:spacing w:before="0" w:after="0"/>
        <w:rPr>
          <w:rFonts w:ascii="Liberation Sans" w:hAnsi="Liberation Sans"/>
          <w:sz w:val="28"/>
          <w:szCs w:val="28"/>
        </w:rPr>
      </w:pPr>
      <w:r>
        <w:rPr>
          <w:rFonts w:ascii="Liberation Sans" w:hAnsi="Liberation Sans"/>
          <w:sz w:val="28"/>
          <w:szCs w:val="28"/>
        </w:rPr>
        <w:t>Here is the man!</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Chief Priests and Police:</w:t>
      </w:r>
    </w:p>
    <w:p>
      <w:pPr>
        <w:pStyle w:val="Normal"/>
        <w:spacing w:before="0" w:after="0"/>
        <w:rPr>
          <w:rFonts w:ascii="Liberation Sans" w:hAnsi="Liberation Sans"/>
          <w:sz w:val="28"/>
          <w:szCs w:val="28"/>
        </w:rPr>
      </w:pPr>
      <w:r>
        <w:rPr>
          <w:rFonts w:ascii="Liberation Sans" w:hAnsi="Liberation Sans"/>
          <w:sz w:val="28"/>
          <w:szCs w:val="28"/>
        </w:rPr>
        <w:t>Crucify him! Crucify him!</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Pilate:</w:t>
      </w:r>
    </w:p>
    <w:p>
      <w:pPr>
        <w:pStyle w:val="Normal"/>
        <w:spacing w:before="0" w:after="0"/>
        <w:rPr>
          <w:rFonts w:ascii="Liberation Sans" w:hAnsi="Liberation Sans"/>
          <w:sz w:val="28"/>
          <w:szCs w:val="28"/>
        </w:rPr>
      </w:pPr>
      <w:r>
        <w:rPr>
          <w:rFonts w:ascii="Liberation Sans" w:hAnsi="Liberation Sans"/>
          <w:sz w:val="28"/>
          <w:szCs w:val="28"/>
        </w:rPr>
        <w:t>Take him yourselves and crucify him; I find no case against him.</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Jewish Leaders:</w:t>
      </w:r>
    </w:p>
    <w:p>
      <w:pPr>
        <w:pStyle w:val="Normal"/>
        <w:spacing w:before="0" w:after="0"/>
        <w:rPr>
          <w:rFonts w:ascii="Liberation Sans" w:hAnsi="Liberation Sans"/>
          <w:sz w:val="28"/>
          <w:szCs w:val="28"/>
        </w:rPr>
      </w:pPr>
      <w:r>
        <w:rPr>
          <w:rFonts w:ascii="Liberation Sans" w:hAnsi="Liberation Sans"/>
          <w:sz w:val="28"/>
          <w:szCs w:val="28"/>
        </w:rPr>
        <w:t>We have a law, and according to that law he ought to die because he has claimed to be the Son of God.</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Now when Pilate heard this, he was more afraid than ever.</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He entered his headquarters again and questioned Jesus.</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Pilate:</w:t>
      </w:r>
    </w:p>
    <w:p>
      <w:pPr>
        <w:pStyle w:val="Normal"/>
        <w:spacing w:before="0" w:after="0"/>
        <w:rPr>
          <w:rFonts w:ascii="Liberation Sans" w:hAnsi="Liberation Sans"/>
          <w:sz w:val="28"/>
          <w:szCs w:val="28"/>
        </w:rPr>
      </w:pPr>
      <w:r>
        <w:rPr>
          <w:rFonts w:ascii="Liberation Sans" w:hAnsi="Liberation Sans"/>
          <w:sz w:val="28"/>
          <w:szCs w:val="28"/>
        </w:rPr>
        <w:t>Where are you from?</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But Jesus gave him no answer.</w:t>
      </w:r>
    </w:p>
    <w:p>
      <w:pPr>
        <w:pStyle w:val="Normal"/>
        <w:spacing w:before="170" w:after="0"/>
        <w:rPr>
          <w:rFonts w:ascii="Liberation Sans" w:hAnsi="Liberation Sans"/>
          <w:sz w:val="28"/>
          <w:szCs w:val="28"/>
        </w:rPr>
      </w:pPr>
      <w:r>
        <w:rPr>
          <w:rFonts w:ascii="Liberation Sans" w:hAnsi="Liberation Sans"/>
          <w:sz w:val="28"/>
          <w:szCs w:val="28"/>
        </w:rPr>
        <w:t>Pilate:</w:t>
      </w:r>
    </w:p>
    <w:p>
      <w:pPr>
        <w:pStyle w:val="Normal"/>
        <w:spacing w:before="0" w:after="0"/>
        <w:rPr>
          <w:rFonts w:ascii="Liberation Sans" w:hAnsi="Liberation Sans"/>
          <w:sz w:val="28"/>
          <w:szCs w:val="28"/>
        </w:rPr>
      </w:pPr>
      <w:r>
        <w:rPr>
          <w:rFonts w:ascii="Liberation Sans" w:hAnsi="Liberation Sans"/>
          <w:sz w:val="28"/>
          <w:szCs w:val="28"/>
        </w:rPr>
        <w:t>Do you refuse to speak to me? Do you not know that I have power to release you, and power to crucify you?</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Jesus:</w:t>
      </w:r>
    </w:p>
    <w:p>
      <w:pPr>
        <w:pStyle w:val="Normal"/>
        <w:spacing w:before="0" w:after="0"/>
        <w:rPr>
          <w:rFonts w:ascii="Liberation Sans" w:hAnsi="Liberation Sans"/>
          <w:sz w:val="28"/>
          <w:szCs w:val="28"/>
        </w:rPr>
      </w:pPr>
      <w:r>
        <w:rPr>
          <w:rFonts w:ascii="Liberation Sans" w:hAnsi="Liberation Sans"/>
          <w:sz w:val="28"/>
          <w:szCs w:val="28"/>
        </w:rPr>
        <w:t>You would have no power over me unless it had been given you from above; therefore the one who handed me over to you is guilty of a greater sin.</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From then on Pilate tried to release him, but the Jews cried out.</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Crowd:</w:t>
      </w:r>
    </w:p>
    <w:p>
      <w:pPr>
        <w:pStyle w:val="Normal"/>
        <w:spacing w:before="0" w:after="0"/>
        <w:rPr>
          <w:rFonts w:ascii="Liberation Sans" w:hAnsi="Liberation Sans"/>
          <w:sz w:val="28"/>
          <w:szCs w:val="28"/>
        </w:rPr>
      </w:pPr>
      <w:r>
        <w:rPr>
          <w:rFonts w:ascii="Liberation Sans" w:hAnsi="Liberation Sans"/>
          <w:sz w:val="28"/>
          <w:szCs w:val="28"/>
        </w:rPr>
        <w:t>If you release this man, you are no friend of the emperor. Everyone who claims to be a king sets himself against the emperor.</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When Pilate heard these words, he brought Jesus outside and sat on the judge’s bench at a place called The Stone Pavement, or in Hebrew Gabbatha.</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Now it was the day of Preparation for the Passover, and it was about noon.</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Pilate:</w:t>
      </w:r>
    </w:p>
    <w:p>
      <w:pPr>
        <w:pStyle w:val="Normal"/>
        <w:spacing w:before="0" w:after="0"/>
        <w:rPr>
          <w:rFonts w:ascii="Liberation Sans" w:hAnsi="Liberation Sans"/>
          <w:sz w:val="28"/>
          <w:szCs w:val="28"/>
        </w:rPr>
      </w:pPr>
      <w:r>
        <w:rPr>
          <w:rFonts w:ascii="Liberation Sans" w:hAnsi="Liberation Sans"/>
          <w:sz w:val="28"/>
          <w:szCs w:val="28"/>
        </w:rPr>
        <w:t>Here is your King!</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Crowd:</w:t>
      </w:r>
    </w:p>
    <w:p>
      <w:pPr>
        <w:pStyle w:val="Normal"/>
        <w:spacing w:before="0" w:after="0"/>
        <w:rPr>
          <w:rFonts w:ascii="Liberation Sans" w:hAnsi="Liberation Sans"/>
          <w:sz w:val="28"/>
          <w:szCs w:val="28"/>
        </w:rPr>
      </w:pPr>
      <w:r>
        <w:rPr>
          <w:rFonts w:ascii="Liberation Sans" w:hAnsi="Liberation Sans"/>
          <w:sz w:val="28"/>
          <w:szCs w:val="28"/>
        </w:rPr>
        <w:t>Away with him! Away with him! Crucify him!</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Pilate:</w:t>
      </w:r>
    </w:p>
    <w:p>
      <w:pPr>
        <w:pStyle w:val="Normal"/>
        <w:spacing w:before="0" w:after="0"/>
        <w:rPr>
          <w:rFonts w:ascii="Liberation Sans" w:hAnsi="Liberation Sans"/>
          <w:sz w:val="28"/>
          <w:szCs w:val="28"/>
        </w:rPr>
      </w:pPr>
      <w:r>
        <w:rPr>
          <w:rFonts w:ascii="Liberation Sans" w:hAnsi="Liberation Sans"/>
          <w:sz w:val="28"/>
          <w:szCs w:val="28"/>
        </w:rPr>
        <w:t>Shall I crucify your King?</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Chief Priests:</w:t>
      </w:r>
    </w:p>
    <w:p>
      <w:pPr>
        <w:pStyle w:val="Normal"/>
        <w:spacing w:before="0" w:after="0"/>
        <w:rPr>
          <w:rFonts w:ascii="Liberation Sans" w:hAnsi="Liberation Sans"/>
          <w:sz w:val="28"/>
          <w:szCs w:val="28"/>
        </w:rPr>
      </w:pPr>
      <w:r>
        <w:rPr>
          <w:rFonts w:ascii="Liberation Sans" w:hAnsi="Liberation Sans"/>
          <w:sz w:val="28"/>
          <w:szCs w:val="28"/>
        </w:rPr>
        <w:t>We have no king but the emperor.</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Then he handed him over to them to be crucified.</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So they took Jesus; and carrying the cross by himself, he went out to what is called The Place of the Skull, which in Hebrew is called Golgotha.</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There they crucified him, and with him two others, one on either side, with Jesus between them.</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Pilate also had an inscription written and put on the cross.</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It read: “Jesus of Nazareth, the King of the Jews.”</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Many of the Jews read this inscription, because the place where Jesus was crucified was near the city; and it was written in Hebrew, in Latin, and in Greek.</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Chief Priests:</w:t>
      </w:r>
    </w:p>
    <w:p>
      <w:pPr>
        <w:pStyle w:val="Normal"/>
        <w:spacing w:before="0" w:after="0"/>
        <w:rPr>
          <w:rFonts w:ascii="Liberation Sans" w:hAnsi="Liberation Sans"/>
          <w:sz w:val="28"/>
          <w:szCs w:val="28"/>
        </w:rPr>
      </w:pPr>
      <w:r>
        <w:rPr>
          <w:rFonts w:ascii="Liberation Sans" w:hAnsi="Liberation Sans"/>
          <w:sz w:val="28"/>
          <w:szCs w:val="28"/>
        </w:rPr>
        <w:t>Do not write, “The King of the Jews,” but, “This man said, I am King of the Jews.”</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Pilate:</w:t>
      </w:r>
    </w:p>
    <w:p>
      <w:pPr>
        <w:pStyle w:val="Normal"/>
        <w:spacing w:before="0" w:after="0"/>
        <w:rPr>
          <w:rFonts w:ascii="Liberation Sans" w:hAnsi="Liberation Sans"/>
          <w:sz w:val="28"/>
          <w:szCs w:val="28"/>
        </w:rPr>
      </w:pPr>
      <w:r>
        <w:rPr>
          <w:rFonts w:ascii="Liberation Sans" w:hAnsi="Liberation Sans"/>
          <w:sz w:val="28"/>
          <w:szCs w:val="28"/>
        </w:rPr>
        <w:t>What I have written I have written.</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When the soldiers had crucified Jesus, they took his clothes and divided them into four parts, one for each soldier.</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They also took his tunic; now the tunic was seamless, woven in one piece from the top.</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Soldiers:</w:t>
      </w:r>
    </w:p>
    <w:p>
      <w:pPr>
        <w:pStyle w:val="Normal"/>
        <w:spacing w:before="0" w:after="0"/>
        <w:rPr>
          <w:rFonts w:ascii="Liberation Sans" w:hAnsi="Liberation Sans"/>
          <w:sz w:val="28"/>
          <w:szCs w:val="28"/>
        </w:rPr>
      </w:pPr>
      <w:r>
        <w:rPr>
          <w:rFonts w:ascii="Liberation Sans" w:hAnsi="Liberation Sans"/>
          <w:sz w:val="28"/>
          <w:szCs w:val="28"/>
        </w:rPr>
        <w:t>Let us not tear it, but cast lots for it to see who will get it.</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This was to fulfil the scripture:</w:t>
      </w:r>
    </w:p>
    <w:p>
      <w:pPr>
        <w:pStyle w:val="Normal"/>
        <w:spacing w:before="0" w:after="0"/>
        <w:rPr>
          <w:rFonts w:ascii="Liberation Sans" w:hAnsi="Liberation Sans"/>
          <w:sz w:val="28"/>
          <w:szCs w:val="28"/>
        </w:rPr>
      </w:pPr>
      <w:r>
        <w:rPr>
          <w:rFonts w:ascii="Liberation Sans" w:hAnsi="Liberation Sans"/>
          <w:sz w:val="28"/>
          <w:szCs w:val="28"/>
        </w:rPr>
        <w:t>“</w:t>
      </w:r>
      <w:r>
        <w:rPr>
          <w:rFonts w:ascii="Liberation Sans" w:hAnsi="Liberation Sans"/>
          <w:sz w:val="28"/>
          <w:szCs w:val="28"/>
        </w:rPr>
        <w:t>They divided my clothes among themselves, and for my clothing they cast lots.”</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And that is what the soldiers did.</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Meanwhile, standing near the cross of Jesus were his mother, his mother’s sister, Mary the wife of Clopas, and Mary Magdalene.</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Jesus (to his mother):</w:t>
      </w:r>
    </w:p>
    <w:p>
      <w:pPr>
        <w:pStyle w:val="Normal"/>
        <w:spacing w:before="0" w:after="0"/>
        <w:rPr>
          <w:rFonts w:ascii="Liberation Sans" w:hAnsi="Liberation Sans"/>
          <w:sz w:val="28"/>
          <w:szCs w:val="28"/>
        </w:rPr>
      </w:pPr>
      <w:r>
        <w:rPr>
          <w:rFonts w:ascii="Liberation Sans" w:hAnsi="Liberation Sans"/>
          <w:sz w:val="28"/>
          <w:szCs w:val="28"/>
        </w:rPr>
        <w:t>Woman, here is your son.</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Then he said to the disciple whom he loved:</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Jesus:</w:t>
      </w:r>
    </w:p>
    <w:p>
      <w:pPr>
        <w:pStyle w:val="Normal"/>
        <w:spacing w:before="0" w:after="0"/>
        <w:rPr>
          <w:rFonts w:ascii="Liberation Sans" w:hAnsi="Liberation Sans"/>
          <w:sz w:val="28"/>
          <w:szCs w:val="28"/>
        </w:rPr>
      </w:pPr>
      <w:r>
        <w:rPr>
          <w:rFonts w:ascii="Liberation Sans" w:hAnsi="Liberation Sans"/>
          <w:sz w:val="28"/>
          <w:szCs w:val="28"/>
        </w:rPr>
        <w:t>Here is your mother.</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And from that hour the disciple took her into his own home.</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After this, when Jesus knew that all was now finished, he said, in order to fulfil the scripture:</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Jesus:</w:t>
      </w:r>
    </w:p>
    <w:p>
      <w:pPr>
        <w:pStyle w:val="Normal"/>
        <w:spacing w:before="0" w:after="0"/>
        <w:rPr>
          <w:rFonts w:ascii="Liberation Sans" w:hAnsi="Liberation Sans"/>
          <w:sz w:val="28"/>
          <w:szCs w:val="28"/>
        </w:rPr>
      </w:pPr>
      <w:r>
        <w:rPr>
          <w:rFonts w:ascii="Liberation Sans" w:hAnsi="Liberation Sans"/>
          <w:sz w:val="28"/>
          <w:szCs w:val="28"/>
        </w:rPr>
        <w:t>I am thirsty.</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A jar full of sour wine was standing there.</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So they put a sponge full of the wine on a branch of hyssop and held it to his mouth.</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When Jesus had received the wine, he said:</w:t>
      </w:r>
    </w:p>
    <w:p>
      <w:pPr>
        <w:pStyle w:val="Normal"/>
        <w:spacing w:before="170" w:after="0"/>
        <w:rPr>
          <w:rFonts w:ascii="Liberation Sans" w:hAnsi="Liberation Sans"/>
          <w:sz w:val="28"/>
          <w:szCs w:val="28"/>
        </w:rPr>
      </w:pPr>
      <w:r>
        <w:rPr>
          <w:rFonts w:ascii="Liberation Sans" w:hAnsi="Liberation Sans"/>
          <w:sz w:val="28"/>
          <w:szCs w:val="28"/>
        </w:rPr>
        <w:t>Jesus:</w:t>
      </w:r>
    </w:p>
    <w:p>
      <w:pPr>
        <w:pStyle w:val="Normal"/>
        <w:spacing w:before="0" w:after="0"/>
        <w:rPr>
          <w:rFonts w:ascii="Liberation Sans" w:hAnsi="Liberation Sans"/>
          <w:sz w:val="28"/>
          <w:szCs w:val="28"/>
        </w:rPr>
      </w:pPr>
      <w:r>
        <w:rPr>
          <w:rFonts w:ascii="Liberation Sans" w:hAnsi="Liberation Sans"/>
          <w:sz w:val="28"/>
          <w:szCs w:val="28"/>
        </w:rPr>
        <w:t>It is finished.</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Then he bowed his head and gave up his spirit.</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Since it was the day of Preparation, the Jews did not want the bodies left on the cross during the sabbath, especially because that sabbath was a day of great solemnity.</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So they asked Pilate to have the legs of the crucified men broken and the bodies removed.</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Then the soldiers came and broke the legs of the first and of the other who had been crucified with him.</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But when they came to Jesus and saw that he was already dead, they did not break his legs.</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Instead, one of the soldiers pierced his side with a spear, and at once blood and water came out.</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He who saw this has testified so that you also may believe. His testimony is true, and he knows that he tells the truth.</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These things occurred so that the scripture might be fulfilled:</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w:t>
      </w:r>
      <w:r>
        <w:rPr>
          <w:rFonts w:ascii="Liberation Sans" w:hAnsi="Liberation Sans"/>
          <w:sz w:val="28"/>
          <w:szCs w:val="28"/>
        </w:rPr>
        <w:t>None of his bones shall be broken.”</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And again another passage of scripture says:</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Narrator:</w:t>
      </w:r>
    </w:p>
    <w:p>
      <w:pPr>
        <w:pStyle w:val="Normal"/>
        <w:spacing w:before="0" w:after="0"/>
        <w:rPr>
          <w:rFonts w:ascii="Liberation Sans" w:hAnsi="Liberation Sans"/>
          <w:sz w:val="28"/>
          <w:szCs w:val="28"/>
        </w:rPr>
      </w:pPr>
      <w:r>
        <w:rPr>
          <w:rFonts w:ascii="Liberation Sans" w:hAnsi="Liberation Sans"/>
          <w:sz w:val="28"/>
          <w:szCs w:val="28"/>
        </w:rPr>
        <w:t>“</w:t>
      </w:r>
      <w:r>
        <w:rPr>
          <w:rFonts w:ascii="Liberation Sans" w:hAnsi="Liberation Sans"/>
          <w:sz w:val="28"/>
          <w:szCs w:val="28"/>
        </w:rPr>
        <w:t>They will look on the one whom they have pierced.”</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This is the Passion of the Lord.</w:t>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Sermon</w:t>
      </w:r>
    </w:p>
    <w:p>
      <w:pPr>
        <w:pStyle w:val="Normal"/>
        <w:spacing w:before="0" w:after="0"/>
        <w:rPr>
          <w:rFonts w:ascii="Liberation Sans" w:hAnsi="Liberation Sans"/>
          <w:sz w:val="28"/>
          <w:szCs w:val="28"/>
        </w:rPr>
      </w:pPr>
      <w:r>
        <w:rPr>
          <w:rFonts w:ascii="Liberation Sans" w:hAnsi="Liberation Sans"/>
          <w:sz w:val="28"/>
          <w:szCs w:val="28"/>
        </w:rPr>
        <w:t>Bishop Sean</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b/>
          <w:bCs/>
          <w:color w:val="C9211E"/>
          <w:sz w:val="28"/>
          <w:szCs w:val="28"/>
        </w:rPr>
        <w:t>The Proclamation of the Cross</w:t>
      </w:r>
    </w:p>
    <w:p>
      <w:pPr>
        <w:pStyle w:val="Normal"/>
        <w:spacing w:before="0" w:after="0"/>
        <w:rPr>
          <w:rFonts w:ascii="Liberation Sans" w:hAnsi="Liberation Sans"/>
          <w:sz w:val="28"/>
          <w:szCs w:val="28"/>
        </w:rPr>
      </w:pPr>
      <w:r>
        <w:rPr>
          <w:rFonts w:ascii="Liberation Sans" w:hAnsi="Liberation Sans"/>
          <w:sz w:val="28"/>
          <w:szCs w:val="28"/>
        </w:rPr>
        <w:t>The cross of Christ.</w:t>
      </w:r>
    </w:p>
    <w:p>
      <w:pPr>
        <w:pStyle w:val="Normal"/>
        <w:spacing w:before="0" w:after="0"/>
        <w:rPr>
          <w:b/>
          <w:bCs/>
        </w:rPr>
      </w:pPr>
      <w:r>
        <w:rPr>
          <w:rFonts w:ascii="Liberation Sans" w:hAnsi="Liberation Sans"/>
          <w:b/>
          <w:bCs/>
          <w:sz w:val="28"/>
          <w:szCs w:val="28"/>
        </w:rPr>
        <w:t>All: The cross on which the Saviour of the world was hung.</w:t>
      </w:r>
    </w:p>
    <w:p>
      <w:pPr>
        <w:pStyle w:val="Normal"/>
        <w:spacing w:before="0" w:after="0"/>
        <w:rPr>
          <w:b/>
          <w:bCs/>
        </w:rPr>
      </w:pPr>
      <w:r>
        <w:rPr>
          <w:b/>
          <w:bCs/>
        </w:rPr>
      </w:r>
    </w:p>
    <w:p>
      <w:pPr>
        <w:pStyle w:val="Normal"/>
        <w:spacing w:before="0" w:after="0"/>
        <w:rPr>
          <w:rFonts w:ascii="Liberation Sans" w:hAnsi="Liberation Sans"/>
          <w:sz w:val="28"/>
          <w:szCs w:val="28"/>
        </w:rPr>
      </w:pPr>
      <w:r>
        <w:rPr>
          <w:rFonts w:ascii="Liberation Sans" w:hAnsi="Liberation Sans"/>
          <w:sz w:val="28"/>
          <w:szCs w:val="28"/>
        </w:rPr>
        <w:t>This is the wood of the cross, on which hung the Saviour of the world.</w:t>
      </w:r>
    </w:p>
    <w:p>
      <w:pPr>
        <w:pStyle w:val="Normal"/>
        <w:spacing w:before="0" w:after="0"/>
        <w:rPr>
          <w:b/>
          <w:bCs/>
        </w:rPr>
      </w:pPr>
      <w:r>
        <w:rPr>
          <w:rFonts w:ascii="Liberation Sans" w:hAnsi="Liberation Sans"/>
          <w:b/>
          <w:bCs/>
          <w:sz w:val="28"/>
          <w:szCs w:val="28"/>
        </w:rPr>
        <w:t>All: Come, let us worship.</w:t>
      </w:r>
    </w:p>
    <w:p>
      <w:pPr>
        <w:pStyle w:val="Normal"/>
        <w:spacing w:before="0" w:after="0"/>
        <w:rPr>
          <w:b/>
          <w:bCs/>
        </w:rPr>
      </w:pPr>
      <w:r>
        <w:rPr>
          <w:b/>
          <w:bCs/>
        </w:rPr>
      </w:r>
    </w:p>
    <w:p>
      <w:pPr>
        <w:pStyle w:val="Normal"/>
        <w:spacing w:before="0" w:after="0"/>
        <w:rPr>
          <w:rFonts w:ascii="Liberation Sans" w:hAnsi="Liberation Sans"/>
          <w:sz w:val="28"/>
          <w:szCs w:val="28"/>
        </w:rPr>
      </w:pPr>
      <w:r>
        <w:rPr>
          <w:rFonts w:ascii="Liberation Sans" w:hAnsi="Liberation Sans"/>
          <w:sz w:val="28"/>
          <w:szCs w:val="28"/>
        </w:rPr>
        <w:t>Is it nothing to you, all you who pass by?</w:t>
      </w:r>
    </w:p>
    <w:p>
      <w:pPr>
        <w:pStyle w:val="Normal"/>
        <w:spacing w:before="0" w:after="0"/>
        <w:rPr>
          <w:rFonts w:ascii="Liberation Sans" w:hAnsi="Liberation Sans"/>
          <w:sz w:val="28"/>
          <w:szCs w:val="28"/>
        </w:rPr>
      </w:pPr>
      <w:r>
        <w:rPr>
          <w:rFonts w:ascii="Liberation Sans" w:hAnsi="Liberation Sans"/>
          <w:sz w:val="28"/>
          <w:szCs w:val="28"/>
        </w:rPr>
        <w:t>Look and see if there is any sorrow like my sorrow</w:t>
      </w:r>
    </w:p>
    <w:p>
      <w:pPr>
        <w:pStyle w:val="Normal"/>
        <w:spacing w:before="0" w:after="0"/>
        <w:rPr>
          <w:rFonts w:ascii="Liberation Sans" w:hAnsi="Liberation Sans"/>
          <w:sz w:val="28"/>
          <w:szCs w:val="28"/>
        </w:rPr>
      </w:pPr>
      <w:r>
        <w:rPr>
          <w:rFonts w:ascii="Liberation Sans" w:hAnsi="Liberation Sans"/>
          <w:sz w:val="28"/>
          <w:szCs w:val="28"/>
        </w:rPr>
        <w:t>which was brought upon me,</w:t>
      </w:r>
    </w:p>
    <w:p>
      <w:pPr>
        <w:pStyle w:val="Normal"/>
        <w:spacing w:before="0" w:after="0"/>
        <w:rPr>
          <w:rFonts w:ascii="Liberation Sans" w:hAnsi="Liberation Sans"/>
          <w:sz w:val="28"/>
          <w:szCs w:val="28"/>
        </w:rPr>
      </w:pPr>
      <w:r>
        <w:rPr>
          <w:rFonts w:ascii="Liberation Sans" w:hAnsi="Liberation Sans"/>
          <w:sz w:val="28"/>
          <w:szCs w:val="28"/>
        </w:rPr>
        <w:t>which the Lord inflicted on the day of his fierce anger.</w:t>
      </w:r>
    </w:p>
    <w:p>
      <w:pPr>
        <w:pStyle w:val="Normal"/>
        <w:spacing w:before="0" w:after="0"/>
        <w:rPr>
          <w:b/>
          <w:bCs/>
        </w:rPr>
      </w:pPr>
      <w:r>
        <w:rPr>
          <w:rFonts w:ascii="Liberation Sans" w:hAnsi="Liberation Sans"/>
          <w:b/>
          <w:bCs/>
          <w:sz w:val="28"/>
          <w:szCs w:val="28"/>
        </w:rPr>
        <w:t>All: Holy God</w:t>
      </w:r>
    </w:p>
    <w:p>
      <w:pPr>
        <w:pStyle w:val="Normal"/>
        <w:spacing w:before="0" w:after="0"/>
        <w:rPr>
          <w:b/>
          <w:bCs/>
        </w:rPr>
      </w:pPr>
      <w:r>
        <w:rPr>
          <w:rFonts w:ascii="Liberation Sans" w:hAnsi="Liberation Sans"/>
          <w:b/>
          <w:bCs/>
          <w:sz w:val="28"/>
          <w:szCs w:val="28"/>
        </w:rPr>
        <w:t>holy and strong,</w:t>
      </w:r>
    </w:p>
    <w:p>
      <w:pPr>
        <w:pStyle w:val="Normal"/>
        <w:spacing w:before="0" w:after="0"/>
        <w:rPr>
          <w:b/>
          <w:bCs/>
        </w:rPr>
      </w:pPr>
      <w:r>
        <w:rPr>
          <w:rFonts w:ascii="Liberation Sans" w:hAnsi="Liberation Sans"/>
          <w:b/>
          <w:bCs/>
          <w:sz w:val="28"/>
          <w:szCs w:val="28"/>
        </w:rPr>
        <w:t>holy and immortal,</w:t>
      </w:r>
    </w:p>
    <w:p>
      <w:pPr>
        <w:pStyle w:val="Normal"/>
        <w:spacing w:before="0" w:after="0"/>
        <w:rPr>
          <w:b/>
          <w:bCs/>
        </w:rPr>
      </w:pPr>
      <w:r>
        <w:rPr>
          <w:rFonts w:ascii="Liberation Sans" w:hAnsi="Liberation Sans"/>
          <w:b/>
          <w:bCs/>
          <w:sz w:val="28"/>
          <w:szCs w:val="28"/>
        </w:rPr>
        <w:t>have mercy upon us.</w:t>
      </w:r>
    </w:p>
    <w:p>
      <w:pPr>
        <w:pStyle w:val="Normal"/>
        <w:spacing w:before="0" w:after="0"/>
        <w:rPr>
          <w:rFonts w:ascii="Liberation Sans" w:hAnsi="Liberation Sans"/>
          <w:b/>
          <w:bCs/>
          <w:sz w:val="28"/>
          <w:szCs w:val="28"/>
        </w:rPr>
      </w:pPr>
      <w:r>
        <w:rPr>
          <w:rFonts w:ascii="Liberation Sans" w:hAnsi="Liberation Sans"/>
          <w:b/>
          <w:bCs/>
          <w:sz w:val="28"/>
          <w:szCs w:val="28"/>
        </w:rPr>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O my people, O my Church,</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what have I done to you,</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or in what have I offended you?</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Testify against me.</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I led you forth from the land of Egypt,</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and delivered you by the waters of baptism,</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but you have prepared a cross for your Saviour.</w:t>
      </w:r>
    </w:p>
    <w:p>
      <w:pPr>
        <w:pStyle w:val="Normal"/>
        <w:spacing w:before="0" w:after="0"/>
        <w:rPr>
          <w:rFonts w:ascii="Liberation Sans" w:hAnsi="Liberation Sans"/>
          <w:b/>
          <w:bCs/>
          <w:sz w:val="28"/>
          <w:szCs w:val="28"/>
        </w:rPr>
      </w:pPr>
      <w:r>
        <w:rPr>
          <w:rFonts w:ascii="Liberation Sans" w:hAnsi="Liberation Sans"/>
          <w:b/>
          <w:bCs/>
          <w:sz w:val="28"/>
          <w:szCs w:val="28"/>
        </w:rPr>
        <w:t>All: Holy God holy and strong,</w:t>
      </w:r>
    </w:p>
    <w:p>
      <w:pPr>
        <w:pStyle w:val="Normal"/>
        <w:spacing w:before="0" w:after="0"/>
        <w:rPr>
          <w:rFonts w:ascii="Liberation Sans" w:hAnsi="Liberation Sans"/>
          <w:b/>
          <w:bCs/>
          <w:sz w:val="28"/>
          <w:szCs w:val="28"/>
        </w:rPr>
      </w:pPr>
      <w:r>
        <w:rPr>
          <w:rFonts w:ascii="Liberation Sans" w:hAnsi="Liberation Sans"/>
          <w:b/>
          <w:bCs/>
          <w:sz w:val="28"/>
          <w:szCs w:val="28"/>
        </w:rPr>
        <w:t>holy and immortal,</w:t>
      </w:r>
    </w:p>
    <w:p>
      <w:pPr>
        <w:pStyle w:val="Normal"/>
        <w:spacing w:before="0" w:after="0"/>
        <w:rPr>
          <w:rFonts w:ascii="Liberation Sans" w:hAnsi="Liberation Sans"/>
          <w:b/>
          <w:bCs/>
          <w:sz w:val="28"/>
          <w:szCs w:val="28"/>
        </w:rPr>
      </w:pPr>
      <w:r>
        <w:rPr>
          <w:rFonts w:ascii="Liberation Sans" w:hAnsi="Liberation Sans"/>
          <w:b/>
          <w:bCs/>
          <w:sz w:val="28"/>
          <w:szCs w:val="28"/>
        </w:rPr>
        <w:t>have mercy upon us.</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r>
    </w:p>
    <w:p>
      <w:pPr>
        <w:pStyle w:val="Normal"/>
        <w:spacing w:before="0" w:after="0"/>
        <w:rPr>
          <w:rFonts w:ascii="Liberation Sans" w:hAnsi="Liberation Sans"/>
          <w:b w:val="false"/>
          <w:bCs w:val="false"/>
          <w:sz w:val="28"/>
          <w:szCs w:val="28"/>
        </w:rPr>
      </w:pPr>
      <w:r>
        <w:rPr/>
      </w:r>
      <w:r>
        <w:br w:type="page"/>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I led you through the desert forty years,</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and fed you with manna.</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I brought you through tribulation and penitence,</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and gave you my body, the bread of heaven,</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but you prepared a cross for your Saviour.</w:t>
      </w:r>
    </w:p>
    <w:p>
      <w:pPr>
        <w:pStyle w:val="Normal"/>
        <w:spacing w:before="0" w:after="0"/>
        <w:rPr>
          <w:rFonts w:ascii="Liberation Sans" w:hAnsi="Liberation Sans"/>
          <w:b/>
          <w:bCs/>
          <w:color w:val="auto"/>
          <w:sz w:val="28"/>
          <w:szCs w:val="28"/>
        </w:rPr>
      </w:pPr>
      <w:r>
        <w:rPr>
          <w:rFonts w:ascii="Liberation Sans" w:hAnsi="Liberation Sans"/>
          <w:b/>
          <w:bCs/>
          <w:color w:val="auto"/>
          <w:sz w:val="28"/>
          <w:szCs w:val="28"/>
        </w:rPr>
        <w:t>All: Holy God holy and strong,</w:t>
      </w:r>
    </w:p>
    <w:p>
      <w:pPr>
        <w:pStyle w:val="Normal"/>
        <w:spacing w:before="0" w:after="0"/>
        <w:rPr>
          <w:rFonts w:ascii="Liberation Sans" w:hAnsi="Liberation Sans"/>
          <w:b/>
          <w:bCs/>
          <w:color w:val="auto"/>
          <w:sz w:val="28"/>
          <w:szCs w:val="28"/>
        </w:rPr>
      </w:pPr>
      <w:r>
        <w:rPr>
          <w:rFonts w:ascii="Liberation Sans" w:hAnsi="Liberation Sans"/>
          <w:b/>
          <w:bCs/>
          <w:color w:val="auto"/>
          <w:sz w:val="28"/>
          <w:szCs w:val="28"/>
        </w:rPr>
        <w:t>holy and immortal,</w:t>
      </w:r>
    </w:p>
    <w:p>
      <w:pPr>
        <w:pStyle w:val="Normal"/>
        <w:spacing w:before="0" w:after="0"/>
        <w:rPr>
          <w:rFonts w:ascii="Liberation Sans" w:hAnsi="Liberation Sans"/>
          <w:b/>
          <w:bCs/>
          <w:color w:val="auto"/>
          <w:sz w:val="28"/>
          <w:szCs w:val="28"/>
        </w:rPr>
      </w:pPr>
      <w:r>
        <w:rPr>
          <w:rFonts w:ascii="Liberation Sans" w:hAnsi="Liberation Sans"/>
          <w:b/>
          <w:bCs/>
          <w:color w:val="auto"/>
          <w:sz w:val="28"/>
          <w:szCs w:val="28"/>
        </w:rPr>
        <w:t>have mercy upon us.</w:t>
      </w:r>
    </w:p>
    <w:p>
      <w:pPr>
        <w:pStyle w:val="Normal"/>
        <w:spacing w:before="0" w:after="0"/>
        <w:rPr>
          <w:rFonts w:ascii="Liberation Sans" w:hAnsi="Liberation Sans"/>
          <w:b w:val="false"/>
          <w:bCs w:val="false"/>
          <w:color w:val="auto"/>
          <w:sz w:val="28"/>
          <w:szCs w:val="28"/>
        </w:rPr>
      </w:pPr>
      <w:r>
        <w:rPr/>
      </w:r>
    </w:p>
    <w:p>
      <w:pPr>
        <w:pStyle w:val="Normal"/>
        <w:spacing w:before="0" w:after="0"/>
        <w:rPr>
          <w:rFonts w:ascii="Liberation Sans" w:hAnsi="Liberation Sans"/>
          <w:b w:val="false"/>
          <w:bCs w:val="false"/>
          <w:color w:val="auto"/>
          <w:sz w:val="28"/>
          <w:szCs w:val="28"/>
        </w:rPr>
      </w:pPr>
      <w:r>
        <w:rPr>
          <w:rFonts w:ascii="Liberation Sans" w:hAnsi="Liberation Sans"/>
          <w:b w:val="false"/>
          <w:bCs w:val="false"/>
          <w:color w:val="auto"/>
          <w:sz w:val="28"/>
          <w:szCs w:val="28"/>
        </w:rPr>
        <w:t>What more could I have done for you</w:t>
      </w:r>
    </w:p>
    <w:p>
      <w:pPr>
        <w:pStyle w:val="Normal"/>
        <w:spacing w:before="0" w:after="0"/>
        <w:rPr>
          <w:rFonts w:ascii="Liberation Sans" w:hAnsi="Liberation Sans"/>
          <w:b w:val="false"/>
          <w:bCs w:val="false"/>
          <w:color w:val="auto"/>
          <w:sz w:val="28"/>
          <w:szCs w:val="28"/>
        </w:rPr>
      </w:pPr>
      <w:r>
        <w:rPr>
          <w:rFonts w:ascii="Liberation Sans" w:hAnsi="Liberation Sans"/>
          <w:b w:val="false"/>
          <w:bCs w:val="false"/>
          <w:color w:val="auto"/>
          <w:sz w:val="28"/>
          <w:szCs w:val="28"/>
        </w:rPr>
        <w:t>that I have not done?</w:t>
      </w:r>
    </w:p>
    <w:p>
      <w:pPr>
        <w:pStyle w:val="Normal"/>
        <w:spacing w:before="0" w:after="0"/>
        <w:rPr>
          <w:rFonts w:ascii="Liberation Sans" w:hAnsi="Liberation Sans"/>
          <w:b w:val="false"/>
          <w:bCs w:val="false"/>
          <w:color w:val="auto"/>
          <w:sz w:val="28"/>
          <w:szCs w:val="28"/>
        </w:rPr>
      </w:pPr>
      <w:r>
        <w:rPr>
          <w:rFonts w:ascii="Liberation Sans" w:hAnsi="Liberation Sans"/>
          <w:b w:val="false"/>
          <w:bCs w:val="false"/>
          <w:color w:val="auto"/>
          <w:sz w:val="28"/>
          <w:szCs w:val="28"/>
        </w:rPr>
        <w:t>I planted you, my chosen and fairest vineyard,</w:t>
      </w:r>
    </w:p>
    <w:p>
      <w:pPr>
        <w:pStyle w:val="Normal"/>
        <w:spacing w:before="0" w:after="0"/>
        <w:rPr>
          <w:rFonts w:ascii="Liberation Sans" w:hAnsi="Liberation Sans"/>
          <w:b w:val="false"/>
          <w:bCs w:val="false"/>
          <w:color w:val="auto"/>
          <w:sz w:val="28"/>
          <w:szCs w:val="28"/>
        </w:rPr>
      </w:pPr>
      <w:r>
        <w:rPr>
          <w:rFonts w:ascii="Liberation Sans" w:hAnsi="Liberation Sans"/>
          <w:b w:val="false"/>
          <w:bCs w:val="false"/>
          <w:color w:val="auto"/>
          <w:sz w:val="28"/>
          <w:szCs w:val="28"/>
        </w:rPr>
        <w:t>I made you the branches of my vine;</w:t>
      </w:r>
    </w:p>
    <w:p>
      <w:pPr>
        <w:pStyle w:val="Normal"/>
        <w:spacing w:before="0" w:after="0"/>
        <w:rPr>
          <w:rFonts w:ascii="Liberation Sans" w:hAnsi="Liberation Sans"/>
          <w:b w:val="false"/>
          <w:bCs w:val="false"/>
          <w:color w:val="auto"/>
          <w:sz w:val="28"/>
          <w:szCs w:val="28"/>
        </w:rPr>
      </w:pPr>
      <w:r>
        <w:rPr>
          <w:rFonts w:ascii="Liberation Sans" w:hAnsi="Liberation Sans"/>
          <w:b w:val="false"/>
          <w:bCs w:val="false"/>
          <w:color w:val="auto"/>
          <w:sz w:val="28"/>
          <w:szCs w:val="28"/>
        </w:rPr>
        <w:t>but when I was thirsty, you gave me vinegar to drink,</w:t>
      </w:r>
    </w:p>
    <w:p>
      <w:pPr>
        <w:pStyle w:val="Normal"/>
        <w:spacing w:before="0" w:after="0"/>
        <w:rPr>
          <w:rFonts w:ascii="Liberation Sans" w:hAnsi="Liberation Sans"/>
          <w:b w:val="false"/>
          <w:bCs w:val="false"/>
          <w:color w:val="auto"/>
          <w:sz w:val="28"/>
          <w:szCs w:val="28"/>
        </w:rPr>
      </w:pPr>
      <w:r>
        <w:rPr>
          <w:rFonts w:ascii="Liberation Sans" w:hAnsi="Liberation Sans"/>
          <w:b w:val="false"/>
          <w:bCs w:val="false"/>
          <w:color w:val="auto"/>
          <w:sz w:val="28"/>
          <w:szCs w:val="28"/>
        </w:rPr>
        <w:t>and pierced with a spear the side of your Saviour.</w:t>
      </w:r>
    </w:p>
    <w:p>
      <w:pPr>
        <w:pStyle w:val="Normal"/>
        <w:spacing w:before="0" w:after="0"/>
        <w:rPr>
          <w:rFonts w:ascii="Liberation Sans" w:hAnsi="Liberation Sans"/>
          <w:b/>
          <w:bCs/>
          <w:color w:val="auto"/>
          <w:sz w:val="28"/>
          <w:szCs w:val="28"/>
        </w:rPr>
      </w:pPr>
      <w:r>
        <w:rPr>
          <w:rFonts w:ascii="Liberation Sans" w:hAnsi="Liberation Sans"/>
          <w:b/>
          <w:bCs/>
          <w:color w:val="auto"/>
          <w:sz w:val="28"/>
          <w:szCs w:val="28"/>
        </w:rPr>
        <w:t>All: Holy God holy and strong,</w:t>
      </w:r>
    </w:p>
    <w:p>
      <w:pPr>
        <w:pStyle w:val="Normal"/>
        <w:spacing w:before="0" w:after="0"/>
        <w:rPr>
          <w:rFonts w:ascii="Liberation Sans" w:hAnsi="Liberation Sans"/>
          <w:b/>
          <w:bCs/>
          <w:color w:val="auto"/>
          <w:sz w:val="28"/>
          <w:szCs w:val="28"/>
        </w:rPr>
      </w:pPr>
      <w:r>
        <w:rPr>
          <w:rFonts w:ascii="Liberation Sans" w:hAnsi="Liberation Sans"/>
          <w:b/>
          <w:bCs/>
          <w:color w:val="auto"/>
          <w:sz w:val="28"/>
          <w:szCs w:val="28"/>
        </w:rPr>
        <w:t>holy and immortal,</w:t>
      </w:r>
    </w:p>
    <w:p>
      <w:pPr>
        <w:pStyle w:val="Normal"/>
        <w:spacing w:before="0" w:after="0"/>
        <w:rPr>
          <w:rFonts w:ascii="Liberation Sans" w:hAnsi="Liberation Sans"/>
          <w:b/>
          <w:bCs/>
          <w:color w:val="auto"/>
          <w:sz w:val="28"/>
          <w:szCs w:val="28"/>
        </w:rPr>
      </w:pPr>
      <w:r>
        <w:rPr>
          <w:rFonts w:ascii="Liberation Sans" w:hAnsi="Liberation Sans"/>
          <w:b/>
          <w:bCs/>
          <w:color w:val="auto"/>
          <w:sz w:val="28"/>
          <w:szCs w:val="28"/>
        </w:rPr>
        <w:t>have mercy upon us.</w:t>
      </w:r>
    </w:p>
    <w:p>
      <w:pPr>
        <w:pStyle w:val="Normal"/>
        <w:spacing w:before="0" w:after="0"/>
        <w:rPr>
          <w:rFonts w:ascii="Liberation Sans" w:hAnsi="Liberation Sans"/>
          <w:b/>
          <w:bCs/>
          <w:color w:val="auto"/>
          <w:sz w:val="28"/>
          <w:szCs w:val="28"/>
        </w:rPr>
      </w:pPr>
      <w:r>
        <w:rPr>
          <w:rFonts w:ascii="Liberation Sans" w:hAnsi="Liberation Sans"/>
          <w:b/>
          <w:bCs/>
          <w:color w:val="auto"/>
          <w:sz w:val="28"/>
          <w:szCs w:val="28"/>
        </w:rPr>
      </w:r>
    </w:p>
    <w:p>
      <w:pPr>
        <w:pStyle w:val="Normal"/>
        <w:spacing w:before="0" w:after="0"/>
        <w:rPr>
          <w:rFonts w:ascii="Liberation Sans" w:hAnsi="Liberation Sans"/>
          <w:b w:val="false"/>
          <w:bCs w:val="false"/>
          <w:color w:val="auto"/>
          <w:sz w:val="28"/>
          <w:szCs w:val="28"/>
        </w:rPr>
      </w:pPr>
      <w:r>
        <w:rPr>
          <w:rFonts w:ascii="Liberation Sans" w:hAnsi="Liberation Sans"/>
          <w:b w:val="false"/>
          <w:bCs w:val="false"/>
          <w:color w:val="auto"/>
          <w:sz w:val="28"/>
          <w:szCs w:val="28"/>
        </w:rPr>
        <w:t>I went before you in a pillar of cloud,</w:t>
      </w:r>
    </w:p>
    <w:p>
      <w:pPr>
        <w:pStyle w:val="Normal"/>
        <w:spacing w:before="0" w:after="0"/>
        <w:rPr>
          <w:rFonts w:ascii="Liberation Sans" w:hAnsi="Liberation Sans"/>
          <w:b w:val="false"/>
          <w:bCs w:val="false"/>
          <w:color w:val="auto"/>
          <w:sz w:val="28"/>
          <w:szCs w:val="28"/>
        </w:rPr>
      </w:pPr>
      <w:r>
        <w:rPr>
          <w:rFonts w:ascii="Liberation Sans" w:hAnsi="Liberation Sans"/>
          <w:b w:val="false"/>
          <w:bCs w:val="false"/>
          <w:color w:val="auto"/>
          <w:sz w:val="28"/>
          <w:szCs w:val="28"/>
        </w:rPr>
        <w:t>and you have led me to the judgement hall of Pilate.</w:t>
      </w:r>
    </w:p>
    <w:p>
      <w:pPr>
        <w:pStyle w:val="Normal"/>
        <w:spacing w:before="0" w:after="0"/>
        <w:rPr>
          <w:rFonts w:ascii="Liberation Sans" w:hAnsi="Liberation Sans"/>
          <w:b w:val="false"/>
          <w:bCs w:val="false"/>
          <w:color w:val="auto"/>
          <w:sz w:val="28"/>
          <w:szCs w:val="28"/>
        </w:rPr>
      </w:pPr>
      <w:r>
        <w:rPr>
          <w:rFonts w:ascii="Liberation Sans" w:hAnsi="Liberation Sans"/>
          <w:b w:val="false"/>
          <w:bCs w:val="false"/>
          <w:color w:val="auto"/>
          <w:sz w:val="28"/>
          <w:szCs w:val="28"/>
        </w:rPr>
        <w:t>I scourged your enemies and brought you</w:t>
      </w:r>
    </w:p>
    <w:p>
      <w:pPr>
        <w:pStyle w:val="Normal"/>
        <w:spacing w:before="0" w:after="0"/>
        <w:rPr>
          <w:rFonts w:ascii="Liberation Sans" w:hAnsi="Liberation Sans"/>
          <w:b w:val="false"/>
          <w:bCs w:val="false"/>
          <w:color w:val="auto"/>
          <w:sz w:val="28"/>
          <w:szCs w:val="28"/>
        </w:rPr>
      </w:pPr>
      <w:r>
        <w:rPr>
          <w:rFonts w:ascii="Liberation Sans" w:hAnsi="Liberation Sans"/>
          <w:b w:val="false"/>
          <w:bCs w:val="false"/>
          <w:color w:val="auto"/>
          <w:sz w:val="28"/>
          <w:szCs w:val="28"/>
        </w:rPr>
        <w:t>to a land of freedom,</w:t>
      </w:r>
    </w:p>
    <w:p>
      <w:pPr>
        <w:pStyle w:val="Normal"/>
        <w:spacing w:before="0" w:after="0"/>
        <w:rPr>
          <w:rFonts w:ascii="Liberation Sans" w:hAnsi="Liberation Sans"/>
          <w:b w:val="false"/>
          <w:bCs w:val="false"/>
          <w:color w:val="auto"/>
          <w:sz w:val="28"/>
          <w:szCs w:val="28"/>
        </w:rPr>
      </w:pPr>
      <w:r>
        <w:rPr>
          <w:rFonts w:ascii="Liberation Sans" w:hAnsi="Liberation Sans"/>
          <w:b w:val="false"/>
          <w:bCs w:val="false"/>
          <w:color w:val="auto"/>
          <w:sz w:val="28"/>
          <w:szCs w:val="28"/>
        </w:rPr>
        <w:t>but you have scourged, mocked and beaten me.</w:t>
      </w:r>
    </w:p>
    <w:p>
      <w:pPr>
        <w:pStyle w:val="Normal"/>
        <w:spacing w:before="0" w:after="0"/>
        <w:rPr>
          <w:rFonts w:ascii="Liberation Sans" w:hAnsi="Liberation Sans"/>
          <w:b w:val="false"/>
          <w:bCs w:val="false"/>
          <w:color w:val="auto"/>
          <w:sz w:val="28"/>
          <w:szCs w:val="28"/>
        </w:rPr>
      </w:pPr>
      <w:r>
        <w:rPr>
          <w:rFonts w:ascii="Liberation Sans" w:hAnsi="Liberation Sans"/>
          <w:b w:val="false"/>
          <w:bCs w:val="false"/>
          <w:color w:val="auto"/>
          <w:sz w:val="28"/>
          <w:szCs w:val="28"/>
        </w:rPr>
        <w:t>I gave you the water of salvation from the rock,</w:t>
      </w:r>
    </w:p>
    <w:p>
      <w:pPr>
        <w:pStyle w:val="Normal"/>
        <w:spacing w:before="0" w:after="0"/>
        <w:rPr>
          <w:rFonts w:ascii="Liberation Sans" w:hAnsi="Liberation Sans"/>
          <w:b w:val="false"/>
          <w:bCs w:val="false"/>
          <w:color w:val="auto"/>
          <w:sz w:val="28"/>
          <w:szCs w:val="28"/>
        </w:rPr>
      </w:pPr>
      <w:r>
        <w:rPr>
          <w:rFonts w:ascii="Liberation Sans" w:hAnsi="Liberation Sans"/>
          <w:b w:val="false"/>
          <w:bCs w:val="false"/>
          <w:color w:val="auto"/>
          <w:sz w:val="28"/>
          <w:szCs w:val="28"/>
        </w:rPr>
        <w:t>but you have given me gall and left me to thirst.</w:t>
      </w:r>
    </w:p>
    <w:p>
      <w:pPr>
        <w:pStyle w:val="Normal"/>
        <w:spacing w:before="0" w:after="0"/>
        <w:rPr>
          <w:rFonts w:ascii="Liberation Sans" w:hAnsi="Liberation Sans"/>
          <w:b/>
          <w:bCs/>
          <w:color w:val="auto"/>
          <w:sz w:val="28"/>
          <w:szCs w:val="28"/>
        </w:rPr>
      </w:pPr>
      <w:r>
        <w:rPr>
          <w:rFonts w:ascii="Liberation Sans" w:hAnsi="Liberation Sans"/>
          <w:b/>
          <w:bCs/>
          <w:color w:val="auto"/>
          <w:sz w:val="28"/>
          <w:szCs w:val="28"/>
        </w:rPr>
        <w:t>All: Holy God holy and strong,</w:t>
      </w:r>
    </w:p>
    <w:p>
      <w:pPr>
        <w:pStyle w:val="Normal"/>
        <w:spacing w:before="0" w:after="0"/>
        <w:rPr>
          <w:rFonts w:ascii="Liberation Sans" w:hAnsi="Liberation Sans"/>
          <w:b/>
          <w:bCs/>
          <w:color w:val="auto"/>
          <w:sz w:val="28"/>
          <w:szCs w:val="28"/>
        </w:rPr>
      </w:pPr>
      <w:r>
        <w:rPr>
          <w:rFonts w:ascii="Liberation Sans" w:hAnsi="Liberation Sans"/>
          <w:b/>
          <w:bCs/>
          <w:color w:val="auto"/>
          <w:sz w:val="28"/>
          <w:szCs w:val="28"/>
        </w:rPr>
        <w:t>holy and immortal,</w:t>
      </w:r>
    </w:p>
    <w:p>
      <w:pPr>
        <w:pStyle w:val="Normal"/>
        <w:spacing w:before="0" w:after="0"/>
        <w:rPr>
          <w:rFonts w:ascii="Liberation Sans" w:hAnsi="Liberation Sans"/>
          <w:b/>
          <w:bCs/>
          <w:color w:val="auto"/>
          <w:sz w:val="28"/>
          <w:szCs w:val="28"/>
        </w:rPr>
      </w:pPr>
      <w:r>
        <w:rPr>
          <w:rFonts w:ascii="Liberation Sans" w:hAnsi="Liberation Sans"/>
          <w:b/>
          <w:bCs/>
          <w:color w:val="auto"/>
          <w:sz w:val="28"/>
          <w:szCs w:val="28"/>
        </w:rPr>
        <w:t>have mercy upon us.</w:t>
      </w:r>
    </w:p>
    <w:p>
      <w:pPr>
        <w:pStyle w:val="Normal"/>
        <w:spacing w:before="170" w:after="0"/>
        <w:rPr>
          <w:rFonts w:ascii="Liberation Sans" w:hAnsi="Liberation Sans"/>
          <w:b w:val="false"/>
          <w:bCs w:val="false"/>
          <w:color w:val="auto"/>
          <w:sz w:val="28"/>
          <w:szCs w:val="28"/>
        </w:rPr>
      </w:pPr>
      <w:r>
        <w:rPr>
          <w:rFonts w:ascii="Liberation Sans" w:hAnsi="Liberation Sans"/>
          <w:b w:val="false"/>
          <w:bCs w:val="false"/>
          <w:color w:val="auto"/>
          <w:sz w:val="28"/>
          <w:szCs w:val="28"/>
        </w:rPr>
        <w:t>I gave you a royal sceptre,</w:t>
      </w:r>
    </w:p>
    <w:p>
      <w:pPr>
        <w:pStyle w:val="Normal"/>
        <w:spacing w:before="0" w:after="0"/>
        <w:rPr>
          <w:rFonts w:ascii="Liberation Sans" w:hAnsi="Liberation Sans"/>
          <w:b w:val="false"/>
          <w:bCs w:val="false"/>
          <w:color w:val="auto"/>
          <w:sz w:val="28"/>
          <w:szCs w:val="28"/>
        </w:rPr>
      </w:pPr>
      <w:r>
        <w:rPr>
          <w:rFonts w:ascii="Liberation Sans" w:hAnsi="Liberation Sans"/>
          <w:b w:val="false"/>
          <w:bCs w:val="false"/>
          <w:color w:val="auto"/>
          <w:sz w:val="28"/>
          <w:szCs w:val="28"/>
        </w:rPr>
        <w:t>and bestowed the keys of the kingdom,</w:t>
      </w:r>
    </w:p>
    <w:p>
      <w:pPr>
        <w:pStyle w:val="Normal"/>
        <w:spacing w:before="0" w:after="0"/>
        <w:rPr>
          <w:rFonts w:ascii="Liberation Sans" w:hAnsi="Liberation Sans"/>
          <w:b w:val="false"/>
          <w:bCs w:val="false"/>
          <w:color w:val="auto"/>
          <w:sz w:val="28"/>
          <w:szCs w:val="28"/>
        </w:rPr>
      </w:pPr>
      <w:r>
        <w:rPr>
          <w:rFonts w:ascii="Liberation Sans" w:hAnsi="Liberation Sans"/>
          <w:b w:val="false"/>
          <w:bCs w:val="false"/>
          <w:color w:val="auto"/>
          <w:sz w:val="28"/>
          <w:szCs w:val="28"/>
        </w:rPr>
        <w:t>but you have given me a crown of thorns.</w:t>
      </w:r>
    </w:p>
    <w:p>
      <w:pPr>
        <w:pStyle w:val="Normal"/>
        <w:spacing w:before="0" w:after="0"/>
        <w:rPr>
          <w:rFonts w:ascii="Liberation Sans" w:hAnsi="Liberation Sans"/>
          <w:b w:val="false"/>
          <w:bCs w:val="false"/>
          <w:color w:val="auto"/>
          <w:sz w:val="28"/>
          <w:szCs w:val="28"/>
        </w:rPr>
      </w:pPr>
      <w:r>
        <w:rPr>
          <w:rFonts w:ascii="Liberation Sans" w:hAnsi="Liberation Sans"/>
          <w:b w:val="false"/>
          <w:bCs w:val="false"/>
          <w:color w:val="auto"/>
          <w:sz w:val="28"/>
          <w:szCs w:val="28"/>
        </w:rPr>
        <w:t>I raised you on high with great power,</w:t>
      </w:r>
    </w:p>
    <w:p>
      <w:pPr>
        <w:pStyle w:val="Normal"/>
        <w:spacing w:before="0" w:after="0"/>
        <w:rPr>
          <w:rFonts w:ascii="Liberation Sans" w:hAnsi="Liberation Sans"/>
          <w:b w:val="false"/>
          <w:bCs w:val="false"/>
          <w:color w:val="auto"/>
          <w:sz w:val="28"/>
          <w:szCs w:val="28"/>
        </w:rPr>
      </w:pPr>
      <w:r>
        <w:rPr>
          <w:rFonts w:ascii="Liberation Sans" w:hAnsi="Liberation Sans"/>
          <w:b w:val="false"/>
          <w:bCs w:val="false"/>
          <w:color w:val="auto"/>
          <w:sz w:val="28"/>
          <w:szCs w:val="28"/>
        </w:rPr>
        <w:t>but you have hanged me on the cross.</w:t>
      </w:r>
    </w:p>
    <w:p>
      <w:pPr>
        <w:pStyle w:val="Normal"/>
        <w:spacing w:before="0" w:after="0"/>
        <w:rPr>
          <w:rFonts w:ascii="Liberation Sans" w:hAnsi="Liberation Sans"/>
          <w:b/>
          <w:bCs/>
          <w:color w:val="auto"/>
          <w:sz w:val="28"/>
          <w:szCs w:val="28"/>
        </w:rPr>
      </w:pPr>
      <w:r>
        <w:rPr>
          <w:rFonts w:ascii="Liberation Sans" w:hAnsi="Liberation Sans"/>
          <w:b/>
          <w:bCs/>
          <w:color w:val="auto"/>
          <w:sz w:val="28"/>
          <w:szCs w:val="28"/>
        </w:rPr>
        <w:t>All: Holy God holy and strong,</w:t>
      </w:r>
    </w:p>
    <w:p>
      <w:pPr>
        <w:pStyle w:val="Normal"/>
        <w:spacing w:before="0" w:after="0"/>
        <w:rPr>
          <w:rFonts w:ascii="Liberation Sans" w:hAnsi="Liberation Sans"/>
          <w:b/>
          <w:bCs/>
          <w:color w:val="auto"/>
          <w:sz w:val="28"/>
          <w:szCs w:val="28"/>
        </w:rPr>
      </w:pPr>
      <w:r>
        <w:rPr>
          <w:rFonts w:ascii="Liberation Sans" w:hAnsi="Liberation Sans"/>
          <w:b/>
          <w:bCs/>
          <w:color w:val="auto"/>
          <w:sz w:val="28"/>
          <w:szCs w:val="28"/>
        </w:rPr>
        <w:t>holy and immortal,</w:t>
      </w:r>
    </w:p>
    <w:p>
      <w:pPr>
        <w:pStyle w:val="Normal"/>
        <w:spacing w:before="0" w:after="0"/>
        <w:rPr>
          <w:rFonts w:ascii="Liberation Sans" w:hAnsi="Liberation Sans"/>
          <w:b/>
          <w:bCs/>
          <w:color w:val="auto"/>
          <w:sz w:val="28"/>
          <w:szCs w:val="28"/>
        </w:rPr>
      </w:pPr>
      <w:r>
        <w:rPr>
          <w:rFonts w:ascii="Liberation Sans" w:hAnsi="Liberation Sans"/>
          <w:b/>
          <w:bCs/>
          <w:color w:val="auto"/>
          <w:sz w:val="28"/>
          <w:szCs w:val="28"/>
        </w:rPr>
        <w:t>have mercy upon us.</w:t>
      </w:r>
    </w:p>
    <w:p>
      <w:pPr>
        <w:pStyle w:val="Normal"/>
        <w:spacing w:before="0" w:after="0"/>
        <w:rPr>
          <w:rFonts w:ascii="Liberation Sans" w:hAnsi="Liberation Sans"/>
          <w:b/>
          <w:bCs/>
          <w:color w:val="auto"/>
          <w:sz w:val="28"/>
          <w:szCs w:val="28"/>
        </w:rPr>
      </w:pPr>
      <w:r>
        <w:rPr>
          <w:rFonts w:ascii="Liberation Sans" w:hAnsi="Liberation Sans"/>
          <w:b/>
          <w:bCs/>
          <w:color w:val="auto"/>
          <w:sz w:val="28"/>
          <w:szCs w:val="28"/>
        </w:rPr>
      </w:r>
    </w:p>
    <w:p>
      <w:pPr>
        <w:pStyle w:val="Normal"/>
        <w:spacing w:before="0" w:after="0"/>
        <w:rPr>
          <w:rFonts w:ascii="Liberation Sans" w:hAnsi="Liberation Sans"/>
          <w:b w:val="false"/>
          <w:bCs w:val="false"/>
          <w:color w:val="auto"/>
          <w:sz w:val="28"/>
          <w:szCs w:val="28"/>
        </w:rPr>
      </w:pPr>
      <w:r>
        <w:rPr>
          <w:rFonts w:ascii="Liberation Sans" w:hAnsi="Liberation Sans"/>
          <w:b w:val="false"/>
          <w:bCs w:val="false"/>
          <w:color w:val="auto"/>
          <w:sz w:val="28"/>
          <w:szCs w:val="28"/>
        </w:rPr>
        <w:t>My peace I gave, which the world cannot give,</w:t>
      </w:r>
    </w:p>
    <w:p>
      <w:pPr>
        <w:pStyle w:val="Normal"/>
        <w:spacing w:before="0" w:after="0"/>
        <w:rPr>
          <w:rFonts w:ascii="Liberation Sans" w:hAnsi="Liberation Sans"/>
          <w:b w:val="false"/>
          <w:bCs w:val="false"/>
          <w:color w:val="auto"/>
          <w:sz w:val="28"/>
          <w:szCs w:val="28"/>
        </w:rPr>
      </w:pPr>
      <w:r>
        <w:rPr>
          <w:rFonts w:ascii="Liberation Sans" w:hAnsi="Liberation Sans"/>
          <w:b w:val="false"/>
          <w:bCs w:val="false"/>
          <w:color w:val="auto"/>
          <w:sz w:val="28"/>
          <w:szCs w:val="28"/>
        </w:rPr>
        <w:t>and washed your feet as a sign of my love,</w:t>
      </w:r>
    </w:p>
    <w:p>
      <w:pPr>
        <w:pStyle w:val="Normal"/>
        <w:spacing w:before="0" w:after="0"/>
        <w:rPr>
          <w:rFonts w:ascii="Liberation Sans" w:hAnsi="Liberation Sans"/>
          <w:b w:val="false"/>
          <w:bCs w:val="false"/>
          <w:color w:val="auto"/>
          <w:sz w:val="28"/>
          <w:szCs w:val="28"/>
        </w:rPr>
      </w:pPr>
      <w:r>
        <w:rPr>
          <w:rFonts w:ascii="Liberation Sans" w:hAnsi="Liberation Sans"/>
          <w:b w:val="false"/>
          <w:bCs w:val="false"/>
          <w:color w:val="auto"/>
          <w:sz w:val="28"/>
          <w:szCs w:val="28"/>
        </w:rPr>
        <w:t>but you draw the sword to strike in my name,</w:t>
      </w:r>
    </w:p>
    <w:p>
      <w:pPr>
        <w:pStyle w:val="Normal"/>
        <w:spacing w:before="0" w:after="0"/>
        <w:rPr>
          <w:rFonts w:ascii="Liberation Sans" w:hAnsi="Liberation Sans"/>
          <w:b w:val="false"/>
          <w:bCs w:val="false"/>
          <w:color w:val="auto"/>
          <w:sz w:val="28"/>
          <w:szCs w:val="28"/>
        </w:rPr>
      </w:pPr>
      <w:r>
        <w:rPr>
          <w:rFonts w:ascii="Liberation Sans" w:hAnsi="Liberation Sans"/>
          <w:b w:val="false"/>
          <w:bCs w:val="false"/>
          <w:color w:val="auto"/>
          <w:sz w:val="28"/>
          <w:szCs w:val="28"/>
        </w:rPr>
        <w:t>and seek high places in my kingdom.</w:t>
      </w:r>
    </w:p>
    <w:p>
      <w:pPr>
        <w:pStyle w:val="Normal"/>
        <w:spacing w:before="0" w:after="0"/>
        <w:rPr>
          <w:rFonts w:ascii="Liberation Sans" w:hAnsi="Liberation Sans"/>
          <w:b w:val="false"/>
          <w:bCs w:val="false"/>
          <w:color w:val="auto"/>
          <w:sz w:val="28"/>
          <w:szCs w:val="28"/>
        </w:rPr>
      </w:pPr>
      <w:r>
        <w:rPr>
          <w:rFonts w:ascii="Liberation Sans" w:hAnsi="Liberation Sans"/>
          <w:b w:val="false"/>
          <w:bCs w:val="false"/>
          <w:color w:val="auto"/>
          <w:sz w:val="28"/>
          <w:szCs w:val="28"/>
        </w:rPr>
        <w:t>I offered you my body and blood,</w:t>
      </w:r>
    </w:p>
    <w:p>
      <w:pPr>
        <w:pStyle w:val="Normal"/>
        <w:spacing w:before="0" w:after="0"/>
        <w:rPr>
          <w:rFonts w:ascii="Liberation Sans" w:hAnsi="Liberation Sans"/>
          <w:b w:val="false"/>
          <w:bCs w:val="false"/>
          <w:color w:val="auto"/>
          <w:sz w:val="28"/>
          <w:szCs w:val="28"/>
        </w:rPr>
      </w:pPr>
      <w:r>
        <w:rPr>
          <w:rFonts w:ascii="Liberation Sans" w:hAnsi="Liberation Sans"/>
          <w:b w:val="false"/>
          <w:bCs w:val="false"/>
          <w:color w:val="auto"/>
          <w:sz w:val="28"/>
          <w:szCs w:val="28"/>
        </w:rPr>
        <w:t>but you scatter and deny and abandon me.</w:t>
      </w:r>
    </w:p>
    <w:p>
      <w:pPr>
        <w:pStyle w:val="Normal"/>
        <w:spacing w:before="0" w:after="0"/>
        <w:rPr>
          <w:rFonts w:ascii="Liberation Sans" w:hAnsi="Liberation Sans"/>
          <w:b/>
          <w:bCs/>
          <w:color w:val="auto"/>
          <w:sz w:val="28"/>
          <w:szCs w:val="28"/>
        </w:rPr>
      </w:pPr>
      <w:r>
        <w:rPr>
          <w:rFonts w:ascii="Liberation Sans" w:hAnsi="Liberation Sans"/>
          <w:b/>
          <w:bCs/>
          <w:color w:val="auto"/>
          <w:sz w:val="28"/>
          <w:szCs w:val="28"/>
        </w:rPr>
        <w:t>All: Holy God holy and strong,</w:t>
      </w:r>
    </w:p>
    <w:p>
      <w:pPr>
        <w:pStyle w:val="Normal"/>
        <w:spacing w:before="0" w:after="0"/>
        <w:rPr>
          <w:rFonts w:ascii="Liberation Sans" w:hAnsi="Liberation Sans"/>
          <w:b/>
          <w:bCs/>
          <w:color w:val="auto"/>
          <w:sz w:val="28"/>
          <w:szCs w:val="28"/>
        </w:rPr>
      </w:pPr>
      <w:r>
        <w:rPr>
          <w:rFonts w:ascii="Liberation Sans" w:hAnsi="Liberation Sans"/>
          <w:b/>
          <w:bCs/>
          <w:color w:val="auto"/>
          <w:sz w:val="28"/>
          <w:szCs w:val="28"/>
        </w:rPr>
        <w:t>holy and immortal,</w:t>
      </w:r>
    </w:p>
    <w:p>
      <w:pPr>
        <w:pStyle w:val="Normal"/>
        <w:spacing w:before="0" w:after="0"/>
        <w:rPr>
          <w:rFonts w:ascii="Liberation Sans" w:hAnsi="Liberation Sans"/>
          <w:b/>
          <w:bCs/>
          <w:color w:val="auto"/>
          <w:sz w:val="28"/>
          <w:szCs w:val="28"/>
        </w:rPr>
      </w:pPr>
      <w:r>
        <w:rPr>
          <w:rFonts w:ascii="Liberation Sans" w:hAnsi="Liberation Sans"/>
          <w:b/>
          <w:bCs/>
          <w:color w:val="auto"/>
          <w:sz w:val="28"/>
          <w:szCs w:val="28"/>
        </w:rPr>
        <w:t>have mercy upon us.</w:t>
      </w:r>
    </w:p>
    <w:p>
      <w:pPr>
        <w:pStyle w:val="Normal"/>
        <w:spacing w:before="0" w:after="0"/>
        <w:rPr>
          <w:rFonts w:ascii="Liberation Sans" w:hAnsi="Liberation Sans"/>
          <w:b w:val="false"/>
          <w:bCs w:val="false"/>
          <w:color w:val="auto"/>
          <w:sz w:val="28"/>
          <w:szCs w:val="28"/>
        </w:rPr>
      </w:pPr>
      <w:r>
        <w:rPr>
          <w:rFonts w:ascii="Liberation Sans" w:hAnsi="Liberation Sans"/>
          <w:b w:val="false"/>
          <w:bCs w:val="false"/>
          <w:color w:val="auto"/>
          <w:sz w:val="28"/>
          <w:szCs w:val="28"/>
        </w:rPr>
      </w:r>
    </w:p>
    <w:p>
      <w:pPr>
        <w:pStyle w:val="Normal"/>
        <w:spacing w:before="0" w:after="0"/>
        <w:rPr>
          <w:rFonts w:ascii="Liberation Sans" w:hAnsi="Liberation Sans"/>
          <w:b w:val="false"/>
          <w:bCs w:val="false"/>
          <w:color w:val="auto"/>
          <w:sz w:val="28"/>
          <w:szCs w:val="28"/>
        </w:rPr>
      </w:pPr>
      <w:r>
        <w:rPr>
          <w:rFonts w:ascii="Liberation Sans" w:hAnsi="Liberation Sans"/>
          <w:b w:val="false"/>
          <w:bCs w:val="false"/>
          <w:color w:val="auto"/>
          <w:sz w:val="28"/>
          <w:szCs w:val="28"/>
        </w:rPr>
        <w:t>I sent the Spirit of truth to guide you,</w:t>
      </w:r>
    </w:p>
    <w:p>
      <w:pPr>
        <w:pStyle w:val="Normal"/>
        <w:spacing w:before="0" w:after="0"/>
        <w:rPr>
          <w:rFonts w:ascii="Liberation Sans" w:hAnsi="Liberation Sans"/>
          <w:b w:val="false"/>
          <w:bCs w:val="false"/>
          <w:color w:val="auto"/>
          <w:sz w:val="28"/>
          <w:szCs w:val="28"/>
        </w:rPr>
      </w:pPr>
      <w:r>
        <w:rPr>
          <w:rFonts w:ascii="Liberation Sans" w:hAnsi="Liberation Sans"/>
          <w:b w:val="false"/>
          <w:bCs w:val="false"/>
          <w:color w:val="auto"/>
          <w:sz w:val="28"/>
          <w:szCs w:val="28"/>
        </w:rPr>
        <w:t>and you close your hearts to the Counsellor.</w:t>
      </w:r>
    </w:p>
    <w:p>
      <w:pPr>
        <w:pStyle w:val="Normal"/>
        <w:spacing w:before="0" w:after="0"/>
        <w:rPr>
          <w:rFonts w:ascii="Liberation Sans" w:hAnsi="Liberation Sans"/>
          <w:b w:val="false"/>
          <w:bCs w:val="false"/>
          <w:color w:val="auto"/>
          <w:sz w:val="28"/>
          <w:szCs w:val="28"/>
        </w:rPr>
      </w:pPr>
      <w:r>
        <w:rPr>
          <w:rFonts w:ascii="Liberation Sans" w:hAnsi="Liberation Sans"/>
          <w:b w:val="false"/>
          <w:bCs w:val="false"/>
          <w:color w:val="auto"/>
          <w:sz w:val="28"/>
          <w:szCs w:val="28"/>
        </w:rPr>
        <w:t>I pray that all may be one in the Father and me,</w:t>
      </w:r>
    </w:p>
    <w:p>
      <w:pPr>
        <w:pStyle w:val="Normal"/>
        <w:spacing w:before="0" w:after="0"/>
        <w:rPr>
          <w:rFonts w:ascii="Liberation Sans" w:hAnsi="Liberation Sans"/>
          <w:b w:val="false"/>
          <w:bCs w:val="false"/>
          <w:color w:val="auto"/>
          <w:sz w:val="28"/>
          <w:szCs w:val="28"/>
        </w:rPr>
      </w:pPr>
      <w:r>
        <w:rPr>
          <w:rFonts w:ascii="Liberation Sans" w:hAnsi="Liberation Sans"/>
          <w:b w:val="false"/>
          <w:bCs w:val="false"/>
          <w:color w:val="auto"/>
          <w:sz w:val="28"/>
          <w:szCs w:val="28"/>
        </w:rPr>
        <w:t>but you continue to quarrel and divide.</w:t>
      </w:r>
    </w:p>
    <w:p>
      <w:pPr>
        <w:pStyle w:val="Normal"/>
        <w:spacing w:before="0" w:after="0"/>
        <w:rPr>
          <w:rFonts w:ascii="Liberation Sans" w:hAnsi="Liberation Sans"/>
          <w:b w:val="false"/>
          <w:bCs w:val="false"/>
          <w:color w:val="auto"/>
          <w:sz w:val="28"/>
          <w:szCs w:val="28"/>
        </w:rPr>
      </w:pPr>
      <w:r>
        <w:rPr>
          <w:rFonts w:ascii="Liberation Sans" w:hAnsi="Liberation Sans"/>
          <w:b w:val="false"/>
          <w:bCs w:val="false"/>
          <w:color w:val="auto"/>
          <w:sz w:val="28"/>
          <w:szCs w:val="28"/>
        </w:rPr>
        <w:t>I call you to go and bring forth fruit,</w:t>
      </w:r>
    </w:p>
    <w:p>
      <w:pPr>
        <w:pStyle w:val="Normal"/>
        <w:spacing w:before="0" w:after="0"/>
        <w:rPr>
          <w:rFonts w:ascii="Liberation Sans" w:hAnsi="Liberation Sans"/>
          <w:b w:val="false"/>
          <w:bCs w:val="false"/>
          <w:color w:val="auto"/>
          <w:sz w:val="28"/>
          <w:szCs w:val="28"/>
        </w:rPr>
      </w:pPr>
      <w:r>
        <w:rPr>
          <w:rFonts w:ascii="Liberation Sans" w:hAnsi="Liberation Sans"/>
          <w:b w:val="false"/>
          <w:bCs w:val="false"/>
          <w:color w:val="auto"/>
          <w:sz w:val="28"/>
          <w:szCs w:val="28"/>
        </w:rPr>
        <w:t>but you cast lots for my clothing.</w:t>
      </w:r>
    </w:p>
    <w:p>
      <w:pPr>
        <w:pStyle w:val="Normal"/>
        <w:spacing w:before="0" w:after="0"/>
        <w:rPr>
          <w:rFonts w:ascii="Liberation Sans" w:hAnsi="Liberation Sans"/>
          <w:b/>
          <w:bCs/>
          <w:color w:val="auto"/>
          <w:sz w:val="28"/>
          <w:szCs w:val="28"/>
        </w:rPr>
      </w:pPr>
      <w:r>
        <w:rPr>
          <w:rFonts w:ascii="Liberation Sans" w:hAnsi="Liberation Sans"/>
          <w:b/>
          <w:bCs/>
          <w:color w:val="auto"/>
          <w:sz w:val="28"/>
          <w:szCs w:val="28"/>
        </w:rPr>
        <w:t>All: Holy God holy and strong,</w:t>
      </w:r>
    </w:p>
    <w:p>
      <w:pPr>
        <w:pStyle w:val="Normal"/>
        <w:spacing w:before="0" w:after="0"/>
        <w:rPr>
          <w:rFonts w:ascii="Liberation Sans" w:hAnsi="Liberation Sans"/>
          <w:b/>
          <w:bCs/>
          <w:color w:val="auto"/>
          <w:sz w:val="28"/>
          <w:szCs w:val="28"/>
        </w:rPr>
      </w:pPr>
      <w:r>
        <w:rPr>
          <w:rFonts w:ascii="Liberation Sans" w:hAnsi="Liberation Sans"/>
          <w:b/>
          <w:bCs/>
          <w:color w:val="auto"/>
          <w:sz w:val="28"/>
          <w:szCs w:val="28"/>
        </w:rPr>
        <w:t>holy and immortal,</w:t>
      </w:r>
    </w:p>
    <w:p>
      <w:pPr>
        <w:pStyle w:val="Normal"/>
        <w:spacing w:before="0" w:after="0"/>
        <w:rPr>
          <w:rFonts w:ascii="Liberation Sans" w:hAnsi="Liberation Sans"/>
          <w:b/>
          <w:bCs/>
          <w:color w:val="auto"/>
          <w:sz w:val="28"/>
          <w:szCs w:val="28"/>
        </w:rPr>
      </w:pPr>
      <w:r>
        <w:rPr>
          <w:rFonts w:ascii="Liberation Sans" w:hAnsi="Liberation Sans"/>
          <w:b/>
          <w:bCs/>
          <w:color w:val="auto"/>
          <w:sz w:val="28"/>
          <w:szCs w:val="28"/>
        </w:rPr>
        <w:t>have mercy upon us.</w:t>
      </w:r>
    </w:p>
    <w:p>
      <w:pPr>
        <w:pStyle w:val="Normal"/>
        <w:spacing w:before="0" w:after="0"/>
        <w:rPr>
          <w:rFonts w:ascii="Liberation Sans" w:hAnsi="Liberation Sans"/>
          <w:b/>
          <w:bCs/>
          <w:color w:val="auto"/>
          <w:sz w:val="28"/>
          <w:szCs w:val="28"/>
        </w:rPr>
      </w:pPr>
      <w:r>
        <w:rPr>
          <w:rFonts w:ascii="Liberation Sans" w:hAnsi="Liberation Sans"/>
          <w:b/>
          <w:bCs/>
          <w:color w:val="auto"/>
          <w:sz w:val="28"/>
          <w:szCs w:val="28"/>
        </w:rPr>
      </w:r>
    </w:p>
    <w:p>
      <w:pPr>
        <w:pStyle w:val="Normal"/>
        <w:spacing w:before="0" w:after="0"/>
        <w:rPr>
          <w:rFonts w:ascii="Liberation Sans" w:hAnsi="Liberation Sans"/>
          <w:b w:val="false"/>
          <w:bCs w:val="false"/>
          <w:color w:val="auto"/>
          <w:sz w:val="28"/>
          <w:szCs w:val="28"/>
        </w:rPr>
      </w:pPr>
      <w:r>
        <w:rPr>
          <w:rFonts w:ascii="Liberation Sans" w:hAnsi="Liberation Sans"/>
          <w:b w:val="false"/>
          <w:bCs w:val="false"/>
          <w:color w:val="auto"/>
          <w:sz w:val="28"/>
          <w:szCs w:val="28"/>
        </w:rPr>
        <w:t>I came to you as the least of your brothers and sisters;</w:t>
      </w:r>
    </w:p>
    <w:p>
      <w:pPr>
        <w:pStyle w:val="Normal"/>
        <w:spacing w:before="0" w:after="0"/>
        <w:rPr>
          <w:rFonts w:ascii="Liberation Sans" w:hAnsi="Liberation Sans"/>
          <w:b w:val="false"/>
          <w:bCs w:val="false"/>
          <w:color w:val="auto"/>
          <w:sz w:val="28"/>
          <w:szCs w:val="28"/>
        </w:rPr>
      </w:pPr>
      <w:r>
        <w:rPr>
          <w:rFonts w:ascii="Liberation Sans" w:hAnsi="Liberation Sans"/>
          <w:b w:val="false"/>
          <w:bCs w:val="false"/>
          <w:color w:val="auto"/>
          <w:sz w:val="28"/>
          <w:szCs w:val="28"/>
        </w:rPr>
        <w:t>I was hungry and you gave me no food,</w:t>
      </w:r>
    </w:p>
    <w:p>
      <w:pPr>
        <w:pStyle w:val="Normal"/>
        <w:spacing w:before="0" w:after="0"/>
        <w:rPr>
          <w:rFonts w:ascii="Liberation Sans" w:hAnsi="Liberation Sans"/>
          <w:b w:val="false"/>
          <w:bCs w:val="false"/>
          <w:color w:val="auto"/>
          <w:sz w:val="28"/>
          <w:szCs w:val="28"/>
        </w:rPr>
      </w:pPr>
      <w:r>
        <w:rPr>
          <w:rFonts w:ascii="Liberation Sans" w:hAnsi="Liberation Sans"/>
          <w:b w:val="false"/>
          <w:bCs w:val="false"/>
          <w:color w:val="auto"/>
          <w:sz w:val="28"/>
          <w:szCs w:val="28"/>
        </w:rPr>
        <w:t>I was thirsty and you gave me no drink,</w:t>
      </w:r>
    </w:p>
    <w:p>
      <w:pPr>
        <w:pStyle w:val="Normal"/>
        <w:spacing w:before="0" w:after="0"/>
        <w:rPr>
          <w:rFonts w:ascii="Liberation Sans" w:hAnsi="Liberation Sans"/>
          <w:b w:val="false"/>
          <w:bCs w:val="false"/>
          <w:color w:val="auto"/>
          <w:sz w:val="28"/>
          <w:szCs w:val="28"/>
        </w:rPr>
      </w:pPr>
      <w:r>
        <w:rPr>
          <w:rFonts w:ascii="Liberation Sans" w:hAnsi="Liberation Sans"/>
          <w:b w:val="false"/>
          <w:bCs w:val="false"/>
          <w:color w:val="auto"/>
          <w:sz w:val="28"/>
          <w:szCs w:val="28"/>
        </w:rPr>
        <w:t>I was a stranger and you did not welcome me,</w:t>
      </w:r>
    </w:p>
    <w:p>
      <w:pPr>
        <w:pStyle w:val="Normal"/>
        <w:spacing w:before="0" w:after="0"/>
        <w:rPr>
          <w:rFonts w:ascii="Liberation Sans" w:hAnsi="Liberation Sans"/>
          <w:b w:val="false"/>
          <w:bCs w:val="false"/>
          <w:color w:val="auto"/>
          <w:sz w:val="28"/>
          <w:szCs w:val="28"/>
        </w:rPr>
      </w:pPr>
      <w:r>
        <w:rPr>
          <w:rFonts w:ascii="Liberation Sans" w:hAnsi="Liberation Sans"/>
          <w:b w:val="false"/>
          <w:bCs w:val="false"/>
          <w:color w:val="auto"/>
          <w:sz w:val="28"/>
          <w:szCs w:val="28"/>
        </w:rPr>
        <w:t>naked and you did not clothe me,</w:t>
      </w:r>
    </w:p>
    <w:p>
      <w:pPr>
        <w:pStyle w:val="Normal"/>
        <w:spacing w:before="0" w:after="0"/>
        <w:rPr>
          <w:rFonts w:ascii="Liberation Sans" w:hAnsi="Liberation Sans"/>
          <w:b w:val="false"/>
          <w:bCs w:val="false"/>
          <w:color w:val="auto"/>
          <w:sz w:val="28"/>
          <w:szCs w:val="28"/>
        </w:rPr>
      </w:pPr>
      <w:r>
        <w:rPr>
          <w:rFonts w:ascii="Liberation Sans" w:hAnsi="Liberation Sans"/>
          <w:b w:val="false"/>
          <w:bCs w:val="false"/>
          <w:color w:val="auto"/>
          <w:sz w:val="28"/>
          <w:szCs w:val="28"/>
        </w:rPr>
        <w:t>sick and in prison and you did not visit me.</w:t>
      </w:r>
    </w:p>
    <w:p>
      <w:pPr>
        <w:pStyle w:val="Normal"/>
        <w:spacing w:before="0" w:after="0"/>
        <w:rPr>
          <w:rFonts w:ascii="Liberation Sans" w:hAnsi="Liberation Sans"/>
          <w:b w:val="false"/>
          <w:bCs w:val="false"/>
          <w:color w:val="auto"/>
          <w:sz w:val="28"/>
          <w:szCs w:val="28"/>
        </w:rPr>
      </w:pPr>
      <w:r>
        <w:rPr>
          <w:rFonts w:ascii="Liberation Sans" w:hAnsi="Liberation Sans"/>
          <w:b w:val="false"/>
          <w:bCs w:val="false"/>
          <w:color w:val="auto"/>
          <w:sz w:val="28"/>
          <w:szCs w:val="28"/>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The Acclamation of the Cross</w:t>
      </w:r>
    </w:p>
    <w:p>
      <w:pPr>
        <w:pStyle w:val="Normal"/>
        <w:spacing w:before="0" w:after="0"/>
        <w:rPr>
          <w:rFonts w:ascii="Liberation Sans" w:hAnsi="Liberation Sans"/>
          <w:b w:val="false"/>
          <w:bCs w:val="false"/>
          <w:color w:val="auto"/>
          <w:sz w:val="28"/>
          <w:szCs w:val="28"/>
        </w:rPr>
      </w:pPr>
      <w:r>
        <w:rPr>
          <w:rFonts w:ascii="Liberation Sans" w:hAnsi="Liberation Sans"/>
          <w:b w:val="false"/>
          <w:bCs w:val="false"/>
          <w:color w:val="auto"/>
          <w:sz w:val="28"/>
          <w:szCs w:val="28"/>
        </w:rPr>
        <w:t>We adore you, O Christ, and we bless you,</w:t>
      </w:r>
    </w:p>
    <w:p>
      <w:pPr>
        <w:pStyle w:val="Normal"/>
        <w:spacing w:before="0" w:after="0"/>
        <w:rPr>
          <w:rFonts w:ascii="Liberation Sans" w:hAnsi="Liberation Sans"/>
          <w:b/>
          <w:bCs/>
          <w:color w:val="auto"/>
          <w:sz w:val="28"/>
          <w:szCs w:val="28"/>
        </w:rPr>
      </w:pPr>
      <w:r>
        <w:rPr>
          <w:rFonts w:ascii="Liberation Sans" w:hAnsi="Liberation Sans"/>
          <w:b/>
          <w:bCs/>
          <w:color w:val="auto"/>
          <w:sz w:val="28"/>
          <w:szCs w:val="28"/>
        </w:rPr>
        <w:t>All: because by your holy cross you have redeemed the world.</w:t>
      </w:r>
    </w:p>
    <w:p>
      <w:pPr>
        <w:pStyle w:val="Normal"/>
        <w:spacing w:before="0" w:after="0"/>
        <w:rPr>
          <w:rFonts w:ascii="Liberation Sans" w:hAnsi="Liberation Sans"/>
          <w:b w:val="false"/>
          <w:bCs w:val="false"/>
          <w:color w:val="auto"/>
          <w:sz w:val="28"/>
          <w:szCs w:val="28"/>
        </w:rPr>
      </w:pPr>
      <w:r>
        <w:rPr>
          <w:rFonts w:ascii="Liberation Sans" w:hAnsi="Liberation Sans"/>
          <w:b w:val="false"/>
          <w:bCs w:val="false"/>
          <w:color w:val="auto"/>
          <w:sz w:val="28"/>
          <w:szCs w:val="28"/>
        </w:rPr>
        <w:t>This is the wood of the cross,</w:t>
      </w:r>
    </w:p>
    <w:p>
      <w:pPr>
        <w:pStyle w:val="Normal"/>
        <w:spacing w:before="0" w:after="0"/>
        <w:rPr>
          <w:rFonts w:ascii="Liberation Sans" w:hAnsi="Liberation Sans"/>
          <w:b w:val="false"/>
          <w:bCs w:val="false"/>
          <w:color w:val="auto"/>
          <w:sz w:val="28"/>
          <w:szCs w:val="28"/>
        </w:rPr>
      </w:pPr>
      <w:r>
        <w:rPr>
          <w:rFonts w:ascii="Liberation Sans" w:hAnsi="Liberation Sans"/>
          <w:b w:val="false"/>
          <w:bCs w:val="false"/>
          <w:color w:val="auto"/>
          <w:sz w:val="28"/>
          <w:szCs w:val="28"/>
        </w:rPr>
        <w:t>on which hung the Saviour of the world.</w:t>
      </w:r>
    </w:p>
    <w:p>
      <w:pPr>
        <w:pStyle w:val="Normal"/>
        <w:spacing w:before="0" w:after="0"/>
        <w:rPr>
          <w:rFonts w:ascii="Liberation Sans" w:hAnsi="Liberation Sans"/>
          <w:b/>
          <w:bCs/>
          <w:color w:val="auto"/>
          <w:sz w:val="28"/>
          <w:szCs w:val="28"/>
        </w:rPr>
      </w:pPr>
      <w:r>
        <w:rPr>
          <w:rFonts w:ascii="Liberation Sans" w:hAnsi="Liberation Sans"/>
          <w:b/>
          <w:bCs/>
          <w:color w:val="auto"/>
          <w:sz w:val="28"/>
          <w:szCs w:val="28"/>
        </w:rPr>
        <w:t>All: Come, let us worship.</w:t>
      </w:r>
    </w:p>
    <w:p>
      <w:pPr>
        <w:pStyle w:val="Normal"/>
        <w:spacing w:before="0" w:after="0"/>
        <w:rPr>
          <w:rFonts w:ascii="Liberation Sans" w:hAnsi="Liberation Sans"/>
          <w:b w:val="false"/>
          <w:bCs w:val="false"/>
          <w:color w:val="auto"/>
          <w:sz w:val="28"/>
          <w:szCs w:val="28"/>
        </w:rPr>
      </w:pPr>
      <w:r>
        <w:rPr>
          <w:rFonts w:ascii="Liberation Sans" w:hAnsi="Liberation Sans"/>
          <w:b w:val="false"/>
          <w:bCs w:val="false"/>
          <w:color w:val="auto"/>
          <w:sz w:val="28"/>
          <w:szCs w:val="28"/>
        </w:rPr>
        <w:t>O Saviour of the world,</w:t>
      </w:r>
    </w:p>
    <w:p>
      <w:pPr>
        <w:pStyle w:val="Normal"/>
        <w:spacing w:before="0" w:after="0"/>
        <w:rPr>
          <w:rFonts w:ascii="Liberation Sans" w:hAnsi="Liberation Sans"/>
          <w:b w:val="false"/>
          <w:bCs w:val="false"/>
          <w:color w:val="auto"/>
          <w:sz w:val="28"/>
          <w:szCs w:val="28"/>
        </w:rPr>
      </w:pPr>
      <w:r>
        <w:rPr>
          <w:rFonts w:ascii="Liberation Sans" w:hAnsi="Liberation Sans"/>
          <w:b w:val="false"/>
          <w:bCs w:val="false"/>
          <w:color w:val="auto"/>
          <w:sz w:val="28"/>
          <w:szCs w:val="28"/>
        </w:rPr>
        <w:t>who by your cross and precious blood have redeemed us,</w:t>
      </w:r>
    </w:p>
    <w:p>
      <w:pPr>
        <w:pStyle w:val="Normal"/>
        <w:spacing w:before="0" w:after="0"/>
        <w:rPr>
          <w:rFonts w:ascii="Liberation Sans" w:hAnsi="Liberation Sans"/>
          <w:b/>
          <w:bCs/>
          <w:color w:val="auto"/>
          <w:sz w:val="28"/>
          <w:szCs w:val="28"/>
        </w:rPr>
      </w:pPr>
      <w:r>
        <w:rPr>
          <w:rFonts w:ascii="Liberation Sans" w:hAnsi="Liberation Sans"/>
          <w:b/>
          <w:bCs/>
          <w:color w:val="auto"/>
          <w:sz w:val="28"/>
          <w:szCs w:val="28"/>
        </w:rPr>
        <w:t>All: save us and help us, we humbly pray.</w:t>
      </w:r>
    </w:p>
    <w:p>
      <w:pPr>
        <w:pStyle w:val="Normal"/>
        <w:spacing w:before="0" w:after="0"/>
        <w:rPr>
          <w:rFonts w:ascii="Liberation Sans" w:hAnsi="Liberation Sans"/>
          <w:b/>
          <w:bCs/>
          <w:color w:val="auto"/>
          <w:sz w:val="28"/>
          <w:szCs w:val="28"/>
        </w:rPr>
      </w:pPr>
      <w:r>
        <w:rPr/>
      </w:r>
    </w:p>
    <w:p>
      <w:pPr>
        <w:pStyle w:val="Normal"/>
        <w:spacing w:before="0" w:after="0"/>
        <w:rPr>
          <w:rFonts w:ascii="Liberation Sans" w:hAnsi="Liberation Sans"/>
          <w:b/>
          <w:bCs/>
          <w:color w:val="auto"/>
          <w:sz w:val="28"/>
          <w:szCs w:val="28"/>
        </w:rPr>
      </w:pPr>
      <w:r>
        <w:rPr>
          <w:rFonts w:ascii="Liberation Sans" w:hAnsi="Liberation Sans"/>
          <w:b/>
          <w:bCs/>
          <w:color w:val="C9211E"/>
          <w:sz w:val="28"/>
          <w:szCs w:val="28"/>
        </w:rPr>
        <w:t>Prayers of Intercession</w:t>
      </w:r>
    </w:p>
    <w:p>
      <w:pPr>
        <w:pStyle w:val="Normal"/>
        <w:spacing w:before="0" w:after="0"/>
        <w:rPr>
          <w:rFonts w:ascii="Liberation Sans" w:hAnsi="Liberation Sans"/>
          <w:sz w:val="24"/>
          <w:szCs w:val="24"/>
        </w:rPr>
      </w:pPr>
      <w:r>
        <w:rPr>
          <w:rFonts w:ascii="Liberation Sans" w:hAnsi="Liberation Sans"/>
          <w:i/>
          <w:iCs/>
          <w:sz w:val="24"/>
          <w:szCs w:val="24"/>
        </w:rPr>
        <w:t>Let us pray for:</w:t>
      </w:r>
    </w:p>
    <w:p>
      <w:pPr>
        <w:pStyle w:val="Normal"/>
        <w:numPr>
          <w:ilvl w:val="0"/>
          <w:numId w:val="7"/>
        </w:numPr>
        <w:spacing w:before="0" w:after="0"/>
        <w:rPr>
          <w:rFonts w:ascii="Liberation Sans" w:hAnsi="Liberation Sans"/>
          <w:i/>
          <w:i/>
          <w:iCs/>
          <w:sz w:val="24"/>
          <w:szCs w:val="24"/>
        </w:rPr>
      </w:pPr>
      <w:r>
        <w:rPr>
          <w:rFonts w:ascii="Liberation Sans" w:hAnsi="Liberation Sans"/>
          <w:i/>
          <w:iCs/>
          <w:sz w:val="24"/>
          <w:szCs w:val="24"/>
        </w:rPr>
        <w:t>The world in which we live</w:t>
      </w:r>
    </w:p>
    <w:p>
      <w:pPr>
        <w:pStyle w:val="Normal"/>
        <w:numPr>
          <w:ilvl w:val="0"/>
          <w:numId w:val="7"/>
        </w:numPr>
        <w:spacing w:before="0" w:after="0"/>
        <w:rPr>
          <w:rFonts w:ascii="Liberation Sans" w:hAnsi="Liberation Sans"/>
          <w:i/>
          <w:i/>
          <w:iCs/>
          <w:sz w:val="24"/>
          <w:szCs w:val="24"/>
        </w:rPr>
      </w:pPr>
      <w:r>
        <w:rPr>
          <w:rFonts w:ascii="Liberation Sans" w:hAnsi="Liberation Sans"/>
          <w:i/>
          <w:iCs/>
          <w:sz w:val="24"/>
          <w:szCs w:val="24"/>
        </w:rPr>
        <w:t>The people who lead us</w:t>
      </w:r>
    </w:p>
    <w:p>
      <w:pPr>
        <w:pStyle w:val="Normal"/>
        <w:numPr>
          <w:ilvl w:val="0"/>
          <w:numId w:val="7"/>
        </w:numPr>
        <w:spacing w:before="0" w:after="0"/>
        <w:rPr>
          <w:rFonts w:ascii="Liberation Sans" w:hAnsi="Liberation Sans"/>
          <w:i/>
          <w:i/>
          <w:iCs/>
          <w:sz w:val="24"/>
          <w:szCs w:val="24"/>
        </w:rPr>
      </w:pPr>
      <w:r>
        <w:rPr>
          <w:rFonts w:ascii="Liberation Sans" w:hAnsi="Liberation Sans"/>
          <w:i/>
          <w:iCs/>
          <w:sz w:val="24"/>
          <w:szCs w:val="24"/>
        </w:rPr>
        <w:t>The people who need our prayers</w:t>
      </w:r>
    </w:p>
    <w:p>
      <w:pPr>
        <w:pStyle w:val="Normal"/>
        <w:numPr>
          <w:ilvl w:val="0"/>
          <w:numId w:val="7"/>
        </w:numPr>
        <w:spacing w:before="0" w:after="0"/>
        <w:rPr>
          <w:rFonts w:ascii="Liberation Sans" w:hAnsi="Liberation Sans"/>
          <w:i/>
          <w:i/>
          <w:iCs/>
          <w:sz w:val="24"/>
          <w:szCs w:val="24"/>
        </w:rPr>
      </w:pPr>
      <w:r>
        <w:rPr>
          <w:rFonts w:ascii="Liberation Sans" w:hAnsi="Liberation Sans"/>
          <w:i/>
          <w:iCs/>
          <w:sz w:val="24"/>
          <w:szCs w:val="24"/>
        </w:rPr>
        <w:t>The sick and the dying</w:t>
      </w:r>
    </w:p>
    <w:p>
      <w:pPr>
        <w:pStyle w:val="Normal"/>
        <w:numPr>
          <w:ilvl w:val="0"/>
          <w:numId w:val="7"/>
        </w:numPr>
        <w:spacing w:before="0" w:after="0"/>
        <w:rPr>
          <w:rFonts w:ascii="Liberation Sans" w:hAnsi="Liberation Sans"/>
          <w:i/>
          <w:i/>
          <w:iCs/>
          <w:sz w:val="24"/>
          <w:szCs w:val="24"/>
        </w:rPr>
      </w:pPr>
      <w:r>
        <w:rPr>
          <w:rFonts w:ascii="Liberation Sans" w:hAnsi="Liberation Sans"/>
          <w:i/>
          <w:iCs/>
          <w:sz w:val="24"/>
          <w:szCs w:val="24"/>
        </w:rPr>
        <w:t>Our families and loved ones</w:t>
      </w:r>
    </w:p>
    <w:p>
      <w:pPr>
        <w:pStyle w:val="Normal"/>
        <w:spacing w:before="0" w:after="0"/>
        <w:rPr>
          <w:b/>
          <w:bCs/>
          <w:color w:val="C9211E"/>
        </w:rPr>
      </w:pPr>
      <w:r>
        <w:rPr>
          <w:b/>
          <w:bCs/>
          <w:color w:val="C9211E"/>
        </w:rPr>
      </w:r>
    </w:p>
    <w:p>
      <w:pPr>
        <w:pStyle w:val="Normal"/>
        <w:spacing w:before="0" w:after="0"/>
        <w:rPr>
          <w:rFonts w:ascii="Liberation Sans" w:hAnsi="Liberation Sans"/>
          <w:sz w:val="28"/>
          <w:szCs w:val="28"/>
        </w:rPr>
      </w:pPr>
      <w:r>
        <w:rPr>
          <w:rFonts w:ascii="Liberation Sans" w:hAnsi="Liberation Sans"/>
          <w:sz w:val="28"/>
          <w:szCs w:val="28"/>
        </w:rPr>
        <w:t>Lord, in your mercy</w:t>
      </w:r>
    </w:p>
    <w:p>
      <w:pPr>
        <w:pStyle w:val="Normal"/>
        <w:spacing w:before="0" w:after="0"/>
        <w:rPr>
          <w:rFonts w:ascii="Liberation Sans" w:hAnsi="Liberation Sans"/>
          <w:b/>
          <w:bCs/>
          <w:sz w:val="28"/>
          <w:szCs w:val="28"/>
        </w:rPr>
      </w:pPr>
      <w:r>
        <w:rPr>
          <w:rFonts w:ascii="Liberation Sans" w:hAnsi="Liberation Sans"/>
          <w:b/>
          <w:bCs/>
          <w:sz w:val="28"/>
          <w:szCs w:val="28"/>
        </w:rPr>
        <w:t>All: Hear our prayer.</w:t>
      </w:r>
    </w:p>
    <w:p>
      <w:pPr>
        <w:pStyle w:val="Normal"/>
        <w:spacing w:before="0" w:after="0"/>
        <w:rPr>
          <w:rFonts w:ascii="Liberation Sans" w:hAnsi="Liberation Sans"/>
          <w:b/>
          <w:bCs/>
          <w:sz w:val="28"/>
          <w:szCs w:val="28"/>
        </w:rPr>
      </w:pPr>
      <w:r>
        <w:rPr>
          <w:rFonts w:ascii="Liberation Sans" w:hAnsi="Liberation Sans"/>
          <w:b/>
          <w:bCs/>
          <w:sz w:val="28"/>
          <w:szCs w:val="28"/>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The Peace</w:t>
      </w:r>
    </w:p>
    <w:p>
      <w:pPr>
        <w:pStyle w:val="Normal"/>
        <w:spacing w:before="0" w:after="0"/>
        <w:rPr>
          <w:rFonts w:ascii="Liberation Sans" w:hAnsi="Liberation Sans"/>
          <w:sz w:val="28"/>
          <w:szCs w:val="28"/>
        </w:rPr>
      </w:pPr>
      <w:r>
        <w:rPr>
          <w:rFonts w:ascii="Liberation Sans" w:hAnsi="Liberation Sans"/>
          <w:sz w:val="28"/>
          <w:szCs w:val="28"/>
        </w:rPr>
        <w:t xml:space="preserve">Jesus Christ is our Peace, </w:t>
      </w:r>
    </w:p>
    <w:p>
      <w:pPr>
        <w:pStyle w:val="Normal"/>
        <w:spacing w:before="0" w:after="0"/>
        <w:rPr>
          <w:rFonts w:ascii="Liberation Sans" w:hAnsi="Liberation Sans"/>
          <w:sz w:val="28"/>
          <w:szCs w:val="28"/>
        </w:rPr>
      </w:pPr>
      <w:r>
        <w:rPr>
          <w:rFonts w:ascii="Liberation Sans" w:hAnsi="Liberation Sans"/>
          <w:sz w:val="28"/>
          <w:szCs w:val="28"/>
        </w:rPr>
        <w:t xml:space="preserve">he has reconciled us to God in one body by the Cross. </w:t>
      </w:r>
    </w:p>
    <w:p>
      <w:pPr>
        <w:pStyle w:val="Normal"/>
        <w:spacing w:before="0" w:after="0"/>
        <w:rPr>
          <w:rFonts w:ascii="Liberation Sans" w:hAnsi="Liberation Sans"/>
          <w:sz w:val="28"/>
          <w:szCs w:val="28"/>
        </w:rPr>
      </w:pPr>
      <w:r>
        <w:rPr>
          <w:rFonts w:ascii="Liberation Sans" w:hAnsi="Liberation Sans"/>
          <w:sz w:val="28"/>
          <w:szCs w:val="28"/>
        </w:rPr>
        <w:t>We meet in his name and share his Peace.</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The peace of the Lord be always with you - “Shalom”</w:t>
      </w:r>
    </w:p>
    <w:p>
      <w:pPr>
        <w:pStyle w:val="Normal"/>
        <w:spacing w:before="0" w:after="0"/>
        <w:rPr>
          <w:rFonts w:ascii="Liberation Sans" w:hAnsi="Liberation Sans"/>
          <w:b/>
          <w:bCs/>
          <w:sz w:val="28"/>
          <w:szCs w:val="28"/>
        </w:rPr>
      </w:pPr>
      <w:r>
        <w:rPr>
          <w:rFonts w:ascii="Liberation Sans" w:hAnsi="Liberation Sans"/>
          <w:b/>
          <w:bCs/>
          <w:sz w:val="28"/>
          <w:szCs w:val="28"/>
        </w:rPr>
        <w:t>All: And also with you - “Shalom”</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Hymn</w:t>
      </w:r>
    </w:p>
    <w:p>
      <w:pPr>
        <w:pStyle w:val="Normal"/>
        <w:spacing w:before="0" w:after="0"/>
        <w:rPr>
          <w:rFonts w:ascii="Liberation Sans" w:hAnsi="Liberation Sans"/>
          <w:sz w:val="28"/>
          <w:szCs w:val="28"/>
        </w:rPr>
      </w:pPr>
      <w:r>
        <w:rPr>
          <w:rFonts w:ascii="Liberation Sans" w:hAnsi="Liberation Sans"/>
          <w:sz w:val="28"/>
          <w:szCs w:val="28"/>
        </w:rPr>
        <w:t>My Song is Love Unknown</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r>
      <w:r>
        <w:br w:type="page"/>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THE EUCHARIST</w:t>
      </w:r>
    </w:p>
    <w:p>
      <w:pPr>
        <w:pStyle w:val="Normal"/>
        <w:spacing w:before="0" w:after="0"/>
        <w:rPr>
          <w:rFonts w:ascii="Liberation Sans" w:hAnsi="Liberation Sans"/>
          <w:sz w:val="28"/>
          <w:szCs w:val="28"/>
        </w:rPr>
      </w:pPr>
      <w:r>
        <w:rPr>
          <w:rFonts w:ascii="Liberation Sans" w:hAnsi="Liberation Sans"/>
          <w:sz w:val="28"/>
          <w:szCs w:val="28"/>
        </w:rPr>
        <w:t>Jesus, true vine and bread of life,</w:t>
      </w:r>
    </w:p>
    <w:p>
      <w:pPr>
        <w:pStyle w:val="Normal"/>
        <w:spacing w:before="0" w:after="0"/>
        <w:rPr>
          <w:rFonts w:ascii="Liberation Sans" w:hAnsi="Liberation Sans"/>
          <w:sz w:val="28"/>
          <w:szCs w:val="28"/>
        </w:rPr>
      </w:pPr>
      <w:r>
        <w:rPr>
          <w:rFonts w:ascii="Liberation Sans" w:hAnsi="Liberation Sans"/>
          <w:sz w:val="28"/>
          <w:szCs w:val="28"/>
        </w:rPr>
        <w:t>ever giving yourself that the world might live,</w:t>
      </w:r>
    </w:p>
    <w:p>
      <w:pPr>
        <w:pStyle w:val="Normal"/>
        <w:spacing w:before="0" w:after="0"/>
        <w:rPr>
          <w:rFonts w:ascii="Liberation Sans" w:hAnsi="Liberation Sans"/>
          <w:sz w:val="28"/>
          <w:szCs w:val="28"/>
        </w:rPr>
      </w:pPr>
      <w:r>
        <w:rPr>
          <w:rFonts w:ascii="Liberation Sans" w:hAnsi="Liberation Sans"/>
          <w:sz w:val="28"/>
          <w:szCs w:val="28"/>
        </w:rPr>
        <w:t>let us share your death and passion:</w:t>
      </w:r>
    </w:p>
    <w:p>
      <w:pPr>
        <w:pStyle w:val="Normal"/>
        <w:spacing w:before="0" w:after="0"/>
        <w:rPr>
          <w:rFonts w:ascii="Liberation Sans" w:hAnsi="Liberation Sans"/>
          <w:sz w:val="28"/>
          <w:szCs w:val="28"/>
        </w:rPr>
      </w:pPr>
      <w:r>
        <w:rPr>
          <w:rFonts w:ascii="Liberation Sans" w:hAnsi="Liberation Sans"/>
          <w:sz w:val="28"/>
          <w:szCs w:val="28"/>
        </w:rPr>
        <w:t>make us perfect in your love.</w:t>
      </w:r>
    </w:p>
    <w:p>
      <w:pPr>
        <w:pStyle w:val="Normal"/>
        <w:spacing w:before="0" w:after="0"/>
        <w:rPr>
          <w:rFonts w:ascii="Liberation Sans" w:hAnsi="Liberation Sans"/>
          <w:b/>
          <w:bCs/>
          <w:sz w:val="28"/>
          <w:szCs w:val="28"/>
        </w:rPr>
      </w:pPr>
      <w:r>
        <w:rPr>
          <w:rFonts w:ascii="Liberation Sans" w:hAnsi="Liberation Sans"/>
          <w:b/>
          <w:bCs/>
          <w:sz w:val="28"/>
          <w:szCs w:val="28"/>
        </w:rPr>
        <w:t>Amen.</w:t>
      </w:r>
    </w:p>
    <w:p>
      <w:pPr>
        <w:pStyle w:val="Normal"/>
        <w:spacing w:before="0" w:after="0"/>
        <w:rPr>
          <w:rFonts w:ascii="Liberation Sans" w:hAnsi="Liberation Sans"/>
          <w:b/>
          <w:bCs/>
          <w:sz w:val="28"/>
          <w:szCs w:val="28"/>
        </w:rPr>
      </w:pPr>
      <w:r>
        <w:rPr>
          <w:rFonts w:ascii="Liberation Sans" w:hAnsi="Liberation Sans"/>
          <w:b/>
          <w:bCs/>
          <w:sz w:val="28"/>
          <w:szCs w:val="28"/>
        </w:rPr>
      </w:r>
    </w:p>
    <w:p>
      <w:pPr>
        <w:pStyle w:val="Normal"/>
        <w:spacing w:before="0" w:after="0"/>
        <w:rPr>
          <w:rFonts w:ascii="Liberation Sans" w:hAnsi="Liberation Sans"/>
          <w:sz w:val="28"/>
          <w:szCs w:val="28"/>
        </w:rPr>
      </w:pPr>
      <w:r>
        <w:rPr>
          <w:rFonts w:ascii="Liberation Sans" w:hAnsi="Liberation Sans"/>
          <w:sz w:val="28"/>
          <w:szCs w:val="28"/>
        </w:rPr>
        <w:t>The Lord is here</w:t>
      </w:r>
    </w:p>
    <w:p>
      <w:pPr>
        <w:pStyle w:val="Normal"/>
        <w:spacing w:before="0" w:after="0"/>
        <w:rPr>
          <w:rFonts w:ascii="Liberation Sans" w:hAnsi="Liberation Sans"/>
          <w:b/>
          <w:bCs/>
          <w:sz w:val="28"/>
          <w:szCs w:val="28"/>
        </w:rPr>
      </w:pPr>
      <w:r>
        <w:rPr>
          <w:rFonts w:ascii="Liberation Sans" w:hAnsi="Liberation Sans"/>
          <w:b/>
          <w:bCs/>
          <w:sz w:val="28"/>
          <w:szCs w:val="28"/>
        </w:rPr>
        <w:t>All: His Spirit is with us</w:t>
      </w:r>
    </w:p>
    <w:p>
      <w:pPr>
        <w:pStyle w:val="Normal"/>
        <w:spacing w:before="0" w:after="0"/>
        <w:rPr>
          <w:rFonts w:ascii="Liberation Sans" w:hAnsi="Liberation Sans"/>
          <w:sz w:val="28"/>
          <w:szCs w:val="28"/>
        </w:rPr>
      </w:pPr>
      <w:r>
        <w:rPr>
          <w:rFonts w:ascii="Liberation Sans" w:hAnsi="Liberation Sans"/>
          <w:sz w:val="28"/>
          <w:szCs w:val="28"/>
        </w:rPr>
        <w:t>Lift up your hearts</w:t>
      </w:r>
    </w:p>
    <w:p>
      <w:pPr>
        <w:pStyle w:val="Normal"/>
        <w:spacing w:before="0" w:after="0"/>
        <w:rPr>
          <w:rFonts w:ascii="Liberation Sans" w:hAnsi="Liberation Sans"/>
          <w:b/>
          <w:bCs/>
          <w:sz w:val="28"/>
          <w:szCs w:val="28"/>
        </w:rPr>
      </w:pPr>
      <w:r>
        <w:rPr>
          <w:rFonts w:ascii="Liberation Sans" w:hAnsi="Liberation Sans"/>
          <w:b/>
          <w:bCs/>
          <w:sz w:val="28"/>
          <w:szCs w:val="28"/>
        </w:rPr>
        <w:t>All: We lift them to the Lord</w:t>
      </w:r>
    </w:p>
    <w:p>
      <w:pPr>
        <w:pStyle w:val="Normal"/>
        <w:spacing w:before="0" w:after="0"/>
        <w:rPr>
          <w:rFonts w:ascii="Liberation Sans" w:hAnsi="Liberation Sans"/>
          <w:sz w:val="28"/>
          <w:szCs w:val="28"/>
        </w:rPr>
      </w:pPr>
      <w:r>
        <w:rPr>
          <w:rFonts w:ascii="Liberation Sans" w:hAnsi="Liberation Sans"/>
          <w:sz w:val="28"/>
          <w:szCs w:val="28"/>
        </w:rPr>
        <w:t>Let us give thanks to the Lord our God</w:t>
      </w:r>
    </w:p>
    <w:p>
      <w:pPr>
        <w:pStyle w:val="Normal"/>
        <w:spacing w:before="0" w:after="0"/>
        <w:rPr>
          <w:rFonts w:ascii="Liberation Sans" w:hAnsi="Liberation Sans"/>
          <w:b/>
          <w:bCs/>
          <w:sz w:val="28"/>
          <w:szCs w:val="28"/>
        </w:rPr>
      </w:pPr>
      <w:r>
        <w:rPr>
          <w:rFonts w:ascii="Liberation Sans" w:hAnsi="Liberation Sans"/>
          <w:b/>
          <w:bCs/>
          <w:sz w:val="28"/>
          <w:szCs w:val="28"/>
        </w:rPr>
        <w:t>All: It is right to give thanks and praise</w:t>
      </w:r>
    </w:p>
    <w:p>
      <w:pPr>
        <w:pStyle w:val="Normal"/>
        <w:spacing w:before="0" w:after="0"/>
        <w:rPr>
          <w:rFonts w:ascii="Liberation Sans" w:hAnsi="Liberation Sans"/>
          <w:b/>
          <w:bCs/>
          <w:sz w:val="28"/>
          <w:szCs w:val="28"/>
        </w:rPr>
      </w:pPr>
      <w:r>
        <w:rPr>
          <w:rFonts w:ascii="Liberation Sans" w:hAnsi="Liberation Sans"/>
          <w:b/>
          <w:bCs/>
          <w:sz w:val="28"/>
          <w:szCs w:val="28"/>
        </w:rPr>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It is indeed right to give you thanks,</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God our Creator,</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loving and faithful,</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holy and strong.</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You made us</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and the whole universe,</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and filled your world with life.</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You sent your Son to live among us,</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Jesus our Saviour, Mary’s child.</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He suffered on the cross;</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he died to save us from our sins;</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he rose in glory from the dead.</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You send your Spirit</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to bring new life to the world,</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and clothe us with power from on high.</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And so we join angels and archangels</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And all the company of heaven</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to celebrate and praise your holy name saying:</w:t>
      </w:r>
    </w:p>
    <w:p>
      <w:pPr>
        <w:pStyle w:val="Normal"/>
        <w:spacing w:before="0" w:after="0"/>
        <w:rPr>
          <w:rFonts w:ascii="Liberation Sans" w:hAnsi="Liberation Sans"/>
          <w:b/>
          <w:bCs/>
          <w:sz w:val="28"/>
          <w:szCs w:val="28"/>
        </w:rPr>
      </w:pPr>
      <w:r>
        <w:rPr>
          <w:rFonts w:ascii="Liberation Sans" w:hAnsi="Liberation Sans"/>
          <w:b/>
          <w:bCs/>
          <w:sz w:val="28"/>
          <w:szCs w:val="28"/>
        </w:rPr>
        <w:t>Holy, Holy, Holy Lord, God of power and might,</w:t>
      </w:r>
    </w:p>
    <w:p>
      <w:pPr>
        <w:pStyle w:val="Normal"/>
        <w:spacing w:before="0" w:after="0"/>
        <w:rPr>
          <w:rFonts w:ascii="Liberation Sans" w:hAnsi="Liberation Sans"/>
          <w:b/>
          <w:bCs/>
          <w:sz w:val="28"/>
          <w:szCs w:val="28"/>
        </w:rPr>
      </w:pPr>
      <w:r>
        <w:rPr>
          <w:rFonts w:ascii="Liberation Sans" w:hAnsi="Liberation Sans"/>
          <w:b/>
          <w:bCs/>
          <w:sz w:val="28"/>
          <w:szCs w:val="28"/>
        </w:rPr>
        <w:t>heaven and earth are full of your glory.</w:t>
      </w:r>
    </w:p>
    <w:p>
      <w:pPr>
        <w:pStyle w:val="Normal"/>
        <w:spacing w:before="0" w:after="0"/>
        <w:rPr>
          <w:rFonts w:ascii="Liberation Sans" w:hAnsi="Liberation Sans"/>
          <w:b/>
          <w:bCs/>
          <w:sz w:val="28"/>
          <w:szCs w:val="28"/>
        </w:rPr>
      </w:pPr>
      <w:r>
        <w:rPr>
          <w:rFonts w:ascii="Liberation Sans" w:hAnsi="Liberation Sans"/>
          <w:b/>
          <w:bCs/>
          <w:sz w:val="28"/>
          <w:szCs w:val="28"/>
        </w:rPr>
        <w:t>Hosanna in the highest.</w:t>
      </w:r>
    </w:p>
    <w:p>
      <w:pPr>
        <w:pStyle w:val="Normal"/>
        <w:spacing w:before="0" w:after="0"/>
        <w:rPr>
          <w:rFonts w:ascii="Liberation Sans" w:hAnsi="Liberation Sans"/>
          <w:b/>
          <w:bCs/>
          <w:sz w:val="28"/>
          <w:szCs w:val="28"/>
        </w:rPr>
      </w:pPr>
      <w:r>
        <w:rPr>
          <w:rFonts w:ascii="Liberation Sans" w:hAnsi="Liberation Sans"/>
          <w:b/>
          <w:bCs/>
          <w:sz w:val="28"/>
          <w:szCs w:val="28"/>
        </w:rPr>
        <w:t>Blessed is the one who comes in the name of the Lord.</w:t>
      </w:r>
    </w:p>
    <w:p>
      <w:pPr>
        <w:pStyle w:val="Normal"/>
        <w:spacing w:before="0" w:after="0"/>
        <w:rPr>
          <w:rFonts w:ascii="Liberation Sans" w:hAnsi="Liberation Sans"/>
          <w:b/>
          <w:bCs/>
          <w:sz w:val="28"/>
          <w:szCs w:val="28"/>
        </w:rPr>
      </w:pPr>
      <w:r>
        <w:rPr>
          <w:rFonts w:ascii="Liberation Sans" w:hAnsi="Liberation Sans"/>
          <w:b/>
          <w:bCs/>
          <w:sz w:val="28"/>
          <w:szCs w:val="28"/>
        </w:rPr>
        <w:t>Hosannah in the highest.</w:t>
      </w:r>
      <w:r>
        <w:br w:type="page"/>
      </w:r>
    </w:p>
    <w:p>
      <w:pPr>
        <w:pStyle w:val="Normal"/>
        <w:spacing w:before="0" w:after="0"/>
        <w:rPr>
          <w:rFonts w:ascii="Liberation Sans" w:hAnsi="Liberation Sans"/>
          <w:b/>
          <w:bCs/>
          <w:sz w:val="28"/>
          <w:szCs w:val="28"/>
        </w:rPr>
      </w:pPr>
      <w:r>
        <w:rPr>
          <w:rFonts w:ascii="Liberation Sans" w:hAnsi="Liberation Sans"/>
          <w:b/>
          <w:bCs/>
          <w:color w:val="C9211E"/>
          <w:sz w:val="28"/>
          <w:szCs w:val="28"/>
        </w:rPr>
        <w:t>Words of Institution</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Father, on the night before he died,</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Jesus shared a meal with his friends.</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He took the bread, and thanked you.</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He broke it, and gave it to them, saying:</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Take and eat; this is my body, given for you.</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Do this to remember me.</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After the meal, Jesus took the cup of wine.</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He thanked you, and gave it to them, saying:</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Drink this, all of you.</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This is my blood,</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the new promise of God’s unfailing love.</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Do this to remember me.</w:t>
      </w:r>
    </w:p>
    <w:p>
      <w:pPr>
        <w:pStyle w:val="Normal"/>
        <w:spacing w:before="0" w:after="0"/>
        <w:rPr>
          <w:rFonts w:ascii="Liberation Sans" w:hAnsi="Liberation Sans"/>
          <w:b/>
          <w:bCs/>
          <w:sz w:val="28"/>
          <w:szCs w:val="28"/>
        </w:rPr>
      </w:pPr>
      <w:r>
        <w:rPr>
          <w:rFonts w:ascii="Liberation Sans" w:hAnsi="Liberation Sans"/>
          <w:b/>
          <w:bCs/>
          <w:sz w:val="28"/>
          <w:szCs w:val="28"/>
        </w:rPr>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Great is the mystery of faith:</w:t>
      </w:r>
    </w:p>
    <w:p>
      <w:pPr>
        <w:pStyle w:val="Normal"/>
        <w:spacing w:before="0" w:after="0"/>
        <w:rPr>
          <w:rFonts w:ascii="Liberation Sans" w:hAnsi="Liberation Sans"/>
          <w:b/>
          <w:bCs/>
          <w:sz w:val="28"/>
          <w:szCs w:val="28"/>
        </w:rPr>
      </w:pPr>
      <w:r>
        <w:rPr>
          <w:rFonts w:ascii="Liberation Sans" w:hAnsi="Liberation Sans"/>
          <w:b/>
          <w:bCs/>
          <w:sz w:val="28"/>
          <w:szCs w:val="28"/>
        </w:rPr>
        <w:t>Christ has died.</w:t>
      </w:r>
    </w:p>
    <w:p>
      <w:pPr>
        <w:pStyle w:val="Normal"/>
        <w:spacing w:before="0" w:after="0"/>
        <w:rPr>
          <w:rFonts w:ascii="Liberation Sans" w:hAnsi="Liberation Sans"/>
          <w:b/>
          <w:bCs/>
          <w:sz w:val="28"/>
          <w:szCs w:val="28"/>
        </w:rPr>
      </w:pPr>
      <w:r>
        <w:rPr>
          <w:rFonts w:ascii="Liberation Sans" w:hAnsi="Liberation Sans"/>
          <w:b/>
          <w:bCs/>
          <w:sz w:val="28"/>
          <w:szCs w:val="28"/>
        </w:rPr>
        <w:t>Christ is risen.</w:t>
      </w:r>
    </w:p>
    <w:p>
      <w:pPr>
        <w:pStyle w:val="Normal"/>
        <w:spacing w:before="0" w:after="0"/>
        <w:rPr>
          <w:rFonts w:ascii="Liberation Sans" w:hAnsi="Liberation Sans"/>
          <w:b/>
          <w:bCs/>
          <w:sz w:val="28"/>
          <w:szCs w:val="28"/>
        </w:rPr>
      </w:pPr>
      <w:r>
        <w:rPr>
          <w:rFonts w:ascii="Liberation Sans" w:hAnsi="Liberation Sans"/>
          <w:b/>
          <w:bCs/>
          <w:sz w:val="28"/>
          <w:szCs w:val="28"/>
        </w:rPr>
        <w:t>Christ will come again.</w:t>
      </w:r>
    </w:p>
    <w:p>
      <w:pPr>
        <w:pStyle w:val="Normal"/>
        <w:spacing w:before="0" w:after="0"/>
        <w:rPr>
          <w:rFonts w:ascii="Liberation Sans" w:hAnsi="Liberation Sans"/>
          <w:b/>
          <w:bCs/>
          <w:sz w:val="28"/>
          <w:szCs w:val="28"/>
        </w:rPr>
      </w:pPr>
      <w:r>
        <w:rPr>
          <w:rFonts w:ascii="Liberation Sans" w:hAnsi="Liberation Sans"/>
          <w:b/>
          <w:bCs/>
          <w:sz w:val="28"/>
          <w:szCs w:val="28"/>
        </w:rPr>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Father, as we bring this bread and wine,</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and remember his death and resurrection,</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send your Holy Spirit,</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that we who share these gifts</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may be fed by Christ’s body and his blood.</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Pour your Spirit on us</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that we may love one another,</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work for the healing of the earth,</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and share the good news of Jesus,</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as we wait for his coming in glory.</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For honour and praise belong to you, Father,</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with Jesus your Son, and the Holy Spirit:</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one God, for ever and ever.</w:t>
      </w:r>
    </w:p>
    <w:p>
      <w:pPr>
        <w:pStyle w:val="Normal"/>
        <w:spacing w:before="0" w:after="0"/>
        <w:rPr>
          <w:rFonts w:ascii="Liberation Sans" w:hAnsi="Liberation Sans"/>
          <w:b/>
          <w:bCs/>
          <w:sz w:val="28"/>
          <w:szCs w:val="28"/>
        </w:rPr>
      </w:pPr>
      <w:r>
        <w:rPr>
          <w:rFonts w:ascii="Liberation Sans" w:hAnsi="Liberation Sans"/>
          <w:b/>
          <w:bCs/>
          <w:sz w:val="28"/>
          <w:szCs w:val="28"/>
        </w:rPr>
        <w:t>Amen</w:t>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r>
      <w:r>
        <w:br w:type="page"/>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The Lord’s Prayer</w:t>
      </w:r>
    </w:p>
    <w:p>
      <w:pPr>
        <w:pStyle w:val="Normal"/>
        <w:spacing w:before="0" w:after="0"/>
        <w:rPr>
          <w:rFonts w:ascii="Liberation Sans" w:hAnsi="Liberation Sans"/>
          <w:b/>
          <w:bCs/>
          <w:sz w:val="28"/>
          <w:szCs w:val="28"/>
        </w:rPr>
      </w:pPr>
      <w:r>
        <w:rPr>
          <w:rFonts w:ascii="Liberation Sans" w:hAnsi="Liberation Sans"/>
          <w:b/>
          <w:bCs/>
          <w:sz w:val="28"/>
          <w:szCs w:val="28"/>
        </w:rPr>
        <w:t>Our Father,</w:t>
      </w:r>
    </w:p>
    <w:p>
      <w:pPr>
        <w:pStyle w:val="Normal"/>
        <w:spacing w:before="0" w:after="0"/>
        <w:rPr>
          <w:rFonts w:ascii="Liberation Sans" w:hAnsi="Liberation Sans"/>
          <w:b/>
          <w:bCs/>
          <w:sz w:val="28"/>
          <w:szCs w:val="28"/>
        </w:rPr>
      </w:pPr>
      <w:r>
        <w:rPr>
          <w:rFonts w:ascii="Liberation Sans" w:hAnsi="Liberation Sans"/>
          <w:b/>
          <w:bCs/>
          <w:sz w:val="28"/>
          <w:szCs w:val="28"/>
        </w:rPr>
        <w:t xml:space="preserve">who art in heaven, </w:t>
      </w:r>
    </w:p>
    <w:p>
      <w:pPr>
        <w:pStyle w:val="Normal"/>
        <w:spacing w:before="0" w:after="0"/>
        <w:rPr>
          <w:rFonts w:ascii="Liberation Sans" w:hAnsi="Liberation Sans"/>
          <w:b/>
          <w:bCs/>
          <w:sz w:val="28"/>
          <w:szCs w:val="28"/>
        </w:rPr>
      </w:pPr>
      <w:r>
        <w:rPr>
          <w:rFonts w:ascii="Liberation Sans" w:hAnsi="Liberation Sans"/>
          <w:b/>
          <w:bCs/>
          <w:sz w:val="28"/>
          <w:szCs w:val="28"/>
        </w:rPr>
        <w:t xml:space="preserve">hallowed be thy name; </w:t>
      </w:r>
    </w:p>
    <w:p>
      <w:pPr>
        <w:pStyle w:val="Normal"/>
        <w:spacing w:before="0" w:after="0"/>
        <w:rPr>
          <w:rFonts w:ascii="Liberation Sans" w:hAnsi="Liberation Sans"/>
          <w:b/>
          <w:bCs/>
          <w:sz w:val="28"/>
          <w:szCs w:val="28"/>
        </w:rPr>
      </w:pPr>
      <w:r>
        <w:rPr>
          <w:rFonts w:ascii="Liberation Sans" w:hAnsi="Liberation Sans"/>
          <w:b/>
          <w:bCs/>
          <w:sz w:val="28"/>
          <w:szCs w:val="28"/>
        </w:rPr>
        <w:t xml:space="preserve">thy kingdom come; </w:t>
      </w:r>
    </w:p>
    <w:p>
      <w:pPr>
        <w:pStyle w:val="Normal"/>
        <w:spacing w:before="0" w:after="0"/>
        <w:rPr>
          <w:rFonts w:ascii="Liberation Sans" w:hAnsi="Liberation Sans"/>
          <w:b/>
          <w:bCs/>
          <w:sz w:val="28"/>
          <w:szCs w:val="28"/>
        </w:rPr>
      </w:pPr>
      <w:r>
        <w:rPr>
          <w:rFonts w:ascii="Liberation Sans" w:hAnsi="Liberation Sans"/>
          <w:b/>
          <w:bCs/>
          <w:sz w:val="28"/>
          <w:szCs w:val="28"/>
        </w:rPr>
        <w:t xml:space="preserve">thy will be done; </w:t>
      </w:r>
    </w:p>
    <w:p>
      <w:pPr>
        <w:pStyle w:val="Normal"/>
        <w:spacing w:before="0" w:after="0"/>
        <w:rPr>
          <w:rFonts w:ascii="Liberation Sans" w:hAnsi="Liberation Sans"/>
          <w:b/>
          <w:bCs/>
          <w:sz w:val="28"/>
          <w:szCs w:val="28"/>
        </w:rPr>
      </w:pPr>
      <w:r>
        <w:rPr>
          <w:rFonts w:ascii="Liberation Sans" w:hAnsi="Liberation Sans"/>
          <w:b/>
          <w:bCs/>
          <w:sz w:val="28"/>
          <w:szCs w:val="28"/>
        </w:rPr>
        <w:t xml:space="preserve">on earth as it is in heaven. </w:t>
      </w:r>
    </w:p>
    <w:p>
      <w:pPr>
        <w:pStyle w:val="Normal"/>
        <w:spacing w:before="0" w:after="0"/>
        <w:rPr>
          <w:rFonts w:ascii="Liberation Sans" w:hAnsi="Liberation Sans"/>
          <w:b/>
          <w:bCs/>
          <w:sz w:val="28"/>
          <w:szCs w:val="28"/>
        </w:rPr>
      </w:pPr>
      <w:r>
        <w:rPr>
          <w:rFonts w:ascii="Liberation Sans" w:hAnsi="Liberation Sans"/>
          <w:b/>
          <w:bCs/>
          <w:sz w:val="28"/>
          <w:szCs w:val="28"/>
        </w:rPr>
        <w:t xml:space="preserve">Give us this day our daily bread. </w:t>
      </w:r>
    </w:p>
    <w:p>
      <w:pPr>
        <w:pStyle w:val="Normal"/>
        <w:spacing w:before="0" w:after="0"/>
        <w:rPr>
          <w:rFonts w:ascii="Liberation Sans" w:hAnsi="Liberation Sans"/>
          <w:b/>
          <w:bCs/>
          <w:sz w:val="28"/>
          <w:szCs w:val="28"/>
        </w:rPr>
      </w:pPr>
      <w:r>
        <w:rPr>
          <w:rFonts w:ascii="Liberation Sans" w:hAnsi="Liberation Sans"/>
          <w:b/>
          <w:bCs/>
          <w:sz w:val="28"/>
          <w:szCs w:val="28"/>
        </w:rPr>
        <w:t xml:space="preserve">And forgive us our trespasses, </w:t>
      </w:r>
    </w:p>
    <w:p>
      <w:pPr>
        <w:pStyle w:val="Normal"/>
        <w:spacing w:before="0" w:after="0"/>
        <w:rPr>
          <w:rFonts w:ascii="Liberation Sans" w:hAnsi="Liberation Sans"/>
          <w:b/>
          <w:bCs/>
          <w:sz w:val="28"/>
          <w:szCs w:val="28"/>
        </w:rPr>
      </w:pPr>
      <w:r>
        <w:rPr>
          <w:rFonts w:ascii="Liberation Sans" w:hAnsi="Liberation Sans"/>
          <w:b/>
          <w:bCs/>
          <w:sz w:val="28"/>
          <w:szCs w:val="28"/>
        </w:rPr>
        <w:t xml:space="preserve">as we forgive those who trespass against us. </w:t>
      </w:r>
    </w:p>
    <w:p>
      <w:pPr>
        <w:pStyle w:val="Normal"/>
        <w:spacing w:before="0" w:after="0"/>
        <w:rPr>
          <w:rFonts w:ascii="Liberation Sans" w:hAnsi="Liberation Sans"/>
          <w:b/>
          <w:bCs/>
          <w:sz w:val="28"/>
          <w:szCs w:val="28"/>
        </w:rPr>
      </w:pPr>
      <w:r>
        <w:rPr>
          <w:rFonts w:ascii="Liberation Sans" w:hAnsi="Liberation Sans"/>
          <w:b/>
          <w:bCs/>
          <w:sz w:val="28"/>
          <w:szCs w:val="28"/>
        </w:rPr>
        <w:t xml:space="preserve">And lead us not into temptation; </w:t>
      </w:r>
    </w:p>
    <w:p>
      <w:pPr>
        <w:pStyle w:val="Normal"/>
        <w:spacing w:before="0" w:after="0"/>
        <w:rPr>
          <w:rFonts w:ascii="Liberation Sans" w:hAnsi="Liberation Sans"/>
          <w:b/>
          <w:bCs/>
          <w:sz w:val="28"/>
          <w:szCs w:val="28"/>
        </w:rPr>
      </w:pPr>
      <w:r>
        <w:rPr>
          <w:rFonts w:ascii="Liberation Sans" w:hAnsi="Liberation Sans"/>
          <w:b/>
          <w:bCs/>
          <w:sz w:val="28"/>
          <w:szCs w:val="28"/>
        </w:rPr>
        <w:t xml:space="preserve">but deliver us from evil. </w:t>
      </w:r>
    </w:p>
    <w:p>
      <w:pPr>
        <w:pStyle w:val="Normal"/>
        <w:spacing w:before="0" w:after="0"/>
        <w:rPr>
          <w:rFonts w:ascii="Liberation Sans" w:hAnsi="Liberation Sans"/>
          <w:b/>
          <w:bCs/>
          <w:sz w:val="28"/>
          <w:szCs w:val="28"/>
        </w:rPr>
      </w:pPr>
      <w:r>
        <w:rPr>
          <w:rFonts w:ascii="Liberation Sans" w:hAnsi="Liberation Sans"/>
          <w:b/>
          <w:bCs/>
          <w:sz w:val="28"/>
          <w:szCs w:val="28"/>
        </w:rPr>
        <w:t xml:space="preserve">For thine is the kingdom, </w:t>
      </w:r>
    </w:p>
    <w:p>
      <w:pPr>
        <w:pStyle w:val="Normal"/>
        <w:spacing w:before="0" w:after="0"/>
        <w:rPr>
          <w:rFonts w:ascii="Liberation Sans" w:hAnsi="Liberation Sans"/>
          <w:b/>
          <w:bCs/>
          <w:sz w:val="28"/>
          <w:szCs w:val="28"/>
        </w:rPr>
      </w:pPr>
      <w:r>
        <w:rPr>
          <w:rFonts w:ascii="Liberation Sans" w:hAnsi="Liberation Sans"/>
          <w:b/>
          <w:bCs/>
          <w:sz w:val="28"/>
          <w:szCs w:val="28"/>
        </w:rPr>
        <w:t xml:space="preserve">the power, and the glory, </w:t>
      </w:r>
    </w:p>
    <w:p>
      <w:pPr>
        <w:pStyle w:val="Normal"/>
        <w:spacing w:before="0" w:after="0"/>
        <w:rPr>
          <w:rFonts w:ascii="Liberation Sans" w:hAnsi="Liberation Sans"/>
          <w:b/>
          <w:bCs/>
          <w:sz w:val="28"/>
          <w:szCs w:val="28"/>
        </w:rPr>
      </w:pPr>
      <w:r>
        <w:rPr>
          <w:rFonts w:ascii="Liberation Sans" w:hAnsi="Liberation Sans"/>
          <w:b/>
          <w:bCs/>
          <w:sz w:val="28"/>
          <w:szCs w:val="28"/>
        </w:rPr>
        <w:t xml:space="preserve">for ever and ever. </w:t>
      </w:r>
    </w:p>
    <w:p>
      <w:pPr>
        <w:pStyle w:val="Normal"/>
        <w:spacing w:before="0" w:after="0"/>
        <w:rPr>
          <w:rFonts w:ascii="Liberation Sans" w:hAnsi="Liberation Sans"/>
          <w:b/>
          <w:bCs/>
          <w:sz w:val="28"/>
          <w:szCs w:val="28"/>
        </w:rPr>
      </w:pPr>
      <w:r>
        <w:rPr>
          <w:rFonts w:ascii="Liberation Sans" w:hAnsi="Liberation Sans"/>
          <w:b/>
          <w:bCs/>
          <w:sz w:val="28"/>
          <w:szCs w:val="28"/>
        </w:rPr>
        <w:t>Amen.</w:t>
      </w:r>
    </w:p>
    <w:p>
      <w:pPr>
        <w:pStyle w:val="Normal"/>
        <w:spacing w:before="0" w:after="0"/>
        <w:rPr>
          <w:rFonts w:ascii="Liberation Sans" w:hAnsi="Liberation Sans"/>
          <w:b/>
          <w:bCs/>
          <w:sz w:val="28"/>
          <w:szCs w:val="28"/>
        </w:rPr>
      </w:pPr>
      <w:r>
        <w:rPr>
          <w:rFonts w:ascii="Liberation Sans" w:hAnsi="Liberation Sans"/>
          <w:b/>
          <w:bCs/>
          <w:sz w:val="28"/>
          <w:szCs w:val="28"/>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Invitation to Communion</w:t>
      </w:r>
    </w:p>
    <w:p>
      <w:pPr>
        <w:pStyle w:val="Normal"/>
        <w:spacing w:before="0" w:after="0"/>
        <w:rPr>
          <w:rFonts w:ascii="Liberation Sans" w:hAnsi="Liberation Sans"/>
          <w:sz w:val="28"/>
          <w:szCs w:val="28"/>
        </w:rPr>
      </w:pPr>
      <w:r>
        <w:rPr>
          <w:rFonts w:ascii="Liberation Sans" w:hAnsi="Liberation Sans"/>
          <w:sz w:val="28"/>
          <w:szCs w:val="28"/>
        </w:rPr>
        <w:t>Draw near with faith.</w:t>
      </w:r>
    </w:p>
    <w:p>
      <w:pPr>
        <w:pStyle w:val="Normal"/>
        <w:spacing w:before="0" w:after="0"/>
        <w:rPr>
          <w:rFonts w:ascii="Liberation Sans" w:hAnsi="Liberation Sans"/>
          <w:sz w:val="28"/>
          <w:szCs w:val="28"/>
        </w:rPr>
      </w:pPr>
      <w:r>
        <w:rPr>
          <w:rFonts w:ascii="Liberation Sans" w:hAnsi="Liberation Sans"/>
          <w:sz w:val="28"/>
          <w:szCs w:val="28"/>
        </w:rPr>
        <w:t xml:space="preserve">Eay and drink of the body and blood </w:t>
      </w:r>
    </w:p>
    <w:p>
      <w:pPr>
        <w:pStyle w:val="Normal"/>
        <w:spacing w:before="0" w:after="0"/>
        <w:rPr>
          <w:rFonts w:ascii="Liberation Sans" w:hAnsi="Liberation Sans"/>
          <w:sz w:val="28"/>
          <w:szCs w:val="28"/>
        </w:rPr>
      </w:pPr>
      <w:r>
        <w:rPr>
          <w:rFonts w:ascii="Liberation Sans" w:hAnsi="Liberation Sans"/>
          <w:sz w:val="28"/>
          <w:szCs w:val="28"/>
        </w:rPr>
        <w:t>of our Lord Jesus Christ</w:t>
      </w:r>
    </w:p>
    <w:p>
      <w:pPr>
        <w:pStyle w:val="Normal"/>
        <w:spacing w:before="0" w:after="0"/>
        <w:rPr>
          <w:rFonts w:ascii="Liberation Sans" w:hAnsi="Liberation Sans"/>
          <w:sz w:val="28"/>
          <w:szCs w:val="28"/>
        </w:rPr>
      </w:pPr>
      <w:r>
        <w:rPr>
          <w:rFonts w:ascii="Liberation Sans" w:hAnsi="Liberation Sans"/>
          <w:sz w:val="28"/>
          <w:szCs w:val="28"/>
        </w:rPr>
        <w:t>and feed on him in your hearts</w:t>
      </w:r>
    </w:p>
    <w:p>
      <w:pPr>
        <w:pStyle w:val="Normal"/>
        <w:spacing w:before="0" w:after="0"/>
        <w:rPr>
          <w:rFonts w:ascii="Liberation Sans" w:hAnsi="Liberation Sans"/>
          <w:sz w:val="28"/>
          <w:szCs w:val="28"/>
        </w:rPr>
      </w:pPr>
      <w:r>
        <w:rPr>
          <w:rFonts w:ascii="Liberation Sans" w:hAnsi="Liberation Sans"/>
          <w:sz w:val="28"/>
          <w:szCs w:val="28"/>
        </w:rPr>
        <w:t>by faith with thanksgiving.</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r>
      <w:r>
        <w:br w:type="page"/>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Conclusion</w:t>
      </w:r>
    </w:p>
    <w:p>
      <w:pPr>
        <w:pStyle w:val="Normal"/>
        <w:spacing w:before="0" w:after="0"/>
        <w:rPr>
          <w:rFonts w:ascii="Liberation Sans" w:hAnsi="Liberation Sans"/>
          <w:sz w:val="28"/>
          <w:szCs w:val="28"/>
        </w:rPr>
      </w:pPr>
      <w:r>
        <w:rPr>
          <w:rFonts w:ascii="Liberation Sans" w:hAnsi="Liberation Sans"/>
          <w:sz w:val="28"/>
          <w:szCs w:val="28"/>
        </w:rPr>
        <w:t>O Lord Jesus Christ,</w:t>
      </w:r>
    </w:p>
    <w:p>
      <w:pPr>
        <w:pStyle w:val="Normal"/>
        <w:spacing w:before="0" w:after="0"/>
        <w:rPr>
          <w:rFonts w:ascii="Liberation Sans" w:hAnsi="Liberation Sans"/>
          <w:sz w:val="28"/>
          <w:szCs w:val="28"/>
        </w:rPr>
      </w:pPr>
      <w:r>
        <w:rPr>
          <w:rFonts w:ascii="Liberation Sans" w:hAnsi="Liberation Sans"/>
          <w:sz w:val="28"/>
          <w:szCs w:val="28"/>
        </w:rPr>
        <w:t>Son of the living God,</w:t>
      </w:r>
    </w:p>
    <w:p>
      <w:pPr>
        <w:pStyle w:val="Normal"/>
        <w:spacing w:before="0" w:after="0"/>
        <w:rPr>
          <w:rFonts w:ascii="Liberation Sans" w:hAnsi="Liberation Sans"/>
          <w:sz w:val="28"/>
          <w:szCs w:val="28"/>
        </w:rPr>
      </w:pPr>
      <w:r>
        <w:rPr>
          <w:rFonts w:ascii="Liberation Sans" w:hAnsi="Liberation Sans"/>
          <w:sz w:val="28"/>
          <w:szCs w:val="28"/>
        </w:rPr>
        <w:t>set your passion, cross and death</w:t>
      </w:r>
    </w:p>
    <w:p>
      <w:pPr>
        <w:pStyle w:val="Normal"/>
        <w:spacing w:before="0" w:after="0"/>
        <w:rPr>
          <w:rFonts w:ascii="Liberation Sans" w:hAnsi="Liberation Sans"/>
          <w:sz w:val="28"/>
          <w:szCs w:val="28"/>
        </w:rPr>
      </w:pPr>
      <w:r>
        <w:rPr>
          <w:rFonts w:ascii="Liberation Sans" w:hAnsi="Liberation Sans"/>
          <w:sz w:val="28"/>
          <w:szCs w:val="28"/>
        </w:rPr>
        <w:t>between your judgement and our souls,</w:t>
      </w:r>
    </w:p>
    <w:p>
      <w:pPr>
        <w:pStyle w:val="Normal"/>
        <w:spacing w:before="0" w:after="0"/>
        <w:rPr>
          <w:rFonts w:ascii="Liberation Sans" w:hAnsi="Liberation Sans"/>
          <w:sz w:val="28"/>
          <w:szCs w:val="28"/>
        </w:rPr>
      </w:pPr>
      <w:r>
        <w:rPr>
          <w:rFonts w:ascii="Liberation Sans" w:hAnsi="Liberation Sans"/>
          <w:sz w:val="28"/>
          <w:szCs w:val="28"/>
        </w:rPr>
        <w:t>now and in the hour of our death.</w:t>
      </w:r>
    </w:p>
    <w:p>
      <w:pPr>
        <w:pStyle w:val="Normal"/>
        <w:spacing w:before="0" w:after="0"/>
        <w:rPr>
          <w:rFonts w:ascii="Liberation Sans" w:hAnsi="Liberation Sans"/>
          <w:sz w:val="28"/>
          <w:szCs w:val="28"/>
        </w:rPr>
      </w:pPr>
      <w:r>
        <w:rPr>
          <w:rFonts w:ascii="Liberation Sans" w:hAnsi="Liberation Sans"/>
          <w:sz w:val="28"/>
          <w:szCs w:val="28"/>
        </w:rPr>
        <w:t>Grant mercy and grace to the living,</w:t>
      </w:r>
    </w:p>
    <w:p>
      <w:pPr>
        <w:pStyle w:val="Normal"/>
        <w:spacing w:before="0" w:after="0"/>
        <w:rPr>
          <w:rFonts w:ascii="Liberation Sans" w:hAnsi="Liberation Sans"/>
          <w:sz w:val="28"/>
          <w:szCs w:val="28"/>
        </w:rPr>
      </w:pPr>
      <w:r>
        <w:rPr>
          <w:rFonts w:ascii="Liberation Sans" w:hAnsi="Liberation Sans"/>
          <w:sz w:val="28"/>
          <w:szCs w:val="28"/>
        </w:rPr>
        <w:t>rest to the departed,</w:t>
      </w:r>
    </w:p>
    <w:p>
      <w:pPr>
        <w:pStyle w:val="Normal"/>
        <w:spacing w:before="0" w:after="0"/>
        <w:rPr>
          <w:rFonts w:ascii="Liberation Sans" w:hAnsi="Liberation Sans"/>
          <w:sz w:val="28"/>
          <w:szCs w:val="28"/>
        </w:rPr>
      </w:pPr>
      <w:r>
        <w:rPr>
          <w:rFonts w:ascii="Liberation Sans" w:hAnsi="Liberation Sans"/>
          <w:sz w:val="28"/>
          <w:szCs w:val="28"/>
        </w:rPr>
        <w:t>to your Church peace and concord</w:t>
      </w:r>
    </w:p>
    <w:p>
      <w:pPr>
        <w:pStyle w:val="Normal"/>
        <w:spacing w:before="0" w:after="0"/>
        <w:rPr>
          <w:rFonts w:ascii="Liberation Sans" w:hAnsi="Liberation Sans"/>
          <w:sz w:val="28"/>
          <w:szCs w:val="28"/>
        </w:rPr>
      </w:pPr>
      <w:r>
        <w:rPr>
          <w:rFonts w:ascii="Liberation Sans" w:hAnsi="Liberation Sans"/>
          <w:sz w:val="28"/>
          <w:szCs w:val="28"/>
        </w:rPr>
        <w:t>and to us sinners forgiveness,</w:t>
      </w:r>
    </w:p>
    <w:p>
      <w:pPr>
        <w:pStyle w:val="Normal"/>
        <w:spacing w:before="0" w:after="0"/>
        <w:rPr>
          <w:rFonts w:ascii="Liberation Sans" w:hAnsi="Liberation Sans"/>
          <w:sz w:val="28"/>
          <w:szCs w:val="28"/>
        </w:rPr>
      </w:pPr>
      <w:r>
        <w:rPr>
          <w:rFonts w:ascii="Liberation Sans" w:hAnsi="Liberation Sans"/>
          <w:sz w:val="28"/>
          <w:szCs w:val="28"/>
        </w:rPr>
        <w:t>and everlasting life and glory;</w:t>
      </w:r>
    </w:p>
    <w:p>
      <w:pPr>
        <w:pStyle w:val="Normal"/>
        <w:spacing w:before="0" w:after="0"/>
        <w:rPr>
          <w:rFonts w:ascii="Liberation Sans" w:hAnsi="Liberation Sans"/>
          <w:sz w:val="28"/>
          <w:szCs w:val="28"/>
        </w:rPr>
      </w:pPr>
      <w:r>
        <w:rPr>
          <w:rFonts w:ascii="Liberation Sans" w:hAnsi="Liberation Sans"/>
          <w:sz w:val="28"/>
          <w:szCs w:val="28"/>
        </w:rPr>
        <w:t>for, with the Father and the Holy Spirit,</w:t>
      </w:r>
    </w:p>
    <w:p>
      <w:pPr>
        <w:pStyle w:val="Normal"/>
        <w:spacing w:before="0" w:after="0"/>
        <w:rPr>
          <w:rFonts w:ascii="Liberation Sans" w:hAnsi="Liberation Sans"/>
          <w:sz w:val="28"/>
          <w:szCs w:val="28"/>
        </w:rPr>
      </w:pPr>
      <w:r>
        <w:rPr>
          <w:rFonts w:ascii="Liberation Sans" w:hAnsi="Liberation Sans"/>
          <w:sz w:val="28"/>
          <w:szCs w:val="28"/>
        </w:rPr>
        <w:t>you are alive and reign,</w:t>
      </w:r>
    </w:p>
    <w:p>
      <w:pPr>
        <w:pStyle w:val="Normal"/>
        <w:spacing w:before="0" w:after="0"/>
        <w:rPr>
          <w:rFonts w:ascii="Liberation Sans" w:hAnsi="Liberation Sans"/>
          <w:sz w:val="28"/>
          <w:szCs w:val="28"/>
        </w:rPr>
      </w:pPr>
      <w:r>
        <w:rPr>
          <w:rFonts w:ascii="Liberation Sans" w:hAnsi="Liberation Sans"/>
          <w:sz w:val="28"/>
          <w:szCs w:val="28"/>
        </w:rPr>
        <w:t>God, now and for ever.</w:t>
      </w:r>
    </w:p>
    <w:p>
      <w:pPr>
        <w:pStyle w:val="Normal"/>
        <w:spacing w:before="0" w:after="0"/>
        <w:rPr>
          <w:rFonts w:ascii="Liberation Sans" w:hAnsi="Liberation Sans"/>
          <w:b/>
          <w:bCs/>
          <w:sz w:val="28"/>
          <w:szCs w:val="28"/>
        </w:rPr>
      </w:pPr>
      <w:r>
        <w:rPr>
          <w:rFonts w:ascii="Liberation Sans" w:hAnsi="Liberation Sans"/>
          <w:b/>
          <w:bCs/>
          <w:sz w:val="28"/>
          <w:szCs w:val="28"/>
        </w:rPr>
        <w:t>Amen</w:t>
      </w:r>
    </w:p>
    <w:sectPr>
      <w:footerReference w:type="even" r:id="rId2"/>
      <w:footerReference w:type="default" r:id="rId3"/>
      <w:type w:val="nextPage"/>
      <w:pgSz w:w="12240" w:h="15840"/>
      <w:pgMar w:left="1134" w:right="1134" w:gutter="0" w:header="0" w:top="720" w:footer="720" w:bottom="1256"/>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Noto Sans Devanagari">
    <w:charset w:val="01"/>
    <w:family w:val="roman"/>
    <w:pitch w:val="variable"/>
  </w:font>
  <w:font w:name="Noto Sans">
    <w:charset w:val="01"/>
    <w:family w:val="roman"/>
    <w:pitch w:val="variable"/>
  </w:font>
  <w:font w:name="DejaVu Sans">
    <w:charset w:val="01"/>
    <w:family w:val="roman"/>
    <w:pitch w:val="variable"/>
  </w:font>
  <w:font w:name="Symbol">
    <w:charset w:val="02"/>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Liberation Sans" w:hAnsi="Liberation Sans"/>
      </w:rPr>
    </w:pPr>
    <w:r>
      <w:rPr>
        <w:rFonts w:ascii="Liberation Sans" w:hAnsi="Liberation Sans"/>
      </w:rPr>
      <w:t xml:space="preserve">Page </w:t>
    </w:r>
    <w:bookmarkStart w:id="0" w:name="PageNumWizard_FOOTER_Default_Page_Style2"/>
    <w:r>
      <w:rPr>
        <w:rFonts w:ascii="Liberation Sans" w:hAnsi="Liberation Sans"/>
      </w:rPr>
      <w:fldChar w:fldCharType="begin"/>
    </w:r>
    <w:r>
      <w:rPr>
        <w:rFonts w:ascii="Liberation Sans" w:hAnsi="Liberation Sans"/>
      </w:rPr>
      <w:instrText xml:space="preserve"> PAGE </w:instrText>
    </w:r>
    <w:r>
      <w:rPr>
        <w:rFonts w:ascii="Liberation Sans" w:hAnsi="Liberation Sans"/>
      </w:rPr>
      <w:fldChar w:fldCharType="separate"/>
    </w:r>
    <w:r>
      <w:rPr>
        <w:rFonts w:ascii="Liberation Sans" w:hAnsi="Liberation Sans"/>
      </w:rPr>
      <w:t>10</w:t>
    </w:r>
    <w:r>
      <w:rPr>
        <w:rFonts w:ascii="Liberation Sans" w:hAnsi="Liberation Sans"/>
      </w:rPr>
      <w:fldChar w:fldCharType="end"/>
    </w:r>
    <w:r>
      <w:rPr>
        <w:rFonts w:ascii="Liberation Sans" w:hAnsi="Liberation Sans"/>
      </w:rPr>
      <w:t xml:space="preserve"> / </w:t>
    </w:r>
    <w:r>
      <w:rPr>
        <w:rFonts w:ascii="Liberation Sans" w:hAnsi="Liberation Sans"/>
      </w:rPr>
      <w:fldChar w:fldCharType="begin"/>
    </w:r>
    <w:r>
      <w:rPr>
        <w:rFonts w:ascii="Liberation Sans" w:hAnsi="Liberation Sans"/>
      </w:rPr>
      <w:instrText xml:space="preserve"> NUMPAGES </w:instrText>
    </w:r>
    <w:r>
      <w:rPr>
        <w:rFonts w:ascii="Liberation Sans" w:hAnsi="Liberation Sans"/>
      </w:rPr>
      <w:fldChar w:fldCharType="separate"/>
    </w:r>
    <w:r>
      <w:rPr>
        <w:rFonts w:ascii="Liberation Sans" w:hAnsi="Liberation Sans"/>
      </w:rPr>
      <w:t>20</w:t>
    </w:r>
    <w:r>
      <w:rPr>
        <w:rFonts w:ascii="Liberation Sans" w:hAnsi="Liberation Sans"/>
      </w:rPr>
      <w:fldChar w:fldCharType="end"/>
    </w:r>
    <w:bookmarkEnd w:id="0"/>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Liberation Sans" w:hAnsi="Liberation Sans"/>
      </w:rPr>
    </w:pPr>
    <w:r>
      <w:rPr>
        <w:rFonts w:ascii="Liberation Sans" w:hAnsi="Liberation Sans"/>
      </w:rPr>
      <w:t xml:space="preserve">Page </w:t>
    </w:r>
    <w:bookmarkStart w:id="1" w:name="PageNumWizard_FOOTER_Default_Page_Style1"/>
    <w:r>
      <w:rPr>
        <w:rFonts w:ascii="Liberation Sans" w:hAnsi="Liberation Sans"/>
      </w:rPr>
      <w:fldChar w:fldCharType="begin"/>
    </w:r>
    <w:r>
      <w:rPr>
        <w:rFonts w:ascii="Liberation Sans" w:hAnsi="Liberation Sans"/>
      </w:rPr>
      <w:instrText xml:space="preserve"> PAGE </w:instrText>
    </w:r>
    <w:r>
      <w:rPr>
        <w:rFonts w:ascii="Liberation Sans" w:hAnsi="Liberation Sans"/>
      </w:rPr>
      <w:fldChar w:fldCharType="separate"/>
    </w:r>
    <w:r>
      <w:rPr>
        <w:rFonts w:ascii="Liberation Sans" w:hAnsi="Liberation Sans"/>
      </w:rPr>
      <w:t>1</w:t>
    </w:r>
    <w:r>
      <w:rPr>
        <w:rFonts w:ascii="Liberation Sans" w:hAnsi="Liberation Sans"/>
      </w:rPr>
      <w:fldChar w:fldCharType="end"/>
    </w:r>
    <w:r>
      <w:rPr>
        <w:rFonts w:ascii="Liberation Sans" w:hAnsi="Liberation Sans"/>
      </w:rPr>
      <w:t xml:space="preserve"> / </w:t>
    </w:r>
    <w:r>
      <w:rPr>
        <w:rFonts w:ascii="Liberation Sans" w:hAnsi="Liberation Sans"/>
      </w:rPr>
      <w:fldChar w:fldCharType="begin"/>
    </w:r>
    <w:r>
      <w:rPr>
        <w:rFonts w:ascii="Liberation Sans" w:hAnsi="Liberation Sans"/>
      </w:rPr>
      <w:instrText xml:space="preserve"> NUMPAGES </w:instrText>
    </w:r>
    <w:r>
      <w:rPr>
        <w:rFonts w:ascii="Liberation Sans" w:hAnsi="Liberation Sans"/>
      </w:rPr>
      <w:fldChar w:fldCharType="separate"/>
    </w:r>
    <w:r>
      <w:rPr>
        <w:rFonts w:ascii="Liberation Sans" w:hAnsi="Liberation Sans"/>
      </w:rPr>
      <w:t>20</w:t>
    </w:r>
    <w:r>
      <w:rPr>
        <w:rFonts w:ascii="Liberation Sans" w:hAnsi="Liberation Sans"/>
      </w:rPr>
      <w:fldChar w:fldCharType="end"/>
    </w:r>
    <w:bookmarkEnd w:id="1"/>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evenAndOddHeaders/>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suppressAutoHyphens w:val="true"/>
      <w:bidi w:val="0"/>
      <w:spacing w:lineRule="auto" w:line="276" w:before="0" w:after="200"/>
      <w:jc w:val="lef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suppressAutoHyphens w:val="true"/>
      <w:bidi w:val="0"/>
      <w:spacing w:lineRule="auto" w:line="240" w:before="0" w:after="0"/>
      <w:jc w:val="lef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left"/>
    </w:pPr>
    <w:rPr>
      <w:rFonts w:ascii="Courier" w:hAnsi="Courier" w:eastAsia=""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paragraph" w:styleId="DefaultDrawingStyle">
    <w:name w:val="Default Drawing Style"/>
    <w:qFormat/>
    <w:pPr>
      <w:widowControl/>
      <w:suppressAutoHyphens w:val="true"/>
      <w:bidi w:val="0"/>
      <w:spacing w:lineRule="atLeast" w:line="200" w:before="0" w:after="0"/>
      <w:jc w:val="left"/>
    </w:pPr>
    <w:rPr>
      <w:rFonts w:ascii="Noto Sans Devanagari" w:hAnsi="Noto Sans Devanagari" w:eastAsia="Noto Sans" w:cs="Calibri"/>
      <w:b w:val="false"/>
      <w:i w:val="false"/>
      <w:caps w:val="false"/>
      <w:smallCaps w:val="false"/>
      <w:strike w:val="false"/>
      <w:dstrike w:val="false"/>
      <w:outline w:val="false"/>
      <w:shadow w:val="false"/>
      <w:color w:val="auto"/>
      <w:kern w:val="2"/>
      <w:sz w:val="36"/>
      <w:szCs w:val="24"/>
      <w:u w:val="none"/>
      <w:em w:val="none"/>
      <w:lang w:val="en-US" w:eastAsia="en-US" w:bidi="ar-SA"/>
    </w:rPr>
  </w:style>
  <w:style w:type="paragraph" w:styleId="Objectwithoutfill">
    <w:name w:val="Object without fill"/>
    <w:basedOn w:val="DefaultDrawingStyle"/>
    <w:qFormat/>
    <w:pPr>
      <w:spacing w:lineRule="atLeast" w:line="200" w:before="0" w:after="0"/>
    </w:pPr>
    <w:rPr>
      <w:rFonts w:ascii="Noto Sans Devanagari" w:hAnsi="Noto Sans Devanagari"/>
      <w:b w:val="false"/>
      <w:i w:val="false"/>
      <w:caps w:val="false"/>
      <w:smallCaps w:val="false"/>
      <w:strike w:val="false"/>
      <w:dstrike w:val="false"/>
      <w:outline w:val="false"/>
      <w:shadow w:val="false"/>
      <w:color w:val="auto"/>
      <w:kern w:val="2"/>
      <w:sz w:val="36"/>
      <w:u w:val="none"/>
      <w:em w:val="none"/>
    </w:rPr>
  </w:style>
  <w:style w:type="paragraph" w:styleId="Objectwithnofillandnoline">
    <w:name w:val="Object with no fill and no line"/>
    <w:basedOn w:val="DefaultDrawingStyle"/>
    <w:qFormat/>
    <w:pPr>
      <w:spacing w:lineRule="atLeast" w:line="200" w:before="0" w:after="0"/>
    </w:pPr>
    <w:rPr>
      <w:rFonts w:ascii="Noto Sans Devanagari" w:hAnsi="Noto Sans Devanagari"/>
      <w:b w:val="false"/>
      <w:i w:val="false"/>
      <w:caps w:val="false"/>
      <w:smallCaps w:val="false"/>
      <w:strike w:val="false"/>
      <w:dstrike w:val="false"/>
      <w:outline w:val="false"/>
      <w:shadow w:val="false"/>
      <w:color w:val="auto"/>
      <w:kern w:val="2"/>
      <w:sz w:val="36"/>
      <w:u w:val="none"/>
      <w:em w:val="none"/>
    </w:rPr>
  </w:style>
  <w:style w:type="paragraph" w:styleId="A4">
    <w:name w:val="A4"/>
    <w:basedOn w:val="Text"/>
    <w:qFormat/>
    <w:pPr/>
    <w:rPr>
      <w:rFonts w:ascii="Noto Sans" w:hAnsi="Noto Sans"/>
      <w:sz w:val="36"/>
    </w:rPr>
  </w:style>
  <w:style w:type="paragraph" w:styleId="Text">
    <w:name w:val="Text"/>
    <w:basedOn w:val="Caption"/>
    <w:qFormat/>
    <w:pPr/>
    <w:rPr/>
  </w:style>
  <w:style w:type="paragraph" w:styleId="TitleA4">
    <w:name w:val="Title A4"/>
    <w:basedOn w:val="A4"/>
    <w:qFormat/>
    <w:pPr/>
    <w:rPr>
      <w:rFonts w:ascii="Noto Sans" w:hAnsi="Noto Sans"/>
      <w:sz w:val="87"/>
    </w:rPr>
  </w:style>
  <w:style w:type="paragraph" w:styleId="HeadingA4">
    <w:name w:val="Heading A4"/>
    <w:basedOn w:val="A4"/>
    <w:qFormat/>
    <w:pPr/>
    <w:rPr>
      <w:rFonts w:ascii="Noto Sans" w:hAnsi="Noto Sans"/>
      <w:sz w:val="48"/>
    </w:rPr>
  </w:style>
  <w:style w:type="paragraph" w:styleId="TextA4">
    <w:name w:val="Text A4"/>
    <w:basedOn w:val="A4"/>
    <w:qFormat/>
    <w:pPr/>
    <w:rPr>
      <w:rFonts w:ascii="Noto Sans" w:hAnsi="Noto Sans"/>
      <w:sz w:val="36"/>
    </w:rPr>
  </w:style>
  <w:style w:type="paragraph" w:styleId="A0">
    <w:name w:val="A0"/>
    <w:basedOn w:val="Text"/>
    <w:qFormat/>
    <w:pPr/>
    <w:rPr>
      <w:rFonts w:ascii="Noto Sans" w:hAnsi="Noto Sans"/>
      <w:sz w:val="95"/>
    </w:rPr>
  </w:style>
  <w:style w:type="paragraph" w:styleId="TitleA0">
    <w:name w:val="Title A0"/>
    <w:basedOn w:val="A0"/>
    <w:qFormat/>
    <w:pPr/>
    <w:rPr>
      <w:rFonts w:ascii="Noto Sans" w:hAnsi="Noto Sans"/>
      <w:sz w:val="191"/>
    </w:rPr>
  </w:style>
  <w:style w:type="paragraph" w:styleId="HeadingA0">
    <w:name w:val="Heading A0"/>
    <w:basedOn w:val="A0"/>
    <w:qFormat/>
    <w:pPr/>
    <w:rPr>
      <w:rFonts w:ascii="Noto Sans" w:hAnsi="Noto Sans"/>
      <w:sz w:val="143"/>
    </w:rPr>
  </w:style>
  <w:style w:type="paragraph" w:styleId="TextA0">
    <w:name w:val="Text A0"/>
    <w:basedOn w:val="A0"/>
    <w:qFormat/>
    <w:pPr/>
    <w:rPr>
      <w:rFonts w:ascii="Noto Sans" w:hAnsi="Noto Sans"/>
      <w:sz w:val="95"/>
    </w:rPr>
  </w:style>
  <w:style w:type="paragraph" w:styleId="Graphic">
    <w:name w:val="Graphic"/>
    <w:qFormat/>
    <w:pPr>
      <w:widowControl/>
      <w:suppressAutoHyphens w:val="true"/>
      <w:bidi w:val="0"/>
      <w:spacing w:lineRule="auto" w:line="276" w:before="0" w:after="200"/>
      <w:jc w:val="left"/>
    </w:pPr>
    <w:rPr>
      <w:rFonts w:ascii="Liberation Sans" w:hAnsi="Liberation Sans" w:eastAsia="Noto Sans" w:cs="Calibri"/>
      <w:color w:val="auto"/>
      <w:kern w:val="0"/>
      <w:sz w:val="36"/>
      <w:szCs w:val="24"/>
      <w:lang w:val="en-US" w:eastAsia="en-US" w:bidi="ar-SA"/>
    </w:rPr>
  </w:style>
  <w:style w:type="paragraph" w:styleId="Shapes">
    <w:name w:val="Shapes"/>
    <w:basedOn w:val="Graphic"/>
    <w:qFormat/>
    <w:pPr/>
    <w:rPr>
      <w:rFonts w:ascii="Liberation Sans" w:hAnsi="Liberation Sans"/>
      <w:b/>
      <w:sz w:val="28"/>
    </w:rPr>
  </w:style>
  <w:style w:type="paragraph" w:styleId="Filled">
    <w:name w:val="Filled"/>
    <w:basedOn w:val="Shapes"/>
    <w:qFormat/>
    <w:pPr/>
    <w:rPr>
      <w:rFonts w:ascii="Liberation Sans" w:hAnsi="Liberation Sans"/>
      <w:b/>
      <w:sz w:val="28"/>
    </w:rPr>
  </w:style>
  <w:style w:type="paragraph" w:styleId="FilledBlue">
    <w:name w:val="Filled Blue"/>
    <w:basedOn w:val="Filled"/>
    <w:qFormat/>
    <w:pPr/>
    <w:rPr>
      <w:rFonts w:ascii="Liberation Sans" w:hAnsi="Liberation Sans"/>
      <w:b/>
      <w:color w:val="FFFFFF"/>
      <w:sz w:val="28"/>
    </w:rPr>
  </w:style>
  <w:style w:type="paragraph" w:styleId="FilledGreen">
    <w:name w:val="Filled Green"/>
    <w:basedOn w:val="Filled"/>
    <w:qFormat/>
    <w:pPr/>
    <w:rPr>
      <w:rFonts w:ascii="Liberation Sans" w:hAnsi="Liberation Sans"/>
      <w:b/>
      <w:color w:val="FFFFFF"/>
      <w:sz w:val="28"/>
    </w:rPr>
  </w:style>
  <w:style w:type="paragraph" w:styleId="FilledRed">
    <w:name w:val="Filled Red"/>
    <w:basedOn w:val="Filled"/>
    <w:qFormat/>
    <w:pPr/>
    <w:rPr>
      <w:rFonts w:ascii="Liberation Sans" w:hAnsi="Liberation Sans"/>
      <w:b/>
      <w:color w:val="FFFFFF"/>
      <w:sz w:val="28"/>
    </w:rPr>
  </w:style>
  <w:style w:type="paragraph" w:styleId="FilledYellow">
    <w:name w:val="Filled Yellow"/>
    <w:basedOn w:val="Filled"/>
    <w:qFormat/>
    <w:pPr/>
    <w:rPr>
      <w:rFonts w:ascii="Liberation Sans" w:hAnsi="Liberation Sans"/>
      <w:b/>
      <w:color w:val="FFFFFF"/>
      <w:sz w:val="28"/>
    </w:rPr>
  </w:style>
  <w:style w:type="paragraph" w:styleId="Outlined">
    <w:name w:val="Outlined"/>
    <w:basedOn w:val="Shapes"/>
    <w:qFormat/>
    <w:pPr/>
    <w:rPr>
      <w:rFonts w:ascii="Liberation Sans" w:hAnsi="Liberation Sans"/>
      <w:b/>
      <w:sz w:val="28"/>
    </w:rPr>
  </w:style>
  <w:style w:type="paragraph" w:styleId="OutlinedBlue">
    <w:name w:val="Outlined Blue"/>
    <w:basedOn w:val="Outlined"/>
    <w:qFormat/>
    <w:pPr/>
    <w:rPr>
      <w:rFonts w:ascii="Liberation Sans" w:hAnsi="Liberation Sans"/>
      <w:b/>
      <w:color w:val="355269"/>
      <w:sz w:val="28"/>
    </w:rPr>
  </w:style>
  <w:style w:type="paragraph" w:styleId="OutlinedGreen">
    <w:name w:val="Outlined Green"/>
    <w:basedOn w:val="Outlined"/>
    <w:qFormat/>
    <w:pPr/>
    <w:rPr>
      <w:rFonts w:ascii="Liberation Sans" w:hAnsi="Liberation Sans"/>
      <w:b/>
      <w:color w:val="127622"/>
      <w:sz w:val="28"/>
    </w:rPr>
  </w:style>
  <w:style w:type="paragraph" w:styleId="OutlinedRed">
    <w:name w:val="Outlined Red"/>
    <w:basedOn w:val="Outlined"/>
    <w:qFormat/>
    <w:pPr/>
    <w:rPr>
      <w:rFonts w:ascii="Liberation Sans" w:hAnsi="Liberation Sans"/>
      <w:b/>
      <w:color w:val="C9211E"/>
      <w:sz w:val="28"/>
    </w:rPr>
  </w:style>
  <w:style w:type="paragraph" w:styleId="OutlinedYellow">
    <w:name w:val="Outlined Yellow"/>
    <w:basedOn w:val="Outlined"/>
    <w:qFormat/>
    <w:pPr/>
    <w:rPr>
      <w:rFonts w:ascii="Liberation Sans" w:hAnsi="Liberation Sans"/>
      <w:b/>
      <w:color w:val="B47804"/>
      <w:sz w:val="28"/>
    </w:rPr>
  </w:style>
  <w:style w:type="paragraph" w:styleId="Lines">
    <w:name w:val="Lines"/>
    <w:basedOn w:val="Graphic"/>
    <w:qFormat/>
    <w:pPr/>
    <w:rPr>
      <w:rFonts w:ascii="Liberation Sans" w:hAnsi="Liberation Sans"/>
      <w:sz w:val="36"/>
    </w:rPr>
  </w:style>
  <w:style w:type="paragraph" w:styleId="ArrowLine">
    <w:name w:val="Arrow Line"/>
    <w:basedOn w:val="Lines"/>
    <w:qFormat/>
    <w:pPr/>
    <w:rPr>
      <w:rFonts w:ascii="Liberation Sans" w:hAnsi="Liberation Sans"/>
      <w:sz w:val="36"/>
    </w:rPr>
  </w:style>
  <w:style w:type="paragraph" w:styleId="DashedLine">
    <w:name w:val="Dashed Line"/>
    <w:basedOn w:val="Lines"/>
    <w:qFormat/>
    <w:pPr/>
    <w:rPr>
      <w:rFonts w:ascii="Liberation Sans" w:hAnsi="Liberation Sans"/>
      <w:sz w:val="36"/>
    </w:rPr>
  </w:style>
  <w:style w:type="paragraph" w:styleId="DefaultLTGliederung1">
    <w:name w:val="Default~LT~Gliederung 1"/>
    <w:qFormat/>
    <w:pPr>
      <w:widowControl/>
      <w:suppressAutoHyphens w:val="true"/>
      <w:bidi w:val="0"/>
      <w:spacing w:lineRule="auto" w:line="276" w:before="283" w:after="0"/>
      <w:jc w:val="left"/>
    </w:pPr>
    <w:rPr>
      <w:rFonts w:ascii="Noto Sans Devanagari" w:hAnsi="Noto Sans Devanagari" w:eastAsia="Noto Sans" w:cs="Calibri"/>
      <w:b w:val="false"/>
      <w:i w:val="false"/>
      <w:caps w:val="false"/>
      <w:smallCaps w:val="false"/>
      <w:strike w:val="false"/>
      <w:dstrike w:val="false"/>
      <w:outline w:val="false"/>
      <w:shadow w:val="false"/>
      <w:color w:val="auto"/>
      <w:spacing w:val="0"/>
      <w:kern w:val="2"/>
      <w:sz w:val="64"/>
      <w:szCs w:val="24"/>
      <w:u w:val="none"/>
      <w:em w:val="none"/>
      <w:lang w:val="en-US" w:eastAsia="en-US" w:bidi="ar-SA"/>
    </w:rPr>
  </w:style>
  <w:style w:type="paragraph" w:styleId="DefaultLTGliederung2">
    <w:name w:val="Default~LT~Gliederung 2"/>
    <w:basedOn w:val="DefaultLTGliederung1"/>
    <w:qFormat/>
    <w:pPr>
      <w:spacing w:before="227" w:after="0"/>
    </w:pPr>
    <w:rPr>
      <w:rFonts w:ascii="Noto Sans Devanagari" w:hAnsi="Noto Sans Devanagari"/>
      <w:b w:val="false"/>
      <w:i w:val="false"/>
      <w:caps w:val="false"/>
      <w:smallCaps w:val="false"/>
      <w:strike w:val="false"/>
      <w:dstrike w:val="false"/>
      <w:outline w:val="false"/>
      <w:shadow w:val="false"/>
      <w:color w:val="auto"/>
      <w:spacing w:val="0"/>
      <w:kern w:val="2"/>
      <w:sz w:val="56"/>
      <w:u w:val="none"/>
      <w:em w:val="none"/>
    </w:rPr>
  </w:style>
  <w:style w:type="paragraph" w:styleId="DefaultLTGliederung3">
    <w:name w:val="Default~LT~Gliederung 3"/>
    <w:basedOn w:val="DefaultLTGliederung2"/>
    <w:qFormat/>
    <w:pPr>
      <w:spacing w:before="170" w:after="0"/>
    </w:pPr>
    <w:rPr>
      <w:rFonts w:ascii="Noto Sans Devanagari" w:hAnsi="Noto Sans Devanagari"/>
      <w:b w:val="false"/>
      <w:i w:val="false"/>
      <w:caps w:val="false"/>
      <w:smallCaps w:val="false"/>
      <w:strike w:val="false"/>
      <w:dstrike w:val="false"/>
      <w:outline w:val="false"/>
      <w:shadow w:val="false"/>
      <w:color w:val="auto"/>
      <w:spacing w:val="0"/>
      <w:kern w:val="2"/>
      <w:sz w:val="48"/>
      <w:u w:val="none"/>
      <w:em w:val="none"/>
    </w:rPr>
  </w:style>
  <w:style w:type="paragraph" w:styleId="DefaultLTGliederung4">
    <w:name w:val="Default~LT~Gliederung 4"/>
    <w:basedOn w:val="DefaultLTGliederung3"/>
    <w:qFormat/>
    <w:pPr>
      <w:spacing w:before="113"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LTGliederung5">
    <w:name w:val="Default~LT~Gliederung 5"/>
    <w:basedOn w:val="DefaultLTGliederung4"/>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LTGliederung6">
    <w:name w:val="Default~LT~Gliederung 6"/>
    <w:basedOn w:val="DefaultLTGliederung5"/>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LTGliederung7">
    <w:name w:val="Default~LT~Gliederung 7"/>
    <w:basedOn w:val="DefaultLTGliederung6"/>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LTGliederung8">
    <w:name w:val="Default~LT~Gliederung 8"/>
    <w:basedOn w:val="DefaultLTGliederung7"/>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LTGliederung9">
    <w:name w:val="Default~LT~Gliederung 9"/>
    <w:basedOn w:val="DefaultLTGliederung8"/>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LTTitel">
    <w:name w:val="Default~LT~Titel"/>
    <w:qFormat/>
    <w:pPr>
      <w:widowControl/>
      <w:suppressAutoHyphens w:val="true"/>
      <w:bidi w:val="0"/>
      <w:spacing w:lineRule="auto" w:line="276" w:before="0" w:after="200"/>
      <w:jc w:val="center"/>
    </w:pPr>
    <w:rPr>
      <w:rFonts w:ascii="Noto Sans Devanagari" w:hAnsi="Noto Sans Devanagari" w:eastAsia="Noto Sans" w:cs="Calibri"/>
      <w:b w:val="false"/>
      <w:i w:val="false"/>
      <w:caps w:val="false"/>
      <w:smallCaps w:val="false"/>
      <w:strike w:val="false"/>
      <w:dstrike w:val="false"/>
      <w:outline w:val="false"/>
      <w:shadow w:val="false"/>
      <w:color w:val="auto"/>
      <w:spacing w:val="0"/>
      <w:kern w:val="2"/>
      <w:sz w:val="88"/>
      <w:szCs w:val="24"/>
      <w:u w:val="none"/>
      <w:em w:val="none"/>
      <w:lang w:val="en-US" w:eastAsia="en-US" w:bidi="ar-SA"/>
    </w:rPr>
  </w:style>
  <w:style w:type="paragraph" w:styleId="DefaultLTUntertitel">
    <w:name w:val="Default~LT~Untertitel"/>
    <w:qFormat/>
    <w:pPr>
      <w:widowControl/>
      <w:suppressAutoHyphens w:val="true"/>
      <w:bidi w:val="0"/>
      <w:spacing w:lineRule="auto" w:line="276" w:before="0" w:after="200"/>
      <w:jc w:val="center"/>
    </w:pPr>
    <w:rPr>
      <w:rFonts w:ascii="Noto Sans Devanagari" w:hAnsi="Noto Sans Devanagari" w:eastAsia="Noto Sans" w:cs="Calibri"/>
      <w:b w:val="false"/>
      <w:i w:val="false"/>
      <w:caps w:val="false"/>
      <w:smallCaps w:val="false"/>
      <w:strike w:val="false"/>
      <w:dstrike w:val="false"/>
      <w:outline w:val="false"/>
      <w:shadow w:val="false"/>
      <w:color w:val="auto"/>
      <w:kern w:val="2"/>
      <w:sz w:val="64"/>
      <w:szCs w:val="24"/>
      <w:u w:val="none"/>
      <w:em w:val="none"/>
      <w:lang w:val="en-US" w:eastAsia="en-US" w:bidi="ar-SA"/>
    </w:rPr>
  </w:style>
  <w:style w:type="paragraph" w:styleId="DefaultLTNotizen">
    <w:name w:val="Default~LT~Notizen"/>
    <w:qFormat/>
    <w:pPr>
      <w:widowControl/>
      <w:suppressAutoHyphens w:val="true"/>
      <w:bidi w:val="0"/>
      <w:spacing w:lineRule="auto" w:line="276" w:before="0" w:after="200"/>
      <w:ind w:hanging="340" w:left="340"/>
      <w:jc w:val="left"/>
    </w:pPr>
    <w:rPr>
      <w:rFonts w:ascii="Noto Sans Devanagari" w:hAnsi="Noto Sans Devanagari" w:eastAsia="Noto Sans" w:cs="Calibri"/>
      <w:b w:val="false"/>
      <w:i w:val="false"/>
      <w:caps w:val="false"/>
      <w:smallCaps w:val="false"/>
      <w:strike w:val="false"/>
      <w:dstrike w:val="false"/>
      <w:outline w:val="false"/>
      <w:shadow w:val="false"/>
      <w:color w:val="auto"/>
      <w:kern w:val="2"/>
      <w:sz w:val="40"/>
      <w:szCs w:val="24"/>
      <w:u w:val="none"/>
      <w:em w:val="none"/>
      <w:lang w:val="en-US" w:eastAsia="en-US" w:bidi="ar-SA"/>
    </w:rPr>
  </w:style>
  <w:style w:type="paragraph" w:styleId="DefaultLTHintergrundobjekte">
    <w:name w:val="Default~LT~Hintergrundobjekte"/>
    <w:qFormat/>
    <w:pPr>
      <w:widowControl/>
      <w:suppressAutoHyphens w:val="true"/>
      <w:bidi w:val="0"/>
      <w:spacing w:lineRule="auto" w:line="276" w:before="0" w:after="200"/>
      <w:jc w:val="left"/>
    </w:pPr>
    <w:rPr>
      <w:rFonts w:ascii="Liberation Serif" w:hAnsi="Liberation Serif" w:eastAsia="Noto Sans" w:cs="Calibri"/>
      <w:color w:val="auto"/>
      <w:kern w:val="2"/>
      <w:sz w:val="24"/>
      <w:szCs w:val="24"/>
      <w:lang w:val="en-US" w:eastAsia="en-US" w:bidi="ar-SA"/>
    </w:rPr>
  </w:style>
  <w:style w:type="paragraph" w:styleId="DefaultLTHintergrund">
    <w:name w:val="Default~LT~Hintergrund"/>
    <w:qFormat/>
    <w:pPr>
      <w:widowControl/>
      <w:suppressAutoHyphens w:val="true"/>
      <w:bidi w:val="0"/>
      <w:spacing w:lineRule="auto" w:line="276" w:before="0" w:after="200"/>
      <w:jc w:val="left"/>
    </w:pPr>
    <w:rPr>
      <w:rFonts w:ascii="Liberation Serif" w:hAnsi="Liberation Serif" w:eastAsia="Noto Sans" w:cs="Calibri"/>
      <w:color w:val="auto"/>
      <w:kern w:val="2"/>
      <w:sz w:val="24"/>
      <w:szCs w:val="24"/>
      <w:lang w:val="en-US" w:eastAsia="en-US" w:bidi="ar-SA"/>
    </w:rPr>
  </w:style>
  <w:style w:type="paragraph" w:styleId="default">
    <w:name w:val="default"/>
    <w:qFormat/>
    <w:pPr>
      <w:widowControl/>
      <w:suppressAutoHyphens w:val="true"/>
      <w:bidi w:val="0"/>
      <w:spacing w:lineRule="auto" w:line="276" w:before="0" w:after="200"/>
      <w:jc w:val="left"/>
    </w:pPr>
    <w:rPr>
      <w:rFonts w:ascii="Noto Sans Devanagari" w:hAnsi="Noto Sans Devanagari" w:eastAsia="Noto Sans" w:cs="Calibri"/>
      <w:color w:val="auto"/>
      <w:kern w:val="2"/>
      <w:sz w:val="36"/>
      <w:szCs w:val="24"/>
      <w:lang w:val="en-US" w:eastAsia="en-US" w:bidi="ar-SA"/>
    </w:rPr>
  </w:style>
  <w:style w:type="paragraph" w:styleId="bg-none">
    <w:name w:val="bg-none"/>
    <w:basedOn w:val="default"/>
    <w:qFormat/>
    <w:pPr/>
    <w:rPr>
      <w:rFonts w:ascii="Noto Sans Devanagari" w:hAnsi="Noto Sans Devanagari"/>
      <w:color w:val="auto"/>
      <w:kern w:val="2"/>
      <w:sz w:val="36"/>
    </w:rPr>
  </w:style>
  <w:style w:type="paragraph" w:styleId="gray">
    <w:name w:val="gray"/>
    <w:basedOn w:val="default"/>
    <w:qFormat/>
    <w:pPr/>
    <w:rPr>
      <w:rFonts w:ascii="Noto Sans Devanagari" w:hAnsi="Noto Sans Devanagari"/>
      <w:color w:val="auto"/>
      <w:kern w:val="2"/>
      <w:sz w:val="36"/>
    </w:rPr>
  </w:style>
  <w:style w:type="paragraph" w:styleId="dark-gray">
    <w:name w:val="dark-gray"/>
    <w:basedOn w:val="default"/>
    <w:qFormat/>
    <w:pPr/>
    <w:rPr>
      <w:rFonts w:ascii="Noto Sans Devanagari" w:hAnsi="Noto Sans Devanagari"/>
      <w:color w:val="auto"/>
      <w:kern w:val="2"/>
      <w:sz w:val="36"/>
    </w:rPr>
  </w:style>
  <w:style w:type="paragraph" w:styleId="black">
    <w:name w:val="black"/>
    <w:basedOn w:val="default"/>
    <w:qFormat/>
    <w:pPr/>
    <w:rPr>
      <w:rFonts w:ascii="Noto Sans Devanagari" w:hAnsi="Noto Sans Devanagari"/>
      <w:color w:val="FFFFFF"/>
      <w:kern w:val="2"/>
      <w:sz w:val="36"/>
    </w:rPr>
  </w:style>
  <w:style w:type="paragraph" w:styleId="black-with-border">
    <w:name w:val="black-with-border"/>
    <w:basedOn w:val="default"/>
    <w:qFormat/>
    <w:pPr/>
    <w:rPr>
      <w:rFonts w:ascii="Noto Sans Devanagari" w:hAnsi="Noto Sans Devanagari"/>
      <w:color w:val="FFFFFF"/>
      <w:kern w:val="2"/>
      <w:sz w:val="36"/>
    </w:rPr>
  </w:style>
  <w:style w:type="paragraph" w:styleId="gray-with-border">
    <w:name w:val="gray-with-border"/>
    <w:basedOn w:val="default"/>
    <w:qFormat/>
    <w:pPr/>
    <w:rPr>
      <w:rFonts w:ascii="Noto Sans Devanagari" w:hAnsi="Noto Sans Devanagari"/>
      <w:color w:val="auto"/>
      <w:kern w:val="2"/>
      <w:sz w:val="36"/>
    </w:rPr>
  </w:style>
  <w:style w:type="paragraph" w:styleId="white">
    <w:name w:val="white"/>
    <w:basedOn w:val="default"/>
    <w:qFormat/>
    <w:pPr/>
    <w:rPr>
      <w:rFonts w:ascii="Noto Sans Devanagari" w:hAnsi="Noto Sans Devanagari"/>
      <w:color w:val="auto"/>
      <w:kern w:val="2"/>
      <w:sz w:val="36"/>
    </w:rPr>
  </w:style>
  <w:style w:type="paragraph" w:styleId="white-with-border">
    <w:name w:val="white-with-border"/>
    <w:basedOn w:val="default"/>
    <w:qFormat/>
    <w:pPr/>
    <w:rPr>
      <w:rFonts w:ascii="Noto Sans Devanagari" w:hAnsi="Noto Sans Devanagari"/>
      <w:color w:val="auto"/>
      <w:kern w:val="2"/>
      <w:sz w:val="36"/>
    </w:rPr>
  </w:style>
  <w:style w:type="paragraph" w:styleId="blue-title">
    <w:name w:val="blue-title"/>
    <w:basedOn w:val="default"/>
    <w:qFormat/>
    <w:pPr/>
    <w:rPr>
      <w:rFonts w:ascii="Noto Sans Devanagari" w:hAnsi="Noto Sans Devanagari"/>
      <w:color w:val="FFFFFF"/>
      <w:kern w:val="2"/>
      <w:sz w:val="36"/>
    </w:rPr>
  </w:style>
  <w:style w:type="paragraph" w:styleId="blue-title-with-border">
    <w:name w:val="blue-title-with-border"/>
    <w:basedOn w:val="default"/>
    <w:qFormat/>
    <w:pPr/>
    <w:rPr>
      <w:rFonts w:ascii="Noto Sans Devanagari" w:hAnsi="Noto Sans Devanagari"/>
      <w:color w:val="FFFFFF"/>
      <w:kern w:val="2"/>
      <w:sz w:val="36"/>
    </w:rPr>
  </w:style>
  <w:style w:type="paragraph" w:styleId="blue-banded">
    <w:name w:val="blue-banded"/>
    <w:basedOn w:val="default"/>
    <w:qFormat/>
    <w:pPr/>
    <w:rPr>
      <w:rFonts w:ascii="Noto Sans Devanagari" w:hAnsi="Noto Sans Devanagari"/>
      <w:color w:val="auto"/>
      <w:kern w:val="2"/>
      <w:sz w:val="36"/>
    </w:rPr>
  </w:style>
  <w:style w:type="paragraph" w:styleId="blue-normal">
    <w:name w:val="blue-normal"/>
    <w:basedOn w:val="default"/>
    <w:qFormat/>
    <w:pPr/>
    <w:rPr>
      <w:rFonts w:ascii="Noto Sans Devanagari" w:hAnsi="Noto Sans Devanagari"/>
      <w:color w:val="auto"/>
      <w:kern w:val="2"/>
      <w:sz w:val="36"/>
    </w:rPr>
  </w:style>
  <w:style w:type="paragraph" w:styleId="orange-title">
    <w:name w:val="orange-title"/>
    <w:basedOn w:val="default"/>
    <w:qFormat/>
    <w:pPr/>
    <w:rPr>
      <w:rFonts w:ascii="Noto Sans Devanagari" w:hAnsi="Noto Sans Devanagari"/>
      <w:color w:val="FFFFFF"/>
      <w:kern w:val="2"/>
      <w:sz w:val="36"/>
    </w:rPr>
  </w:style>
  <w:style w:type="paragraph" w:styleId="orange-title-with-border">
    <w:name w:val="orange-title-with-border"/>
    <w:basedOn w:val="default"/>
    <w:qFormat/>
    <w:pPr/>
    <w:rPr>
      <w:rFonts w:ascii="Noto Sans Devanagari" w:hAnsi="Noto Sans Devanagari"/>
      <w:color w:val="FFFFFF"/>
      <w:kern w:val="2"/>
      <w:sz w:val="36"/>
    </w:rPr>
  </w:style>
  <w:style w:type="paragraph" w:styleId="orange-banded">
    <w:name w:val="orange-banded"/>
    <w:basedOn w:val="default"/>
    <w:qFormat/>
    <w:pPr/>
    <w:rPr>
      <w:rFonts w:ascii="Noto Sans Devanagari" w:hAnsi="Noto Sans Devanagari"/>
      <w:color w:val="auto"/>
      <w:kern w:val="2"/>
      <w:sz w:val="36"/>
    </w:rPr>
  </w:style>
  <w:style w:type="paragraph" w:styleId="orange-normal">
    <w:name w:val="orange-normal"/>
    <w:basedOn w:val="default"/>
    <w:qFormat/>
    <w:pPr/>
    <w:rPr>
      <w:rFonts w:ascii="Noto Sans Devanagari" w:hAnsi="Noto Sans Devanagari"/>
      <w:color w:val="auto"/>
      <w:kern w:val="2"/>
      <w:sz w:val="36"/>
    </w:rPr>
  </w:style>
  <w:style w:type="paragraph" w:styleId="teal-title">
    <w:name w:val="teal-title"/>
    <w:basedOn w:val="default"/>
    <w:qFormat/>
    <w:pPr/>
    <w:rPr>
      <w:rFonts w:ascii="Noto Sans Devanagari" w:hAnsi="Noto Sans Devanagari"/>
      <w:color w:val="FFFFFF"/>
      <w:kern w:val="2"/>
      <w:sz w:val="36"/>
    </w:rPr>
  </w:style>
  <w:style w:type="paragraph" w:styleId="teal-title-with-border">
    <w:name w:val="teal-title-with-border"/>
    <w:basedOn w:val="default"/>
    <w:qFormat/>
    <w:pPr/>
    <w:rPr>
      <w:rFonts w:ascii="Noto Sans Devanagari" w:hAnsi="Noto Sans Devanagari"/>
      <w:color w:val="FFFFFF"/>
      <w:kern w:val="2"/>
      <w:sz w:val="36"/>
    </w:rPr>
  </w:style>
  <w:style w:type="paragraph" w:styleId="teal-banded">
    <w:name w:val="teal-banded"/>
    <w:basedOn w:val="default"/>
    <w:qFormat/>
    <w:pPr/>
    <w:rPr>
      <w:rFonts w:ascii="Noto Sans Devanagari" w:hAnsi="Noto Sans Devanagari"/>
      <w:color w:val="auto"/>
      <w:kern w:val="2"/>
      <w:sz w:val="36"/>
    </w:rPr>
  </w:style>
  <w:style w:type="paragraph" w:styleId="teal-normal">
    <w:name w:val="teal-normal"/>
    <w:basedOn w:val="default"/>
    <w:qFormat/>
    <w:pPr/>
    <w:rPr>
      <w:rFonts w:ascii="Noto Sans Devanagari" w:hAnsi="Noto Sans Devanagari"/>
      <w:color w:val="auto"/>
      <w:kern w:val="2"/>
      <w:sz w:val="36"/>
    </w:rPr>
  </w:style>
  <w:style w:type="paragraph" w:styleId="magenta-title">
    <w:name w:val="magenta-title"/>
    <w:basedOn w:val="default"/>
    <w:qFormat/>
    <w:pPr/>
    <w:rPr>
      <w:rFonts w:ascii="Noto Sans Devanagari" w:hAnsi="Noto Sans Devanagari"/>
      <w:color w:val="FFFFFF"/>
      <w:kern w:val="2"/>
      <w:sz w:val="36"/>
    </w:rPr>
  </w:style>
  <w:style w:type="paragraph" w:styleId="magenta-title-with-border">
    <w:name w:val="magenta-title-with-border"/>
    <w:basedOn w:val="default"/>
    <w:qFormat/>
    <w:pPr/>
    <w:rPr>
      <w:rFonts w:ascii="Noto Sans Devanagari" w:hAnsi="Noto Sans Devanagari"/>
      <w:color w:val="FFFFFF"/>
      <w:kern w:val="2"/>
      <w:sz w:val="36"/>
    </w:rPr>
  </w:style>
  <w:style w:type="paragraph" w:styleId="magenta-banded">
    <w:name w:val="magenta-banded"/>
    <w:basedOn w:val="default"/>
    <w:qFormat/>
    <w:pPr/>
    <w:rPr>
      <w:rFonts w:ascii="Noto Sans Devanagari" w:hAnsi="Noto Sans Devanagari"/>
      <w:color w:val="auto"/>
      <w:kern w:val="2"/>
      <w:sz w:val="36"/>
    </w:rPr>
  </w:style>
  <w:style w:type="paragraph" w:styleId="magenta-normal">
    <w:name w:val="magenta-normal"/>
    <w:basedOn w:val="default"/>
    <w:qFormat/>
    <w:pPr/>
    <w:rPr>
      <w:rFonts w:ascii="Noto Sans Devanagari" w:hAnsi="Noto Sans Devanagari"/>
      <w:color w:val="auto"/>
      <w:kern w:val="2"/>
      <w:sz w:val="36"/>
    </w:rPr>
  </w:style>
  <w:style w:type="paragraph" w:styleId="Backgroundobjects">
    <w:name w:val="Background objects"/>
    <w:qFormat/>
    <w:pPr>
      <w:widowControl/>
      <w:suppressAutoHyphens w:val="true"/>
      <w:bidi w:val="0"/>
      <w:spacing w:lineRule="auto" w:line="276" w:before="0" w:after="200"/>
      <w:jc w:val="left"/>
    </w:pPr>
    <w:rPr>
      <w:rFonts w:ascii="Liberation Serif" w:hAnsi="Liberation Serif" w:eastAsia="Noto Sans" w:cs="Calibri"/>
      <w:color w:val="auto"/>
      <w:kern w:val="2"/>
      <w:sz w:val="24"/>
      <w:szCs w:val="24"/>
      <w:lang w:val="en-US" w:eastAsia="en-US" w:bidi="ar-SA"/>
    </w:rPr>
  </w:style>
  <w:style w:type="paragraph" w:styleId="Background">
    <w:name w:val="Background"/>
    <w:qFormat/>
    <w:pPr>
      <w:widowControl/>
      <w:suppressAutoHyphens w:val="true"/>
      <w:bidi w:val="0"/>
      <w:spacing w:lineRule="auto" w:line="276" w:before="0" w:after="200"/>
      <w:jc w:val="left"/>
    </w:pPr>
    <w:rPr>
      <w:rFonts w:ascii="Liberation Serif" w:hAnsi="Liberation Serif" w:eastAsia="Noto Sans" w:cs="Calibri"/>
      <w:color w:val="auto"/>
      <w:kern w:val="2"/>
      <w:sz w:val="24"/>
      <w:szCs w:val="24"/>
      <w:lang w:val="en-US" w:eastAsia="en-US" w:bidi="ar-SA"/>
    </w:rPr>
  </w:style>
  <w:style w:type="paragraph" w:styleId="Notes">
    <w:name w:val="Notes"/>
    <w:qFormat/>
    <w:pPr>
      <w:widowControl/>
      <w:suppressAutoHyphens w:val="true"/>
      <w:bidi w:val="0"/>
      <w:spacing w:lineRule="auto" w:line="276" w:before="0" w:after="200"/>
      <w:ind w:hanging="340" w:left="340"/>
      <w:jc w:val="left"/>
    </w:pPr>
    <w:rPr>
      <w:rFonts w:ascii="Noto Sans Devanagari" w:hAnsi="Noto Sans Devanagari" w:eastAsia="Noto Sans" w:cs="Calibri"/>
      <w:b w:val="false"/>
      <w:i w:val="false"/>
      <w:caps w:val="false"/>
      <w:smallCaps w:val="false"/>
      <w:strike w:val="false"/>
      <w:dstrike w:val="false"/>
      <w:outline w:val="false"/>
      <w:shadow w:val="false"/>
      <w:color w:val="auto"/>
      <w:kern w:val="2"/>
      <w:sz w:val="40"/>
      <w:szCs w:val="24"/>
      <w:u w:val="none"/>
      <w:em w:val="none"/>
      <w:lang w:val="en-US" w:eastAsia="en-US" w:bidi="ar-SA"/>
    </w:rPr>
  </w:style>
  <w:style w:type="paragraph" w:styleId="Outline1">
    <w:name w:val="Outline 1"/>
    <w:qFormat/>
    <w:pPr>
      <w:widowControl/>
      <w:suppressAutoHyphens w:val="true"/>
      <w:bidi w:val="0"/>
      <w:spacing w:lineRule="auto" w:line="276" w:before="283" w:after="0"/>
      <w:jc w:val="left"/>
    </w:pPr>
    <w:rPr>
      <w:rFonts w:ascii="Noto Sans Devanagari" w:hAnsi="Noto Sans Devanagari" w:eastAsia="Noto Sans" w:cs="Calibri"/>
      <w:b w:val="false"/>
      <w:i w:val="false"/>
      <w:caps w:val="false"/>
      <w:smallCaps w:val="false"/>
      <w:strike w:val="false"/>
      <w:dstrike w:val="false"/>
      <w:outline w:val="false"/>
      <w:shadow w:val="false"/>
      <w:color w:val="auto"/>
      <w:spacing w:val="0"/>
      <w:kern w:val="2"/>
      <w:sz w:val="64"/>
      <w:szCs w:val="24"/>
      <w:u w:val="none"/>
      <w:em w:val="none"/>
      <w:lang w:val="en-US" w:eastAsia="en-US" w:bidi="ar-SA"/>
    </w:rPr>
  </w:style>
  <w:style w:type="paragraph" w:styleId="Outline2">
    <w:name w:val="Outline 2"/>
    <w:basedOn w:val="Outline1"/>
    <w:qFormat/>
    <w:pPr>
      <w:spacing w:before="227" w:after="0"/>
    </w:pPr>
    <w:rPr>
      <w:rFonts w:ascii="Noto Sans Devanagari" w:hAnsi="Noto Sans Devanagari"/>
      <w:b w:val="false"/>
      <w:i w:val="false"/>
      <w:caps w:val="false"/>
      <w:smallCaps w:val="false"/>
      <w:strike w:val="false"/>
      <w:dstrike w:val="false"/>
      <w:outline w:val="false"/>
      <w:shadow w:val="false"/>
      <w:color w:val="auto"/>
      <w:spacing w:val="0"/>
      <w:kern w:val="2"/>
      <w:sz w:val="56"/>
      <w:u w:val="none"/>
      <w:em w:val="none"/>
    </w:rPr>
  </w:style>
  <w:style w:type="paragraph" w:styleId="Outline3">
    <w:name w:val="Outline 3"/>
    <w:basedOn w:val="Outline2"/>
    <w:qFormat/>
    <w:pPr>
      <w:spacing w:before="170" w:after="0"/>
    </w:pPr>
    <w:rPr>
      <w:rFonts w:ascii="Noto Sans Devanagari" w:hAnsi="Noto Sans Devanagari"/>
      <w:b w:val="false"/>
      <w:i w:val="false"/>
      <w:caps w:val="false"/>
      <w:smallCaps w:val="false"/>
      <w:strike w:val="false"/>
      <w:dstrike w:val="false"/>
      <w:outline w:val="false"/>
      <w:shadow w:val="false"/>
      <w:color w:val="auto"/>
      <w:spacing w:val="0"/>
      <w:kern w:val="2"/>
      <w:sz w:val="48"/>
      <w:u w:val="none"/>
      <w:em w:val="none"/>
    </w:rPr>
  </w:style>
  <w:style w:type="paragraph" w:styleId="Outline4">
    <w:name w:val="Outline 4"/>
    <w:basedOn w:val="Outline3"/>
    <w:qFormat/>
    <w:pPr>
      <w:spacing w:before="113"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Outline5">
    <w:name w:val="Outline 5"/>
    <w:basedOn w:val="Outline4"/>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Outline6">
    <w:name w:val="Outline 6"/>
    <w:basedOn w:val="Outline5"/>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Outline7">
    <w:name w:val="Outline 7"/>
    <w:basedOn w:val="Outline6"/>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Outline8">
    <w:name w:val="Outline 8"/>
    <w:basedOn w:val="Outline7"/>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Outline9">
    <w:name w:val="Outline 9"/>
    <w:basedOn w:val="Outline8"/>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4LTGliederung1">
    <w:name w:val="Default 4~LT~Gliederung 1"/>
    <w:qFormat/>
    <w:pPr>
      <w:widowControl/>
      <w:suppressAutoHyphens w:val="true"/>
      <w:bidi w:val="0"/>
      <w:spacing w:lineRule="auto" w:line="276" w:before="283" w:after="0"/>
      <w:jc w:val="left"/>
    </w:pPr>
    <w:rPr>
      <w:rFonts w:ascii="Noto Sans Devanagari" w:hAnsi="Noto Sans Devanagari" w:eastAsia="Noto Sans" w:cs="Calibri"/>
      <w:b w:val="false"/>
      <w:i w:val="false"/>
      <w:caps w:val="false"/>
      <w:smallCaps w:val="false"/>
      <w:strike w:val="false"/>
      <w:dstrike w:val="false"/>
      <w:outline w:val="false"/>
      <w:shadow w:val="false"/>
      <w:color w:val="auto"/>
      <w:spacing w:val="0"/>
      <w:kern w:val="2"/>
      <w:sz w:val="64"/>
      <w:szCs w:val="24"/>
      <w:u w:val="none"/>
      <w:em w:val="none"/>
      <w:lang w:val="en-US" w:eastAsia="en-US" w:bidi="ar-SA"/>
    </w:rPr>
  </w:style>
  <w:style w:type="paragraph" w:styleId="Default4LTGliederung2">
    <w:name w:val="Default 4~LT~Gliederung 2"/>
    <w:basedOn w:val="Default4LTGliederung1"/>
    <w:qFormat/>
    <w:pPr>
      <w:spacing w:before="227" w:after="0"/>
    </w:pPr>
    <w:rPr>
      <w:rFonts w:ascii="Noto Sans Devanagari" w:hAnsi="Noto Sans Devanagari"/>
      <w:b w:val="false"/>
      <w:i w:val="false"/>
      <w:caps w:val="false"/>
      <w:smallCaps w:val="false"/>
      <w:strike w:val="false"/>
      <w:dstrike w:val="false"/>
      <w:outline w:val="false"/>
      <w:shadow w:val="false"/>
      <w:color w:val="auto"/>
      <w:spacing w:val="0"/>
      <w:kern w:val="2"/>
      <w:sz w:val="56"/>
      <w:u w:val="none"/>
      <w:em w:val="none"/>
    </w:rPr>
  </w:style>
  <w:style w:type="paragraph" w:styleId="Default4LTGliederung3">
    <w:name w:val="Default 4~LT~Gliederung 3"/>
    <w:basedOn w:val="Default4LTGliederung2"/>
    <w:qFormat/>
    <w:pPr>
      <w:spacing w:before="170" w:after="0"/>
    </w:pPr>
    <w:rPr>
      <w:rFonts w:ascii="Noto Sans Devanagari" w:hAnsi="Noto Sans Devanagari"/>
      <w:b w:val="false"/>
      <w:i w:val="false"/>
      <w:caps w:val="false"/>
      <w:smallCaps w:val="false"/>
      <w:strike w:val="false"/>
      <w:dstrike w:val="false"/>
      <w:outline w:val="false"/>
      <w:shadow w:val="false"/>
      <w:color w:val="auto"/>
      <w:spacing w:val="0"/>
      <w:kern w:val="2"/>
      <w:sz w:val="48"/>
      <w:u w:val="none"/>
      <w:em w:val="none"/>
    </w:rPr>
  </w:style>
  <w:style w:type="paragraph" w:styleId="Default4LTGliederung4">
    <w:name w:val="Default 4~LT~Gliederung 4"/>
    <w:basedOn w:val="Default4LTGliederung3"/>
    <w:qFormat/>
    <w:pPr>
      <w:spacing w:before="113"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4LTGliederung5">
    <w:name w:val="Default 4~LT~Gliederung 5"/>
    <w:basedOn w:val="Default4LTGliederung4"/>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4LTGliederung6">
    <w:name w:val="Default 4~LT~Gliederung 6"/>
    <w:basedOn w:val="Default4LTGliederung5"/>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4LTGliederung7">
    <w:name w:val="Default 4~LT~Gliederung 7"/>
    <w:basedOn w:val="Default4LTGliederung6"/>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4LTGliederung8">
    <w:name w:val="Default 4~LT~Gliederung 8"/>
    <w:basedOn w:val="Default4LTGliederung7"/>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4LTGliederung9">
    <w:name w:val="Default 4~LT~Gliederung 9"/>
    <w:basedOn w:val="Default4LTGliederung8"/>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4LTTitel">
    <w:name w:val="Default 4~LT~Titel"/>
    <w:qFormat/>
    <w:pPr>
      <w:widowControl/>
      <w:suppressAutoHyphens w:val="true"/>
      <w:bidi w:val="0"/>
      <w:spacing w:lineRule="auto" w:line="276" w:before="0" w:after="200"/>
      <w:jc w:val="center"/>
    </w:pPr>
    <w:rPr>
      <w:rFonts w:ascii="Noto Sans Devanagari" w:hAnsi="Noto Sans Devanagari" w:eastAsia="Noto Sans" w:cs="Calibri"/>
      <w:b w:val="false"/>
      <w:i w:val="false"/>
      <w:caps w:val="false"/>
      <w:smallCaps w:val="false"/>
      <w:strike w:val="false"/>
      <w:dstrike w:val="false"/>
      <w:outline w:val="false"/>
      <w:shadow w:val="false"/>
      <w:color w:val="auto"/>
      <w:spacing w:val="0"/>
      <w:kern w:val="2"/>
      <w:sz w:val="88"/>
      <w:szCs w:val="24"/>
      <w:u w:val="none"/>
      <w:em w:val="none"/>
      <w:lang w:val="en-US" w:eastAsia="en-US" w:bidi="ar-SA"/>
    </w:rPr>
  </w:style>
  <w:style w:type="paragraph" w:styleId="Default4LTUntertitel">
    <w:name w:val="Default 4~LT~Untertitel"/>
    <w:qFormat/>
    <w:pPr>
      <w:widowControl/>
      <w:suppressAutoHyphens w:val="true"/>
      <w:bidi w:val="0"/>
      <w:spacing w:lineRule="auto" w:line="276" w:before="0" w:after="200"/>
      <w:jc w:val="center"/>
    </w:pPr>
    <w:rPr>
      <w:rFonts w:ascii="Noto Sans Devanagari" w:hAnsi="Noto Sans Devanagari" w:eastAsia="Noto Sans" w:cs="Calibri"/>
      <w:b w:val="false"/>
      <w:i w:val="false"/>
      <w:caps w:val="false"/>
      <w:smallCaps w:val="false"/>
      <w:strike w:val="false"/>
      <w:dstrike w:val="false"/>
      <w:outline w:val="false"/>
      <w:shadow w:val="false"/>
      <w:color w:val="auto"/>
      <w:kern w:val="2"/>
      <w:sz w:val="64"/>
      <w:szCs w:val="24"/>
      <w:u w:val="none"/>
      <w:em w:val="none"/>
      <w:lang w:val="en-US" w:eastAsia="en-US" w:bidi="ar-SA"/>
    </w:rPr>
  </w:style>
  <w:style w:type="paragraph" w:styleId="Default4LTNotizen">
    <w:name w:val="Default 4~LT~Notizen"/>
    <w:qFormat/>
    <w:pPr>
      <w:widowControl/>
      <w:suppressAutoHyphens w:val="true"/>
      <w:bidi w:val="0"/>
      <w:spacing w:lineRule="auto" w:line="276" w:before="0" w:after="200"/>
      <w:ind w:hanging="340" w:left="340"/>
      <w:jc w:val="left"/>
    </w:pPr>
    <w:rPr>
      <w:rFonts w:ascii="Noto Sans Devanagari" w:hAnsi="Noto Sans Devanagari" w:eastAsia="Noto Sans" w:cs="Calibri"/>
      <w:b w:val="false"/>
      <w:i w:val="false"/>
      <w:caps w:val="false"/>
      <w:smallCaps w:val="false"/>
      <w:strike w:val="false"/>
      <w:dstrike w:val="false"/>
      <w:outline w:val="false"/>
      <w:shadow w:val="false"/>
      <w:color w:val="auto"/>
      <w:kern w:val="2"/>
      <w:sz w:val="40"/>
      <w:szCs w:val="24"/>
      <w:u w:val="none"/>
      <w:em w:val="none"/>
      <w:lang w:val="en-US" w:eastAsia="en-US" w:bidi="ar-SA"/>
    </w:rPr>
  </w:style>
  <w:style w:type="paragraph" w:styleId="Default4LTHintergrundobjekte">
    <w:name w:val="Default 4~LT~Hintergrundobjekte"/>
    <w:qFormat/>
    <w:pPr>
      <w:widowControl/>
      <w:suppressAutoHyphens w:val="true"/>
      <w:bidi w:val="0"/>
      <w:spacing w:lineRule="auto" w:line="276" w:before="0" w:after="200"/>
      <w:jc w:val="left"/>
    </w:pPr>
    <w:rPr>
      <w:rFonts w:ascii="Liberation Serif" w:hAnsi="Liberation Serif" w:eastAsia="Noto Sans" w:cs="Calibri"/>
      <w:color w:val="auto"/>
      <w:kern w:val="2"/>
      <w:sz w:val="24"/>
      <w:szCs w:val="24"/>
      <w:lang w:val="en-US" w:eastAsia="en-US" w:bidi="ar-SA"/>
    </w:rPr>
  </w:style>
  <w:style w:type="paragraph" w:styleId="Default4LTHintergrund">
    <w:name w:val="Default 4~LT~Hintergrund"/>
    <w:qFormat/>
    <w:pPr>
      <w:widowControl/>
      <w:suppressAutoHyphens w:val="true"/>
      <w:bidi w:val="0"/>
      <w:spacing w:lineRule="auto" w:line="276" w:before="0" w:after="200"/>
      <w:jc w:val="left"/>
    </w:pPr>
    <w:rPr>
      <w:rFonts w:ascii="Liberation Serif" w:hAnsi="Liberation Serif" w:eastAsia="Noto Sans" w:cs="Calibri"/>
      <w:color w:val="auto"/>
      <w:kern w:val="2"/>
      <w:sz w:val="24"/>
      <w:szCs w:val="24"/>
      <w:lang w:val="en-US" w:eastAsia="en-US" w:bidi="ar-SA"/>
    </w:rPr>
  </w:style>
  <w:style w:type="paragraph" w:styleId="Default9LTGliederung1">
    <w:name w:val="Default 9~LT~Gliederung 1"/>
    <w:qFormat/>
    <w:pPr>
      <w:widowControl/>
      <w:suppressAutoHyphens w:val="true"/>
      <w:bidi w:val="0"/>
      <w:spacing w:lineRule="auto" w:line="276" w:before="283" w:after="0"/>
      <w:jc w:val="left"/>
    </w:pPr>
    <w:rPr>
      <w:rFonts w:ascii="Noto Sans Devanagari" w:hAnsi="Noto Sans Devanagari" w:eastAsia="Noto Sans" w:cs="Calibri"/>
      <w:b w:val="false"/>
      <w:i w:val="false"/>
      <w:caps w:val="false"/>
      <w:smallCaps w:val="false"/>
      <w:strike w:val="false"/>
      <w:dstrike w:val="false"/>
      <w:outline w:val="false"/>
      <w:shadow w:val="false"/>
      <w:color w:val="auto"/>
      <w:spacing w:val="0"/>
      <w:kern w:val="2"/>
      <w:sz w:val="64"/>
      <w:szCs w:val="24"/>
      <w:u w:val="none"/>
      <w:em w:val="none"/>
      <w:lang w:val="en-US" w:eastAsia="en-US" w:bidi="ar-SA"/>
    </w:rPr>
  </w:style>
  <w:style w:type="paragraph" w:styleId="Default9LTGliederung2">
    <w:name w:val="Default 9~LT~Gliederung 2"/>
    <w:basedOn w:val="Default9LTGliederung1"/>
    <w:qFormat/>
    <w:pPr>
      <w:spacing w:before="227" w:after="0"/>
    </w:pPr>
    <w:rPr>
      <w:rFonts w:ascii="Noto Sans Devanagari" w:hAnsi="Noto Sans Devanagari"/>
      <w:b w:val="false"/>
      <w:i w:val="false"/>
      <w:caps w:val="false"/>
      <w:smallCaps w:val="false"/>
      <w:strike w:val="false"/>
      <w:dstrike w:val="false"/>
      <w:outline w:val="false"/>
      <w:shadow w:val="false"/>
      <w:color w:val="auto"/>
      <w:spacing w:val="0"/>
      <w:kern w:val="2"/>
      <w:sz w:val="56"/>
      <w:u w:val="none"/>
      <w:em w:val="none"/>
    </w:rPr>
  </w:style>
  <w:style w:type="paragraph" w:styleId="Default9LTGliederung3">
    <w:name w:val="Default 9~LT~Gliederung 3"/>
    <w:basedOn w:val="Default9LTGliederung2"/>
    <w:qFormat/>
    <w:pPr>
      <w:spacing w:before="170" w:after="0"/>
    </w:pPr>
    <w:rPr>
      <w:rFonts w:ascii="Noto Sans Devanagari" w:hAnsi="Noto Sans Devanagari"/>
      <w:b w:val="false"/>
      <w:i w:val="false"/>
      <w:caps w:val="false"/>
      <w:smallCaps w:val="false"/>
      <w:strike w:val="false"/>
      <w:dstrike w:val="false"/>
      <w:outline w:val="false"/>
      <w:shadow w:val="false"/>
      <w:color w:val="auto"/>
      <w:spacing w:val="0"/>
      <w:kern w:val="2"/>
      <w:sz w:val="48"/>
      <w:u w:val="none"/>
      <w:em w:val="none"/>
    </w:rPr>
  </w:style>
  <w:style w:type="paragraph" w:styleId="Default9LTGliederung4">
    <w:name w:val="Default 9~LT~Gliederung 4"/>
    <w:basedOn w:val="Default9LTGliederung3"/>
    <w:qFormat/>
    <w:pPr>
      <w:spacing w:before="113"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9LTGliederung5">
    <w:name w:val="Default 9~LT~Gliederung 5"/>
    <w:basedOn w:val="Default9LTGliederung4"/>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9LTGliederung6">
    <w:name w:val="Default 9~LT~Gliederung 6"/>
    <w:basedOn w:val="Default9LTGliederung5"/>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9LTGliederung7">
    <w:name w:val="Default 9~LT~Gliederung 7"/>
    <w:basedOn w:val="Default9LTGliederung6"/>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9LTGliederung8">
    <w:name w:val="Default 9~LT~Gliederung 8"/>
    <w:basedOn w:val="Default9LTGliederung7"/>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9LTGliederung9">
    <w:name w:val="Default 9~LT~Gliederung 9"/>
    <w:basedOn w:val="Default9LTGliederung8"/>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9LTTitel">
    <w:name w:val="Default 9~LT~Titel"/>
    <w:qFormat/>
    <w:pPr>
      <w:widowControl/>
      <w:suppressAutoHyphens w:val="true"/>
      <w:bidi w:val="0"/>
      <w:spacing w:lineRule="auto" w:line="276" w:before="0" w:after="200"/>
      <w:jc w:val="center"/>
    </w:pPr>
    <w:rPr>
      <w:rFonts w:ascii="Noto Sans Devanagari" w:hAnsi="Noto Sans Devanagari" w:eastAsia="Noto Sans" w:cs="Calibri"/>
      <w:b w:val="false"/>
      <w:i w:val="false"/>
      <w:caps w:val="false"/>
      <w:smallCaps w:val="false"/>
      <w:strike w:val="false"/>
      <w:dstrike w:val="false"/>
      <w:outline w:val="false"/>
      <w:shadow w:val="false"/>
      <w:color w:val="auto"/>
      <w:spacing w:val="0"/>
      <w:kern w:val="2"/>
      <w:sz w:val="88"/>
      <w:szCs w:val="24"/>
      <w:u w:val="none"/>
      <w:em w:val="none"/>
      <w:lang w:val="en-US" w:eastAsia="en-US" w:bidi="ar-SA"/>
    </w:rPr>
  </w:style>
  <w:style w:type="paragraph" w:styleId="Default9LTUntertitel">
    <w:name w:val="Default 9~LT~Untertitel"/>
    <w:qFormat/>
    <w:pPr>
      <w:widowControl/>
      <w:suppressAutoHyphens w:val="true"/>
      <w:bidi w:val="0"/>
      <w:spacing w:lineRule="auto" w:line="276" w:before="0" w:after="200"/>
      <w:jc w:val="center"/>
    </w:pPr>
    <w:rPr>
      <w:rFonts w:ascii="Noto Sans Devanagari" w:hAnsi="Noto Sans Devanagari" w:eastAsia="Noto Sans" w:cs="Calibri"/>
      <w:b w:val="false"/>
      <w:i w:val="false"/>
      <w:caps w:val="false"/>
      <w:smallCaps w:val="false"/>
      <w:strike w:val="false"/>
      <w:dstrike w:val="false"/>
      <w:outline w:val="false"/>
      <w:shadow w:val="false"/>
      <w:color w:val="auto"/>
      <w:kern w:val="2"/>
      <w:sz w:val="64"/>
      <w:szCs w:val="24"/>
      <w:u w:val="none"/>
      <w:em w:val="none"/>
      <w:lang w:val="en-US" w:eastAsia="en-US" w:bidi="ar-SA"/>
    </w:rPr>
  </w:style>
  <w:style w:type="paragraph" w:styleId="Default9LTNotizen">
    <w:name w:val="Default 9~LT~Notizen"/>
    <w:qFormat/>
    <w:pPr>
      <w:widowControl/>
      <w:suppressAutoHyphens w:val="true"/>
      <w:bidi w:val="0"/>
      <w:spacing w:lineRule="auto" w:line="276" w:before="0" w:after="200"/>
      <w:ind w:hanging="340" w:left="340"/>
      <w:jc w:val="left"/>
    </w:pPr>
    <w:rPr>
      <w:rFonts w:ascii="Noto Sans Devanagari" w:hAnsi="Noto Sans Devanagari" w:eastAsia="Noto Sans" w:cs="Calibri"/>
      <w:b w:val="false"/>
      <w:i w:val="false"/>
      <w:caps w:val="false"/>
      <w:smallCaps w:val="false"/>
      <w:strike w:val="false"/>
      <w:dstrike w:val="false"/>
      <w:outline w:val="false"/>
      <w:shadow w:val="false"/>
      <w:color w:val="auto"/>
      <w:kern w:val="2"/>
      <w:sz w:val="40"/>
      <w:szCs w:val="24"/>
      <w:u w:val="none"/>
      <w:em w:val="none"/>
      <w:lang w:val="en-US" w:eastAsia="en-US" w:bidi="ar-SA"/>
    </w:rPr>
  </w:style>
  <w:style w:type="paragraph" w:styleId="Default9LTHintergrundobjekte">
    <w:name w:val="Default 9~LT~Hintergrundobjekte"/>
    <w:qFormat/>
    <w:pPr>
      <w:widowControl/>
      <w:suppressAutoHyphens w:val="true"/>
      <w:bidi w:val="0"/>
      <w:spacing w:lineRule="auto" w:line="276" w:before="0" w:after="200"/>
      <w:jc w:val="left"/>
    </w:pPr>
    <w:rPr>
      <w:rFonts w:ascii="Liberation Serif" w:hAnsi="Liberation Serif" w:eastAsia="Noto Sans" w:cs="Calibri"/>
      <w:color w:val="auto"/>
      <w:kern w:val="2"/>
      <w:sz w:val="24"/>
      <w:szCs w:val="24"/>
      <w:lang w:val="en-US" w:eastAsia="en-US" w:bidi="ar-SA"/>
    </w:rPr>
  </w:style>
  <w:style w:type="paragraph" w:styleId="Default9LTHintergrund">
    <w:name w:val="Default 9~LT~Hintergrund"/>
    <w:qFormat/>
    <w:pPr>
      <w:widowControl/>
      <w:suppressAutoHyphens w:val="true"/>
      <w:bidi w:val="0"/>
      <w:spacing w:lineRule="auto" w:line="276" w:before="0" w:after="200"/>
      <w:jc w:val="left"/>
    </w:pPr>
    <w:rPr>
      <w:rFonts w:ascii="Liberation Serif" w:hAnsi="Liberation Serif" w:eastAsia="Noto Sans" w:cs="Calibri"/>
      <w:color w:val="auto"/>
      <w:kern w:val="2"/>
      <w:sz w:val="24"/>
      <w:szCs w:val="24"/>
      <w:lang w:val="en-US" w:eastAsia="en-US" w:bidi="ar-SA"/>
    </w:rPr>
  </w:style>
  <w:style w:type="paragraph" w:styleId="Default5LTGliederung1">
    <w:name w:val="Default 5~LT~Gliederung 1"/>
    <w:qFormat/>
    <w:pPr>
      <w:widowControl/>
      <w:suppressAutoHyphens w:val="true"/>
      <w:bidi w:val="0"/>
      <w:spacing w:lineRule="auto" w:line="276" w:before="283" w:after="0"/>
      <w:jc w:val="left"/>
    </w:pPr>
    <w:rPr>
      <w:rFonts w:ascii="Noto Sans Devanagari" w:hAnsi="Noto Sans Devanagari" w:eastAsia="Noto Sans" w:cs="Calibri"/>
      <w:b w:val="false"/>
      <w:i w:val="false"/>
      <w:caps w:val="false"/>
      <w:smallCaps w:val="false"/>
      <w:strike w:val="false"/>
      <w:dstrike w:val="false"/>
      <w:outline w:val="false"/>
      <w:shadow w:val="false"/>
      <w:color w:val="auto"/>
      <w:spacing w:val="0"/>
      <w:kern w:val="2"/>
      <w:sz w:val="64"/>
      <w:szCs w:val="24"/>
      <w:u w:val="none"/>
      <w:em w:val="none"/>
      <w:lang w:val="en-US" w:eastAsia="en-US" w:bidi="ar-SA"/>
    </w:rPr>
  </w:style>
  <w:style w:type="paragraph" w:styleId="Default5LTGliederung2">
    <w:name w:val="Default 5~LT~Gliederung 2"/>
    <w:basedOn w:val="Default5LTGliederung1"/>
    <w:qFormat/>
    <w:pPr>
      <w:spacing w:before="227" w:after="0"/>
    </w:pPr>
    <w:rPr>
      <w:rFonts w:ascii="Noto Sans Devanagari" w:hAnsi="Noto Sans Devanagari"/>
      <w:b w:val="false"/>
      <w:i w:val="false"/>
      <w:caps w:val="false"/>
      <w:smallCaps w:val="false"/>
      <w:strike w:val="false"/>
      <w:dstrike w:val="false"/>
      <w:outline w:val="false"/>
      <w:shadow w:val="false"/>
      <w:color w:val="auto"/>
      <w:spacing w:val="0"/>
      <w:kern w:val="2"/>
      <w:sz w:val="56"/>
      <w:u w:val="none"/>
      <w:em w:val="none"/>
    </w:rPr>
  </w:style>
  <w:style w:type="paragraph" w:styleId="Default5LTGliederung3">
    <w:name w:val="Default 5~LT~Gliederung 3"/>
    <w:basedOn w:val="Default5LTGliederung2"/>
    <w:qFormat/>
    <w:pPr>
      <w:spacing w:before="170" w:after="0"/>
    </w:pPr>
    <w:rPr>
      <w:rFonts w:ascii="Noto Sans Devanagari" w:hAnsi="Noto Sans Devanagari"/>
      <w:b w:val="false"/>
      <w:i w:val="false"/>
      <w:caps w:val="false"/>
      <w:smallCaps w:val="false"/>
      <w:strike w:val="false"/>
      <w:dstrike w:val="false"/>
      <w:outline w:val="false"/>
      <w:shadow w:val="false"/>
      <w:color w:val="auto"/>
      <w:spacing w:val="0"/>
      <w:kern w:val="2"/>
      <w:sz w:val="48"/>
      <w:u w:val="none"/>
      <w:em w:val="none"/>
    </w:rPr>
  </w:style>
  <w:style w:type="paragraph" w:styleId="Default5LTGliederung4">
    <w:name w:val="Default 5~LT~Gliederung 4"/>
    <w:basedOn w:val="Default5LTGliederung3"/>
    <w:qFormat/>
    <w:pPr>
      <w:spacing w:before="113"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5LTGliederung5">
    <w:name w:val="Default 5~LT~Gliederung 5"/>
    <w:basedOn w:val="Default5LTGliederung4"/>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5LTGliederung6">
    <w:name w:val="Default 5~LT~Gliederung 6"/>
    <w:basedOn w:val="Default5LTGliederung5"/>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5LTGliederung7">
    <w:name w:val="Default 5~LT~Gliederung 7"/>
    <w:basedOn w:val="Default5LTGliederung6"/>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5LTGliederung8">
    <w:name w:val="Default 5~LT~Gliederung 8"/>
    <w:basedOn w:val="Default5LTGliederung7"/>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5LTGliederung9">
    <w:name w:val="Default 5~LT~Gliederung 9"/>
    <w:basedOn w:val="Default5LTGliederung8"/>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5LTTitel">
    <w:name w:val="Default 5~LT~Titel"/>
    <w:qFormat/>
    <w:pPr>
      <w:widowControl/>
      <w:suppressAutoHyphens w:val="true"/>
      <w:bidi w:val="0"/>
      <w:spacing w:lineRule="auto" w:line="276" w:before="0" w:after="200"/>
      <w:jc w:val="center"/>
    </w:pPr>
    <w:rPr>
      <w:rFonts w:ascii="Noto Sans Devanagari" w:hAnsi="Noto Sans Devanagari" w:eastAsia="Noto Sans" w:cs="Calibri"/>
      <w:b w:val="false"/>
      <w:i w:val="false"/>
      <w:caps w:val="false"/>
      <w:smallCaps w:val="false"/>
      <w:strike w:val="false"/>
      <w:dstrike w:val="false"/>
      <w:outline w:val="false"/>
      <w:shadow w:val="false"/>
      <w:color w:val="auto"/>
      <w:spacing w:val="0"/>
      <w:kern w:val="2"/>
      <w:sz w:val="88"/>
      <w:szCs w:val="24"/>
      <w:u w:val="none"/>
      <w:em w:val="none"/>
      <w:lang w:val="en-US" w:eastAsia="en-US" w:bidi="ar-SA"/>
    </w:rPr>
  </w:style>
  <w:style w:type="paragraph" w:styleId="Default5LTUntertitel">
    <w:name w:val="Default 5~LT~Untertitel"/>
    <w:qFormat/>
    <w:pPr>
      <w:widowControl/>
      <w:suppressAutoHyphens w:val="true"/>
      <w:bidi w:val="0"/>
      <w:spacing w:lineRule="auto" w:line="276" w:before="0" w:after="200"/>
      <w:jc w:val="center"/>
    </w:pPr>
    <w:rPr>
      <w:rFonts w:ascii="Noto Sans Devanagari" w:hAnsi="Noto Sans Devanagari" w:eastAsia="Noto Sans" w:cs="Calibri"/>
      <w:b w:val="false"/>
      <w:i w:val="false"/>
      <w:caps w:val="false"/>
      <w:smallCaps w:val="false"/>
      <w:strike w:val="false"/>
      <w:dstrike w:val="false"/>
      <w:outline w:val="false"/>
      <w:shadow w:val="false"/>
      <w:color w:val="auto"/>
      <w:kern w:val="2"/>
      <w:sz w:val="64"/>
      <w:szCs w:val="24"/>
      <w:u w:val="none"/>
      <w:em w:val="none"/>
      <w:lang w:val="en-US" w:eastAsia="en-US" w:bidi="ar-SA"/>
    </w:rPr>
  </w:style>
  <w:style w:type="paragraph" w:styleId="Default5LTNotizen">
    <w:name w:val="Default 5~LT~Notizen"/>
    <w:qFormat/>
    <w:pPr>
      <w:widowControl/>
      <w:suppressAutoHyphens w:val="true"/>
      <w:bidi w:val="0"/>
      <w:spacing w:lineRule="auto" w:line="276" w:before="0" w:after="200"/>
      <w:ind w:hanging="340" w:left="340"/>
      <w:jc w:val="left"/>
    </w:pPr>
    <w:rPr>
      <w:rFonts w:ascii="Noto Sans Devanagari" w:hAnsi="Noto Sans Devanagari" w:eastAsia="Noto Sans" w:cs="Calibri"/>
      <w:b w:val="false"/>
      <w:i w:val="false"/>
      <w:caps w:val="false"/>
      <w:smallCaps w:val="false"/>
      <w:strike w:val="false"/>
      <w:dstrike w:val="false"/>
      <w:outline w:val="false"/>
      <w:shadow w:val="false"/>
      <w:color w:val="auto"/>
      <w:kern w:val="2"/>
      <w:sz w:val="40"/>
      <w:szCs w:val="24"/>
      <w:u w:val="none"/>
      <w:em w:val="none"/>
      <w:lang w:val="en-US" w:eastAsia="en-US" w:bidi="ar-SA"/>
    </w:rPr>
  </w:style>
  <w:style w:type="paragraph" w:styleId="Default5LTHintergrundobjekte">
    <w:name w:val="Default 5~LT~Hintergrundobjekte"/>
    <w:qFormat/>
    <w:pPr>
      <w:widowControl/>
      <w:suppressAutoHyphens w:val="true"/>
      <w:bidi w:val="0"/>
      <w:spacing w:lineRule="auto" w:line="276" w:before="0" w:after="200"/>
      <w:jc w:val="left"/>
    </w:pPr>
    <w:rPr>
      <w:rFonts w:ascii="Liberation Serif" w:hAnsi="Liberation Serif" w:eastAsia="Noto Sans" w:cs="Calibri"/>
      <w:color w:val="auto"/>
      <w:kern w:val="2"/>
      <w:sz w:val="24"/>
      <w:szCs w:val="24"/>
      <w:lang w:val="en-US" w:eastAsia="en-US" w:bidi="ar-SA"/>
    </w:rPr>
  </w:style>
  <w:style w:type="paragraph" w:styleId="Default5LTHintergrund">
    <w:name w:val="Default 5~LT~Hintergrund"/>
    <w:qFormat/>
    <w:pPr>
      <w:widowControl/>
      <w:suppressAutoHyphens w:val="true"/>
      <w:bidi w:val="0"/>
      <w:spacing w:lineRule="auto" w:line="276" w:before="0" w:after="200"/>
      <w:jc w:val="left"/>
    </w:pPr>
    <w:rPr>
      <w:rFonts w:ascii="Liberation Serif" w:hAnsi="Liberation Serif" w:eastAsia="Noto Sans" w:cs="Calibri"/>
      <w:color w:val="auto"/>
      <w:kern w:val="2"/>
      <w:sz w:val="24"/>
      <w:szCs w:val="24"/>
      <w:lang w:val="en-US" w:eastAsia="en-US" w:bidi="ar-SA"/>
    </w:rPr>
  </w:style>
  <w:style w:type="paragraph" w:styleId="StandardLTGliederung1">
    <w:name w:val="Standard~LT~Gliederung 1"/>
    <w:qFormat/>
    <w:pPr>
      <w:widowControl/>
      <w:suppressAutoHyphens w:val="true"/>
      <w:bidi w:val="0"/>
      <w:spacing w:lineRule="auto" w:line="276" w:before="283" w:after="0"/>
      <w:jc w:val="left"/>
    </w:pPr>
    <w:rPr>
      <w:rFonts w:ascii="Noto Sans Devanagari" w:hAnsi="Noto Sans Devanagari" w:eastAsia="Noto Sans" w:cs="Calibri"/>
      <w:b w:val="false"/>
      <w:i w:val="false"/>
      <w:caps w:val="false"/>
      <w:smallCaps w:val="false"/>
      <w:strike w:val="false"/>
      <w:dstrike w:val="false"/>
      <w:outline w:val="false"/>
      <w:shadow w:val="false"/>
      <w:color w:val="auto"/>
      <w:spacing w:val="0"/>
      <w:kern w:val="2"/>
      <w:sz w:val="64"/>
      <w:szCs w:val="24"/>
      <w:u w:val="none"/>
      <w:em w:val="none"/>
      <w:lang w:val="en-US" w:eastAsia="en-US" w:bidi="ar-SA"/>
    </w:rPr>
  </w:style>
  <w:style w:type="paragraph" w:styleId="StandardLTGliederung2">
    <w:name w:val="Standard~LT~Gliederung 2"/>
    <w:basedOn w:val="StandardLTGliederung1"/>
    <w:qFormat/>
    <w:pPr>
      <w:spacing w:before="227" w:after="0"/>
    </w:pPr>
    <w:rPr>
      <w:rFonts w:ascii="Noto Sans Devanagari" w:hAnsi="Noto Sans Devanagari"/>
      <w:b w:val="false"/>
      <w:i w:val="false"/>
      <w:caps w:val="false"/>
      <w:smallCaps w:val="false"/>
      <w:strike w:val="false"/>
      <w:dstrike w:val="false"/>
      <w:outline w:val="false"/>
      <w:shadow w:val="false"/>
      <w:color w:val="auto"/>
      <w:spacing w:val="0"/>
      <w:kern w:val="2"/>
      <w:sz w:val="56"/>
      <w:u w:val="none"/>
      <w:em w:val="none"/>
    </w:rPr>
  </w:style>
  <w:style w:type="paragraph" w:styleId="StandardLTGliederung3">
    <w:name w:val="Standard~LT~Gliederung 3"/>
    <w:basedOn w:val="StandardLTGliederung2"/>
    <w:qFormat/>
    <w:pPr>
      <w:spacing w:before="170" w:after="0"/>
    </w:pPr>
    <w:rPr>
      <w:rFonts w:ascii="Noto Sans Devanagari" w:hAnsi="Noto Sans Devanagari"/>
      <w:b w:val="false"/>
      <w:i w:val="false"/>
      <w:caps w:val="false"/>
      <w:smallCaps w:val="false"/>
      <w:strike w:val="false"/>
      <w:dstrike w:val="false"/>
      <w:outline w:val="false"/>
      <w:shadow w:val="false"/>
      <w:color w:val="auto"/>
      <w:spacing w:val="0"/>
      <w:kern w:val="2"/>
      <w:sz w:val="48"/>
      <w:u w:val="none"/>
      <w:em w:val="none"/>
    </w:rPr>
  </w:style>
  <w:style w:type="paragraph" w:styleId="StandardLTGliederung4">
    <w:name w:val="Standard~LT~Gliederung 4"/>
    <w:basedOn w:val="StandardLTGliederung3"/>
    <w:qFormat/>
    <w:pPr>
      <w:spacing w:before="113"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StandardLTGliederung5">
    <w:name w:val="Standard~LT~Gliederung 5"/>
    <w:basedOn w:val="StandardLTGliederung4"/>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StandardLTGliederung6">
    <w:name w:val="Standard~LT~Gliederung 6"/>
    <w:basedOn w:val="StandardLTGliederung5"/>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StandardLTGliederung7">
    <w:name w:val="Standard~LT~Gliederung 7"/>
    <w:basedOn w:val="StandardLTGliederung6"/>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StandardLTGliederung8">
    <w:name w:val="Standard~LT~Gliederung 8"/>
    <w:basedOn w:val="StandardLTGliederung7"/>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StandardLTGliederung9">
    <w:name w:val="Standard~LT~Gliederung 9"/>
    <w:basedOn w:val="StandardLTGliederung8"/>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StandardLTTitel">
    <w:name w:val="Standard~LT~Titel"/>
    <w:qFormat/>
    <w:pPr>
      <w:widowControl/>
      <w:suppressAutoHyphens w:val="true"/>
      <w:bidi w:val="0"/>
      <w:spacing w:lineRule="auto" w:line="276" w:before="0" w:after="200"/>
      <w:jc w:val="center"/>
    </w:pPr>
    <w:rPr>
      <w:rFonts w:ascii="Noto Sans Devanagari" w:hAnsi="Noto Sans Devanagari" w:eastAsia="Noto Sans" w:cs="Calibri"/>
      <w:b w:val="false"/>
      <w:i w:val="false"/>
      <w:caps w:val="false"/>
      <w:smallCaps w:val="false"/>
      <w:strike w:val="false"/>
      <w:dstrike w:val="false"/>
      <w:outline w:val="false"/>
      <w:shadow w:val="false"/>
      <w:color w:val="auto"/>
      <w:spacing w:val="0"/>
      <w:kern w:val="2"/>
      <w:sz w:val="88"/>
      <w:szCs w:val="24"/>
      <w:u w:val="none"/>
      <w:em w:val="none"/>
      <w:lang w:val="en-US" w:eastAsia="en-US" w:bidi="ar-SA"/>
    </w:rPr>
  </w:style>
  <w:style w:type="paragraph" w:styleId="StandardLTUntertitel">
    <w:name w:val="Standard~LT~Untertitel"/>
    <w:qFormat/>
    <w:pPr>
      <w:widowControl/>
      <w:suppressAutoHyphens w:val="true"/>
      <w:bidi w:val="0"/>
      <w:spacing w:lineRule="auto" w:line="276" w:before="0" w:after="200"/>
      <w:jc w:val="center"/>
    </w:pPr>
    <w:rPr>
      <w:rFonts w:ascii="Noto Sans Devanagari" w:hAnsi="Noto Sans Devanagari" w:eastAsia="Noto Sans" w:cs="Calibri"/>
      <w:b w:val="false"/>
      <w:i w:val="false"/>
      <w:caps w:val="false"/>
      <w:smallCaps w:val="false"/>
      <w:strike w:val="false"/>
      <w:dstrike w:val="false"/>
      <w:outline w:val="false"/>
      <w:shadow w:val="false"/>
      <w:color w:val="auto"/>
      <w:kern w:val="2"/>
      <w:sz w:val="64"/>
      <w:szCs w:val="24"/>
      <w:u w:val="none"/>
      <w:em w:val="none"/>
      <w:lang w:val="en-US" w:eastAsia="en-US" w:bidi="ar-SA"/>
    </w:rPr>
  </w:style>
  <w:style w:type="paragraph" w:styleId="StandardLTNotizen">
    <w:name w:val="Standard~LT~Notizen"/>
    <w:qFormat/>
    <w:pPr>
      <w:widowControl/>
      <w:suppressAutoHyphens w:val="true"/>
      <w:bidi w:val="0"/>
      <w:spacing w:lineRule="auto" w:line="276" w:before="0" w:after="200"/>
      <w:ind w:hanging="340" w:left="340"/>
      <w:jc w:val="left"/>
    </w:pPr>
    <w:rPr>
      <w:rFonts w:ascii="Noto Sans Devanagari" w:hAnsi="Noto Sans Devanagari" w:eastAsia="Noto Sans" w:cs="Calibri"/>
      <w:b w:val="false"/>
      <w:i w:val="false"/>
      <w:caps w:val="false"/>
      <w:smallCaps w:val="false"/>
      <w:strike w:val="false"/>
      <w:dstrike w:val="false"/>
      <w:outline w:val="false"/>
      <w:shadow w:val="false"/>
      <w:color w:val="auto"/>
      <w:kern w:val="2"/>
      <w:sz w:val="40"/>
      <w:szCs w:val="24"/>
      <w:u w:val="none"/>
      <w:em w:val="none"/>
      <w:lang w:val="en-US" w:eastAsia="en-US" w:bidi="ar-SA"/>
    </w:rPr>
  </w:style>
  <w:style w:type="paragraph" w:styleId="StandardLTHintergrundobjekte">
    <w:name w:val="Standard~LT~Hintergrundobjekte"/>
    <w:qFormat/>
    <w:pPr>
      <w:widowControl/>
      <w:suppressAutoHyphens w:val="true"/>
      <w:bidi w:val="0"/>
      <w:spacing w:lineRule="auto" w:line="276" w:before="0" w:after="200"/>
      <w:jc w:val="left"/>
    </w:pPr>
    <w:rPr>
      <w:rFonts w:ascii="Liberation Serif" w:hAnsi="Liberation Serif" w:eastAsia="Noto Sans" w:cs="Calibri"/>
      <w:color w:val="auto"/>
      <w:kern w:val="2"/>
      <w:sz w:val="24"/>
      <w:szCs w:val="24"/>
      <w:lang w:val="en-US" w:eastAsia="en-US" w:bidi="ar-SA"/>
    </w:rPr>
  </w:style>
  <w:style w:type="paragraph" w:styleId="StandardLTHintergrund">
    <w:name w:val="Standard~LT~Hintergrund"/>
    <w:qFormat/>
    <w:pPr>
      <w:widowControl/>
      <w:suppressAutoHyphens w:val="true"/>
      <w:bidi w:val="0"/>
      <w:spacing w:lineRule="auto" w:line="276" w:before="0" w:after="200"/>
      <w:jc w:val="left"/>
    </w:pPr>
    <w:rPr>
      <w:rFonts w:ascii="Liberation Serif" w:hAnsi="Liberation Serif" w:eastAsia="Noto Sans" w:cs="Calibri"/>
      <w:color w:val="auto"/>
      <w:kern w:val="2"/>
      <w:sz w:val="24"/>
      <w:szCs w:val="24"/>
      <w:lang w:val="en-US" w:eastAsia="en-US" w:bidi="ar-SA"/>
    </w:rPr>
  </w:style>
  <w:style w:type="paragraph" w:styleId="StandardLTGliederung11">
    <w:name w:val="Standard_~LT~Gliederung 1"/>
    <w:qFormat/>
    <w:pPr>
      <w:widowControl/>
      <w:suppressAutoHyphens w:val="true"/>
      <w:bidi w:val="0"/>
      <w:spacing w:lineRule="auto" w:line="276" w:before="283" w:after="0"/>
      <w:jc w:val="left"/>
    </w:pPr>
    <w:rPr>
      <w:rFonts w:ascii="Noto Sans Devanagari" w:hAnsi="Noto Sans Devanagari" w:eastAsia="Noto Sans" w:cs="Calibri"/>
      <w:b w:val="false"/>
      <w:i w:val="false"/>
      <w:caps w:val="false"/>
      <w:smallCaps w:val="false"/>
      <w:strike w:val="false"/>
      <w:dstrike w:val="false"/>
      <w:outline w:val="false"/>
      <w:shadow w:val="false"/>
      <w:color w:val="auto"/>
      <w:spacing w:val="0"/>
      <w:kern w:val="2"/>
      <w:sz w:val="64"/>
      <w:szCs w:val="24"/>
      <w:u w:val="none"/>
      <w:em w:val="none"/>
      <w:lang w:val="en-US" w:eastAsia="en-US" w:bidi="ar-SA"/>
    </w:rPr>
  </w:style>
  <w:style w:type="paragraph" w:styleId="StandardLTGliederung21">
    <w:name w:val="Standard_~LT~Gliederung 2"/>
    <w:basedOn w:val="StandardLTGliederung11"/>
    <w:qFormat/>
    <w:pPr>
      <w:spacing w:before="227" w:after="0"/>
    </w:pPr>
    <w:rPr>
      <w:rFonts w:ascii="Noto Sans Devanagari" w:hAnsi="Noto Sans Devanagari"/>
      <w:b w:val="false"/>
      <w:i w:val="false"/>
      <w:caps w:val="false"/>
      <w:smallCaps w:val="false"/>
      <w:strike w:val="false"/>
      <w:dstrike w:val="false"/>
      <w:outline w:val="false"/>
      <w:shadow w:val="false"/>
      <w:color w:val="auto"/>
      <w:spacing w:val="0"/>
      <w:kern w:val="2"/>
      <w:sz w:val="56"/>
      <w:u w:val="none"/>
      <w:em w:val="none"/>
    </w:rPr>
  </w:style>
  <w:style w:type="paragraph" w:styleId="StandardLTGliederung31">
    <w:name w:val="Standard_~LT~Gliederung 3"/>
    <w:basedOn w:val="StandardLTGliederung21"/>
    <w:qFormat/>
    <w:pPr>
      <w:spacing w:before="170" w:after="0"/>
    </w:pPr>
    <w:rPr>
      <w:rFonts w:ascii="Noto Sans Devanagari" w:hAnsi="Noto Sans Devanagari"/>
      <w:b w:val="false"/>
      <w:i w:val="false"/>
      <w:caps w:val="false"/>
      <w:smallCaps w:val="false"/>
      <w:strike w:val="false"/>
      <w:dstrike w:val="false"/>
      <w:outline w:val="false"/>
      <w:shadow w:val="false"/>
      <w:color w:val="auto"/>
      <w:spacing w:val="0"/>
      <w:kern w:val="2"/>
      <w:sz w:val="48"/>
      <w:u w:val="none"/>
      <w:em w:val="none"/>
    </w:rPr>
  </w:style>
  <w:style w:type="paragraph" w:styleId="StandardLTGliederung41">
    <w:name w:val="Standard_~LT~Gliederung 4"/>
    <w:basedOn w:val="StandardLTGliederung31"/>
    <w:qFormat/>
    <w:pPr>
      <w:spacing w:before="113"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StandardLTGliederung51">
    <w:name w:val="Standard_~LT~Gliederung 5"/>
    <w:basedOn w:val="StandardLTGliederung41"/>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StandardLTGliederung61">
    <w:name w:val="Standard_~LT~Gliederung 6"/>
    <w:basedOn w:val="StandardLTGliederung51"/>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StandardLTGliederung71">
    <w:name w:val="Standard_~LT~Gliederung 7"/>
    <w:basedOn w:val="StandardLTGliederung61"/>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StandardLTGliederung81">
    <w:name w:val="Standard_~LT~Gliederung 8"/>
    <w:basedOn w:val="StandardLTGliederung71"/>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StandardLTGliederung91">
    <w:name w:val="Standard_~LT~Gliederung 9"/>
    <w:basedOn w:val="StandardLTGliederung81"/>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StandardLTTitel1">
    <w:name w:val="Standard_~LT~Titel"/>
    <w:qFormat/>
    <w:pPr>
      <w:widowControl/>
      <w:suppressAutoHyphens w:val="true"/>
      <w:bidi w:val="0"/>
      <w:spacing w:lineRule="auto" w:line="276" w:before="0" w:after="200"/>
      <w:jc w:val="center"/>
    </w:pPr>
    <w:rPr>
      <w:rFonts w:ascii="Noto Sans Devanagari" w:hAnsi="Noto Sans Devanagari" w:eastAsia="Noto Sans" w:cs="Calibri"/>
      <w:b w:val="false"/>
      <w:i w:val="false"/>
      <w:caps w:val="false"/>
      <w:smallCaps w:val="false"/>
      <w:strike w:val="false"/>
      <w:dstrike w:val="false"/>
      <w:outline w:val="false"/>
      <w:shadow w:val="false"/>
      <w:color w:val="auto"/>
      <w:spacing w:val="0"/>
      <w:kern w:val="2"/>
      <w:sz w:val="88"/>
      <w:szCs w:val="24"/>
      <w:u w:val="none"/>
      <w:em w:val="none"/>
      <w:lang w:val="en-US" w:eastAsia="en-US" w:bidi="ar-SA"/>
    </w:rPr>
  </w:style>
  <w:style w:type="paragraph" w:styleId="StandardLTUntertitel1">
    <w:name w:val="Standard_~LT~Untertitel"/>
    <w:qFormat/>
    <w:pPr>
      <w:widowControl/>
      <w:suppressAutoHyphens w:val="true"/>
      <w:bidi w:val="0"/>
      <w:spacing w:lineRule="auto" w:line="276" w:before="0" w:after="200"/>
      <w:jc w:val="center"/>
    </w:pPr>
    <w:rPr>
      <w:rFonts w:ascii="Noto Sans Devanagari" w:hAnsi="Noto Sans Devanagari" w:eastAsia="Noto Sans" w:cs="Calibri"/>
      <w:b w:val="false"/>
      <w:i w:val="false"/>
      <w:caps w:val="false"/>
      <w:smallCaps w:val="false"/>
      <w:strike w:val="false"/>
      <w:dstrike w:val="false"/>
      <w:outline w:val="false"/>
      <w:shadow w:val="false"/>
      <w:color w:val="auto"/>
      <w:kern w:val="2"/>
      <w:sz w:val="64"/>
      <w:szCs w:val="24"/>
      <w:u w:val="none"/>
      <w:em w:val="none"/>
      <w:lang w:val="en-US" w:eastAsia="en-US" w:bidi="ar-SA"/>
    </w:rPr>
  </w:style>
  <w:style w:type="paragraph" w:styleId="StandardLTNotizen1">
    <w:name w:val="Standard_~LT~Notizen"/>
    <w:qFormat/>
    <w:pPr>
      <w:widowControl/>
      <w:suppressAutoHyphens w:val="true"/>
      <w:bidi w:val="0"/>
      <w:spacing w:lineRule="auto" w:line="276" w:before="0" w:after="200"/>
      <w:ind w:hanging="340" w:left="340"/>
      <w:jc w:val="left"/>
    </w:pPr>
    <w:rPr>
      <w:rFonts w:ascii="Noto Sans Devanagari" w:hAnsi="Noto Sans Devanagari" w:eastAsia="Noto Sans" w:cs="Calibri"/>
      <w:b w:val="false"/>
      <w:i w:val="false"/>
      <w:caps w:val="false"/>
      <w:smallCaps w:val="false"/>
      <w:strike w:val="false"/>
      <w:dstrike w:val="false"/>
      <w:outline w:val="false"/>
      <w:shadow w:val="false"/>
      <w:color w:val="auto"/>
      <w:kern w:val="2"/>
      <w:sz w:val="40"/>
      <w:szCs w:val="24"/>
      <w:u w:val="none"/>
      <w:em w:val="none"/>
      <w:lang w:val="en-US" w:eastAsia="en-US" w:bidi="ar-SA"/>
    </w:rPr>
  </w:style>
  <w:style w:type="paragraph" w:styleId="StandardLTHintergrundobjekte1">
    <w:name w:val="Standard_~LT~Hintergrundobjekte"/>
    <w:qFormat/>
    <w:pPr>
      <w:widowControl/>
      <w:suppressAutoHyphens w:val="true"/>
      <w:bidi w:val="0"/>
      <w:spacing w:lineRule="auto" w:line="276" w:before="0" w:after="200"/>
      <w:jc w:val="left"/>
    </w:pPr>
    <w:rPr>
      <w:rFonts w:ascii="Liberation Serif" w:hAnsi="Liberation Serif" w:eastAsia="Noto Sans" w:cs="Calibri"/>
      <w:color w:val="auto"/>
      <w:kern w:val="2"/>
      <w:sz w:val="24"/>
      <w:szCs w:val="24"/>
      <w:lang w:val="en-US" w:eastAsia="en-US" w:bidi="ar-SA"/>
    </w:rPr>
  </w:style>
  <w:style w:type="paragraph" w:styleId="StandardLTHintergrund1">
    <w:name w:val="Standard_~LT~Hintergrund"/>
    <w:qFormat/>
    <w:pPr>
      <w:widowControl/>
      <w:suppressAutoHyphens w:val="true"/>
      <w:bidi w:val="0"/>
      <w:spacing w:lineRule="auto" w:line="276" w:before="0" w:after="200"/>
      <w:jc w:val="left"/>
    </w:pPr>
    <w:rPr>
      <w:rFonts w:ascii="Liberation Serif" w:hAnsi="Liberation Serif" w:eastAsia="Noto Sans" w:cs="Calibri"/>
      <w:color w:val="auto"/>
      <w:kern w:val="2"/>
      <w:sz w:val="24"/>
      <w:szCs w:val="24"/>
      <w:lang w:val="en-US" w:eastAsia="en-US" w:bidi="ar-SA"/>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paragraph" w:styleId="1StandardLTGliederung1">
    <w:name w:val="1_Standard_~LT~Gliederung 1"/>
    <w:qFormat/>
    <w:pPr>
      <w:widowControl/>
      <w:suppressAutoHyphens w:val="true"/>
      <w:bidi w:val="0"/>
      <w:spacing w:lineRule="auto" w:line="216" w:before="283" w:after="0"/>
      <w:jc w:val="left"/>
    </w:pPr>
    <w:rPr>
      <w:rFonts w:ascii="DejaVu Sans" w:hAnsi="DejaVu Sans" w:eastAsia="Noto Sans" w:cs="Arial"/>
      <w:b w:val="false"/>
      <w:i w:val="false"/>
      <w:caps w:val="false"/>
      <w:smallCaps w:val="false"/>
      <w:strike w:val="false"/>
      <w:dstrike w:val="false"/>
      <w:outline w:val="false"/>
      <w:shadow w:val="false"/>
      <w:color w:val="000000"/>
      <w:spacing w:val="0"/>
      <w:kern w:val="2"/>
      <w:sz w:val="56"/>
      <w:szCs w:val="24"/>
      <w:u w:val="none"/>
      <w:em w:val="none"/>
      <w:lang w:val="en-US" w:eastAsia="en-US" w:bidi="ar-SA"/>
    </w:rPr>
  </w:style>
  <w:style w:type="paragraph" w:styleId="1StandardLTGliederung2">
    <w:name w:val="1_Standard_~LT~Gliederung 2"/>
    <w:basedOn w:val="1StandardLTGliederung1"/>
    <w:qFormat/>
    <w:pPr>
      <w:bidi w:val="0"/>
      <w:spacing w:lineRule="auto" w:line="216" w:before="227" w:after="0"/>
      <w:jc w:val="left"/>
    </w:pPr>
    <w:rPr>
      <w:rFonts w:ascii="DejaVu Sans" w:hAnsi="DejaVu Sans"/>
      <w:b w:val="false"/>
      <w:i w:val="false"/>
      <w:caps w:val="false"/>
      <w:smallCaps w:val="false"/>
      <w:strike w:val="false"/>
      <w:dstrike w:val="false"/>
      <w:outline w:val="false"/>
      <w:shadow w:val="false"/>
      <w:color w:val="000000"/>
      <w:spacing w:val="0"/>
      <w:kern w:val="2"/>
      <w:sz w:val="40"/>
      <w:u w:val="none"/>
      <w:em w:val="none"/>
    </w:rPr>
  </w:style>
  <w:style w:type="paragraph" w:styleId="1StandardLTGliederung3">
    <w:name w:val="1_Standard_~LT~Gliederung 3"/>
    <w:basedOn w:val="1StandardLTGliederung2"/>
    <w:qFormat/>
    <w:pPr>
      <w:bidi w:val="0"/>
      <w:spacing w:lineRule="auto" w:line="216" w:before="170" w:after="0"/>
      <w:jc w:val="left"/>
    </w:pPr>
    <w:rPr>
      <w:rFonts w:ascii="DejaVu Sans" w:hAnsi="DejaVu Sans"/>
      <w:b w:val="false"/>
      <w:i w:val="false"/>
      <w:caps w:val="false"/>
      <w:smallCaps w:val="false"/>
      <w:strike w:val="false"/>
      <w:dstrike w:val="false"/>
      <w:outline w:val="false"/>
      <w:shadow w:val="false"/>
      <w:color w:val="000000"/>
      <w:spacing w:val="0"/>
      <w:kern w:val="2"/>
      <w:sz w:val="36"/>
      <w:u w:val="none"/>
      <w:em w:val="none"/>
    </w:rPr>
  </w:style>
  <w:style w:type="paragraph" w:styleId="1StandardLTGliederung4">
    <w:name w:val="1_Standard_~LT~Gliederung 4"/>
    <w:basedOn w:val="1StandardLTGliederung3"/>
    <w:qFormat/>
    <w:pPr>
      <w:bidi w:val="0"/>
      <w:spacing w:lineRule="auto" w:line="216" w:before="113" w:after="0"/>
      <w:jc w:val="left"/>
    </w:pPr>
    <w:rPr>
      <w:rFonts w:ascii="DejaVu Sans" w:hAnsi="DejaVu Sans"/>
      <w:b w:val="false"/>
      <w:i w:val="false"/>
      <w:caps w:val="false"/>
      <w:smallCaps w:val="false"/>
      <w:strike w:val="false"/>
      <w:dstrike w:val="false"/>
      <w:outline w:val="false"/>
      <w:shadow w:val="false"/>
      <w:color w:val="000000"/>
      <w:spacing w:val="0"/>
      <w:kern w:val="2"/>
      <w:sz w:val="36"/>
      <w:u w:val="none"/>
      <w:em w:val="none"/>
    </w:rPr>
  </w:style>
  <w:style w:type="paragraph" w:styleId="1StandardLTGliederung5">
    <w:name w:val="1_Standard_~LT~Gliederung 5"/>
    <w:basedOn w:val="1StandardLTGliederung4"/>
    <w:qFormat/>
    <w:pPr>
      <w:bidi w:val="0"/>
      <w:spacing w:lineRule="auto" w:line="216" w:before="57" w:after="0"/>
      <w:jc w:val="left"/>
    </w:pPr>
    <w:rPr>
      <w:rFonts w:ascii="DejaVu Sans" w:hAnsi="DejaVu Sans"/>
      <w:b w:val="false"/>
      <w:i w:val="false"/>
      <w:caps w:val="false"/>
      <w:smallCaps w:val="false"/>
      <w:strike w:val="false"/>
      <w:dstrike w:val="false"/>
      <w:outline w:val="false"/>
      <w:shadow w:val="false"/>
      <w:color w:val="000000"/>
      <w:spacing w:val="0"/>
      <w:kern w:val="2"/>
      <w:sz w:val="40"/>
      <w:u w:val="none"/>
      <w:em w:val="none"/>
    </w:rPr>
  </w:style>
  <w:style w:type="paragraph" w:styleId="1StandardLTGliederung6">
    <w:name w:val="1_Standard_~LT~Gliederung 6"/>
    <w:basedOn w:val="1StandardLTGliederung5"/>
    <w:qFormat/>
    <w:pPr>
      <w:bidi w:val="0"/>
      <w:spacing w:lineRule="auto" w:line="216" w:before="57" w:after="0"/>
      <w:jc w:val="left"/>
    </w:pPr>
    <w:rPr>
      <w:rFonts w:ascii="DejaVu Sans" w:hAnsi="DejaVu Sans"/>
      <w:b w:val="false"/>
      <w:i w:val="false"/>
      <w:caps w:val="false"/>
      <w:smallCaps w:val="false"/>
      <w:strike w:val="false"/>
      <w:dstrike w:val="false"/>
      <w:outline w:val="false"/>
      <w:shadow w:val="false"/>
      <w:color w:val="000000"/>
      <w:spacing w:val="0"/>
      <w:kern w:val="2"/>
      <w:sz w:val="40"/>
      <w:u w:val="none"/>
      <w:em w:val="none"/>
    </w:rPr>
  </w:style>
  <w:style w:type="paragraph" w:styleId="1StandardLTGliederung7">
    <w:name w:val="1_Standard_~LT~Gliederung 7"/>
    <w:basedOn w:val="1StandardLTGliederung6"/>
    <w:qFormat/>
    <w:pPr>
      <w:bidi w:val="0"/>
      <w:spacing w:lineRule="auto" w:line="216" w:before="57" w:after="0"/>
      <w:jc w:val="left"/>
    </w:pPr>
    <w:rPr>
      <w:rFonts w:ascii="DejaVu Sans" w:hAnsi="DejaVu Sans"/>
      <w:b w:val="false"/>
      <w:i w:val="false"/>
      <w:caps w:val="false"/>
      <w:smallCaps w:val="false"/>
      <w:strike w:val="false"/>
      <w:dstrike w:val="false"/>
      <w:outline w:val="false"/>
      <w:shadow w:val="false"/>
      <w:color w:val="000000"/>
      <w:spacing w:val="0"/>
      <w:kern w:val="2"/>
      <w:sz w:val="40"/>
      <w:u w:val="none"/>
      <w:em w:val="none"/>
    </w:rPr>
  </w:style>
  <w:style w:type="paragraph" w:styleId="1StandardLTGliederung8">
    <w:name w:val="1_Standard_~LT~Gliederung 8"/>
    <w:basedOn w:val="1StandardLTGliederung7"/>
    <w:qFormat/>
    <w:pPr>
      <w:bidi w:val="0"/>
      <w:spacing w:lineRule="auto" w:line="216" w:before="57" w:after="0"/>
      <w:jc w:val="left"/>
    </w:pPr>
    <w:rPr>
      <w:rFonts w:ascii="DejaVu Sans" w:hAnsi="DejaVu Sans"/>
      <w:b w:val="false"/>
      <w:i w:val="false"/>
      <w:caps w:val="false"/>
      <w:smallCaps w:val="false"/>
      <w:strike w:val="false"/>
      <w:dstrike w:val="false"/>
      <w:outline w:val="false"/>
      <w:shadow w:val="false"/>
      <w:color w:val="000000"/>
      <w:spacing w:val="0"/>
      <w:kern w:val="2"/>
      <w:sz w:val="40"/>
      <w:u w:val="none"/>
      <w:em w:val="none"/>
    </w:rPr>
  </w:style>
  <w:style w:type="paragraph" w:styleId="1StandardLTGliederung9">
    <w:name w:val="1_Standard_~LT~Gliederung 9"/>
    <w:basedOn w:val="1StandardLTGliederung8"/>
    <w:qFormat/>
    <w:pPr>
      <w:bidi w:val="0"/>
      <w:spacing w:lineRule="auto" w:line="216" w:before="57" w:after="0"/>
      <w:jc w:val="left"/>
    </w:pPr>
    <w:rPr>
      <w:rFonts w:ascii="DejaVu Sans" w:hAnsi="DejaVu Sans"/>
      <w:b w:val="false"/>
      <w:i w:val="false"/>
      <w:caps w:val="false"/>
      <w:smallCaps w:val="false"/>
      <w:strike w:val="false"/>
      <w:dstrike w:val="false"/>
      <w:outline w:val="false"/>
      <w:shadow w:val="false"/>
      <w:color w:val="000000"/>
      <w:spacing w:val="0"/>
      <w:kern w:val="2"/>
      <w:sz w:val="40"/>
      <w:u w:val="none"/>
      <w:em w:val="none"/>
    </w:rPr>
  </w:style>
  <w:style w:type="paragraph" w:styleId="1StandardLTTitel">
    <w:name w:val="1_Standard_~LT~Titel"/>
    <w:qFormat/>
    <w:pPr>
      <w:widowControl/>
      <w:suppressAutoHyphens w:val="true"/>
      <w:bidi w:val="0"/>
      <w:spacing w:lineRule="atLeast" w:line="100" w:before="0" w:after="0"/>
      <w:jc w:val="left"/>
    </w:pPr>
    <w:rPr>
      <w:rFonts w:ascii="DejaVu Sans" w:hAnsi="DejaVu Sans" w:eastAsia="Noto Sans" w:cs="Arial"/>
      <w:b w:val="false"/>
      <w:i w:val="false"/>
      <w:caps w:val="false"/>
      <w:smallCaps w:val="false"/>
      <w:strike w:val="false"/>
      <w:dstrike w:val="false"/>
      <w:outline w:val="false"/>
      <w:shadow w:val="false"/>
      <w:color w:val="000000"/>
      <w:spacing w:val="0"/>
      <w:kern w:val="2"/>
      <w:sz w:val="36"/>
      <w:szCs w:val="24"/>
      <w:u w:val="none"/>
      <w:em w:val="none"/>
      <w:lang w:val="en-US" w:eastAsia="en-US" w:bidi="ar-SA"/>
    </w:rPr>
  </w:style>
  <w:style w:type="paragraph" w:styleId="1StandardLTUntertitel">
    <w:name w:val="1_Standard_~LT~Untertitel"/>
    <w:qFormat/>
    <w:pPr>
      <w:widowControl/>
      <w:suppressAutoHyphens w:val="true"/>
      <w:bidi w:val="0"/>
      <w:spacing w:before="0" w:after="0"/>
      <w:jc w:val="center"/>
    </w:pPr>
    <w:rPr>
      <w:rFonts w:ascii="Noto Sans Devanagari" w:hAnsi="Noto Sans Devanagari" w:eastAsia="Noto Sans" w:cs="Arial"/>
      <w:b w:val="false"/>
      <w:i w:val="false"/>
      <w:caps w:val="false"/>
      <w:smallCaps w:val="false"/>
      <w:strike w:val="false"/>
      <w:dstrike w:val="false"/>
      <w:outline w:val="false"/>
      <w:shadow w:val="false"/>
      <w:color w:val="auto"/>
      <w:kern w:val="2"/>
      <w:sz w:val="64"/>
      <w:szCs w:val="24"/>
      <w:u w:val="none"/>
      <w:em w:val="none"/>
      <w:lang w:val="en-US" w:eastAsia="en-US" w:bidi="ar-SA"/>
    </w:rPr>
  </w:style>
  <w:style w:type="paragraph" w:styleId="1StandardLTNotizen">
    <w:name w:val="1_Standard_~LT~Notizen"/>
    <w:qFormat/>
    <w:pPr>
      <w:widowControl/>
      <w:suppressAutoHyphens w:val="true"/>
      <w:bidi w:val="0"/>
      <w:spacing w:before="0" w:after="0"/>
      <w:ind w:hanging="340" w:left="340"/>
      <w:jc w:val="left"/>
    </w:pPr>
    <w:rPr>
      <w:rFonts w:ascii="Noto Sans Devanagari" w:hAnsi="Noto Sans Devanagari" w:eastAsia="Noto Sans" w:cs="Arial"/>
      <w:b w:val="false"/>
      <w:i w:val="false"/>
      <w:caps w:val="false"/>
      <w:smallCaps w:val="false"/>
      <w:strike w:val="false"/>
      <w:dstrike w:val="false"/>
      <w:outline w:val="false"/>
      <w:shadow w:val="false"/>
      <w:color w:val="auto"/>
      <w:kern w:val="2"/>
      <w:sz w:val="40"/>
      <w:szCs w:val="24"/>
      <w:u w:val="none"/>
      <w:em w:val="none"/>
      <w:lang w:val="en-US" w:eastAsia="en-US" w:bidi="ar-SA"/>
    </w:rPr>
  </w:style>
  <w:style w:type="paragraph" w:styleId="1StandardLTHintergrundobjekte">
    <w:name w:val="1_Standard_~LT~Hintergrundobjekte"/>
    <w:qFormat/>
    <w:pPr>
      <w:widowControl/>
      <w:suppressAutoHyphens w:val="true"/>
      <w:bidi w:val="0"/>
      <w:spacing w:before="0" w:after="0"/>
      <w:jc w:val="left"/>
    </w:pPr>
    <w:rPr>
      <w:rFonts w:ascii="Liberation Serif" w:hAnsi="Liberation Serif" w:eastAsia="Noto Sans" w:cs="Arial"/>
      <w:color w:val="auto"/>
      <w:kern w:val="2"/>
      <w:sz w:val="24"/>
      <w:szCs w:val="24"/>
      <w:lang w:val="en-US" w:eastAsia="en-US" w:bidi="ar-SA"/>
    </w:rPr>
  </w:style>
  <w:style w:type="paragraph" w:styleId="1StandardLTHintergrund">
    <w:name w:val="1_Standard_~LT~Hintergrund"/>
    <w:qFormat/>
    <w:pPr>
      <w:widowControl/>
      <w:suppressAutoHyphens w:val="true"/>
      <w:bidi w:val="0"/>
      <w:spacing w:before="0" w:after="0"/>
      <w:jc w:val="left"/>
    </w:pPr>
    <w:rPr>
      <w:rFonts w:ascii="Liberation Serif" w:hAnsi="Liberation Serif" w:eastAsia="Noto Sans" w:cs="Arial"/>
      <w:color w:val="auto"/>
      <w:kern w:val="2"/>
      <w:sz w:val="24"/>
      <w:szCs w:val="24"/>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Application>LibreOffice/24.2.7.2$Linux_X86_64 LibreOffice_project/420$Build-2</Application>
  <AppVersion>15.0000</AppVersion>
  <Pages>20</Pages>
  <Words>3264</Words>
  <Characters>13962</Characters>
  <CharactersWithSpaces>16758</CharactersWithSpaces>
  <Paragraphs>480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en-GB</dc:language>
  <cp:lastModifiedBy/>
  <dcterms:modified xsi:type="dcterms:W3CDTF">2026-03-28T19:46:27Z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