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77E15" w14:textId="77777777" w:rsidR="009D6BB9" w:rsidRDefault="00000000">
      <w:pPr>
        <w:jc w:val="center"/>
      </w:pPr>
      <w:r>
        <w:rPr>
          <w:b/>
          <w:sz w:val="22"/>
        </w:rPr>
        <w:t>Shelby County Park District</w:t>
      </w:r>
    </w:p>
    <w:p w14:paraId="1C9C93B8" w14:textId="77777777" w:rsidR="009D6BB9" w:rsidRDefault="00000000">
      <w:pPr>
        <w:jc w:val="center"/>
      </w:pPr>
      <w:r>
        <w:rPr>
          <w:sz w:val="22"/>
        </w:rPr>
        <w:t>Board Meeting</w:t>
      </w:r>
    </w:p>
    <w:p w14:paraId="3DDBB423" w14:textId="77777777" w:rsidR="009D6BB9" w:rsidRDefault="00000000">
      <w:pPr>
        <w:jc w:val="center"/>
      </w:pPr>
      <w:r>
        <w:rPr>
          <w:sz w:val="22"/>
        </w:rPr>
        <w:t>Meeting 3/31/2026</w:t>
      </w:r>
    </w:p>
    <w:p w14:paraId="309A88B2" w14:textId="77777777" w:rsidR="009D6BB9" w:rsidRDefault="00000000">
      <w:pPr>
        <w:jc w:val="center"/>
      </w:pPr>
      <w:r>
        <w:t>Cara Kellersmith   X        Noah Ganson   X        Kyle Doak   X</w:t>
      </w:r>
    </w:p>
    <w:p w14:paraId="337AD04F" w14:textId="77777777" w:rsidR="009D6BB9" w:rsidRDefault="00000000">
      <w:r>
        <w:rPr>
          <w:b/>
        </w:rPr>
        <w:t xml:space="preserve">Others in attendance: </w:t>
      </w:r>
      <w:r>
        <w:t>Carol Hemmert</w:t>
      </w:r>
    </w:p>
    <w:p w14:paraId="099630A8" w14:textId="77777777" w:rsidR="009D6BB9" w:rsidRDefault="00000000">
      <w:r>
        <w:rPr>
          <w:b/>
          <w:sz w:val="24"/>
        </w:rPr>
        <w:t>Old Business:</w:t>
      </w:r>
    </w:p>
    <w:p w14:paraId="61D55B38" w14:textId="77777777" w:rsidR="009D6BB9" w:rsidRDefault="00000000">
      <w:r>
        <w:rPr>
          <w:b/>
        </w:rPr>
        <w:t xml:space="preserve">Renner Sanctuary: </w:t>
      </w:r>
      <w:r>
        <w:t>Carol to call about installing the electrical service prior to moving items into the barn at Renner.</w:t>
      </w:r>
    </w:p>
    <w:p w14:paraId="51196A67" w14:textId="77777777" w:rsidR="009D6BB9" w:rsidRDefault="00000000">
      <w:r>
        <w:rPr>
          <w:b/>
        </w:rPr>
        <w:t xml:space="preserve">Lockington Dam: </w:t>
      </w:r>
      <w:r>
        <w:t>Houston Environmental Club came out and helped us clean out the barn. A dumpster was rented and we filled it. Picnic tables, the yellow wagon, and the cart were also all removed.</w:t>
      </w:r>
    </w:p>
    <w:p w14:paraId="5713E34F" w14:textId="77777777" w:rsidR="009D6BB9" w:rsidRDefault="00000000">
      <w:r>
        <w:rPr>
          <w:b/>
          <w:sz w:val="24"/>
        </w:rPr>
        <w:t>New Business:</w:t>
      </w:r>
    </w:p>
    <w:p w14:paraId="31042B23" w14:textId="77777777" w:rsidR="009D6BB9" w:rsidRDefault="00000000">
      <w:r>
        <w:rPr>
          <w:b/>
        </w:rPr>
        <w:t>Bornhorst Woods:</w:t>
      </w:r>
    </w:p>
    <w:p w14:paraId="07F7A49A" w14:textId="77777777" w:rsidR="009D6BB9" w:rsidRDefault="00000000">
      <w:r>
        <w:rPr>
          <w:b/>
        </w:rPr>
        <w:t xml:space="preserve">Old Growth Forest - </w:t>
      </w:r>
      <w:r>
        <w:t>need to determine a time for a dedication. Originally April 23 at 3 pm. We need to decide a time to do it and also contact the newspaper to advertise.</w:t>
      </w:r>
    </w:p>
    <w:p w14:paraId="427254FA" w14:textId="77777777" w:rsidR="009D6BB9" w:rsidRDefault="00000000">
      <w:pPr>
        <w:pStyle w:val="ListBullet"/>
      </w:pPr>
      <w:r>
        <w:t>Downed trees and the sign is down at Bornhorst. When can we go up and work on it?</w:t>
      </w:r>
    </w:p>
    <w:p w14:paraId="3732DB07" w14:textId="77777777" w:rsidR="009D6BB9" w:rsidRDefault="00000000">
      <w:r>
        <w:rPr>
          <w:b/>
        </w:rPr>
        <w:t xml:space="preserve">Lockington: </w:t>
      </w:r>
      <w:r>
        <w:t>Need to finish the barn. Need to discuss a time.</w:t>
      </w:r>
    </w:p>
    <w:p w14:paraId="35097E13" w14:textId="77777777" w:rsidR="009D6BB9" w:rsidRDefault="00000000">
      <w:r>
        <w:rPr>
          <w:b/>
        </w:rPr>
        <w:t xml:space="preserve">Next meeting: </w:t>
      </w:r>
      <w:r>
        <w:t>Tuesday, April 28th, 6:30 pm at Culver’s.</w:t>
      </w:r>
    </w:p>
    <w:p w14:paraId="48367345" w14:textId="77777777" w:rsidR="009D6BB9" w:rsidRDefault="00000000">
      <w:pPr>
        <w:spacing w:before="320" w:after="120"/>
      </w:pPr>
      <w:r>
        <w:rPr>
          <w:b/>
          <w:sz w:val="24"/>
        </w:rPr>
        <w:t>Handwritten Notes Added</w:t>
      </w:r>
    </w:p>
    <w:p w14:paraId="6BF10C22" w14:textId="46186207" w:rsidR="009D6BB9" w:rsidRDefault="00911ADC">
      <w:pPr>
        <w:pStyle w:val="ListBullet"/>
      </w:pPr>
      <w:r>
        <w:t>Weekend of</w:t>
      </w:r>
      <w:r w:rsidR="00000000">
        <w:t xml:space="preserve"> April 6th - Electric in the barn at Renner.</w:t>
      </w:r>
    </w:p>
    <w:p w14:paraId="49692882" w14:textId="47738451" w:rsidR="009D6BB9" w:rsidRDefault="00000000" w:rsidP="00911ADC">
      <w:pPr>
        <w:pStyle w:val="ListBullet"/>
      </w:pPr>
      <w:r>
        <w:t>Discussed old growth forest ceremony dedication</w:t>
      </w:r>
    </w:p>
    <w:sectPr w:rsidR="009D6BB9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6216244">
    <w:abstractNumId w:val="8"/>
  </w:num>
  <w:num w:numId="2" w16cid:durableId="1863935017">
    <w:abstractNumId w:val="6"/>
  </w:num>
  <w:num w:numId="3" w16cid:durableId="2145002390">
    <w:abstractNumId w:val="5"/>
  </w:num>
  <w:num w:numId="4" w16cid:durableId="2014335644">
    <w:abstractNumId w:val="4"/>
  </w:num>
  <w:num w:numId="5" w16cid:durableId="1421677647">
    <w:abstractNumId w:val="7"/>
  </w:num>
  <w:num w:numId="6" w16cid:durableId="991568790">
    <w:abstractNumId w:val="3"/>
  </w:num>
  <w:num w:numId="7" w16cid:durableId="754477021">
    <w:abstractNumId w:val="2"/>
  </w:num>
  <w:num w:numId="8" w16cid:durableId="1391535890">
    <w:abstractNumId w:val="1"/>
  </w:num>
  <w:num w:numId="9" w16cid:durableId="754128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11ADC"/>
    <w:rsid w:val="009D6BB9"/>
    <w:rsid w:val="00AA1D8D"/>
    <w:rsid w:val="00B47730"/>
    <w:rsid w:val="00CB0664"/>
    <w:rsid w:val="00CB3E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0A6787"/>
  <w14:defaultImageDpi w14:val="300"/>
  <w15:docId w15:val="{837CAF20-955C-864E-B601-A539362E6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Shelby County Park District Meeting Notes - March 2026</dc:title>
  <dc:subject>Meeting notes converted from PDF with handwritten notes appended</dc:subject>
  <dc:creator>OpenAI</dc:creator>
  <cp:keywords/>
  <dc:description>generated by python-docx</dc:description>
  <cp:lastModifiedBy>Kyle Doak</cp:lastModifiedBy>
  <cp:revision>2</cp:revision>
  <dcterms:created xsi:type="dcterms:W3CDTF">2013-12-23T23:15:00Z</dcterms:created>
  <dcterms:modified xsi:type="dcterms:W3CDTF">2026-04-30T01:20:00Z</dcterms:modified>
  <cp:category/>
</cp:coreProperties>
</file>