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F9DE" w14:textId="77777777" w:rsidR="007A129C" w:rsidRDefault="00000000">
      <w:r>
        <w:t>Shelby County Park District</w:t>
      </w:r>
    </w:p>
    <w:p w14:paraId="343C87BA" w14:textId="77777777" w:rsidR="007A129C" w:rsidRDefault="00000000">
      <w:r>
        <w:t>Board Meeting</w:t>
      </w:r>
    </w:p>
    <w:p w14:paraId="112FA864" w14:textId="77777777" w:rsidR="007A129C" w:rsidRDefault="00000000">
      <w:r>
        <w:t>Meeting 12/9/2025</w:t>
      </w:r>
    </w:p>
    <w:p w14:paraId="6C5BB22F" w14:textId="77777777" w:rsidR="007A129C" w:rsidRDefault="007A129C"/>
    <w:p w14:paraId="14CF9536" w14:textId="56DB135C" w:rsidR="007A129C" w:rsidRDefault="00000000">
      <w:r>
        <w:t>Cara Kellersmith __</w:t>
      </w:r>
      <w:r w:rsidR="006E1E4E">
        <w:t>X</w:t>
      </w:r>
      <w:r>
        <w:t>__    Noah Ganson __</w:t>
      </w:r>
      <w:r w:rsidR="006E1E4E">
        <w:t>X</w:t>
      </w:r>
      <w:r>
        <w:t>__    Kyle Doak __</w:t>
      </w:r>
      <w:r w:rsidR="006E1E4E">
        <w:t>X</w:t>
      </w:r>
      <w:r>
        <w:t>__</w:t>
      </w:r>
    </w:p>
    <w:p w14:paraId="7A9BEDE3" w14:textId="77777777" w:rsidR="007A129C" w:rsidRDefault="007A129C"/>
    <w:p w14:paraId="2C109118" w14:textId="05463D9B" w:rsidR="007A129C" w:rsidRPr="006E1E4E" w:rsidRDefault="00000000">
      <w:pPr>
        <w:rPr>
          <w:sz w:val="28"/>
          <w:szCs w:val="28"/>
        </w:rPr>
      </w:pPr>
      <w:r w:rsidRPr="006E1E4E">
        <w:rPr>
          <w:sz w:val="28"/>
          <w:szCs w:val="28"/>
        </w:rPr>
        <w:t>New Business:</w:t>
      </w:r>
    </w:p>
    <w:p w14:paraId="129B1CF0" w14:textId="77777777" w:rsidR="007A129C" w:rsidRDefault="00000000">
      <w:r>
        <w:t>Renner Sanctuary:</w:t>
      </w:r>
    </w:p>
    <w:p w14:paraId="63B1E725" w14:textId="77777777" w:rsidR="007A129C" w:rsidRDefault="00000000">
      <w:r>
        <w:t>Scouts have been making bat houses for us to put up at Renner Sanctuary – they will be presenting them to us tonight.</w:t>
      </w:r>
    </w:p>
    <w:p w14:paraId="3AFD6CFB" w14:textId="77777777" w:rsidR="007A129C" w:rsidRDefault="007A129C"/>
    <w:p w14:paraId="274A9A4C" w14:textId="77777777" w:rsidR="007A129C" w:rsidRDefault="00000000">
      <w:r>
        <w:t>Sidney Electric to look at the barn for electric installation – update Carol?</w:t>
      </w:r>
    </w:p>
    <w:p w14:paraId="740E2987" w14:textId="77777777" w:rsidR="007A129C" w:rsidRDefault="007A129C"/>
    <w:p w14:paraId="5E5C0AAA" w14:textId="3BB2652B" w:rsidR="007A129C" w:rsidRDefault="00000000">
      <w:r>
        <w:t>Park Conservation Plan – Noah</w:t>
      </w:r>
      <w:r w:rsidR="006E1E4E">
        <w:t xml:space="preserve"> worked to create a plan that identifies and addresses concerns at Renner Sanctuary.</w:t>
      </w:r>
    </w:p>
    <w:p w14:paraId="0C1207E2" w14:textId="77777777" w:rsidR="007A129C" w:rsidRDefault="007A129C"/>
    <w:p w14:paraId="2AC520B3" w14:textId="77777777" w:rsidR="007A129C" w:rsidRPr="006E1E4E" w:rsidRDefault="00000000">
      <w:pPr>
        <w:rPr>
          <w:sz w:val="28"/>
          <w:szCs w:val="28"/>
        </w:rPr>
      </w:pPr>
      <w:r w:rsidRPr="006E1E4E">
        <w:rPr>
          <w:sz w:val="28"/>
          <w:szCs w:val="28"/>
        </w:rPr>
        <w:t>Bornhorst Woods:</w:t>
      </w:r>
    </w:p>
    <w:p w14:paraId="735F80A3" w14:textId="45D69E27" w:rsidR="006E1E4E" w:rsidRDefault="00000000">
      <w:r>
        <w:t>Book Trail update:</w:t>
      </w:r>
      <w:r w:rsidR="006E1E4E">
        <w:t xml:space="preserve"> Sandy notified the commissioners that she has raised $300. She is looking for more donors for the storybook trail. </w:t>
      </w:r>
    </w:p>
    <w:p w14:paraId="02CE74D3" w14:textId="557E10D0" w:rsidR="007A129C" w:rsidRDefault="00000000">
      <w:r>
        <w:t>– Any update on the paperwork?</w:t>
      </w:r>
    </w:p>
    <w:p w14:paraId="3AA45B32" w14:textId="45DFE84E" w:rsidR="007A129C" w:rsidRDefault="00000000">
      <w:r>
        <w:t>Jim Bornhorst filled out an application to nominate Bornhorst Woods as an old-growth forest. They think it looks like Bornhorst is a good candidate, but they need a document that states that no logging or hunting is allowed in the woods. He would like us to find the paperwork from when the land was donated to see if it is written in the transfer paperwork.</w:t>
      </w:r>
    </w:p>
    <w:p w14:paraId="4E4B6F52" w14:textId="77777777" w:rsidR="007A129C" w:rsidRDefault="00000000">
      <w:r>
        <w:t>Other Business:</w:t>
      </w:r>
    </w:p>
    <w:p w14:paraId="26A52AF1" w14:textId="69BB1C22" w:rsidR="006E1E4E" w:rsidRDefault="006E1E4E">
      <w:r>
        <w:t>Cub Scout Troop 97 donated 6 bat houses, to be used at Renner Sanctuary and Bornhorst Woods.</w:t>
      </w:r>
    </w:p>
    <w:p w14:paraId="3EFA74AE" w14:textId="77777777" w:rsidR="007A129C" w:rsidRDefault="007A129C"/>
    <w:p w14:paraId="295B1386" w14:textId="77777777" w:rsidR="007A129C" w:rsidRDefault="00000000">
      <w:r>
        <w:t>Next meeting: Tuesday, January 27th 6:30 Culvers in Sidney</w:t>
      </w:r>
    </w:p>
    <w:sectPr w:rsidR="007A12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0552243">
    <w:abstractNumId w:val="8"/>
  </w:num>
  <w:num w:numId="2" w16cid:durableId="66731016">
    <w:abstractNumId w:val="6"/>
  </w:num>
  <w:num w:numId="3" w16cid:durableId="635765179">
    <w:abstractNumId w:val="5"/>
  </w:num>
  <w:num w:numId="4" w16cid:durableId="1806579863">
    <w:abstractNumId w:val="4"/>
  </w:num>
  <w:num w:numId="5" w16cid:durableId="2134783501">
    <w:abstractNumId w:val="7"/>
  </w:num>
  <w:num w:numId="6" w16cid:durableId="1848714050">
    <w:abstractNumId w:val="3"/>
  </w:num>
  <w:num w:numId="7" w16cid:durableId="344982141">
    <w:abstractNumId w:val="2"/>
  </w:num>
  <w:num w:numId="8" w16cid:durableId="1508909500">
    <w:abstractNumId w:val="1"/>
  </w:num>
  <w:num w:numId="9" w16cid:durableId="31807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E1E4E"/>
    <w:rsid w:val="007A129C"/>
    <w:rsid w:val="00A3653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40F8B"/>
  <w14:defaultImageDpi w14:val="300"/>
  <w15:docId w15:val="{960CE0E4-4E22-E64D-A35B-40583D46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 Doak</cp:lastModifiedBy>
  <cp:revision>2</cp:revision>
  <dcterms:created xsi:type="dcterms:W3CDTF">2025-12-10T00:45:00Z</dcterms:created>
  <dcterms:modified xsi:type="dcterms:W3CDTF">2025-12-10T00:45:00Z</dcterms:modified>
  <cp:category/>
</cp:coreProperties>
</file>