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8CE43" w14:textId="435BDB94" w:rsidR="00A5750B" w:rsidRDefault="00A5750B" w:rsidP="00A5750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System Font" w:eastAsiaTheme="minorEastAsia" w:hAnsi="System Font" w:cs="System Font"/>
          <w:sz w:val="26"/>
          <w:szCs w:val="26"/>
        </w:rPr>
      </w:pPr>
      <w:r>
        <w:rPr>
          <w:rFonts w:ascii="System Font" w:eastAsiaTheme="minorEastAsia" w:hAnsi="System Font" w:cs="System Font"/>
          <w:sz w:val="26"/>
          <w:szCs w:val="26"/>
        </w:rPr>
        <w:t>Shelby County Park District</w:t>
      </w:r>
    </w:p>
    <w:p w14:paraId="37AD9863" w14:textId="77777777" w:rsidR="00A5750B" w:rsidRDefault="00A5750B" w:rsidP="00A5750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System Font" w:eastAsiaTheme="minorEastAsia" w:hAnsi="System Font" w:cs="System Font"/>
          <w:sz w:val="26"/>
          <w:szCs w:val="26"/>
        </w:rPr>
      </w:pPr>
      <w:r>
        <w:rPr>
          <w:rFonts w:ascii="System Font" w:eastAsiaTheme="minorEastAsia" w:hAnsi="System Font" w:cs="System Font"/>
          <w:sz w:val="26"/>
          <w:szCs w:val="26"/>
        </w:rPr>
        <w:t>Board Meeting</w:t>
      </w:r>
    </w:p>
    <w:p w14:paraId="19BBE2B6" w14:textId="77777777" w:rsidR="00A5750B" w:rsidRDefault="00A5750B" w:rsidP="00A5750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System Font" w:eastAsiaTheme="minorEastAsia" w:hAnsi="System Font" w:cs="System Font"/>
          <w:sz w:val="26"/>
          <w:szCs w:val="26"/>
        </w:rPr>
      </w:pPr>
      <w:r>
        <w:rPr>
          <w:rFonts w:ascii="System Font" w:eastAsiaTheme="minorEastAsia" w:hAnsi="System Font" w:cs="System Font"/>
          <w:sz w:val="26"/>
          <w:szCs w:val="26"/>
        </w:rPr>
        <w:t>Meeting 5/28/2026</w:t>
      </w:r>
    </w:p>
    <w:p w14:paraId="2FFAD2E5" w14:textId="77777777" w:rsidR="00A5750B" w:rsidRDefault="00A5750B" w:rsidP="00A5750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System Font" w:eastAsiaTheme="minorEastAsia" w:hAnsi="System Font" w:cs="System Font"/>
          <w:sz w:val="26"/>
          <w:szCs w:val="26"/>
        </w:rPr>
      </w:pPr>
    </w:p>
    <w:p w14:paraId="57F5244D" w14:textId="1D9F465E" w:rsidR="00A5750B" w:rsidRDefault="00A5750B" w:rsidP="00A5750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eastAsiaTheme="minorEastAsia" w:hAnsi="System Font" w:cs="System Font"/>
          <w:sz w:val="26"/>
          <w:szCs w:val="26"/>
        </w:rPr>
      </w:pPr>
      <w:r>
        <w:rPr>
          <w:rFonts w:ascii="System Font" w:eastAsiaTheme="minorEastAsia" w:hAnsi="System Font" w:cs="System Font"/>
          <w:sz w:val="26"/>
          <w:szCs w:val="26"/>
        </w:rPr>
        <w:t xml:space="preserve">Cara </w:t>
      </w:r>
      <w:proofErr w:type="spellStart"/>
      <w:r>
        <w:rPr>
          <w:rFonts w:ascii="System Font" w:eastAsiaTheme="minorEastAsia" w:hAnsi="System Font" w:cs="System Font"/>
          <w:sz w:val="26"/>
          <w:szCs w:val="26"/>
        </w:rPr>
        <w:t>Kellersmith</w:t>
      </w:r>
      <w:proofErr w:type="spellEnd"/>
      <w:r>
        <w:rPr>
          <w:rFonts w:ascii="System Font" w:eastAsiaTheme="minorEastAsia" w:hAnsi="System Font" w:cs="System Font"/>
          <w:sz w:val="26"/>
          <w:szCs w:val="26"/>
        </w:rPr>
        <w:t>___</w:t>
      </w:r>
      <w:r>
        <w:rPr>
          <w:rFonts w:ascii="System Font" w:eastAsiaTheme="minorEastAsia" w:hAnsi="System Font" w:cs="System Font"/>
          <w:sz w:val="26"/>
          <w:szCs w:val="26"/>
        </w:rPr>
        <w:t>X</w:t>
      </w:r>
      <w:r>
        <w:rPr>
          <w:rFonts w:ascii="System Font" w:eastAsiaTheme="minorEastAsia" w:hAnsi="System Font" w:cs="System Font"/>
          <w:sz w:val="26"/>
          <w:szCs w:val="26"/>
        </w:rPr>
        <w:t>___</w:t>
      </w:r>
      <w:proofErr w:type="gramStart"/>
      <w:r>
        <w:rPr>
          <w:rFonts w:ascii="System Font" w:eastAsiaTheme="minorEastAsia" w:hAnsi="System Font" w:cs="System Font"/>
          <w:sz w:val="26"/>
          <w:szCs w:val="26"/>
        </w:rPr>
        <w:t>_  Noah</w:t>
      </w:r>
      <w:proofErr w:type="gramEnd"/>
      <w:r>
        <w:rPr>
          <w:rFonts w:ascii="System Font" w:eastAsiaTheme="minorEastAsia" w:hAnsi="System Font" w:cs="System Font"/>
          <w:sz w:val="26"/>
          <w:szCs w:val="26"/>
        </w:rPr>
        <w:t xml:space="preserve"> Ganson   ____</w:t>
      </w:r>
      <w:r>
        <w:rPr>
          <w:rFonts w:ascii="System Font" w:eastAsiaTheme="minorEastAsia" w:hAnsi="System Font" w:cs="System Font"/>
          <w:sz w:val="26"/>
          <w:szCs w:val="26"/>
        </w:rPr>
        <w:t>X</w:t>
      </w:r>
      <w:r>
        <w:rPr>
          <w:rFonts w:ascii="System Font" w:eastAsiaTheme="minorEastAsia" w:hAnsi="System Font" w:cs="System Font"/>
          <w:sz w:val="26"/>
          <w:szCs w:val="26"/>
        </w:rPr>
        <w:t>_____  </w:t>
      </w:r>
      <w:proofErr w:type="spellStart"/>
      <w:r>
        <w:rPr>
          <w:rFonts w:ascii="System Font" w:eastAsiaTheme="minorEastAsia" w:hAnsi="System Font" w:cs="System Font"/>
          <w:sz w:val="26"/>
          <w:szCs w:val="26"/>
        </w:rPr>
        <w:t>KyleDoak</w:t>
      </w:r>
      <w:proofErr w:type="spellEnd"/>
      <w:r>
        <w:rPr>
          <w:rFonts w:ascii="System Font" w:eastAsiaTheme="minorEastAsia" w:hAnsi="System Font" w:cs="System Font"/>
          <w:sz w:val="26"/>
          <w:szCs w:val="26"/>
        </w:rPr>
        <w:t>____</w:t>
      </w:r>
      <w:r>
        <w:rPr>
          <w:rFonts w:ascii="System Font" w:eastAsiaTheme="minorEastAsia" w:hAnsi="System Font" w:cs="System Font"/>
          <w:sz w:val="26"/>
          <w:szCs w:val="26"/>
        </w:rPr>
        <w:t>X</w:t>
      </w:r>
      <w:r>
        <w:rPr>
          <w:rFonts w:ascii="System Font" w:eastAsiaTheme="minorEastAsia" w:hAnsi="System Font" w:cs="System Font"/>
          <w:sz w:val="26"/>
          <w:szCs w:val="26"/>
        </w:rPr>
        <w:t>_____</w:t>
      </w:r>
    </w:p>
    <w:p w14:paraId="7FEEA0B4" w14:textId="77777777" w:rsidR="00A5750B" w:rsidRDefault="00A5750B" w:rsidP="00A5750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eastAsiaTheme="minorEastAsia" w:hAnsi="System Font" w:cs="System Font"/>
          <w:sz w:val="26"/>
          <w:szCs w:val="26"/>
        </w:rPr>
      </w:pPr>
    </w:p>
    <w:p w14:paraId="65996AA3" w14:textId="77777777" w:rsidR="00A5750B" w:rsidRDefault="00A5750B" w:rsidP="00A5750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eastAsiaTheme="minorEastAsia" w:hAnsi="System Font" w:cs="System Font"/>
          <w:sz w:val="26"/>
          <w:szCs w:val="26"/>
        </w:rPr>
      </w:pPr>
    </w:p>
    <w:p w14:paraId="727E830C" w14:textId="06143758" w:rsidR="00A5750B" w:rsidRDefault="00A5750B" w:rsidP="00A5750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eastAsiaTheme="minorEastAsia" w:hAnsi="System Font" w:cs="System Font"/>
          <w:sz w:val="26"/>
          <w:szCs w:val="26"/>
        </w:rPr>
      </w:pPr>
      <w:r>
        <w:rPr>
          <w:rFonts w:ascii="System Font" w:eastAsiaTheme="minorEastAsia" w:hAnsi="System Font" w:cs="System Font"/>
          <w:sz w:val="26"/>
          <w:szCs w:val="26"/>
        </w:rPr>
        <w:t xml:space="preserve">Others in Attendance: </w:t>
      </w:r>
      <w:r>
        <w:rPr>
          <w:rFonts w:ascii="System Font" w:eastAsiaTheme="minorEastAsia" w:hAnsi="System Font" w:cs="System Font"/>
          <w:sz w:val="26"/>
          <w:szCs w:val="26"/>
        </w:rPr>
        <w:t xml:space="preserve">Carol </w:t>
      </w:r>
      <w:proofErr w:type="spellStart"/>
      <w:r>
        <w:rPr>
          <w:rFonts w:ascii="System Font" w:eastAsiaTheme="minorEastAsia" w:hAnsi="System Font" w:cs="System Font"/>
          <w:sz w:val="26"/>
          <w:szCs w:val="26"/>
        </w:rPr>
        <w:t>Hemmert</w:t>
      </w:r>
      <w:proofErr w:type="spellEnd"/>
      <w:r>
        <w:rPr>
          <w:rFonts w:ascii="System Font" w:eastAsiaTheme="minorEastAsia" w:hAnsi="System Font" w:cs="System Font"/>
          <w:sz w:val="26"/>
          <w:szCs w:val="26"/>
        </w:rPr>
        <w:t>, Brian and Dee Monnin</w:t>
      </w:r>
    </w:p>
    <w:p w14:paraId="043089EE" w14:textId="77777777" w:rsidR="00A5750B" w:rsidRDefault="00A5750B" w:rsidP="00A5750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eastAsiaTheme="minorEastAsia" w:hAnsi="System Font" w:cs="System Font"/>
          <w:sz w:val="26"/>
          <w:szCs w:val="26"/>
        </w:rPr>
      </w:pPr>
    </w:p>
    <w:p w14:paraId="7A7664D5" w14:textId="77777777" w:rsidR="00A5750B" w:rsidRDefault="00A5750B" w:rsidP="00A5750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eastAsiaTheme="minorEastAsia" w:hAnsi="System Font" w:cs="System Font"/>
          <w:sz w:val="26"/>
          <w:szCs w:val="26"/>
        </w:rPr>
      </w:pPr>
      <w:r>
        <w:rPr>
          <w:rFonts w:ascii="System Font" w:eastAsiaTheme="minorEastAsia" w:hAnsi="System Font" w:cs="System Font"/>
          <w:b/>
          <w:bCs/>
          <w:sz w:val="26"/>
          <w:szCs w:val="26"/>
        </w:rPr>
        <w:t xml:space="preserve">Renner Sanctuary: </w:t>
      </w:r>
    </w:p>
    <w:p w14:paraId="2B073ACA" w14:textId="7F7DC69B" w:rsidR="00A5750B" w:rsidRDefault="00A5750B" w:rsidP="00A5750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eastAsiaTheme="minorEastAsia" w:hAnsi="System Font" w:cs="System Font"/>
          <w:sz w:val="26"/>
          <w:szCs w:val="26"/>
        </w:rPr>
      </w:pPr>
      <w:r>
        <w:rPr>
          <w:rFonts w:ascii="System Font" w:eastAsiaTheme="minorEastAsia" w:hAnsi="System Font" w:cs="System Font"/>
          <w:sz w:val="26"/>
          <w:szCs w:val="26"/>
        </w:rPr>
        <w:t>Snapper mower is ready f</w:t>
      </w:r>
      <w:r>
        <w:rPr>
          <w:rFonts w:ascii="System Font" w:eastAsiaTheme="minorEastAsia" w:hAnsi="System Font" w:cs="System Font"/>
          <w:sz w:val="26"/>
          <w:szCs w:val="26"/>
        </w:rPr>
        <w:t>o</w:t>
      </w:r>
      <w:r>
        <w:rPr>
          <w:rFonts w:ascii="System Font" w:eastAsiaTheme="minorEastAsia" w:hAnsi="System Font" w:cs="System Font"/>
          <w:sz w:val="26"/>
          <w:szCs w:val="26"/>
        </w:rPr>
        <w:t>r pickup. We need to make sure they know we are tax exempt. There is a sheet to fill out when we make a purchase. If Carol purchases through friends of the park, we do not worry about it because FOP is tax exempt.</w:t>
      </w:r>
    </w:p>
    <w:p w14:paraId="076C5469" w14:textId="77777777" w:rsidR="00A5750B" w:rsidRDefault="00A5750B" w:rsidP="00A5750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eastAsiaTheme="minorEastAsia" w:hAnsi="System Font" w:cs="System Font"/>
          <w:b/>
          <w:bCs/>
          <w:sz w:val="26"/>
          <w:szCs w:val="26"/>
        </w:rPr>
      </w:pPr>
    </w:p>
    <w:p w14:paraId="4F671127" w14:textId="17392C7C" w:rsidR="00A5750B" w:rsidRDefault="00A5750B" w:rsidP="00A5750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eastAsiaTheme="minorEastAsia" w:hAnsi="System Font" w:cs="System Font"/>
          <w:sz w:val="26"/>
          <w:szCs w:val="26"/>
        </w:rPr>
      </w:pPr>
      <w:r>
        <w:rPr>
          <w:rFonts w:ascii="System Font" w:eastAsiaTheme="minorEastAsia" w:hAnsi="System Font" w:cs="System Font"/>
          <w:b/>
          <w:bCs/>
          <w:sz w:val="26"/>
          <w:szCs w:val="26"/>
        </w:rPr>
        <w:t>New Business:</w:t>
      </w:r>
    </w:p>
    <w:p w14:paraId="4009E0BB" w14:textId="77777777" w:rsidR="00A5750B" w:rsidRDefault="00A5750B" w:rsidP="00A5750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eastAsiaTheme="minorEastAsia" w:hAnsi="System Font" w:cs="System Font"/>
          <w:sz w:val="26"/>
          <w:szCs w:val="26"/>
        </w:rPr>
      </w:pPr>
      <w:r>
        <w:rPr>
          <w:rFonts w:ascii="System Font" w:eastAsiaTheme="minorEastAsia" w:hAnsi="System Font" w:cs="System Font"/>
          <w:b/>
          <w:bCs/>
          <w:sz w:val="26"/>
          <w:szCs w:val="26"/>
        </w:rPr>
        <w:t xml:space="preserve">Renner Sanctuary: </w:t>
      </w:r>
    </w:p>
    <w:p w14:paraId="55FF3E6C" w14:textId="77777777" w:rsidR="00A5750B" w:rsidRDefault="00A5750B" w:rsidP="00A5750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eastAsiaTheme="minorEastAsia" w:hAnsi="System Font" w:cs="System Font"/>
          <w:sz w:val="26"/>
          <w:szCs w:val="26"/>
        </w:rPr>
      </w:pPr>
      <w:r>
        <w:rPr>
          <w:rFonts w:ascii="System Font" w:eastAsiaTheme="minorEastAsia" w:hAnsi="System Font" w:cs="System Font"/>
          <w:sz w:val="26"/>
          <w:szCs w:val="26"/>
        </w:rPr>
        <w:t>Carol – electricity update. John is planning on doing electrical work once trailer is empty.</w:t>
      </w:r>
    </w:p>
    <w:p w14:paraId="3C0AA2EE" w14:textId="77777777" w:rsidR="00A5750B" w:rsidRDefault="00A5750B" w:rsidP="00A5750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eastAsiaTheme="minorEastAsia" w:hAnsi="System Font" w:cs="System Font"/>
          <w:sz w:val="26"/>
          <w:szCs w:val="26"/>
        </w:rPr>
      </w:pPr>
      <w:r>
        <w:rPr>
          <w:rFonts w:ascii="System Font" w:eastAsiaTheme="minorEastAsia" w:hAnsi="System Font" w:cs="System Font"/>
          <w:sz w:val="26"/>
          <w:szCs w:val="26"/>
        </w:rPr>
        <w:t>Brian pulled the bridge up to the top of the parking lot. We need some muscle to take it back down and secure it.</w:t>
      </w:r>
    </w:p>
    <w:p w14:paraId="579FBF95" w14:textId="77777777" w:rsidR="00A5750B" w:rsidRDefault="00A5750B" w:rsidP="00A5750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eastAsiaTheme="minorEastAsia" w:hAnsi="System Font" w:cs="System Font"/>
          <w:sz w:val="26"/>
          <w:szCs w:val="26"/>
        </w:rPr>
      </w:pPr>
    </w:p>
    <w:p w14:paraId="6F02D5A6" w14:textId="77777777" w:rsidR="00A5750B" w:rsidRDefault="00A5750B" w:rsidP="00A5750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eastAsiaTheme="minorEastAsia" w:hAnsi="System Font" w:cs="System Font"/>
          <w:sz w:val="26"/>
          <w:szCs w:val="26"/>
        </w:rPr>
      </w:pPr>
    </w:p>
    <w:p w14:paraId="7F195B4D" w14:textId="77777777" w:rsidR="00A5750B" w:rsidRDefault="00A5750B" w:rsidP="00A5750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eastAsiaTheme="minorEastAsia" w:hAnsi="System Font" w:cs="System Font"/>
          <w:sz w:val="26"/>
          <w:szCs w:val="26"/>
        </w:rPr>
      </w:pPr>
      <w:proofErr w:type="spellStart"/>
      <w:r>
        <w:rPr>
          <w:rFonts w:ascii="System Font" w:eastAsiaTheme="minorEastAsia" w:hAnsi="System Font" w:cs="System Font"/>
          <w:b/>
          <w:bCs/>
          <w:sz w:val="26"/>
          <w:szCs w:val="26"/>
        </w:rPr>
        <w:t>Bornhorst</w:t>
      </w:r>
      <w:proofErr w:type="spellEnd"/>
      <w:r>
        <w:rPr>
          <w:rFonts w:ascii="System Font" w:eastAsiaTheme="minorEastAsia" w:hAnsi="System Font" w:cs="System Font"/>
          <w:b/>
          <w:bCs/>
          <w:sz w:val="26"/>
          <w:szCs w:val="26"/>
        </w:rPr>
        <w:t xml:space="preserve"> Woods</w:t>
      </w:r>
    </w:p>
    <w:p w14:paraId="0AD086D2" w14:textId="77777777" w:rsidR="00A5750B" w:rsidRDefault="00A5750B" w:rsidP="00A5750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eastAsiaTheme="minorEastAsia" w:hAnsi="System Font" w:cs="System Font"/>
          <w:sz w:val="26"/>
          <w:szCs w:val="26"/>
        </w:rPr>
      </w:pPr>
      <w:r>
        <w:rPr>
          <w:rFonts w:ascii="System Font" w:eastAsiaTheme="minorEastAsia" w:hAnsi="System Font" w:cs="System Font"/>
          <w:sz w:val="26"/>
          <w:szCs w:val="26"/>
        </w:rPr>
        <w:t xml:space="preserve">  Sign at </w:t>
      </w:r>
      <w:proofErr w:type="spellStart"/>
      <w:r>
        <w:rPr>
          <w:rFonts w:ascii="System Font" w:eastAsiaTheme="minorEastAsia" w:hAnsi="System Font" w:cs="System Font"/>
          <w:sz w:val="26"/>
          <w:szCs w:val="26"/>
        </w:rPr>
        <w:t>Bornhorst</w:t>
      </w:r>
      <w:proofErr w:type="spellEnd"/>
    </w:p>
    <w:p w14:paraId="7CD0E4B3" w14:textId="77777777" w:rsidR="00A5750B" w:rsidRDefault="00A5750B" w:rsidP="00A5750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eastAsiaTheme="minorEastAsia" w:hAnsi="System Font" w:cs="System Font"/>
          <w:sz w:val="26"/>
          <w:szCs w:val="26"/>
        </w:rPr>
      </w:pPr>
      <w:r>
        <w:rPr>
          <w:rFonts w:ascii="System Font" w:eastAsiaTheme="minorEastAsia" w:hAnsi="System Font" w:cs="System Font"/>
          <w:sz w:val="26"/>
          <w:szCs w:val="26"/>
        </w:rPr>
        <w:t> Need to mow now that the rain has stopped.</w:t>
      </w:r>
    </w:p>
    <w:p w14:paraId="406C631E" w14:textId="77777777" w:rsidR="00A5750B" w:rsidRDefault="00A5750B" w:rsidP="00A5750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eastAsiaTheme="minorEastAsia" w:hAnsi="System Font" w:cs="System Font"/>
          <w:sz w:val="26"/>
          <w:szCs w:val="26"/>
        </w:rPr>
      </w:pPr>
    </w:p>
    <w:p w14:paraId="74E2B2FE" w14:textId="77777777" w:rsidR="00A5750B" w:rsidRDefault="00A5750B" w:rsidP="00A5750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eastAsiaTheme="minorEastAsia" w:hAnsi="System Font" w:cs="System Font"/>
          <w:sz w:val="26"/>
          <w:szCs w:val="26"/>
        </w:rPr>
      </w:pPr>
      <w:r>
        <w:rPr>
          <w:rFonts w:ascii="System Font" w:eastAsiaTheme="minorEastAsia" w:hAnsi="System Font" w:cs="System Font"/>
          <w:b/>
          <w:bCs/>
          <w:sz w:val="26"/>
          <w:szCs w:val="26"/>
        </w:rPr>
        <w:t>HARDIN PARK</w:t>
      </w:r>
    </w:p>
    <w:p w14:paraId="7E745A1B" w14:textId="0D944AD4" w:rsidR="00A5750B" w:rsidRDefault="00A5750B" w:rsidP="00A5750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eastAsiaTheme="minorEastAsia" w:hAnsi="System Font" w:cs="System Font"/>
          <w:sz w:val="26"/>
          <w:szCs w:val="26"/>
        </w:rPr>
      </w:pPr>
      <w:r>
        <w:rPr>
          <w:rFonts w:ascii="System Font" w:eastAsiaTheme="minorEastAsia" w:hAnsi="System Font" w:cs="System Font"/>
          <w:sz w:val="26"/>
          <w:szCs w:val="26"/>
        </w:rPr>
        <w:t xml:space="preserve">- Carol needs help with weeding the flower beds. </w:t>
      </w:r>
    </w:p>
    <w:p w14:paraId="50B1A775" w14:textId="77777777" w:rsidR="00A5750B" w:rsidRDefault="00A5750B" w:rsidP="00A5750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eastAsiaTheme="minorEastAsia" w:hAnsi="System Font" w:cs="System Font"/>
          <w:sz w:val="26"/>
          <w:szCs w:val="26"/>
        </w:rPr>
      </w:pPr>
      <w:r>
        <w:rPr>
          <w:rFonts w:ascii="System Font" w:eastAsiaTheme="minorEastAsia" w:hAnsi="System Font" w:cs="System Font"/>
          <w:sz w:val="26"/>
          <w:szCs w:val="26"/>
        </w:rPr>
        <w:t>- Update on the moles</w:t>
      </w:r>
    </w:p>
    <w:p w14:paraId="70C8072E" w14:textId="77777777" w:rsidR="00A5750B" w:rsidRDefault="00A5750B" w:rsidP="00A5750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eastAsiaTheme="minorEastAsia" w:hAnsi="System Font" w:cs="System Font"/>
          <w:sz w:val="26"/>
          <w:szCs w:val="26"/>
        </w:rPr>
      </w:pPr>
    </w:p>
    <w:p w14:paraId="4A7211B0" w14:textId="77777777" w:rsidR="00A5750B" w:rsidRDefault="00A5750B" w:rsidP="00A5750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eastAsiaTheme="minorEastAsia" w:hAnsi="System Font" w:cs="System Font"/>
          <w:sz w:val="26"/>
          <w:szCs w:val="26"/>
        </w:rPr>
      </w:pPr>
      <w:r>
        <w:rPr>
          <w:rFonts w:ascii="System Font" w:eastAsiaTheme="minorEastAsia" w:hAnsi="System Font" w:cs="System Font"/>
          <w:b/>
          <w:bCs/>
          <w:sz w:val="26"/>
          <w:szCs w:val="26"/>
        </w:rPr>
        <w:t xml:space="preserve">Lockington Dam: </w:t>
      </w:r>
    </w:p>
    <w:p w14:paraId="151D7325" w14:textId="77777777" w:rsidR="00A5750B" w:rsidRDefault="00A5750B" w:rsidP="00A5750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eastAsiaTheme="minorEastAsia" w:hAnsi="System Font" w:cs="System Font"/>
          <w:sz w:val="26"/>
          <w:szCs w:val="26"/>
        </w:rPr>
      </w:pPr>
      <w:r>
        <w:rPr>
          <w:rFonts w:ascii="System Font" w:eastAsiaTheme="minorEastAsia" w:hAnsi="System Font" w:cs="System Font"/>
          <w:sz w:val="26"/>
          <w:szCs w:val="26"/>
        </w:rPr>
        <w:t>- We are almost finished cleaning out the barn.</w:t>
      </w:r>
    </w:p>
    <w:p w14:paraId="25D6FCA1" w14:textId="77777777" w:rsidR="00A5750B" w:rsidRDefault="00A5750B" w:rsidP="00A5750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eastAsiaTheme="minorEastAsia" w:hAnsi="System Font" w:cs="System Font"/>
          <w:sz w:val="26"/>
          <w:szCs w:val="26"/>
        </w:rPr>
      </w:pPr>
      <w:r>
        <w:rPr>
          <w:rFonts w:ascii="System Font" w:eastAsiaTheme="minorEastAsia" w:hAnsi="System Font" w:cs="System Font"/>
          <w:sz w:val="26"/>
          <w:szCs w:val="26"/>
        </w:rPr>
        <w:t xml:space="preserve">- Old Van.  Dee called around for us and learned the following: </w:t>
      </w:r>
    </w:p>
    <w:p w14:paraId="43A66A14" w14:textId="77777777" w:rsidR="00A5750B" w:rsidRDefault="00A5750B" w:rsidP="00A5750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eastAsiaTheme="minorEastAsia" w:hAnsi="System Font" w:cs="System Font"/>
          <w:sz w:val="26"/>
          <w:szCs w:val="26"/>
        </w:rPr>
      </w:pPr>
      <w:r>
        <w:rPr>
          <w:rFonts w:ascii="System Font" w:eastAsiaTheme="minorEastAsia" w:hAnsi="System Font" w:cs="System Font"/>
          <w:sz w:val="26"/>
          <w:szCs w:val="26"/>
        </w:rPr>
        <w:t xml:space="preserve">o </w:t>
      </w:r>
      <w:proofErr w:type="gramStart"/>
      <w:r>
        <w:rPr>
          <w:rFonts w:ascii="System Font" w:eastAsiaTheme="minorEastAsia" w:hAnsi="System Font" w:cs="System Font"/>
          <w:sz w:val="26"/>
          <w:szCs w:val="26"/>
        </w:rPr>
        <w:t>To</w:t>
      </w:r>
      <w:proofErr w:type="gramEnd"/>
      <w:r>
        <w:rPr>
          <w:rFonts w:ascii="System Font" w:eastAsiaTheme="minorEastAsia" w:hAnsi="System Font" w:cs="System Font"/>
          <w:sz w:val="26"/>
          <w:szCs w:val="26"/>
        </w:rPr>
        <w:t xml:space="preserve"> scrap the car we only require the title to be notarized</w:t>
      </w:r>
    </w:p>
    <w:p w14:paraId="624066F1" w14:textId="4E6E7645" w:rsidR="00A5750B" w:rsidRDefault="00A5750B" w:rsidP="00A5750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eastAsiaTheme="minorEastAsia" w:hAnsi="System Font" w:cs="System Font"/>
          <w:sz w:val="26"/>
          <w:szCs w:val="26"/>
        </w:rPr>
      </w:pPr>
      <w:r>
        <w:rPr>
          <w:rFonts w:ascii="System Font" w:eastAsiaTheme="minorEastAsia" w:hAnsi="System Font" w:cs="System Font"/>
          <w:sz w:val="26"/>
          <w:szCs w:val="26"/>
        </w:rPr>
        <w:t>o Scrap price is $250 per to</w:t>
      </w:r>
      <w:r>
        <w:rPr>
          <w:rFonts w:ascii="System Font" w:eastAsiaTheme="minorEastAsia" w:hAnsi="System Font" w:cs="System Font"/>
          <w:sz w:val="26"/>
          <w:szCs w:val="26"/>
        </w:rPr>
        <w:t>. W</w:t>
      </w:r>
      <w:r>
        <w:rPr>
          <w:rFonts w:ascii="System Font" w:eastAsiaTheme="minorEastAsia" w:hAnsi="System Font" w:cs="System Font"/>
          <w:sz w:val="26"/>
          <w:szCs w:val="26"/>
        </w:rPr>
        <w:t>e should be able to make $400 + from it</w:t>
      </w:r>
    </w:p>
    <w:p w14:paraId="5BBA180C" w14:textId="77777777" w:rsidR="00A5750B" w:rsidRDefault="00A5750B" w:rsidP="00A5750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eastAsiaTheme="minorEastAsia" w:hAnsi="System Font" w:cs="System Font"/>
          <w:sz w:val="26"/>
          <w:szCs w:val="26"/>
        </w:rPr>
      </w:pPr>
      <w:r>
        <w:rPr>
          <w:rFonts w:ascii="System Font" w:eastAsiaTheme="minorEastAsia" w:hAnsi="System Font" w:cs="System Font"/>
          <w:sz w:val="26"/>
          <w:szCs w:val="26"/>
        </w:rPr>
        <w:t xml:space="preserve">o Someone suggested contacting either </w:t>
      </w:r>
      <w:proofErr w:type="spellStart"/>
      <w:r>
        <w:rPr>
          <w:rFonts w:ascii="System Font" w:eastAsiaTheme="minorEastAsia" w:hAnsi="System Font" w:cs="System Font"/>
          <w:sz w:val="26"/>
          <w:szCs w:val="26"/>
        </w:rPr>
        <w:t>Mantor</w:t>
      </w:r>
      <w:proofErr w:type="spellEnd"/>
      <w:r>
        <w:rPr>
          <w:rFonts w:ascii="System Font" w:eastAsiaTheme="minorEastAsia" w:hAnsi="System Font" w:cs="System Font"/>
          <w:sz w:val="26"/>
          <w:szCs w:val="26"/>
        </w:rPr>
        <w:t xml:space="preserve"> towing or Meyer’s garage </w:t>
      </w:r>
    </w:p>
    <w:p w14:paraId="0D395ECD" w14:textId="52B99911" w:rsidR="00A5750B" w:rsidRDefault="00A5750B" w:rsidP="00A5750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eastAsiaTheme="minorEastAsia" w:hAnsi="System Font" w:cs="System Font"/>
          <w:sz w:val="26"/>
          <w:szCs w:val="26"/>
        </w:rPr>
      </w:pPr>
      <w:r>
        <w:rPr>
          <w:rFonts w:ascii="System Font" w:eastAsiaTheme="minorEastAsia" w:hAnsi="System Font" w:cs="System Font"/>
          <w:sz w:val="26"/>
          <w:szCs w:val="26"/>
        </w:rPr>
        <w:t xml:space="preserve">o Dee </w:t>
      </w:r>
      <w:proofErr w:type="gramStart"/>
      <w:r>
        <w:rPr>
          <w:rFonts w:ascii="System Font" w:eastAsiaTheme="minorEastAsia" w:hAnsi="System Font" w:cs="System Font"/>
          <w:sz w:val="26"/>
          <w:szCs w:val="26"/>
        </w:rPr>
        <w:t>is able to</w:t>
      </w:r>
      <w:proofErr w:type="gramEnd"/>
      <w:r>
        <w:rPr>
          <w:rFonts w:ascii="System Font" w:eastAsiaTheme="minorEastAsia" w:hAnsi="System Font" w:cs="System Font"/>
          <w:sz w:val="26"/>
          <w:szCs w:val="26"/>
        </w:rPr>
        <w:t xml:space="preserve"> get a copy of the title…we need to make sure they know we are a government agency and tax exempt</w:t>
      </w:r>
    </w:p>
    <w:p w14:paraId="74AE0318" w14:textId="77777777" w:rsidR="00A5750B" w:rsidRDefault="00A5750B" w:rsidP="00A5750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eastAsiaTheme="minorEastAsia" w:hAnsi="System Font" w:cs="System Font"/>
          <w:sz w:val="26"/>
          <w:szCs w:val="26"/>
        </w:rPr>
      </w:pPr>
    </w:p>
    <w:p w14:paraId="6CF69B2A" w14:textId="77777777" w:rsidR="00A5750B" w:rsidRDefault="00A5750B" w:rsidP="00A5750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eastAsiaTheme="minorEastAsia" w:hAnsi="System Font" w:cs="System Font"/>
          <w:sz w:val="26"/>
          <w:szCs w:val="26"/>
        </w:rPr>
      </w:pPr>
      <w:r>
        <w:rPr>
          <w:rFonts w:ascii="System Font" w:eastAsiaTheme="minorEastAsia" w:hAnsi="System Font" w:cs="System Font"/>
          <w:b/>
          <w:bCs/>
          <w:sz w:val="26"/>
          <w:szCs w:val="26"/>
        </w:rPr>
        <w:t>Other Business</w:t>
      </w:r>
    </w:p>
    <w:p w14:paraId="4BAB790B" w14:textId="77777777" w:rsidR="00A5750B" w:rsidRDefault="00A5750B" w:rsidP="00A5750B">
      <w:pPr>
        <w:pStyle w:val="ListParagraph"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eastAsiaTheme="minorEastAsia" w:hAnsi="System Font" w:cs="System Font"/>
          <w:sz w:val="26"/>
          <w:szCs w:val="26"/>
        </w:rPr>
      </w:pPr>
      <w:r w:rsidRPr="00A5750B">
        <w:rPr>
          <w:rFonts w:ascii="System Font" w:eastAsiaTheme="minorEastAsia" w:hAnsi="System Font" w:cs="System Font"/>
          <w:sz w:val="26"/>
          <w:szCs w:val="26"/>
        </w:rPr>
        <w:t>Old van in the barn needs to be scrapped. Noah approves the removal of the van and scrapping of the van and Kyle seconds the motion.</w:t>
      </w:r>
    </w:p>
    <w:p w14:paraId="121AAFA1" w14:textId="208E2397" w:rsidR="00A5750B" w:rsidRPr="00A5750B" w:rsidRDefault="00A5750B" w:rsidP="00A5750B">
      <w:pPr>
        <w:pStyle w:val="ListParagraph"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eastAsiaTheme="minorEastAsia" w:hAnsi="System Font" w:cs="System Font"/>
          <w:sz w:val="26"/>
          <w:szCs w:val="26"/>
        </w:rPr>
      </w:pPr>
      <w:r>
        <w:rPr>
          <w:rFonts w:ascii="System Font" w:eastAsiaTheme="minorEastAsia" w:hAnsi="System Font" w:cs="System Font"/>
          <w:sz w:val="26"/>
          <w:szCs w:val="26"/>
        </w:rPr>
        <w:t>June 6</w:t>
      </w:r>
      <w:r w:rsidRPr="00A5750B">
        <w:rPr>
          <w:rFonts w:ascii="System Font" w:eastAsiaTheme="minorEastAsia" w:hAnsi="System Font" w:cs="System Font"/>
          <w:sz w:val="26"/>
          <w:szCs w:val="26"/>
          <w:vertAlign w:val="superscript"/>
        </w:rPr>
        <w:t>th</w:t>
      </w:r>
      <w:r>
        <w:rPr>
          <w:rFonts w:ascii="System Font" w:eastAsiaTheme="minorEastAsia" w:hAnsi="System Font" w:cs="System Font"/>
          <w:sz w:val="26"/>
          <w:szCs w:val="26"/>
        </w:rPr>
        <w:t xml:space="preserve"> </w:t>
      </w:r>
      <w:proofErr w:type="gramStart"/>
      <w:r>
        <w:rPr>
          <w:rFonts w:ascii="System Font" w:eastAsiaTheme="minorEastAsia" w:hAnsi="System Font" w:cs="System Font"/>
          <w:sz w:val="26"/>
          <w:szCs w:val="26"/>
        </w:rPr>
        <w:t>move</w:t>
      </w:r>
      <w:proofErr w:type="gramEnd"/>
      <w:r>
        <w:rPr>
          <w:rFonts w:ascii="System Font" w:eastAsiaTheme="minorEastAsia" w:hAnsi="System Font" w:cs="System Font"/>
          <w:sz w:val="26"/>
          <w:szCs w:val="26"/>
        </w:rPr>
        <w:t xml:space="preserve"> out day at Lockington Dam location</w:t>
      </w:r>
    </w:p>
    <w:p w14:paraId="2564F059" w14:textId="77777777" w:rsidR="00A5750B" w:rsidRPr="00A5750B" w:rsidRDefault="00A5750B" w:rsidP="00A5750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eastAsiaTheme="minorEastAsia" w:hAnsi="System Font" w:cs="System Font"/>
          <w:sz w:val="26"/>
          <w:szCs w:val="26"/>
        </w:rPr>
      </w:pPr>
    </w:p>
    <w:p w14:paraId="7A57FB99" w14:textId="77777777" w:rsidR="00A5750B" w:rsidRDefault="00A5750B" w:rsidP="00A5750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eastAsiaTheme="minorEastAsia" w:hAnsi="System Font" w:cs="System Font"/>
          <w:b/>
          <w:bCs/>
          <w:sz w:val="26"/>
          <w:szCs w:val="26"/>
        </w:rPr>
      </w:pPr>
    </w:p>
    <w:p w14:paraId="121A1B9A" w14:textId="77777777" w:rsidR="00A5750B" w:rsidRDefault="00A5750B" w:rsidP="00A5750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eastAsiaTheme="minorEastAsia" w:hAnsi="System Font" w:cs="System Font"/>
          <w:b/>
          <w:bCs/>
          <w:sz w:val="26"/>
          <w:szCs w:val="26"/>
        </w:rPr>
      </w:pPr>
    </w:p>
    <w:p w14:paraId="0C4F6C4C" w14:textId="1C5C0AE1" w:rsidR="00A5750B" w:rsidRDefault="00A5750B" w:rsidP="00A5750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eastAsiaTheme="minorEastAsia" w:hAnsi="System Font" w:cs="System Font"/>
          <w:sz w:val="26"/>
          <w:szCs w:val="26"/>
        </w:rPr>
      </w:pPr>
      <w:r>
        <w:rPr>
          <w:rFonts w:ascii="System Font" w:eastAsiaTheme="minorEastAsia" w:hAnsi="System Font" w:cs="System Font"/>
          <w:b/>
          <w:bCs/>
          <w:sz w:val="26"/>
          <w:szCs w:val="26"/>
        </w:rPr>
        <w:t xml:space="preserve">Approvals: </w:t>
      </w:r>
    </w:p>
    <w:p w14:paraId="5F30ECFD" w14:textId="77777777" w:rsidR="00A5750B" w:rsidRDefault="00A5750B" w:rsidP="00A5750B">
      <w:pPr>
        <w:pStyle w:val="ListParagraph"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eastAsiaTheme="minorEastAsia" w:hAnsi="System Font" w:cs="System Font"/>
          <w:sz w:val="26"/>
          <w:szCs w:val="26"/>
        </w:rPr>
      </w:pPr>
      <w:r w:rsidRPr="00A5750B">
        <w:rPr>
          <w:rFonts w:ascii="System Font" w:eastAsiaTheme="minorEastAsia" w:hAnsi="System Font" w:cs="System Font"/>
          <w:sz w:val="26"/>
          <w:szCs w:val="26"/>
        </w:rPr>
        <w:t xml:space="preserve">We need to approve the reimbursement to Dee Monnin for $19 for getting a copy of the </w:t>
      </w:r>
      <w:r w:rsidRPr="00A5750B">
        <w:rPr>
          <w:rFonts w:ascii="System Font" w:eastAsiaTheme="minorEastAsia" w:hAnsi="System Font" w:cs="System Font"/>
          <w:sz w:val="26"/>
          <w:szCs w:val="26"/>
        </w:rPr>
        <w:t>title</w:t>
      </w:r>
      <w:r>
        <w:rPr>
          <w:rFonts w:ascii="System Font" w:eastAsiaTheme="minorEastAsia" w:hAnsi="System Font" w:cs="System Font"/>
          <w:sz w:val="26"/>
          <w:szCs w:val="26"/>
        </w:rPr>
        <w:t xml:space="preserve"> </w:t>
      </w:r>
      <w:r>
        <w:rPr>
          <w:rFonts w:ascii="System Font" w:eastAsiaTheme="minorEastAsia" w:hAnsi="System Font" w:cs="System Font"/>
          <w:sz w:val="26"/>
          <w:szCs w:val="26"/>
        </w:rPr>
        <w:t>Carol moves to reimburse Dee Monnin $19 for a lost title fee for the van.</w:t>
      </w:r>
    </w:p>
    <w:p w14:paraId="5DFA5628" w14:textId="73008272" w:rsidR="00A5750B" w:rsidRPr="00A5750B" w:rsidRDefault="00A5750B" w:rsidP="00A5750B">
      <w:pPr>
        <w:pStyle w:val="ListParagraph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eastAsiaTheme="minorEastAsia" w:hAnsi="System Font" w:cs="System Font"/>
          <w:sz w:val="26"/>
          <w:szCs w:val="26"/>
        </w:rPr>
      </w:pPr>
    </w:p>
    <w:p w14:paraId="3D6245E9" w14:textId="77777777" w:rsidR="00A5750B" w:rsidRDefault="00A5750B" w:rsidP="00A5750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eastAsiaTheme="minorEastAsia" w:hAnsi="System Font" w:cs="System Font"/>
          <w:sz w:val="26"/>
          <w:szCs w:val="26"/>
        </w:rPr>
      </w:pPr>
    </w:p>
    <w:p w14:paraId="67C81F5C" w14:textId="07D8ED3D" w:rsidR="00A5750B" w:rsidRPr="00A5750B" w:rsidRDefault="00A5750B" w:rsidP="00A5750B">
      <w:pPr>
        <w:pStyle w:val="ListParagraph"/>
        <w:numPr>
          <w:ilvl w:val="0"/>
          <w:numId w:val="1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eastAsiaTheme="minorEastAsia" w:hAnsi="System Font" w:cs="System Font"/>
          <w:sz w:val="26"/>
          <w:szCs w:val="26"/>
        </w:rPr>
      </w:pPr>
      <w:r w:rsidRPr="00A5750B">
        <w:rPr>
          <w:rFonts w:ascii="System Font" w:eastAsiaTheme="minorEastAsia" w:hAnsi="System Font" w:cs="System Font"/>
          <w:sz w:val="26"/>
          <w:szCs w:val="26"/>
        </w:rPr>
        <w:t>We need to approve the payment</w:t>
      </w:r>
      <w:r>
        <w:rPr>
          <w:rFonts w:ascii="System Font" w:eastAsiaTheme="minorEastAsia" w:hAnsi="System Font" w:cs="System Font"/>
          <w:sz w:val="26"/>
          <w:szCs w:val="26"/>
        </w:rPr>
        <w:t xml:space="preserve"> for mower repairs </w:t>
      </w:r>
      <w:r w:rsidRPr="00A5750B">
        <w:rPr>
          <w:rFonts w:ascii="System Font" w:eastAsiaTheme="minorEastAsia" w:hAnsi="System Font" w:cs="System Font"/>
          <w:sz w:val="26"/>
          <w:szCs w:val="26"/>
        </w:rPr>
        <w:t>for $412.03. We will bring in the receipt</w:t>
      </w:r>
      <w:r>
        <w:rPr>
          <w:rFonts w:ascii="System Font" w:eastAsiaTheme="minorEastAsia" w:hAnsi="System Font" w:cs="System Font"/>
          <w:sz w:val="26"/>
          <w:szCs w:val="26"/>
        </w:rPr>
        <w:t xml:space="preserve">. Carol moves to </w:t>
      </w:r>
      <w:proofErr w:type="gramStart"/>
      <w:r>
        <w:rPr>
          <w:rFonts w:ascii="System Font" w:eastAsiaTheme="minorEastAsia" w:hAnsi="System Font" w:cs="System Font"/>
          <w:sz w:val="26"/>
          <w:szCs w:val="26"/>
        </w:rPr>
        <w:t>approve,</w:t>
      </w:r>
      <w:proofErr w:type="gramEnd"/>
      <w:r>
        <w:rPr>
          <w:rFonts w:ascii="System Font" w:eastAsiaTheme="minorEastAsia" w:hAnsi="System Font" w:cs="System Font"/>
          <w:sz w:val="26"/>
          <w:szCs w:val="26"/>
        </w:rPr>
        <w:t xml:space="preserve"> Noah seconds the motion.</w:t>
      </w:r>
    </w:p>
    <w:p w14:paraId="5F102A77" w14:textId="77777777" w:rsidR="00A5750B" w:rsidRDefault="00A5750B" w:rsidP="00A5750B">
      <w:pPr>
        <w:pStyle w:val="ListBullet"/>
        <w:numPr>
          <w:ilvl w:val="0"/>
          <w:numId w:val="0"/>
        </w:numPr>
        <w:ind w:left="360" w:hanging="360"/>
        <w:rPr>
          <w:rFonts w:ascii="System Font" w:eastAsiaTheme="minorEastAsia" w:hAnsi="System Font" w:cs="System Font"/>
          <w:sz w:val="26"/>
          <w:szCs w:val="26"/>
        </w:rPr>
      </w:pPr>
    </w:p>
    <w:p w14:paraId="70967B05" w14:textId="77777777" w:rsidR="00A5750B" w:rsidRDefault="00A5750B" w:rsidP="00A5750B">
      <w:pPr>
        <w:pStyle w:val="ListBullet"/>
        <w:numPr>
          <w:ilvl w:val="0"/>
          <w:numId w:val="0"/>
        </w:numPr>
        <w:ind w:left="360" w:hanging="360"/>
        <w:rPr>
          <w:rFonts w:ascii="System Font" w:eastAsiaTheme="minorEastAsia" w:hAnsi="System Font" w:cs="System Font"/>
          <w:sz w:val="26"/>
          <w:szCs w:val="26"/>
        </w:rPr>
      </w:pPr>
    </w:p>
    <w:p w14:paraId="49692882" w14:textId="0A3A1078" w:rsidR="009D6BB9" w:rsidRPr="00A5750B" w:rsidRDefault="00A5750B" w:rsidP="00A5750B">
      <w:pPr>
        <w:pStyle w:val="ListBullet"/>
        <w:numPr>
          <w:ilvl w:val="0"/>
          <w:numId w:val="0"/>
        </w:numPr>
        <w:ind w:left="360" w:hanging="360"/>
      </w:pPr>
      <w:r w:rsidRPr="00A5750B">
        <w:rPr>
          <w:rFonts w:ascii="System Font" w:eastAsiaTheme="minorEastAsia" w:hAnsi="System Font" w:cs="System Font"/>
          <w:sz w:val="26"/>
          <w:szCs w:val="26"/>
        </w:rPr>
        <w:t>Next meeting: Tuesday, June 30th 6:30 pm at the Renner Sanctuary</w:t>
      </w:r>
    </w:p>
    <w:sectPr w:rsidR="009D6BB9" w:rsidRPr="00A5750B" w:rsidSect="00034616"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stem 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94F592B"/>
    <w:multiLevelType w:val="hybridMultilevel"/>
    <w:tmpl w:val="04603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D43F6E"/>
    <w:multiLevelType w:val="hybridMultilevel"/>
    <w:tmpl w:val="21041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902B2E"/>
    <w:multiLevelType w:val="hybridMultilevel"/>
    <w:tmpl w:val="81924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6216244">
    <w:abstractNumId w:val="8"/>
  </w:num>
  <w:num w:numId="2" w16cid:durableId="1863935017">
    <w:abstractNumId w:val="6"/>
  </w:num>
  <w:num w:numId="3" w16cid:durableId="2145002390">
    <w:abstractNumId w:val="5"/>
  </w:num>
  <w:num w:numId="4" w16cid:durableId="2014335644">
    <w:abstractNumId w:val="4"/>
  </w:num>
  <w:num w:numId="5" w16cid:durableId="1421677647">
    <w:abstractNumId w:val="7"/>
  </w:num>
  <w:num w:numId="6" w16cid:durableId="991568790">
    <w:abstractNumId w:val="3"/>
  </w:num>
  <w:num w:numId="7" w16cid:durableId="754477021">
    <w:abstractNumId w:val="2"/>
  </w:num>
  <w:num w:numId="8" w16cid:durableId="1391535890">
    <w:abstractNumId w:val="1"/>
  </w:num>
  <w:num w:numId="9" w16cid:durableId="754128937">
    <w:abstractNumId w:val="0"/>
  </w:num>
  <w:num w:numId="10" w16cid:durableId="1576545555">
    <w:abstractNumId w:val="10"/>
  </w:num>
  <w:num w:numId="11" w16cid:durableId="132067216">
    <w:abstractNumId w:val="11"/>
  </w:num>
  <w:num w:numId="12" w16cid:durableId="3853737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911ADC"/>
    <w:rsid w:val="00942ED9"/>
    <w:rsid w:val="009D6BB9"/>
    <w:rsid w:val="00A5750B"/>
    <w:rsid w:val="00AA1D8D"/>
    <w:rsid w:val="00B47730"/>
    <w:rsid w:val="00CB0664"/>
    <w:rsid w:val="00CB3E4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50A6787"/>
  <w14:defaultImageDpi w14:val="300"/>
  <w15:docId w15:val="{837CAF20-955C-864E-B601-A539362E6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eastAsia="Arial" w:hAnsi="Arial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Shelby County Park District Meeting Notes - March 2026</dc:title>
  <dc:subject>Meeting notes converted from PDF with handwritten notes appended</dc:subject>
  <dc:creator>OpenAI</dc:creator>
  <cp:keywords/>
  <dc:description>generated by python-docx</dc:description>
  <cp:lastModifiedBy>Kyle Doak</cp:lastModifiedBy>
  <cp:revision>2</cp:revision>
  <dcterms:created xsi:type="dcterms:W3CDTF">2026-06-06T17:11:00Z</dcterms:created>
  <dcterms:modified xsi:type="dcterms:W3CDTF">2026-06-06T17:11:00Z</dcterms:modified>
  <cp:category/>
</cp:coreProperties>
</file>