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BE79" w14:textId="77777777" w:rsidR="009D6E71" w:rsidRDefault="0082413A" w:rsidP="00062634">
      <w:pPr>
        <w:spacing w:after="0"/>
        <w:jc w:val="center"/>
        <w:rPr>
          <w:b/>
          <w:sz w:val="32"/>
        </w:rPr>
      </w:pPr>
      <w:r>
        <w:rPr>
          <w:b/>
          <w:sz w:val="32"/>
        </w:rPr>
        <w:t xml:space="preserve">10 Ways </w:t>
      </w:r>
      <w:r w:rsidR="00080083">
        <w:rPr>
          <w:b/>
          <w:sz w:val="32"/>
        </w:rPr>
        <w:t xml:space="preserve">to Expand Your Professional Network </w:t>
      </w:r>
    </w:p>
    <w:p w14:paraId="5FAB158C" w14:textId="39A32066" w:rsidR="00302306" w:rsidRDefault="009D6E71" w:rsidP="00062634">
      <w:pPr>
        <w:spacing w:after="0"/>
        <w:jc w:val="center"/>
        <w:rPr>
          <w:b/>
          <w:sz w:val="32"/>
        </w:rPr>
      </w:pPr>
      <w:r>
        <w:rPr>
          <w:b/>
          <w:sz w:val="32"/>
        </w:rPr>
        <w:t xml:space="preserve">(Even </w:t>
      </w:r>
      <w:r w:rsidR="00080083">
        <w:rPr>
          <w:b/>
          <w:sz w:val="32"/>
        </w:rPr>
        <w:t>if You’re Shy</w:t>
      </w:r>
      <w:r>
        <w:rPr>
          <w:b/>
          <w:sz w:val="32"/>
        </w:rPr>
        <w:t>)</w:t>
      </w:r>
    </w:p>
    <w:p w14:paraId="63AE2640" w14:textId="77777777" w:rsidR="00062634" w:rsidRDefault="00062634" w:rsidP="00062634">
      <w:pPr>
        <w:spacing w:after="0"/>
        <w:jc w:val="center"/>
      </w:pPr>
    </w:p>
    <w:p w14:paraId="68FD116A" w14:textId="77777777" w:rsidR="00CE1E15" w:rsidRDefault="00CE1E15" w:rsidP="001525E2">
      <w:pPr>
        <w:jc w:val="both"/>
        <w:rPr>
          <w:rFonts w:ascii="Times New Roman" w:hAnsi="Times New Roman" w:cs="Times New Roman"/>
        </w:rPr>
      </w:pPr>
      <w:r w:rsidRPr="00EF7A54">
        <w:rPr>
          <w:rFonts w:ascii="Times New Roman" w:hAnsi="Times New Roman" w:cs="Times New Roman"/>
        </w:rPr>
        <w:t>Use this checklist to take simple, effective steps toward growing your professional network—without the overwhelm. Each item is designed to help you build meaningful relationships at your own pace.</w:t>
      </w:r>
    </w:p>
    <w:p w14:paraId="22F1AE48" w14:textId="77777777" w:rsidR="001525E2" w:rsidRPr="00EF7A54" w:rsidRDefault="001525E2" w:rsidP="00CE1E15">
      <w:pPr>
        <w:rPr>
          <w:rFonts w:ascii="Times New Roman" w:hAnsi="Times New Roman" w:cs="Times New Roman"/>
        </w:rPr>
      </w:pPr>
    </w:p>
    <w:p w14:paraId="4F91EFDD" w14:textId="0B02552E" w:rsidR="00CE1E15" w:rsidRPr="00FF4325" w:rsidRDefault="00CE1E15" w:rsidP="00A22F27">
      <w:pPr>
        <w:pStyle w:val="ListBullet"/>
        <w:numPr>
          <w:ilvl w:val="0"/>
          <w:numId w:val="28"/>
        </w:numPr>
        <w:spacing w:line="480" w:lineRule="auto"/>
        <w:rPr>
          <w:rFonts w:ascii="Times New Roman" w:hAnsi="Times New Roman" w:cs="Times New Roman"/>
          <w:b/>
          <w:bCs/>
        </w:rPr>
      </w:pPr>
      <w:r w:rsidRPr="00FF4325">
        <w:rPr>
          <w:rFonts w:ascii="Times New Roman" w:hAnsi="Times New Roman" w:cs="Times New Roman"/>
          <w:b/>
          <w:bCs/>
        </w:rPr>
        <w:t>Reconnect with 1–2 people from your past (colleagues, classmates, etc.).</w:t>
      </w:r>
    </w:p>
    <w:p w14:paraId="4002891C" w14:textId="77777777" w:rsidR="00FD491B" w:rsidRPr="00FD491B" w:rsidRDefault="00FD491B" w:rsidP="00FD491B">
      <w:pPr>
        <w:pStyle w:val="ListBullet"/>
        <w:numPr>
          <w:ilvl w:val="0"/>
          <w:numId w:val="0"/>
        </w:numPr>
        <w:spacing w:line="480" w:lineRule="auto"/>
        <w:ind w:left="720"/>
        <w:rPr>
          <w:rFonts w:ascii="Times New Roman" w:hAnsi="Times New Roman" w:cs="Times New Roman"/>
          <w:b/>
          <w:bCs/>
        </w:rPr>
      </w:pPr>
      <w:r w:rsidRPr="00FD491B">
        <w:rPr>
          <w:rFonts w:ascii="Segoe UI Emoji" w:hAnsi="Segoe UI Emoji" w:cs="Segoe UI Emoji"/>
          <w:b/>
          <w:bCs/>
        </w:rPr>
        <w:t>💼</w:t>
      </w:r>
      <w:r w:rsidRPr="00FD491B">
        <w:rPr>
          <w:rFonts w:ascii="Times New Roman" w:hAnsi="Times New Roman" w:cs="Times New Roman"/>
          <w:b/>
          <w:bCs/>
        </w:rPr>
        <w:t xml:space="preserve"> Professional &amp; Career-Focused Reconnection</w:t>
      </w:r>
    </w:p>
    <w:p w14:paraId="3C52C819" w14:textId="2AE76FD5" w:rsidR="00FD491B" w:rsidRPr="00FD491B" w:rsidRDefault="00FD491B" w:rsidP="00A22F27">
      <w:pPr>
        <w:pStyle w:val="ListBullet"/>
        <w:numPr>
          <w:ilvl w:val="0"/>
          <w:numId w:val="23"/>
        </w:numPr>
        <w:spacing w:line="360" w:lineRule="auto"/>
        <w:rPr>
          <w:rFonts w:ascii="Times New Roman" w:hAnsi="Times New Roman" w:cs="Times New Roman"/>
        </w:rPr>
      </w:pPr>
      <w:hyperlink r:id="rId8" w:history="1">
        <w:r w:rsidRPr="00FD491B">
          <w:rPr>
            <w:rStyle w:val="Hyperlink"/>
            <w:rFonts w:ascii="Times New Roman" w:hAnsi="Times New Roman" w:cs="Times New Roman"/>
            <w:b/>
            <w:bCs/>
          </w:rPr>
          <w:t>LinkedIn</w:t>
        </w:r>
      </w:hyperlink>
      <w:r w:rsidRPr="00FD491B">
        <w:rPr>
          <w:rFonts w:ascii="Times New Roman" w:hAnsi="Times New Roman" w:cs="Times New Roman"/>
        </w:rPr>
        <w:t xml:space="preserve"> – Ideal for reconnecting with former coworkers, classmates, or industry contacts.</w:t>
      </w:r>
    </w:p>
    <w:p w14:paraId="4ED33827" w14:textId="77777777" w:rsidR="00FD491B" w:rsidRPr="00FD491B" w:rsidRDefault="00FD491B" w:rsidP="00A22F27">
      <w:pPr>
        <w:pStyle w:val="ListBullet"/>
        <w:numPr>
          <w:ilvl w:val="0"/>
          <w:numId w:val="23"/>
        </w:numPr>
        <w:spacing w:line="360" w:lineRule="auto"/>
        <w:rPr>
          <w:rFonts w:ascii="Times New Roman" w:hAnsi="Times New Roman" w:cs="Times New Roman"/>
        </w:rPr>
      </w:pPr>
      <w:r w:rsidRPr="00FD491B">
        <w:rPr>
          <w:rFonts w:ascii="Times New Roman" w:hAnsi="Times New Roman" w:cs="Times New Roman"/>
          <w:b/>
          <w:bCs/>
        </w:rPr>
        <w:t>Networking Events</w:t>
      </w:r>
      <w:r w:rsidRPr="00FD491B">
        <w:rPr>
          <w:rFonts w:ascii="Times New Roman" w:hAnsi="Times New Roman" w:cs="Times New Roman"/>
        </w:rPr>
        <w:t xml:space="preserve"> – Local Chamber of Commerce, career expos, or professional associations.</w:t>
      </w:r>
    </w:p>
    <w:p w14:paraId="181E1E8A" w14:textId="77777777" w:rsidR="00FD491B" w:rsidRPr="00FD491B" w:rsidRDefault="00FD491B" w:rsidP="00A22F27">
      <w:pPr>
        <w:pStyle w:val="ListBullet"/>
        <w:numPr>
          <w:ilvl w:val="0"/>
          <w:numId w:val="23"/>
        </w:numPr>
        <w:spacing w:line="360" w:lineRule="auto"/>
        <w:rPr>
          <w:rFonts w:ascii="Times New Roman" w:hAnsi="Times New Roman" w:cs="Times New Roman"/>
        </w:rPr>
      </w:pPr>
      <w:r w:rsidRPr="00FD491B">
        <w:rPr>
          <w:rFonts w:ascii="Times New Roman" w:hAnsi="Times New Roman" w:cs="Times New Roman"/>
          <w:b/>
          <w:bCs/>
        </w:rPr>
        <w:t>Email or Direct Outreach</w:t>
      </w:r>
      <w:r w:rsidRPr="00FD491B">
        <w:rPr>
          <w:rFonts w:ascii="Times New Roman" w:hAnsi="Times New Roman" w:cs="Times New Roman"/>
        </w:rPr>
        <w:t xml:space="preserve"> – A short, thoughtful message can revive an old connection.</w:t>
      </w:r>
    </w:p>
    <w:p w14:paraId="56865CF6" w14:textId="373A6E36" w:rsidR="00FD491B" w:rsidRPr="00FD491B" w:rsidRDefault="00FD491B" w:rsidP="00FD491B">
      <w:pPr>
        <w:pStyle w:val="ListBullet"/>
        <w:numPr>
          <w:ilvl w:val="0"/>
          <w:numId w:val="0"/>
        </w:numPr>
        <w:spacing w:line="480" w:lineRule="auto"/>
        <w:ind w:left="720"/>
        <w:rPr>
          <w:rFonts w:ascii="Times New Roman" w:hAnsi="Times New Roman" w:cs="Times New Roman"/>
        </w:rPr>
      </w:pPr>
    </w:p>
    <w:p w14:paraId="7BA9387C" w14:textId="77777777" w:rsidR="00FD491B" w:rsidRPr="00FD491B" w:rsidRDefault="00FD491B" w:rsidP="00FD491B">
      <w:pPr>
        <w:pStyle w:val="ListBullet"/>
        <w:numPr>
          <w:ilvl w:val="0"/>
          <w:numId w:val="0"/>
        </w:numPr>
        <w:spacing w:line="480" w:lineRule="auto"/>
        <w:ind w:left="720"/>
        <w:rPr>
          <w:rFonts w:ascii="Times New Roman" w:hAnsi="Times New Roman" w:cs="Times New Roman"/>
          <w:b/>
          <w:bCs/>
        </w:rPr>
      </w:pPr>
      <w:r w:rsidRPr="00FD491B">
        <w:rPr>
          <w:rFonts w:ascii="Segoe UI Emoji" w:hAnsi="Segoe UI Emoji" w:cs="Segoe UI Emoji"/>
          <w:b/>
          <w:bCs/>
        </w:rPr>
        <w:t>🌐</w:t>
      </w:r>
      <w:r w:rsidRPr="00FD491B">
        <w:rPr>
          <w:rFonts w:ascii="Times New Roman" w:hAnsi="Times New Roman" w:cs="Times New Roman"/>
          <w:b/>
          <w:bCs/>
        </w:rPr>
        <w:t xml:space="preserve"> Online Platforms for Personal &amp; Social Reconnection</w:t>
      </w:r>
    </w:p>
    <w:p w14:paraId="25E8D533" w14:textId="0D306ADC" w:rsidR="00FD491B" w:rsidRPr="00FD491B" w:rsidRDefault="00FD491B" w:rsidP="00A22F27">
      <w:pPr>
        <w:pStyle w:val="ListBullet"/>
        <w:numPr>
          <w:ilvl w:val="0"/>
          <w:numId w:val="24"/>
        </w:numPr>
        <w:spacing w:line="360" w:lineRule="auto"/>
        <w:rPr>
          <w:rFonts w:ascii="Times New Roman" w:hAnsi="Times New Roman" w:cs="Times New Roman"/>
        </w:rPr>
      </w:pPr>
      <w:hyperlink r:id="rId9" w:history="1">
        <w:r w:rsidRPr="00FD491B">
          <w:rPr>
            <w:rStyle w:val="Hyperlink"/>
            <w:rFonts w:ascii="Times New Roman" w:hAnsi="Times New Roman" w:cs="Times New Roman"/>
            <w:b/>
            <w:bCs/>
          </w:rPr>
          <w:t>Facebook</w:t>
        </w:r>
      </w:hyperlink>
      <w:r w:rsidRPr="00FD491B">
        <w:rPr>
          <w:rFonts w:ascii="Times New Roman" w:hAnsi="Times New Roman" w:cs="Times New Roman"/>
        </w:rPr>
        <w:t xml:space="preserve"> – Great for finding old classmates, neighbors, or family friends.</w:t>
      </w:r>
    </w:p>
    <w:p w14:paraId="7047CB95" w14:textId="04ED570C" w:rsidR="00FD491B" w:rsidRPr="00FD491B" w:rsidRDefault="00FD491B" w:rsidP="00A22F27">
      <w:pPr>
        <w:pStyle w:val="ListBullet"/>
        <w:numPr>
          <w:ilvl w:val="0"/>
          <w:numId w:val="24"/>
        </w:numPr>
        <w:spacing w:line="360" w:lineRule="auto"/>
        <w:rPr>
          <w:rFonts w:ascii="Times New Roman" w:hAnsi="Times New Roman" w:cs="Times New Roman"/>
        </w:rPr>
      </w:pPr>
      <w:hyperlink r:id="rId10" w:history="1">
        <w:r w:rsidRPr="00FD491B">
          <w:rPr>
            <w:rStyle w:val="Hyperlink"/>
            <w:rFonts w:ascii="Times New Roman" w:hAnsi="Times New Roman" w:cs="Times New Roman"/>
            <w:b/>
            <w:bCs/>
          </w:rPr>
          <w:t>Instagram</w:t>
        </w:r>
      </w:hyperlink>
      <w:r w:rsidRPr="00FD491B">
        <w:rPr>
          <w:rFonts w:ascii="Times New Roman" w:hAnsi="Times New Roman" w:cs="Times New Roman"/>
          <w:b/>
          <w:bCs/>
        </w:rPr>
        <w:t xml:space="preserve"> / </w:t>
      </w:r>
      <w:hyperlink r:id="rId11" w:history="1">
        <w:r w:rsidRPr="00FD491B">
          <w:rPr>
            <w:rStyle w:val="Hyperlink"/>
            <w:rFonts w:ascii="Times New Roman" w:hAnsi="Times New Roman" w:cs="Times New Roman"/>
            <w:b/>
            <w:bCs/>
          </w:rPr>
          <w:t>TikTok</w:t>
        </w:r>
      </w:hyperlink>
      <w:r w:rsidRPr="00FD491B">
        <w:rPr>
          <w:rFonts w:ascii="Times New Roman" w:hAnsi="Times New Roman" w:cs="Times New Roman"/>
        </w:rPr>
        <w:t xml:space="preserve"> – Follow or message people you used to know to start a conversation.</w:t>
      </w:r>
    </w:p>
    <w:p w14:paraId="0D5A0CF7" w14:textId="03F3043B" w:rsidR="00FD491B" w:rsidRPr="00FD491B" w:rsidRDefault="00FD491B" w:rsidP="00A22F27">
      <w:pPr>
        <w:pStyle w:val="ListBullet"/>
        <w:numPr>
          <w:ilvl w:val="0"/>
          <w:numId w:val="24"/>
        </w:numPr>
        <w:spacing w:line="360" w:lineRule="auto"/>
        <w:rPr>
          <w:rFonts w:ascii="Times New Roman" w:hAnsi="Times New Roman" w:cs="Times New Roman"/>
        </w:rPr>
      </w:pPr>
      <w:r w:rsidRPr="00FD491B">
        <w:rPr>
          <w:rFonts w:ascii="Times New Roman" w:hAnsi="Times New Roman" w:cs="Times New Roman"/>
          <w:b/>
          <w:bCs/>
        </w:rPr>
        <w:t>People Search Tools</w:t>
      </w:r>
      <w:r w:rsidRPr="00FD491B">
        <w:rPr>
          <w:rFonts w:ascii="Times New Roman" w:hAnsi="Times New Roman" w:cs="Times New Roman"/>
        </w:rPr>
        <w:t xml:space="preserve"> – Sites like </w:t>
      </w:r>
      <w:hyperlink r:id="rId12" w:history="1">
        <w:r w:rsidRPr="00FD491B">
          <w:rPr>
            <w:rStyle w:val="Hyperlink"/>
            <w:rFonts w:ascii="Times New Roman" w:hAnsi="Times New Roman" w:cs="Times New Roman"/>
          </w:rPr>
          <w:t>Whitepages</w:t>
        </w:r>
      </w:hyperlink>
      <w:r w:rsidRPr="00FD491B">
        <w:rPr>
          <w:rFonts w:ascii="Times New Roman" w:hAnsi="Times New Roman" w:cs="Times New Roman"/>
        </w:rPr>
        <w:t xml:space="preserve">, </w:t>
      </w:r>
      <w:hyperlink r:id="rId13" w:history="1">
        <w:r w:rsidRPr="00FD491B">
          <w:rPr>
            <w:rStyle w:val="Hyperlink"/>
            <w:rFonts w:ascii="Times New Roman" w:hAnsi="Times New Roman" w:cs="Times New Roman"/>
          </w:rPr>
          <w:t>Spokeo</w:t>
        </w:r>
      </w:hyperlink>
      <w:r w:rsidRPr="00FD491B">
        <w:rPr>
          <w:rFonts w:ascii="Times New Roman" w:hAnsi="Times New Roman" w:cs="Times New Roman"/>
        </w:rPr>
        <w:t xml:space="preserve">, or </w:t>
      </w:r>
      <w:hyperlink r:id="rId14" w:history="1">
        <w:r w:rsidRPr="00FD491B">
          <w:rPr>
            <w:rStyle w:val="Hyperlink"/>
            <w:rFonts w:ascii="Times New Roman" w:hAnsi="Times New Roman" w:cs="Times New Roman"/>
          </w:rPr>
          <w:t>BeenVerified</w:t>
        </w:r>
      </w:hyperlink>
      <w:r w:rsidRPr="00FD491B">
        <w:rPr>
          <w:rFonts w:ascii="Times New Roman" w:hAnsi="Times New Roman" w:cs="Times New Roman"/>
        </w:rPr>
        <w:t xml:space="preserve"> (for more serious reconnection efforts).</w:t>
      </w:r>
    </w:p>
    <w:p w14:paraId="52B020B1" w14:textId="25EB419F" w:rsidR="00FD491B" w:rsidRDefault="00FD491B" w:rsidP="00FD491B">
      <w:pPr>
        <w:pStyle w:val="ListBullet"/>
        <w:numPr>
          <w:ilvl w:val="0"/>
          <w:numId w:val="0"/>
        </w:numPr>
        <w:spacing w:line="480" w:lineRule="auto"/>
        <w:ind w:left="720"/>
        <w:rPr>
          <w:rFonts w:ascii="Times New Roman" w:hAnsi="Times New Roman" w:cs="Times New Roman"/>
        </w:rPr>
      </w:pPr>
    </w:p>
    <w:p w14:paraId="6BA3142E" w14:textId="77777777" w:rsidR="00A22F27" w:rsidRDefault="00A22F27" w:rsidP="00FD491B">
      <w:pPr>
        <w:pStyle w:val="ListBullet"/>
        <w:numPr>
          <w:ilvl w:val="0"/>
          <w:numId w:val="0"/>
        </w:numPr>
        <w:spacing w:line="480" w:lineRule="auto"/>
        <w:ind w:left="720"/>
        <w:rPr>
          <w:rFonts w:ascii="Times New Roman" w:hAnsi="Times New Roman" w:cs="Times New Roman"/>
        </w:rPr>
      </w:pPr>
    </w:p>
    <w:p w14:paraId="3647B66A" w14:textId="77777777" w:rsidR="00A22F27" w:rsidRDefault="00A22F27" w:rsidP="00FD491B">
      <w:pPr>
        <w:pStyle w:val="ListBullet"/>
        <w:numPr>
          <w:ilvl w:val="0"/>
          <w:numId w:val="0"/>
        </w:numPr>
        <w:spacing w:line="480" w:lineRule="auto"/>
        <w:ind w:left="720"/>
        <w:rPr>
          <w:rFonts w:ascii="Times New Roman" w:hAnsi="Times New Roman" w:cs="Times New Roman"/>
        </w:rPr>
      </w:pPr>
    </w:p>
    <w:p w14:paraId="0F8C179F" w14:textId="77777777" w:rsidR="00A22F27" w:rsidRDefault="00A22F27" w:rsidP="00FD491B">
      <w:pPr>
        <w:pStyle w:val="ListBullet"/>
        <w:numPr>
          <w:ilvl w:val="0"/>
          <w:numId w:val="0"/>
        </w:numPr>
        <w:spacing w:line="480" w:lineRule="auto"/>
        <w:ind w:left="720"/>
        <w:rPr>
          <w:rFonts w:ascii="Times New Roman" w:hAnsi="Times New Roman" w:cs="Times New Roman"/>
        </w:rPr>
      </w:pPr>
    </w:p>
    <w:p w14:paraId="31C228C7" w14:textId="77777777" w:rsidR="00A22F27" w:rsidRDefault="00A22F27" w:rsidP="00FD491B">
      <w:pPr>
        <w:pStyle w:val="ListBullet"/>
        <w:numPr>
          <w:ilvl w:val="0"/>
          <w:numId w:val="0"/>
        </w:numPr>
        <w:spacing w:line="480" w:lineRule="auto"/>
        <w:ind w:left="720"/>
        <w:rPr>
          <w:rFonts w:ascii="Times New Roman" w:hAnsi="Times New Roman" w:cs="Times New Roman"/>
        </w:rPr>
      </w:pPr>
    </w:p>
    <w:p w14:paraId="49E312A6" w14:textId="77777777" w:rsidR="00FD491B" w:rsidRPr="00FD491B" w:rsidRDefault="00FD491B" w:rsidP="00FD491B">
      <w:pPr>
        <w:pStyle w:val="ListBullet"/>
        <w:numPr>
          <w:ilvl w:val="0"/>
          <w:numId w:val="0"/>
        </w:numPr>
        <w:spacing w:line="480" w:lineRule="auto"/>
        <w:ind w:left="720"/>
        <w:rPr>
          <w:rFonts w:ascii="Times New Roman" w:hAnsi="Times New Roman" w:cs="Times New Roman"/>
          <w:b/>
          <w:bCs/>
        </w:rPr>
      </w:pPr>
      <w:r w:rsidRPr="00FD491B">
        <w:rPr>
          <w:rFonts w:ascii="Segoe UI Emoji" w:hAnsi="Segoe UI Emoji" w:cs="Segoe UI Emoji"/>
          <w:b/>
          <w:bCs/>
        </w:rPr>
        <w:lastRenderedPageBreak/>
        <w:t>🏢</w:t>
      </w:r>
      <w:r w:rsidRPr="00FD491B">
        <w:rPr>
          <w:rFonts w:ascii="Times New Roman" w:hAnsi="Times New Roman" w:cs="Times New Roman"/>
          <w:b/>
          <w:bCs/>
        </w:rPr>
        <w:t xml:space="preserve"> Local or Community-Based Reconnection</w:t>
      </w:r>
    </w:p>
    <w:p w14:paraId="274F36CF" w14:textId="77777777" w:rsidR="00FD491B" w:rsidRPr="00FD491B" w:rsidRDefault="00FD491B" w:rsidP="00A22F27">
      <w:pPr>
        <w:pStyle w:val="ListBullet"/>
        <w:numPr>
          <w:ilvl w:val="0"/>
          <w:numId w:val="25"/>
        </w:numPr>
        <w:spacing w:line="360" w:lineRule="auto"/>
        <w:rPr>
          <w:rFonts w:ascii="Times New Roman" w:hAnsi="Times New Roman" w:cs="Times New Roman"/>
        </w:rPr>
      </w:pPr>
      <w:r w:rsidRPr="00FD491B">
        <w:rPr>
          <w:rFonts w:ascii="Times New Roman" w:hAnsi="Times New Roman" w:cs="Times New Roman"/>
          <w:b/>
          <w:bCs/>
        </w:rPr>
        <w:t>Churches, Mosques, Temples, or Spiritual Centers</w:t>
      </w:r>
      <w:r w:rsidRPr="00FD491B">
        <w:rPr>
          <w:rFonts w:ascii="Times New Roman" w:hAnsi="Times New Roman" w:cs="Times New Roman"/>
        </w:rPr>
        <w:t xml:space="preserve"> – People often reconnect over shared values.</w:t>
      </w:r>
    </w:p>
    <w:p w14:paraId="24F66823" w14:textId="77777777" w:rsidR="00FD491B" w:rsidRPr="00FD491B" w:rsidRDefault="00FD491B" w:rsidP="00A22F27">
      <w:pPr>
        <w:pStyle w:val="ListBullet"/>
        <w:numPr>
          <w:ilvl w:val="0"/>
          <w:numId w:val="25"/>
        </w:numPr>
        <w:spacing w:line="360" w:lineRule="auto"/>
        <w:rPr>
          <w:rFonts w:ascii="Times New Roman" w:hAnsi="Times New Roman" w:cs="Times New Roman"/>
        </w:rPr>
      </w:pPr>
      <w:r w:rsidRPr="00FD491B">
        <w:rPr>
          <w:rFonts w:ascii="Times New Roman" w:hAnsi="Times New Roman" w:cs="Times New Roman"/>
          <w:b/>
          <w:bCs/>
        </w:rPr>
        <w:t>Community Events</w:t>
      </w:r>
      <w:r w:rsidRPr="00FD491B">
        <w:rPr>
          <w:rFonts w:ascii="Times New Roman" w:hAnsi="Times New Roman" w:cs="Times New Roman"/>
        </w:rPr>
        <w:t xml:space="preserve"> – Town fairs, block parties, and volunteering opportunities.</w:t>
      </w:r>
    </w:p>
    <w:p w14:paraId="1C05BE64" w14:textId="77777777" w:rsidR="00FD491B" w:rsidRPr="00FD491B" w:rsidRDefault="00FD491B" w:rsidP="00A22F27">
      <w:pPr>
        <w:pStyle w:val="ListBullet"/>
        <w:numPr>
          <w:ilvl w:val="0"/>
          <w:numId w:val="25"/>
        </w:numPr>
        <w:spacing w:line="360" w:lineRule="auto"/>
        <w:rPr>
          <w:rFonts w:ascii="Times New Roman" w:hAnsi="Times New Roman" w:cs="Times New Roman"/>
        </w:rPr>
      </w:pPr>
      <w:r w:rsidRPr="00FD491B">
        <w:rPr>
          <w:rFonts w:ascii="Times New Roman" w:hAnsi="Times New Roman" w:cs="Times New Roman"/>
          <w:b/>
          <w:bCs/>
        </w:rPr>
        <w:t>Gyms, Clubs, or Classes</w:t>
      </w:r>
      <w:r w:rsidRPr="00FD491B">
        <w:rPr>
          <w:rFonts w:ascii="Times New Roman" w:hAnsi="Times New Roman" w:cs="Times New Roman"/>
        </w:rPr>
        <w:t xml:space="preserve"> – Hobby groups or continuing education classes are great for rekindling bonds.</w:t>
      </w:r>
    </w:p>
    <w:p w14:paraId="2365B43C" w14:textId="189AD33C" w:rsidR="00FD491B" w:rsidRPr="00FD491B" w:rsidRDefault="00FD491B" w:rsidP="00FD491B">
      <w:pPr>
        <w:pStyle w:val="ListBullet"/>
        <w:numPr>
          <w:ilvl w:val="0"/>
          <w:numId w:val="0"/>
        </w:numPr>
        <w:spacing w:line="480" w:lineRule="auto"/>
        <w:ind w:left="720"/>
        <w:rPr>
          <w:rFonts w:ascii="Times New Roman" w:hAnsi="Times New Roman" w:cs="Times New Roman"/>
        </w:rPr>
      </w:pPr>
    </w:p>
    <w:p w14:paraId="0FC0143A" w14:textId="77777777" w:rsidR="00FD491B" w:rsidRPr="00FD491B" w:rsidRDefault="00FD491B" w:rsidP="00FD491B">
      <w:pPr>
        <w:pStyle w:val="ListBullet"/>
        <w:numPr>
          <w:ilvl w:val="0"/>
          <w:numId w:val="0"/>
        </w:numPr>
        <w:spacing w:line="480" w:lineRule="auto"/>
        <w:ind w:left="720"/>
        <w:rPr>
          <w:rFonts w:ascii="Times New Roman" w:hAnsi="Times New Roman" w:cs="Times New Roman"/>
          <w:b/>
          <w:bCs/>
        </w:rPr>
      </w:pPr>
      <w:r w:rsidRPr="00FD491B">
        <w:rPr>
          <w:rFonts w:ascii="Segoe UI Emoji" w:hAnsi="Segoe UI Emoji" w:cs="Segoe UI Emoji"/>
          <w:b/>
          <w:bCs/>
        </w:rPr>
        <w:t>📝</w:t>
      </w:r>
      <w:r w:rsidRPr="00FD491B">
        <w:rPr>
          <w:rFonts w:ascii="Times New Roman" w:hAnsi="Times New Roman" w:cs="Times New Roman"/>
          <w:b/>
          <w:bCs/>
        </w:rPr>
        <w:t xml:space="preserve"> Tips for Reaching Out</w:t>
      </w:r>
    </w:p>
    <w:p w14:paraId="56D4B1E9" w14:textId="77777777" w:rsidR="00FD491B" w:rsidRPr="00FD491B" w:rsidRDefault="00FD491B" w:rsidP="00A22F27">
      <w:pPr>
        <w:pStyle w:val="ListBullet"/>
        <w:numPr>
          <w:ilvl w:val="0"/>
          <w:numId w:val="26"/>
        </w:numPr>
        <w:spacing w:line="360" w:lineRule="auto"/>
        <w:rPr>
          <w:rFonts w:ascii="Times New Roman" w:hAnsi="Times New Roman" w:cs="Times New Roman"/>
        </w:rPr>
      </w:pPr>
      <w:r w:rsidRPr="00FD491B">
        <w:rPr>
          <w:rFonts w:ascii="Times New Roman" w:hAnsi="Times New Roman" w:cs="Times New Roman"/>
        </w:rPr>
        <w:t>Be honest and kind: "I was thinking about you and wanted to reconnect."</w:t>
      </w:r>
    </w:p>
    <w:p w14:paraId="38BA245E" w14:textId="77777777" w:rsidR="00FD491B" w:rsidRPr="00FD491B" w:rsidRDefault="00FD491B" w:rsidP="00A22F27">
      <w:pPr>
        <w:pStyle w:val="ListBullet"/>
        <w:numPr>
          <w:ilvl w:val="0"/>
          <w:numId w:val="26"/>
        </w:numPr>
        <w:spacing w:line="360" w:lineRule="auto"/>
        <w:rPr>
          <w:rFonts w:ascii="Times New Roman" w:hAnsi="Times New Roman" w:cs="Times New Roman"/>
        </w:rPr>
      </w:pPr>
      <w:r w:rsidRPr="00FD491B">
        <w:rPr>
          <w:rFonts w:ascii="Times New Roman" w:hAnsi="Times New Roman" w:cs="Times New Roman"/>
        </w:rPr>
        <w:t>Mention a shared memory or mutual interest.</w:t>
      </w:r>
    </w:p>
    <w:p w14:paraId="5811F321" w14:textId="77777777" w:rsidR="00FD491B" w:rsidRPr="00FD491B" w:rsidRDefault="00FD491B" w:rsidP="00A22F27">
      <w:pPr>
        <w:pStyle w:val="ListBullet"/>
        <w:numPr>
          <w:ilvl w:val="0"/>
          <w:numId w:val="26"/>
        </w:numPr>
        <w:spacing w:line="360" w:lineRule="auto"/>
        <w:rPr>
          <w:rFonts w:ascii="Times New Roman" w:hAnsi="Times New Roman" w:cs="Times New Roman"/>
        </w:rPr>
      </w:pPr>
      <w:r w:rsidRPr="00FD491B">
        <w:rPr>
          <w:rFonts w:ascii="Times New Roman" w:hAnsi="Times New Roman" w:cs="Times New Roman"/>
        </w:rPr>
        <w:t>Keep it light and pressure-free—reconnection takes time and mutual interest.</w:t>
      </w:r>
    </w:p>
    <w:p w14:paraId="01C969A2" w14:textId="77777777" w:rsidR="00FF4325" w:rsidRPr="00EF7A54" w:rsidRDefault="00FF4325" w:rsidP="00FF4325">
      <w:pPr>
        <w:pStyle w:val="ListBullet"/>
        <w:numPr>
          <w:ilvl w:val="0"/>
          <w:numId w:val="0"/>
        </w:numPr>
        <w:spacing w:line="480" w:lineRule="auto"/>
        <w:ind w:left="720"/>
        <w:rPr>
          <w:rFonts w:ascii="Times New Roman" w:hAnsi="Times New Roman" w:cs="Times New Roman"/>
        </w:rPr>
      </w:pPr>
    </w:p>
    <w:p w14:paraId="2CABE1C1" w14:textId="48E96CF4" w:rsidR="00CE1E15" w:rsidRPr="00FF4325" w:rsidRDefault="00FF4325" w:rsidP="00A22F27">
      <w:pPr>
        <w:pStyle w:val="ListBullet"/>
        <w:numPr>
          <w:ilvl w:val="0"/>
          <w:numId w:val="28"/>
        </w:numPr>
        <w:spacing w:line="480" w:lineRule="auto"/>
        <w:rPr>
          <w:rFonts w:ascii="Times New Roman" w:hAnsi="Times New Roman" w:cs="Times New Roman"/>
          <w:b/>
          <w:bCs/>
        </w:rPr>
      </w:pPr>
      <w:r>
        <w:rPr>
          <w:rFonts w:ascii="Times New Roman" w:hAnsi="Times New Roman" w:cs="Times New Roman"/>
          <w:b/>
          <w:bCs/>
        </w:rPr>
        <w:t>Join</w:t>
      </w:r>
      <w:r w:rsidR="00CE1E15" w:rsidRPr="00FF4325">
        <w:rPr>
          <w:rFonts w:ascii="Times New Roman" w:hAnsi="Times New Roman" w:cs="Times New Roman"/>
          <w:b/>
          <w:bCs/>
        </w:rPr>
        <w:t xml:space="preserve"> an online community related to your industry or interests.</w:t>
      </w:r>
    </w:p>
    <w:p w14:paraId="03A98302" w14:textId="77777777" w:rsidR="00FF4325" w:rsidRPr="00FF4325" w:rsidRDefault="00FF4325" w:rsidP="00A22F27">
      <w:pPr>
        <w:pStyle w:val="ListBullet"/>
        <w:numPr>
          <w:ilvl w:val="0"/>
          <w:numId w:val="0"/>
        </w:numPr>
        <w:spacing w:line="480" w:lineRule="auto"/>
        <w:ind w:firstLine="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1. LinkedIn Groups</w:t>
      </w:r>
    </w:p>
    <w:p w14:paraId="191395EE" w14:textId="77777777" w:rsidR="00FF4325" w:rsidRPr="00FF4325" w:rsidRDefault="00FF4325" w:rsidP="00A22F27">
      <w:pPr>
        <w:pStyle w:val="ListBullet"/>
        <w:numPr>
          <w:ilvl w:val="0"/>
          <w:numId w:val="12"/>
        </w:numPr>
        <w:spacing w:line="360" w:lineRule="auto"/>
        <w:rPr>
          <w:rFonts w:ascii="Times New Roman" w:hAnsi="Times New Roman" w:cs="Times New Roman"/>
        </w:rPr>
      </w:pPr>
      <w:r w:rsidRPr="00FF4325">
        <w:rPr>
          <w:rFonts w:ascii="Times New Roman" w:hAnsi="Times New Roman" w:cs="Times New Roman"/>
          <w:b/>
          <w:bCs/>
        </w:rPr>
        <w:t>What it is:</w:t>
      </w:r>
      <w:r w:rsidRPr="00FF4325">
        <w:rPr>
          <w:rFonts w:ascii="Times New Roman" w:hAnsi="Times New Roman" w:cs="Times New Roman"/>
        </w:rPr>
        <w:t xml:space="preserve"> Professional communities based on industry, job role, interests, or geographic location.</w:t>
      </w:r>
    </w:p>
    <w:p w14:paraId="1F6B99C3" w14:textId="60B93AA7" w:rsidR="00FF4325" w:rsidRPr="00FF4325" w:rsidRDefault="00FF4325" w:rsidP="00A22F27">
      <w:pPr>
        <w:pStyle w:val="ListBullet"/>
        <w:numPr>
          <w:ilvl w:val="0"/>
          <w:numId w:val="12"/>
        </w:numPr>
        <w:spacing w:line="360" w:lineRule="auto"/>
        <w:rPr>
          <w:rFonts w:ascii="Times New Roman" w:hAnsi="Times New Roman" w:cs="Times New Roman"/>
        </w:rPr>
      </w:pPr>
      <w:r w:rsidRPr="00FF4325">
        <w:rPr>
          <w:rFonts w:ascii="Times New Roman" w:hAnsi="Times New Roman" w:cs="Times New Roman"/>
          <w:b/>
          <w:bCs/>
        </w:rPr>
        <w:t>How to use:</w:t>
      </w:r>
      <w:r w:rsidRPr="00FF4325">
        <w:rPr>
          <w:rFonts w:ascii="Times New Roman" w:hAnsi="Times New Roman" w:cs="Times New Roman"/>
        </w:rPr>
        <w:t xml:space="preserve"> Search for your industry (e.g., “</w:t>
      </w:r>
      <w:hyperlink r:id="rId15" w:history="1">
        <w:r w:rsidRPr="00FF4325">
          <w:rPr>
            <w:rStyle w:val="Hyperlink"/>
            <w:rFonts w:ascii="Times New Roman" w:hAnsi="Times New Roman" w:cs="Times New Roman"/>
          </w:rPr>
          <w:t>Human Resources Professionals</w:t>
        </w:r>
      </w:hyperlink>
      <w:r w:rsidRPr="00FF4325">
        <w:rPr>
          <w:rFonts w:ascii="Times New Roman" w:hAnsi="Times New Roman" w:cs="Times New Roman"/>
        </w:rPr>
        <w:t>” or “</w:t>
      </w:r>
      <w:hyperlink r:id="rId16" w:history="1">
        <w:r w:rsidRPr="00FF4325">
          <w:rPr>
            <w:rStyle w:val="Hyperlink"/>
            <w:rFonts w:ascii="Times New Roman" w:hAnsi="Times New Roman" w:cs="Times New Roman"/>
          </w:rPr>
          <w:t>Marketing for Small Business</w:t>
        </w:r>
      </w:hyperlink>
      <w:r w:rsidRPr="00FF4325">
        <w:rPr>
          <w:rFonts w:ascii="Times New Roman" w:hAnsi="Times New Roman" w:cs="Times New Roman"/>
        </w:rPr>
        <w:t>”) and join groups with active discussions.</w:t>
      </w:r>
    </w:p>
    <w:p w14:paraId="7DF6A08F" w14:textId="77777777" w:rsidR="00FF4325" w:rsidRPr="00FF4325" w:rsidRDefault="00FF4325" w:rsidP="00A22F27">
      <w:pPr>
        <w:pStyle w:val="ListBullet"/>
        <w:numPr>
          <w:ilvl w:val="0"/>
          <w:numId w:val="12"/>
        </w:numPr>
        <w:spacing w:line="360" w:lineRule="auto"/>
        <w:rPr>
          <w:rFonts w:ascii="Times New Roman" w:hAnsi="Times New Roman" w:cs="Times New Roman"/>
        </w:rPr>
      </w:pPr>
      <w:r w:rsidRPr="00FF4325">
        <w:rPr>
          <w:rFonts w:ascii="Times New Roman" w:hAnsi="Times New Roman" w:cs="Times New Roman"/>
          <w:b/>
          <w:bCs/>
        </w:rPr>
        <w:t>Link:</w:t>
      </w:r>
      <w:r w:rsidRPr="00FF4325">
        <w:rPr>
          <w:rFonts w:ascii="Times New Roman" w:hAnsi="Times New Roman" w:cs="Times New Roman"/>
        </w:rPr>
        <w:t xml:space="preserve"> </w:t>
      </w:r>
      <w:hyperlink r:id="rId17" w:tgtFrame="_new" w:history="1">
        <w:r w:rsidRPr="00FF4325">
          <w:rPr>
            <w:rStyle w:val="Hyperlink"/>
            <w:rFonts w:ascii="Times New Roman" w:hAnsi="Times New Roman" w:cs="Times New Roman"/>
          </w:rPr>
          <w:t>linkedin.com/groups</w:t>
        </w:r>
      </w:hyperlink>
    </w:p>
    <w:p w14:paraId="797A7C2A" w14:textId="7D916B69" w:rsidR="00FF4325" w:rsidRDefault="00FF4325" w:rsidP="00FF4325">
      <w:pPr>
        <w:pStyle w:val="ListBullet"/>
        <w:numPr>
          <w:ilvl w:val="0"/>
          <w:numId w:val="0"/>
        </w:numPr>
        <w:spacing w:line="480" w:lineRule="auto"/>
        <w:ind w:left="360" w:hanging="360"/>
        <w:rPr>
          <w:rFonts w:ascii="Times New Roman" w:hAnsi="Times New Roman" w:cs="Times New Roman"/>
        </w:rPr>
      </w:pPr>
    </w:p>
    <w:p w14:paraId="4956836F" w14:textId="77777777" w:rsidR="00FD491B" w:rsidRPr="00FF4325" w:rsidRDefault="00FD491B" w:rsidP="00FF4325">
      <w:pPr>
        <w:pStyle w:val="ListBullet"/>
        <w:numPr>
          <w:ilvl w:val="0"/>
          <w:numId w:val="0"/>
        </w:numPr>
        <w:spacing w:line="480" w:lineRule="auto"/>
        <w:ind w:left="360" w:hanging="360"/>
        <w:rPr>
          <w:rFonts w:ascii="Times New Roman" w:hAnsi="Times New Roman" w:cs="Times New Roman"/>
        </w:rPr>
      </w:pPr>
    </w:p>
    <w:p w14:paraId="6AFA5EF3" w14:textId="77777777" w:rsidR="00FF4325" w:rsidRPr="00FF4325" w:rsidRDefault="00FF4325" w:rsidP="00A22F27">
      <w:pPr>
        <w:pStyle w:val="ListBullet"/>
        <w:numPr>
          <w:ilvl w:val="0"/>
          <w:numId w:val="0"/>
        </w:numPr>
        <w:spacing w:line="480" w:lineRule="auto"/>
        <w:ind w:left="1080" w:hanging="36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2. Reddit Communities (Subreddits)</w:t>
      </w:r>
    </w:p>
    <w:p w14:paraId="22198EAF" w14:textId="77777777" w:rsidR="00FF4325" w:rsidRPr="00FF4325" w:rsidRDefault="00FF4325" w:rsidP="00A22F27">
      <w:pPr>
        <w:pStyle w:val="ListBullet"/>
        <w:numPr>
          <w:ilvl w:val="0"/>
          <w:numId w:val="13"/>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What it is:</w:t>
      </w:r>
      <w:r w:rsidRPr="00FF4325">
        <w:rPr>
          <w:rFonts w:ascii="Times New Roman" w:hAnsi="Times New Roman" w:cs="Times New Roman"/>
        </w:rPr>
        <w:t xml:space="preserve"> Forums organized around specific topics or professions.</w:t>
      </w:r>
    </w:p>
    <w:p w14:paraId="49839389" w14:textId="0F00AD2D" w:rsidR="00FF4325" w:rsidRPr="00FF4325" w:rsidRDefault="00FF4325" w:rsidP="00A22F27">
      <w:pPr>
        <w:pStyle w:val="ListBullet"/>
        <w:numPr>
          <w:ilvl w:val="0"/>
          <w:numId w:val="13"/>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How to use:</w:t>
      </w:r>
      <w:r w:rsidRPr="00FF4325">
        <w:rPr>
          <w:rFonts w:ascii="Times New Roman" w:hAnsi="Times New Roman" w:cs="Times New Roman"/>
        </w:rPr>
        <w:t xml:space="preserve"> Search subreddits like </w:t>
      </w:r>
      <w:hyperlink r:id="rId18" w:history="1">
        <w:r w:rsidRPr="00FF4325">
          <w:rPr>
            <w:rStyle w:val="Hyperlink"/>
            <w:rFonts w:ascii="Times New Roman" w:hAnsi="Times New Roman" w:cs="Times New Roman"/>
          </w:rPr>
          <w:t>r/Entrepreneur</w:t>
        </w:r>
      </w:hyperlink>
      <w:r w:rsidRPr="00FF4325">
        <w:rPr>
          <w:rFonts w:ascii="Times New Roman" w:hAnsi="Times New Roman" w:cs="Times New Roman"/>
        </w:rPr>
        <w:t xml:space="preserve">, </w:t>
      </w:r>
      <w:hyperlink r:id="rId19" w:history="1">
        <w:r w:rsidRPr="00FF4325">
          <w:rPr>
            <w:rStyle w:val="Hyperlink"/>
            <w:rFonts w:ascii="Times New Roman" w:hAnsi="Times New Roman" w:cs="Times New Roman"/>
          </w:rPr>
          <w:t>r/Sales</w:t>
        </w:r>
      </w:hyperlink>
      <w:r w:rsidRPr="00FF4325">
        <w:rPr>
          <w:rFonts w:ascii="Times New Roman" w:hAnsi="Times New Roman" w:cs="Times New Roman"/>
        </w:rPr>
        <w:t xml:space="preserve">, </w:t>
      </w:r>
      <w:hyperlink r:id="rId20" w:history="1">
        <w:r w:rsidRPr="00FF4325">
          <w:rPr>
            <w:rStyle w:val="Hyperlink"/>
            <w:rFonts w:ascii="Times New Roman" w:hAnsi="Times New Roman" w:cs="Times New Roman"/>
          </w:rPr>
          <w:t>r/DataScience</w:t>
        </w:r>
      </w:hyperlink>
      <w:r w:rsidRPr="00FF4325">
        <w:rPr>
          <w:rFonts w:ascii="Times New Roman" w:hAnsi="Times New Roman" w:cs="Times New Roman"/>
        </w:rPr>
        <w:t xml:space="preserve">, </w:t>
      </w:r>
      <w:hyperlink r:id="rId21" w:history="1">
        <w:r w:rsidRPr="00FF4325">
          <w:rPr>
            <w:rStyle w:val="Hyperlink"/>
            <w:rFonts w:ascii="Times New Roman" w:hAnsi="Times New Roman" w:cs="Times New Roman"/>
          </w:rPr>
          <w:t>r/UXDesign</w:t>
        </w:r>
      </w:hyperlink>
      <w:r w:rsidRPr="00FF4325">
        <w:rPr>
          <w:rFonts w:ascii="Times New Roman" w:hAnsi="Times New Roman" w:cs="Times New Roman"/>
        </w:rPr>
        <w:t>, etc.</w:t>
      </w:r>
    </w:p>
    <w:p w14:paraId="57BFBEF1" w14:textId="77777777" w:rsidR="00FF4325" w:rsidRPr="00FF4325" w:rsidRDefault="00FF4325" w:rsidP="00A22F27">
      <w:pPr>
        <w:pStyle w:val="ListBullet"/>
        <w:numPr>
          <w:ilvl w:val="0"/>
          <w:numId w:val="13"/>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lastRenderedPageBreak/>
        <w:t>Link:</w:t>
      </w:r>
      <w:r w:rsidRPr="00FF4325">
        <w:rPr>
          <w:rFonts w:ascii="Times New Roman" w:hAnsi="Times New Roman" w:cs="Times New Roman"/>
        </w:rPr>
        <w:t xml:space="preserve"> </w:t>
      </w:r>
      <w:hyperlink r:id="rId22" w:tgtFrame="_new" w:history="1">
        <w:r w:rsidRPr="00FF4325">
          <w:rPr>
            <w:rStyle w:val="Hyperlink"/>
            <w:rFonts w:ascii="Times New Roman" w:hAnsi="Times New Roman" w:cs="Times New Roman"/>
          </w:rPr>
          <w:t>reddit.com</w:t>
        </w:r>
      </w:hyperlink>
    </w:p>
    <w:p w14:paraId="720D0B06" w14:textId="7479BE96"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796CDF76" w14:textId="77777777" w:rsidR="00FF4325" w:rsidRPr="00FF4325" w:rsidRDefault="00FF4325" w:rsidP="00A22F27">
      <w:pPr>
        <w:pStyle w:val="ListBullet"/>
        <w:numPr>
          <w:ilvl w:val="0"/>
          <w:numId w:val="0"/>
        </w:numPr>
        <w:spacing w:line="480" w:lineRule="auto"/>
        <w:ind w:left="1080" w:hanging="36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3. Facebook Groups</w:t>
      </w:r>
    </w:p>
    <w:p w14:paraId="60C59C7D" w14:textId="4B24D21C" w:rsidR="00FF4325" w:rsidRPr="00FF4325" w:rsidRDefault="00FF4325" w:rsidP="00A22F27">
      <w:pPr>
        <w:pStyle w:val="ListBullet"/>
        <w:numPr>
          <w:ilvl w:val="0"/>
          <w:numId w:val="14"/>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What it is:</w:t>
      </w:r>
      <w:r w:rsidRPr="00FF4325">
        <w:rPr>
          <w:rFonts w:ascii="Times New Roman" w:hAnsi="Times New Roman" w:cs="Times New Roman"/>
        </w:rPr>
        <w:t xml:space="preserve"> Many industries have niche </w:t>
      </w:r>
      <w:hyperlink r:id="rId23" w:history="1">
        <w:r w:rsidRPr="00FF4325">
          <w:rPr>
            <w:rStyle w:val="Hyperlink"/>
            <w:rFonts w:ascii="Times New Roman" w:hAnsi="Times New Roman" w:cs="Times New Roman"/>
          </w:rPr>
          <w:t>Facebook groups</w:t>
        </w:r>
      </w:hyperlink>
      <w:r w:rsidRPr="00FF4325">
        <w:rPr>
          <w:rFonts w:ascii="Times New Roman" w:hAnsi="Times New Roman" w:cs="Times New Roman"/>
        </w:rPr>
        <w:t xml:space="preserve"> that are supportive and very active.</w:t>
      </w:r>
    </w:p>
    <w:p w14:paraId="18115389" w14:textId="77777777" w:rsidR="00FF4325" w:rsidRPr="00FF4325" w:rsidRDefault="00FF4325" w:rsidP="00A22F27">
      <w:pPr>
        <w:pStyle w:val="ListBullet"/>
        <w:numPr>
          <w:ilvl w:val="0"/>
          <w:numId w:val="14"/>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How to use:</w:t>
      </w:r>
      <w:r w:rsidRPr="00FF4325">
        <w:rPr>
          <w:rFonts w:ascii="Times New Roman" w:hAnsi="Times New Roman" w:cs="Times New Roman"/>
        </w:rPr>
        <w:t xml:space="preserve"> Search your industry + keywords like “networking,” “freelancers,” or “professionals.”</w:t>
      </w:r>
    </w:p>
    <w:p w14:paraId="6BBE665D" w14:textId="01864833" w:rsidR="00FF4325" w:rsidRPr="00FF4325" w:rsidRDefault="00FF4325" w:rsidP="00A22F27">
      <w:pPr>
        <w:pStyle w:val="ListBullet"/>
        <w:numPr>
          <w:ilvl w:val="0"/>
          <w:numId w:val="14"/>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Example:</w:t>
      </w:r>
      <w:r w:rsidRPr="00FF4325">
        <w:rPr>
          <w:rFonts w:ascii="Times New Roman" w:hAnsi="Times New Roman" w:cs="Times New Roman"/>
        </w:rPr>
        <w:t xml:space="preserve"> “</w:t>
      </w:r>
      <w:hyperlink r:id="rId24" w:history="1">
        <w:r w:rsidRPr="00FF4325">
          <w:rPr>
            <w:rStyle w:val="Hyperlink"/>
            <w:rFonts w:ascii="Times New Roman" w:hAnsi="Times New Roman" w:cs="Times New Roman"/>
          </w:rPr>
          <w:t>Freelance Graphic Designers</w:t>
        </w:r>
      </w:hyperlink>
      <w:r w:rsidRPr="00FF4325">
        <w:rPr>
          <w:rFonts w:ascii="Times New Roman" w:hAnsi="Times New Roman" w:cs="Times New Roman"/>
        </w:rPr>
        <w:t>,” “</w:t>
      </w:r>
      <w:hyperlink r:id="rId25" w:history="1">
        <w:r w:rsidRPr="00FF4325">
          <w:rPr>
            <w:rStyle w:val="Hyperlink"/>
            <w:rFonts w:ascii="Times New Roman" w:hAnsi="Times New Roman" w:cs="Times New Roman"/>
          </w:rPr>
          <w:t>Virtual Assistants Tribe</w:t>
        </w:r>
      </w:hyperlink>
      <w:r w:rsidRPr="00FF4325">
        <w:rPr>
          <w:rFonts w:ascii="Times New Roman" w:hAnsi="Times New Roman" w:cs="Times New Roman"/>
        </w:rPr>
        <w:t>,” “</w:t>
      </w:r>
      <w:hyperlink r:id="rId26" w:history="1">
        <w:r w:rsidRPr="00FF4325">
          <w:rPr>
            <w:rStyle w:val="Hyperlink"/>
            <w:rFonts w:ascii="Times New Roman" w:hAnsi="Times New Roman" w:cs="Times New Roman"/>
          </w:rPr>
          <w:t>Black Women in Tech</w:t>
        </w:r>
      </w:hyperlink>
      <w:r w:rsidRPr="00FF4325">
        <w:rPr>
          <w:rFonts w:ascii="Times New Roman" w:hAnsi="Times New Roman" w:cs="Times New Roman"/>
        </w:rPr>
        <w:t>”</w:t>
      </w:r>
    </w:p>
    <w:p w14:paraId="0269F573" w14:textId="18709185"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35F9F367"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w:t>
      </w:r>
      <w:r w:rsidRPr="00FF4325">
        <w:rPr>
          <w:rFonts w:ascii="Segoe UI Emoji" w:hAnsi="Segoe UI Emoji" w:cs="Segoe UI Emoji"/>
          <w:b/>
          <w:bCs/>
        </w:rPr>
        <w:t>💻</w:t>
      </w:r>
      <w:r w:rsidRPr="00FF4325">
        <w:rPr>
          <w:rFonts w:ascii="Times New Roman" w:hAnsi="Times New Roman" w:cs="Times New Roman"/>
          <w:b/>
          <w:bCs/>
        </w:rPr>
        <w:t xml:space="preserve"> 4. Slack &amp; Discord Communities</w:t>
      </w:r>
    </w:p>
    <w:p w14:paraId="50FB79DB" w14:textId="77777777" w:rsidR="00FF4325" w:rsidRPr="00FF4325" w:rsidRDefault="00FF4325" w:rsidP="00A22F27">
      <w:pPr>
        <w:pStyle w:val="ListBullet"/>
        <w:numPr>
          <w:ilvl w:val="0"/>
          <w:numId w:val="15"/>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What it is:</w:t>
      </w:r>
      <w:r w:rsidRPr="00FF4325">
        <w:rPr>
          <w:rFonts w:ascii="Times New Roman" w:hAnsi="Times New Roman" w:cs="Times New Roman"/>
        </w:rPr>
        <w:t xml:space="preserve"> Private chat-based communities for real-time discussion.</w:t>
      </w:r>
    </w:p>
    <w:p w14:paraId="5A7EA352" w14:textId="32D6FEE4" w:rsidR="00FF4325" w:rsidRPr="00FF4325" w:rsidRDefault="00FF4325" w:rsidP="00A22F27">
      <w:pPr>
        <w:pStyle w:val="ListBullet"/>
        <w:numPr>
          <w:ilvl w:val="0"/>
          <w:numId w:val="15"/>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How to use:</w:t>
      </w:r>
      <w:r w:rsidRPr="00FF4325">
        <w:rPr>
          <w:rFonts w:ascii="Times New Roman" w:hAnsi="Times New Roman" w:cs="Times New Roman"/>
        </w:rPr>
        <w:t xml:space="preserve"> </w:t>
      </w:r>
      <w:hyperlink r:id="rId27" w:history="1">
        <w:r w:rsidRPr="00FF4325">
          <w:rPr>
            <w:rStyle w:val="Hyperlink"/>
            <w:rFonts w:ascii="Times New Roman" w:hAnsi="Times New Roman" w:cs="Times New Roman"/>
          </w:rPr>
          <w:t>Google</w:t>
        </w:r>
      </w:hyperlink>
      <w:r w:rsidRPr="00FF4325">
        <w:rPr>
          <w:rFonts w:ascii="Times New Roman" w:hAnsi="Times New Roman" w:cs="Times New Roman"/>
        </w:rPr>
        <w:t xml:space="preserve"> “[your industry] </w:t>
      </w:r>
      <w:hyperlink r:id="rId28" w:history="1">
        <w:r w:rsidRPr="00FF4325">
          <w:rPr>
            <w:rStyle w:val="Hyperlink"/>
            <w:rFonts w:ascii="Times New Roman" w:hAnsi="Times New Roman" w:cs="Times New Roman"/>
          </w:rPr>
          <w:t>Slack community</w:t>
        </w:r>
      </w:hyperlink>
      <w:r w:rsidRPr="00FF4325">
        <w:rPr>
          <w:rFonts w:ascii="Times New Roman" w:hAnsi="Times New Roman" w:cs="Times New Roman"/>
        </w:rPr>
        <w:t xml:space="preserve">” or “[your profession] </w:t>
      </w:r>
      <w:hyperlink r:id="rId29" w:history="1">
        <w:r w:rsidRPr="00FF4325">
          <w:rPr>
            <w:rStyle w:val="Hyperlink"/>
            <w:rFonts w:ascii="Times New Roman" w:hAnsi="Times New Roman" w:cs="Times New Roman"/>
          </w:rPr>
          <w:t>Discord server</w:t>
        </w:r>
      </w:hyperlink>
      <w:r w:rsidRPr="00FF4325">
        <w:rPr>
          <w:rFonts w:ascii="Times New Roman" w:hAnsi="Times New Roman" w:cs="Times New Roman"/>
        </w:rPr>
        <w:t>.”</w:t>
      </w:r>
    </w:p>
    <w:p w14:paraId="474C55AF" w14:textId="42840C95" w:rsidR="00FF4325" w:rsidRPr="00FF4325" w:rsidRDefault="00FF4325" w:rsidP="00A22F27">
      <w:pPr>
        <w:pStyle w:val="ListBullet"/>
        <w:numPr>
          <w:ilvl w:val="0"/>
          <w:numId w:val="15"/>
        </w:numPr>
        <w:tabs>
          <w:tab w:val="clear" w:pos="720"/>
          <w:tab w:val="num" w:pos="1440"/>
        </w:tabs>
        <w:spacing w:line="360" w:lineRule="auto"/>
        <w:ind w:left="1440"/>
        <w:rPr>
          <w:rFonts w:ascii="Times New Roman" w:hAnsi="Times New Roman" w:cs="Times New Roman"/>
        </w:rPr>
      </w:pPr>
      <w:r w:rsidRPr="00FF4325">
        <w:rPr>
          <w:rFonts w:ascii="Times New Roman" w:hAnsi="Times New Roman" w:cs="Times New Roman"/>
          <w:b/>
          <w:bCs/>
        </w:rPr>
        <w:t>Examples:</w:t>
      </w:r>
      <w:r w:rsidRPr="00FF4325">
        <w:rPr>
          <w:rFonts w:ascii="Times New Roman" w:hAnsi="Times New Roman" w:cs="Times New Roman"/>
        </w:rPr>
        <w:t xml:space="preserve"> </w:t>
      </w:r>
      <w:hyperlink r:id="rId30" w:history="1">
        <w:r w:rsidRPr="00FF4325">
          <w:rPr>
            <w:rStyle w:val="Hyperlink"/>
            <w:rFonts w:ascii="Times New Roman" w:hAnsi="Times New Roman" w:cs="Times New Roman"/>
          </w:rPr>
          <w:t>Online Geniuses</w:t>
        </w:r>
      </w:hyperlink>
      <w:r w:rsidRPr="00FF4325">
        <w:rPr>
          <w:rFonts w:ascii="Times New Roman" w:hAnsi="Times New Roman" w:cs="Times New Roman"/>
        </w:rPr>
        <w:t xml:space="preserve"> (marketing), </w:t>
      </w:r>
      <w:hyperlink r:id="rId31" w:history="1">
        <w:r w:rsidRPr="00FF4325">
          <w:rPr>
            <w:rStyle w:val="Hyperlink"/>
            <w:rFonts w:ascii="Times New Roman" w:hAnsi="Times New Roman" w:cs="Times New Roman"/>
          </w:rPr>
          <w:t>DevChat</w:t>
        </w:r>
      </w:hyperlink>
      <w:r w:rsidRPr="00FF4325">
        <w:rPr>
          <w:rFonts w:ascii="Times New Roman" w:hAnsi="Times New Roman" w:cs="Times New Roman"/>
        </w:rPr>
        <w:t xml:space="preserve"> (developers</w:t>
      </w:r>
      <w:r w:rsidR="00C13FB4" w:rsidRPr="00FF4325">
        <w:rPr>
          <w:rFonts w:ascii="Times New Roman" w:hAnsi="Times New Roman" w:cs="Times New Roman"/>
        </w:rPr>
        <w:t xml:space="preserve">), </w:t>
      </w:r>
      <w:hyperlink r:id="rId32" w:history="1">
        <w:r w:rsidRPr="00FF4325">
          <w:rPr>
            <w:rStyle w:val="Hyperlink"/>
            <w:rFonts w:ascii="Times New Roman" w:hAnsi="Times New Roman" w:cs="Times New Roman"/>
          </w:rPr>
          <w:t>Design</w:t>
        </w:r>
      </w:hyperlink>
      <w:r w:rsidRPr="00FF4325">
        <w:rPr>
          <w:rFonts w:ascii="Times New Roman" w:hAnsi="Times New Roman" w:cs="Times New Roman"/>
        </w:rPr>
        <w:t xml:space="preserve"> (UX/UI), </w:t>
      </w:r>
      <w:hyperlink r:id="rId33" w:history="1">
        <w:r w:rsidRPr="00FF4325">
          <w:rPr>
            <w:rStyle w:val="Hyperlink"/>
            <w:rFonts w:ascii="Times New Roman" w:hAnsi="Times New Roman" w:cs="Times New Roman"/>
          </w:rPr>
          <w:t>TechMasters</w:t>
        </w:r>
      </w:hyperlink>
      <w:r w:rsidRPr="00FF4325">
        <w:rPr>
          <w:rFonts w:ascii="Times New Roman" w:hAnsi="Times New Roman" w:cs="Times New Roman"/>
        </w:rPr>
        <w:t xml:space="preserve"> (tech professionals)</w:t>
      </w:r>
    </w:p>
    <w:p w14:paraId="567FECB2" w14:textId="445BFFC9"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04A84581"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5. Industry-Specific Forums and Associations</w:t>
      </w:r>
    </w:p>
    <w:p w14:paraId="467F1B5D" w14:textId="77777777" w:rsidR="00FF4325" w:rsidRPr="00FF4325" w:rsidRDefault="00FF4325" w:rsidP="00A22F27">
      <w:pPr>
        <w:pStyle w:val="ListBullet"/>
        <w:numPr>
          <w:ilvl w:val="0"/>
          <w:numId w:val="16"/>
        </w:numPr>
        <w:tabs>
          <w:tab w:val="clear" w:pos="720"/>
          <w:tab w:val="num" w:pos="1440"/>
        </w:tabs>
        <w:spacing w:line="480" w:lineRule="auto"/>
        <w:ind w:left="1440"/>
        <w:rPr>
          <w:rFonts w:ascii="Times New Roman" w:hAnsi="Times New Roman" w:cs="Times New Roman"/>
        </w:rPr>
      </w:pPr>
      <w:r w:rsidRPr="00FF4325">
        <w:rPr>
          <w:rFonts w:ascii="Times New Roman" w:hAnsi="Times New Roman" w:cs="Times New Roman"/>
          <w:b/>
          <w:bCs/>
        </w:rPr>
        <w:t>Examples:</w:t>
      </w:r>
    </w:p>
    <w:p w14:paraId="15498CCA" w14:textId="6D02E94A" w:rsidR="00FF4325" w:rsidRPr="00FF4325" w:rsidRDefault="00A9108A" w:rsidP="00A22F27">
      <w:pPr>
        <w:pStyle w:val="ListBullet"/>
        <w:numPr>
          <w:ilvl w:val="1"/>
          <w:numId w:val="16"/>
        </w:numPr>
        <w:tabs>
          <w:tab w:val="clear" w:pos="1440"/>
          <w:tab w:val="num" w:pos="2160"/>
        </w:tabs>
        <w:spacing w:line="360" w:lineRule="auto"/>
        <w:ind w:left="2160"/>
        <w:rPr>
          <w:rFonts w:ascii="Times New Roman" w:hAnsi="Times New Roman" w:cs="Times New Roman"/>
        </w:rPr>
      </w:pPr>
      <w:hyperlink r:id="rId34" w:history="1">
        <w:r w:rsidR="00FF4325" w:rsidRPr="00FF4325">
          <w:rPr>
            <w:rStyle w:val="Hyperlink"/>
            <w:rFonts w:ascii="Times New Roman" w:hAnsi="Times New Roman" w:cs="Times New Roman"/>
            <w:b/>
            <w:bCs/>
          </w:rPr>
          <w:t>SHRM Connect</w:t>
        </w:r>
      </w:hyperlink>
      <w:r w:rsidR="00FF4325" w:rsidRPr="00FF4325">
        <w:rPr>
          <w:rFonts w:ascii="Times New Roman" w:hAnsi="Times New Roman" w:cs="Times New Roman"/>
        </w:rPr>
        <w:t xml:space="preserve"> – for HR professionals</w:t>
      </w:r>
    </w:p>
    <w:p w14:paraId="41AAD83B" w14:textId="7DF8F90E" w:rsidR="00FF4325" w:rsidRPr="00FF4325" w:rsidRDefault="00A9108A" w:rsidP="00A22F27">
      <w:pPr>
        <w:pStyle w:val="ListBullet"/>
        <w:numPr>
          <w:ilvl w:val="1"/>
          <w:numId w:val="16"/>
        </w:numPr>
        <w:tabs>
          <w:tab w:val="clear" w:pos="1440"/>
          <w:tab w:val="num" w:pos="2160"/>
        </w:tabs>
        <w:spacing w:line="360" w:lineRule="auto"/>
        <w:ind w:left="2160"/>
        <w:rPr>
          <w:rFonts w:ascii="Times New Roman" w:hAnsi="Times New Roman" w:cs="Times New Roman"/>
        </w:rPr>
      </w:pPr>
      <w:hyperlink r:id="rId35" w:history="1">
        <w:r w:rsidR="00FF4325" w:rsidRPr="00FF4325">
          <w:rPr>
            <w:rStyle w:val="Hyperlink"/>
            <w:rFonts w:ascii="Times New Roman" w:hAnsi="Times New Roman" w:cs="Times New Roman"/>
            <w:b/>
            <w:bCs/>
          </w:rPr>
          <w:t>Stack Overflow</w:t>
        </w:r>
      </w:hyperlink>
      <w:r w:rsidR="00FF4325" w:rsidRPr="00FF4325">
        <w:rPr>
          <w:rFonts w:ascii="Times New Roman" w:hAnsi="Times New Roman" w:cs="Times New Roman"/>
        </w:rPr>
        <w:t xml:space="preserve"> – for developers</w:t>
      </w:r>
    </w:p>
    <w:p w14:paraId="523627C6" w14:textId="67E93710" w:rsidR="00FF4325" w:rsidRPr="00FF4325" w:rsidRDefault="00A9108A" w:rsidP="00A22F27">
      <w:pPr>
        <w:pStyle w:val="ListBullet"/>
        <w:numPr>
          <w:ilvl w:val="1"/>
          <w:numId w:val="16"/>
        </w:numPr>
        <w:tabs>
          <w:tab w:val="clear" w:pos="1440"/>
          <w:tab w:val="num" w:pos="2160"/>
        </w:tabs>
        <w:spacing w:line="360" w:lineRule="auto"/>
        <w:ind w:left="2160"/>
        <w:rPr>
          <w:rFonts w:ascii="Times New Roman" w:hAnsi="Times New Roman" w:cs="Times New Roman"/>
        </w:rPr>
      </w:pPr>
      <w:hyperlink r:id="rId36" w:history="1">
        <w:r w:rsidR="00FF4325" w:rsidRPr="00FF4325">
          <w:rPr>
            <w:rStyle w:val="Hyperlink"/>
            <w:rFonts w:ascii="Times New Roman" w:hAnsi="Times New Roman" w:cs="Times New Roman"/>
            <w:b/>
            <w:bCs/>
          </w:rPr>
          <w:t>ProZ.com</w:t>
        </w:r>
      </w:hyperlink>
      <w:r w:rsidR="00FF4325" w:rsidRPr="00FF4325">
        <w:rPr>
          <w:rFonts w:ascii="Times New Roman" w:hAnsi="Times New Roman" w:cs="Times New Roman"/>
        </w:rPr>
        <w:t xml:space="preserve"> – for translators</w:t>
      </w:r>
    </w:p>
    <w:p w14:paraId="02A0B6B1" w14:textId="6FA08C19" w:rsidR="00FF4325" w:rsidRPr="00FF4325" w:rsidRDefault="00A9108A" w:rsidP="00A22F27">
      <w:pPr>
        <w:pStyle w:val="ListBullet"/>
        <w:numPr>
          <w:ilvl w:val="1"/>
          <w:numId w:val="16"/>
        </w:numPr>
        <w:tabs>
          <w:tab w:val="clear" w:pos="1440"/>
          <w:tab w:val="num" w:pos="2160"/>
        </w:tabs>
        <w:spacing w:line="360" w:lineRule="auto"/>
        <w:ind w:left="2160"/>
        <w:rPr>
          <w:rFonts w:ascii="Times New Roman" w:hAnsi="Times New Roman" w:cs="Times New Roman"/>
        </w:rPr>
      </w:pPr>
      <w:hyperlink r:id="rId37" w:history="1">
        <w:r w:rsidR="00FF4325" w:rsidRPr="00FF4325">
          <w:rPr>
            <w:rStyle w:val="Hyperlink"/>
            <w:rFonts w:ascii="Times New Roman" w:hAnsi="Times New Roman" w:cs="Times New Roman"/>
            <w:b/>
            <w:bCs/>
          </w:rPr>
          <w:t>Behance/Dribbble</w:t>
        </w:r>
      </w:hyperlink>
      <w:r w:rsidR="00FF4325" w:rsidRPr="00FF4325">
        <w:rPr>
          <w:rFonts w:ascii="Times New Roman" w:hAnsi="Times New Roman" w:cs="Times New Roman"/>
        </w:rPr>
        <w:t xml:space="preserve"> – for creatives/designers</w:t>
      </w:r>
    </w:p>
    <w:p w14:paraId="617E7C77" w14:textId="475F05A2" w:rsidR="00A9108A" w:rsidRDefault="00A9108A" w:rsidP="00A22F27">
      <w:pPr>
        <w:pStyle w:val="ListBullet"/>
        <w:numPr>
          <w:ilvl w:val="1"/>
          <w:numId w:val="16"/>
        </w:numPr>
        <w:tabs>
          <w:tab w:val="clear" w:pos="1440"/>
          <w:tab w:val="num" w:pos="2160"/>
        </w:tabs>
        <w:spacing w:line="360" w:lineRule="auto"/>
        <w:ind w:left="2160"/>
        <w:rPr>
          <w:rFonts w:ascii="Times New Roman" w:hAnsi="Times New Roman" w:cs="Times New Roman"/>
        </w:rPr>
      </w:pPr>
      <w:hyperlink r:id="rId38" w:history="1">
        <w:r w:rsidR="00FF4325" w:rsidRPr="00FF4325">
          <w:rPr>
            <w:rStyle w:val="Hyperlink"/>
            <w:rFonts w:ascii="Times New Roman" w:hAnsi="Times New Roman" w:cs="Times New Roman"/>
            <w:b/>
            <w:bCs/>
          </w:rPr>
          <w:t>The Knot Pro Community</w:t>
        </w:r>
      </w:hyperlink>
      <w:r w:rsidR="00FF4325" w:rsidRPr="00FF4325">
        <w:rPr>
          <w:rFonts w:ascii="Times New Roman" w:hAnsi="Times New Roman" w:cs="Times New Roman"/>
        </w:rPr>
        <w:t xml:space="preserve"> – for wedding industry pros</w:t>
      </w:r>
    </w:p>
    <w:p w14:paraId="66EEF69E" w14:textId="77777777" w:rsidR="00A22F27" w:rsidRDefault="00A22F27" w:rsidP="00A22F27">
      <w:pPr>
        <w:pStyle w:val="ListBullet"/>
        <w:numPr>
          <w:ilvl w:val="0"/>
          <w:numId w:val="0"/>
        </w:numPr>
        <w:spacing w:line="360" w:lineRule="auto"/>
        <w:ind w:left="2160"/>
        <w:rPr>
          <w:rFonts w:ascii="Times New Roman" w:hAnsi="Times New Roman" w:cs="Times New Roman"/>
        </w:rPr>
      </w:pPr>
    </w:p>
    <w:p w14:paraId="2B010291" w14:textId="77777777" w:rsidR="00A22F27" w:rsidRPr="00FF4325" w:rsidRDefault="00A22F27" w:rsidP="00A22F27">
      <w:pPr>
        <w:pStyle w:val="ListBullet"/>
        <w:numPr>
          <w:ilvl w:val="0"/>
          <w:numId w:val="0"/>
        </w:numPr>
        <w:spacing w:line="360" w:lineRule="auto"/>
        <w:ind w:left="2160"/>
        <w:rPr>
          <w:rFonts w:ascii="Times New Roman" w:hAnsi="Times New Roman" w:cs="Times New Roman"/>
        </w:rPr>
      </w:pPr>
    </w:p>
    <w:p w14:paraId="60566E78"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lastRenderedPageBreak/>
        <w:t>🚀</w:t>
      </w:r>
      <w:r w:rsidRPr="00FF4325">
        <w:rPr>
          <w:rFonts w:ascii="Times New Roman" w:hAnsi="Times New Roman" w:cs="Times New Roman"/>
          <w:b/>
          <w:bCs/>
        </w:rPr>
        <w:t xml:space="preserve"> 6. Mighty Networks or Circle Communities</w:t>
      </w:r>
    </w:p>
    <w:p w14:paraId="6ED8D0FA" w14:textId="77777777" w:rsidR="00FF4325" w:rsidRPr="00FF4325" w:rsidRDefault="00FF4325" w:rsidP="00A22F27">
      <w:pPr>
        <w:pStyle w:val="ListBullet"/>
        <w:numPr>
          <w:ilvl w:val="0"/>
          <w:numId w:val="17"/>
        </w:numPr>
        <w:tabs>
          <w:tab w:val="clear" w:pos="1080"/>
          <w:tab w:val="num" w:pos="1440"/>
        </w:tabs>
        <w:spacing w:line="360" w:lineRule="auto"/>
        <w:ind w:left="1440"/>
        <w:rPr>
          <w:rFonts w:ascii="Times New Roman" w:hAnsi="Times New Roman" w:cs="Times New Roman"/>
        </w:rPr>
      </w:pPr>
      <w:r w:rsidRPr="00FF4325">
        <w:rPr>
          <w:rFonts w:ascii="Times New Roman" w:hAnsi="Times New Roman" w:cs="Times New Roman"/>
          <w:b/>
          <w:bCs/>
        </w:rPr>
        <w:t>What it is:</w:t>
      </w:r>
      <w:r w:rsidRPr="00FF4325">
        <w:rPr>
          <w:rFonts w:ascii="Times New Roman" w:hAnsi="Times New Roman" w:cs="Times New Roman"/>
        </w:rPr>
        <w:t xml:space="preserve"> Growing platforms for niche, often invite-only communities.</w:t>
      </w:r>
    </w:p>
    <w:p w14:paraId="0ED5E96E" w14:textId="77777777" w:rsidR="00FF4325" w:rsidRPr="00FF4325" w:rsidRDefault="00FF4325" w:rsidP="00A22F27">
      <w:pPr>
        <w:pStyle w:val="ListBullet"/>
        <w:numPr>
          <w:ilvl w:val="0"/>
          <w:numId w:val="17"/>
        </w:numPr>
        <w:tabs>
          <w:tab w:val="clear" w:pos="1080"/>
          <w:tab w:val="num" w:pos="1440"/>
        </w:tabs>
        <w:spacing w:line="360" w:lineRule="auto"/>
        <w:ind w:left="1440"/>
        <w:rPr>
          <w:rFonts w:ascii="Times New Roman" w:hAnsi="Times New Roman" w:cs="Times New Roman"/>
        </w:rPr>
      </w:pPr>
      <w:r w:rsidRPr="00FF4325">
        <w:rPr>
          <w:rFonts w:ascii="Times New Roman" w:hAnsi="Times New Roman" w:cs="Times New Roman"/>
          <w:b/>
          <w:bCs/>
        </w:rPr>
        <w:t>Examples:</w:t>
      </w:r>
      <w:r w:rsidRPr="00FF4325">
        <w:rPr>
          <w:rFonts w:ascii="Times New Roman" w:hAnsi="Times New Roman" w:cs="Times New Roman"/>
        </w:rPr>
        <w:t xml:space="preserve"> Some coaching programs or professional memberships (like career coaches or resume writers) host their own private spaces here.</w:t>
      </w:r>
    </w:p>
    <w:p w14:paraId="3F68D5F0" w14:textId="476D4E8B"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33E41BC6"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Bonus Tip from On Point Resume &amp; Coaching:</w:t>
      </w:r>
    </w:p>
    <w:p w14:paraId="510A4EA0" w14:textId="77777777" w:rsidR="00FF4325" w:rsidRDefault="00FF4325" w:rsidP="00A22F27">
      <w:pPr>
        <w:pStyle w:val="ListBullet"/>
        <w:numPr>
          <w:ilvl w:val="0"/>
          <w:numId w:val="29"/>
        </w:numPr>
        <w:spacing w:line="360" w:lineRule="auto"/>
        <w:rPr>
          <w:rFonts w:ascii="Times New Roman" w:hAnsi="Times New Roman" w:cs="Times New Roman"/>
        </w:rPr>
      </w:pPr>
      <w:r w:rsidRPr="00FF4325">
        <w:rPr>
          <w:rFonts w:ascii="Times New Roman" w:hAnsi="Times New Roman" w:cs="Times New Roman"/>
        </w:rPr>
        <w:t xml:space="preserve">When joining any group, </w:t>
      </w:r>
      <w:r w:rsidRPr="00FF4325">
        <w:rPr>
          <w:rFonts w:ascii="Times New Roman" w:hAnsi="Times New Roman" w:cs="Times New Roman"/>
          <w:b/>
          <w:bCs/>
        </w:rPr>
        <w:t>start by observing</w:t>
      </w:r>
      <w:r w:rsidRPr="00FF4325">
        <w:rPr>
          <w:rFonts w:ascii="Times New Roman" w:hAnsi="Times New Roman" w:cs="Times New Roman"/>
        </w:rPr>
        <w:t>. Like or comment on a post, then slowly join conversations when you feel ready. You don’t need to be loud to make meaningful connections—your presence matters.</w:t>
      </w:r>
    </w:p>
    <w:p w14:paraId="71C58F90" w14:textId="77777777"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5900753D" w14:textId="3C533CF0" w:rsidR="00CE1E15" w:rsidRPr="00FF4325" w:rsidRDefault="00CE1E15" w:rsidP="00A22F27">
      <w:pPr>
        <w:pStyle w:val="ListBullet"/>
        <w:numPr>
          <w:ilvl w:val="0"/>
          <w:numId w:val="28"/>
        </w:numPr>
        <w:spacing w:line="480" w:lineRule="auto"/>
        <w:rPr>
          <w:rFonts w:ascii="Times New Roman" w:hAnsi="Times New Roman" w:cs="Times New Roman"/>
          <w:b/>
          <w:bCs/>
        </w:rPr>
      </w:pPr>
      <w:r w:rsidRPr="00FF4325">
        <w:rPr>
          <w:rFonts w:ascii="Times New Roman" w:hAnsi="Times New Roman" w:cs="Times New Roman"/>
          <w:b/>
          <w:bCs/>
        </w:rPr>
        <w:t>Comment on 2–3 LinkedIn posts this week with a thoughtful insight.</w:t>
      </w:r>
    </w:p>
    <w:p w14:paraId="0570A182" w14:textId="77777777" w:rsidR="00FF4325" w:rsidRPr="00FF4325" w:rsidRDefault="00FF4325" w:rsidP="00C13FB4">
      <w:pPr>
        <w:pStyle w:val="ListBullet"/>
        <w:numPr>
          <w:ilvl w:val="0"/>
          <w:numId w:val="10"/>
        </w:numPr>
        <w:spacing w:line="480" w:lineRule="auto"/>
        <w:rPr>
          <w:rFonts w:ascii="Times New Roman" w:hAnsi="Times New Roman" w:cs="Times New Roman"/>
        </w:rPr>
      </w:pPr>
      <w:r w:rsidRPr="00FF4325">
        <w:rPr>
          <w:rFonts w:ascii="Times New Roman" w:hAnsi="Times New Roman" w:cs="Times New Roman"/>
        </w:rPr>
        <w:t xml:space="preserve">Commenting on posts on </w:t>
      </w:r>
      <w:r w:rsidRPr="00FF4325">
        <w:rPr>
          <w:rFonts w:ascii="Times New Roman" w:hAnsi="Times New Roman" w:cs="Times New Roman"/>
          <w:b/>
          <w:bCs/>
        </w:rPr>
        <w:t>LinkedIn</w:t>
      </w:r>
      <w:r w:rsidRPr="00FF4325">
        <w:rPr>
          <w:rFonts w:ascii="Times New Roman" w:hAnsi="Times New Roman" w:cs="Times New Roman"/>
        </w:rPr>
        <w:t xml:space="preserve"> is one of the most powerful (and underrated) ways to </w:t>
      </w:r>
      <w:r w:rsidRPr="00FF4325">
        <w:rPr>
          <w:rFonts w:ascii="Times New Roman" w:hAnsi="Times New Roman" w:cs="Times New Roman"/>
          <w:b/>
          <w:bCs/>
        </w:rPr>
        <w:t>build your professional network and visibility</w:t>
      </w:r>
      <w:r w:rsidRPr="00FF4325">
        <w:rPr>
          <w:rFonts w:ascii="Times New Roman" w:hAnsi="Times New Roman" w:cs="Times New Roman"/>
        </w:rPr>
        <w:t>—especially if you're shy or not ready to create your own content yet.</w:t>
      </w:r>
    </w:p>
    <w:p w14:paraId="1214638C" w14:textId="77777777" w:rsidR="00A22F27" w:rsidRDefault="00A22F27" w:rsidP="00FF4325">
      <w:pPr>
        <w:pStyle w:val="ListBullet"/>
        <w:numPr>
          <w:ilvl w:val="0"/>
          <w:numId w:val="0"/>
        </w:numPr>
        <w:spacing w:line="480" w:lineRule="auto"/>
        <w:rPr>
          <w:rFonts w:ascii="Times New Roman" w:hAnsi="Times New Roman" w:cs="Times New Roman"/>
          <w:b/>
          <w:bCs/>
        </w:rPr>
      </w:pPr>
    </w:p>
    <w:p w14:paraId="4CF09A65" w14:textId="7372B19A"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Times New Roman" w:hAnsi="Times New Roman" w:cs="Times New Roman"/>
          <w:b/>
          <w:bCs/>
        </w:rPr>
        <w:t>Here’s what commenting does for you:</w:t>
      </w:r>
    </w:p>
    <w:p w14:paraId="0B51B476" w14:textId="7A6FF77E" w:rsidR="00FF4325" w:rsidRPr="00FF4325" w:rsidRDefault="00FF4325" w:rsidP="00A22F27">
      <w:pPr>
        <w:pStyle w:val="ListBullet"/>
        <w:numPr>
          <w:ilvl w:val="0"/>
          <w:numId w:val="0"/>
        </w:numPr>
        <w:spacing w:line="480" w:lineRule="auto"/>
        <w:ind w:left="720"/>
        <w:rPr>
          <w:rFonts w:ascii="Times New Roman" w:hAnsi="Times New Roman" w:cs="Times New Roman"/>
        </w:rPr>
      </w:pPr>
      <w:r w:rsidRPr="00FF4325">
        <w:rPr>
          <w:rFonts w:ascii="Segoe UI Emoji" w:hAnsi="Segoe UI Emoji" w:cs="Segoe UI Emoji"/>
          <w:b/>
          <w:bCs/>
        </w:rPr>
        <w:t>✅</w:t>
      </w:r>
      <w:r w:rsidRPr="00FF4325">
        <w:rPr>
          <w:rFonts w:ascii="Times New Roman" w:hAnsi="Times New Roman" w:cs="Times New Roman"/>
          <w:b/>
          <w:bCs/>
        </w:rPr>
        <w:t xml:space="preserve"> 1. Increases Your Visibility</w:t>
      </w:r>
    </w:p>
    <w:p w14:paraId="2B3EA62A" w14:textId="1D727252" w:rsidR="00C13FB4" w:rsidRPr="00FD491B" w:rsidRDefault="00FF4325" w:rsidP="00A22F27">
      <w:pPr>
        <w:pStyle w:val="ListBullet"/>
        <w:numPr>
          <w:ilvl w:val="0"/>
          <w:numId w:val="10"/>
        </w:numPr>
        <w:spacing w:line="360" w:lineRule="auto"/>
        <w:ind w:left="1800"/>
        <w:rPr>
          <w:rFonts w:ascii="Times New Roman" w:hAnsi="Times New Roman" w:cs="Times New Roman"/>
        </w:rPr>
      </w:pPr>
      <w:r w:rsidRPr="00FF4325">
        <w:rPr>
          <w:rFonts w:ascii="Times New Roman" w:hAnsi="Times New Roman" w:cs="Times New Roman"/>
        </w:rPr>
        <w:t>Every time you comment, your name and headline show up—not just to the post’s author, but to their entire network (and sometimes beyond, depending on the post’s reach). This gives you passive exposure without having to create content from scratch.</w:t>
      </w:r>
    </w:p>
    <w:p w14:paraId="538FA24D" w14:textId="77777777" w:rsidR="00C13FB4" w:rsidRPr="00FF4325" w:rsidRDefault="00C13FB4" w:rsidP="00FF4325">
      <w:pPr>
        <w:pStyle w:val="ListBullet"/>
        <w:numPr>
          <w:ilvl w:val="0"/>
          <w:numId w:val="0"/>
        </w:numPr>
        <w:spacing w:line="480" w:lineRule="auto"/>
        <w:ind w:left="360"/>
        <w:rPr>
          <w:rFonts w:ascii="Times New Roman" w:hAnsi="Times New Roman" w:cs="Times New Roman"/>
        </w:rPr>
      </w:pPr>
    </w:p>
    <w:p w14:paraId="6A54BB41"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2. Builds Relationships with Key People</w:t>
      </w:r>
    </w:p>
    <w:p w14:paraId="4FA0A938" w14:textId="77777777" w:rsidR="00FF4325" w:rsidRPr="00FF4325" w:rsidRDefault="00FF4325" w:rsidP="00A22F27">
      <w:pPr>
        <w:pStyle w:val="ListBullet"/>
        <w:tabs>
          <w:tab w:val="clear" w:pos="360"/>
          <w:tab w:val="num" w:pos="1440"/>
        </w:tabs>
        <w:spacing w:line="360" w:lineRule="auto"/>
        <w:ind w:left="1440"/>
        <w:rPr>
          <w:rFonts w:ascii="Times New Roman" w:hAnsi="Times New Roman" w:cs="Times New Roman"/>
        </w:rPr>
      </w:pPr>
      <w:r w:rsidRPr="00FF4325">
        <w:rPr>
          <w:rFonts w:ascii="Times New Roman" w:hAnsi="Times New Roman" w:cs="Times New Roman"/>
        </w:rPr>
        <w:lastRenderedPageBreak/>
        <w:t>When you comment meaningfully on someone’s post, they notice you. Do this consistently, and it’s an easy way to start a relationship or reconnect with someone you'd like to work with or learn from.</w:t>
      </w:r>
    </w:p>
    <w:p w14:paraId="6188A5CE" w14:textId="7D21EB0D"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524DAF38" w14:textId="77777777" w:rsidR="00FF4325" w:rsidRPr="00FF4325" w:rsidRDefault="00FF4325" w:rsidP="00A22F27">
      <w:pPr>
        <w:pStyle w:val="ListBullet"/>
        <w:numPr>
          <w:ilvl w:val="0"/>
          <w:numId w:val="0"/>
        </w:numPr>
        <w:spacing w:line="480" w:lineRule="auto"/>
        <w:ind w:left="1080" w:hanging="36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3. Establishes Your Voice and Expertise</w:t>
      </w:r>
    </w:p>
    <w:p w14:paraId="0947D9F4" w14:textId="77777777" w:rsidR="00FF4325" w:rsidRPr="00FF4325" w:rsidRDefault="00FF4325" w:rsidP="00A22F27">
      <w:pPr>
        <w:pStyle w:val="ListBullet"/>
        <w:tabs>
          <w:tab w:val="clear" w:pos="360"/>
          <w:tab w:val="num" w:pos="1440"/>
        </w:tabs>
        <w:spacing w:line="360" w:lineRule="auto"/>
        <w:ind w:left="1440"/>
        <w:rPr>
          <w:rFonts w:ascii="Times New Roman" w:hAnsi="Times New Roman" w:cs="Times New Roman"/>
        </w:rPr>
      </w:pPr>
      <w:r w:rsidRPr="00FF4325">
        <w:rPr>
          <w:rFonts w:ascii="Times New Roman" w:hAnsi="Times New Roman" w:cs="Times New Roman"/>
        </w:rPr>
        <w:t>Thoughtful comments (especially those that add insight, ask a question, or share an experience) help showcase your knowledge in your field—without having to publish your own long posts.</w:t>
      </w:r>
    </w:p>
    <w:p w14:paraId="24811A9E" w14:textId="0B52A8C9" w:rsidR="00FF4325" w:rsidRPr="00FF4325" w:rsidRDefault="00FF4325" w:rsidP="00FF4325">
      <w:pPr>
        <w:pStyle w:val="ListBullet"/>
        <w:numPr>
          <w:ilvl w:val="0"/>
          <w:numId w:val="0"/>
        </w:numPr>
        <w:spacing w:line="480" w:lineRule="auto"/>
        <w:ind w:left="360"/>
        <w:rPr>
          <w:rFonts w:ascii="Times New Roman" w:hAnsi="Times New Roman" w:cs="Times New Roman"/>
        </w:rPr>
      </w:pPr>
    </w:p>
    <w:p w14:paraId="07E6E2FD"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4. Increases Engagement on Your Own Profile</w:t>
      </w:r>
    </w:p>
    <w:p w14:paraId="3F9EB13E" w14:textId="77777777" w:rsidR="00FF4325" w:rsidRPr="00FF4325" w:rsidRDefault="00FF4325" w:rsidP="00A22F27">
      <w:pPr>
        <w:pStyle w:val="ListBullet"/>
        <w:numPr>
          <w:ilvl w:val="0"/>
          <w:numId w:val="10"/>
        </w:numPr>
        <w:spacing w:line="360" w:lineRule="auto"/>
        <w:ind w:left="1800"/>
        <w:rPr>
          <w:rFonts w:ascii="Times New Roman" w:hAnsi="Times New Roman" w:cs="Times New Roman"/>
        </w:rPr>
      </w:pPr>
      <w:r w:rsidRPr="00FF4325">
        <w:rPr>
          <w:rFonts w:ascii="Times New Roman" w:hAnsi="Times New Roman" w:cs="Times New Roman"/>
        </w:rPr>
        <w:t>The more you interact, the more likely people are to check out your profile, send a connection request, or engage with your content if you post something in the future.</w:t>
      </w:r>
    </w:p>
    <w:p w14:paraId="46026D3E" w14:textId="0F56ADB5" w:rsidR="00FF4325" w:rsidRPr="00FF4325" w:rsidRDefault="00FF4325" w:rsidP="00FF4325">
      <w:pPr>
        <w:pStyle w:val="ListBullet"/>
        <w:numPr>
          <w:ilvl w:val="0"/>
          <w:numId w:val="0"/>
        </w:numPr>
        <w:spacing w:line="480" w:lineRule="auto"/>
        <w:rPr>
          <w:rFonts w:ascii="Times New Roman" w:hAnsi="Times New Roman" w:cs="Times New Roman"/>
        </w:rPr>
      </w:pPr>
    </w:p>
    <w:p w14:paraId="6625B591" w14:textId="77777777" w:rsidR="00FF4325" w:rsidRPr="00FF4325" w:rsidRDefault="00FF4325" w:rsidP="00A22F27">
      <w:pPr>
        <w:pStyle w:val="ListBullet"/>
        <w:numPr>
          <w:ilvl w:val="0"/>
          <w:numId w:val="0"/>
        </w:numPr>
        <w:spacing w:line="480" w:lineRule="auto"/>
        <w:ind w:left="72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5. Low-Stress Networking</w:t>
      </w:r>
    </w:p>
    <w:p w14:paraId="4FB377E8" w14:textId="77777777" w:rsidR="00FF4325" w:rsidRPr="00FF4325" w:rsidRDefault="00FF4325" w:rsidP="00A22F27">
      <w:pPr>
        <w:pStyle w:val="ListBullet"/>
        <w:tabs>
          <w:tab w:val="clear" w:pos="360"/>
          <w:tab w:val="num" w:pos="1440"/>
        </w:tabs>
        <w:spacing w:line="360" w:lineRule="auto"/>
        <w:ind w:left="1440"/>
        <w:rPr>
          <w:rFonts w:ascii="Times New Roman" w:hAnsi="Times New Roman" w:cs="Times New Roman"/>
        </w:rPr>
      </w:pPr>
      <w:r w:rsidRPr="00FF4325">
        <w:rPr>
          <w:rFonts w:ascii="Times New Roman" w:hAnsi="Times New Roman" w:cs="Times New Roman"/>
        </w:rPr>
        <w:t>You don’t have to make small talk or initiate DMs. Commenting is a simple way to get involved that feels less intimidating and more authentic.</w:t>
      </w:r>
    </w:p>
    <w:p w14:paraId="330BDF44" w14:textId="0A1CD652" w:rsidR="00FF4325" w:rsidRPr="00FF4325" w:rsidRDefault="00FF4325" w:rsidP="00FF4325">
      <w:pPr>
        <w:pStyle w:val="ListBullet"/>
        <w:numPr>
          <w:ilvl w:val="0"/>
          <w:numId w:val="0"/>
        </w:numPr>
        <w:spacing w:line="480" w:lineRule="auto"/>
        <w:rPr>
          <w:rFonts w:ascii="Times New Roman" w:hAnsi="Times New Roman" w:cs="Times New Roman"/>
        </w:rPr>
      </w:pPr>
    </w:p>
    <w:p w14:paraId="69810154" w14:textId="77777777" w:rsidR="00FF4325" w:rsidRPr="00FF4325" w:rsidRDefault="00FF4325" w:rsidP="00A22F27">
      <w:pPr>
        <w:pStyle w:val="ListBullet"/>
        <w:numPr>
          <w:ilvl w:val="0"/>
          <w:numId w:val="0"/>
        </w:numPr>
        <w:spacing w:line="480" w:lineRule="auto"/>
        <w:ind w:left="1080" w:hanging="360"/>
        <w:rPr>
          <w:rFonts w:ascii="Times New Roman" w:hAnsi="Times New Roman" w:cs="Times New Roman"/>
          <w:b/>
          <w:bCs/>
        </w:rPr>
      </w:pPr>
      <w:r w:rsidRPr="00FF4325">
        <w:rPr>
          <w:rFonts w:ascii="Segoe UI Emoji" w:hAnsi="Segoe UI Emoji" w:cs="Segoe UI Emoji"/>
          <w:b/>
          <w:bCs/>
        </w:rPr>
        <w:t>📌</w:t>
      </w:r>
      <w:r w:rsidRPr="00FF4325">
        <w:rPr>
          <w:rFonts w:ascii="Times New Roman" w:hAnsi="Times New Roman" w:cs="Times New Roman"/>
          <w:b/>
          <w:bCs/>
        </w:rPr>
        <w:t xml:space="preserve"> Example of a Thoughtful Comment:</w:t>
      </w:r>
    </w:p>
    <w:p w14:paraId="151CD440" w14:textId="77777777" w:rsidR="00FF4325" w:rsidRDefault="00FF4325" w:rsidP="00A22F27">
      <w:pPr>
        <w:pStyle w:val="ListBullet"/>
        <w:tabs>
          <w:tab w:val="clear" w:pos="360"/>
          <w:tab w:val="num" w:pos="1800"/>
        </w:tabs>
        <w:spacing w:line="360" w:lineRule="auto"/>
        <w:ind w:left="1440"/>
        <w:rPr>
          <w:rFonts w:ascii="Times New Roman" w:hAnsi="Times New Roman" w:cs="Times New Roman"/>
        </w:rPr>
      </w:pPr>
      <w:r w:rsidRPr="00FF4325">
        <w:rPr>
          <w:rFonts w:ascii="Times New Roman" w:hAnsi="Times New Roman" w:cs="Times New Roman"/>
        </w:rPr>
        <w:t>"Love this perspective on remote leadership—especially the part about building trust asynchronously. I’ve found success using short Loom videos for daily updates. Thanks for sharing this!"</w:t>
      </w:r>
    </w:p>
    <w:p w14:paraId="55C451E4" w14:textId="77777777" w:rsidR="00A22F27" w:rsidRPr="00FF4325" w:rsidRDefault="00A22F27" w:rsidP="00A22F27">
      <w:pPr>
        <w:pStyle w:val="ListBullet"/>
        <w:numPr>
          <w:ilvl w:val="0"/>
          <w:numId w:val="0"/>
        </w:numPr>
        <w:spacing w:line="360" w:lineRule="auto"/>
        <w:rPr>
          <w:rFonts w:ascii="Times New Roman" w:hAnsi="Times New Roman" w:cs="Times New Roman"/>
        </w:rPr>
      </w:pPr>
    </w:p>
    <w:p w14:paraId="019E93FC" w14:textId="74499221" w:rsidR="00CE1E15" w:rsidRDefault="00CE1E15" w:rsidP="00A22F27">
      <w:pPr>
        <w:pStyle w:val="ListBullet"/>
        <w:numPr>
          <w:ilvl w:val="0"/>
          <w:numId w:val="28"/>
        </w:numPr>
        <w:spacing w:line="480" w:lineRule="auto"/>
        <w:rPr>
          <w:rFonts w:ascii="Times New Roman" w:hAnsi="Times New Roman" w:cs="Times New Roman"/>
          <w:b/>
          <w:bCs/>
        </w:rPr>
      </w:pPr>
      <w:r w:rsidRPr="00FF4325">
        <w:rPr>
          <w:rFonts w:ascii="Times New Roman" w:hAnsi="Times New Roman" w:cs="Times New Roman"/>
          <w:b/>
          <w:bCs/>
        </w:rPr>
        <w:t>Sign up for a small virtual or local event that interests you.</w:t>
      </w:r>
    </w:p>
    <w:p w14:paraId="3F8728BE" w14:textId="77777777" w:rsidR="00C13FB4" w:rsidRPr="00C13FB4" w:rsidRDefault="00C13FB4" w:rsidP="00A22F27">
      <w:pPr>
        <w:pStyle w:val="ListBullet"/>
        <w:numPr>
          <w:ilvl w:val="0"/>
          <w:numId w:val="0"/>
        </w:numPr>
        <w:spacing w:line="360" w:lineRule="auto"/>
        <w:ind w:left="720"/>
        <w:rPr>
          <w:rFonts w:ascii="Times New Roman" w:hAnsi="Times New Roman" w:cs="Times New Roman"/>
          <w:b/>
          <w:bCs/>
        </w:rPr>
      </w:pPr>
      <w:r w:rsidRPr="00C13FB4">
        <w:rPr>
          <w:rFonts w:ascii="Segoe UI Emoji" w:hAnsi="Segoe UI Emoji" w:cs="Segoe UI Emoji"/>
          <w:b/>
          <w:bCs/>
        </w:rPr>
        <w:t>🌐</w:t>
      </w:r>
      <w:r w:rsidRPr="00C13FB4">
        <w:rPr>
          <w:rFonts w:ascii="Times New Roman" w:hAnsi="Times New Roman" w:cs="Times New Roman"/>
          <w:b/>
          <w:bCs/>
        </w:rPr>
        <w:t xml:space="preserve"> 1. Eventbrite</w:t>
      </w:r>
    </w:p>
    <w:p w14:paraId="3F32E940" w14:textId="77777777" w:rsidR="00C13FB4" w:rsidRPr="00C13FB4" w:rsidRDefault="00C13FB4" w:rsidP="00A22F27">
      <w:pPr>
        <w:pStyle w:val="ListBullet"/>
        <w:numPr>
          <w:ilvl w:val="0"/>
          <w:numId w:val="18"/>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Why it’s great: </w:t>
      </w:r>
      <w:r w:rsidRPr="00C13FB4">
        <w:rPr>
          <w:rFonts w:ascii="Times New Roman" w:hAnsi="Times New Roman" w:cs="Times New Roman"/>
        </w:rPr>
        <w:t>Tons of free and paid professional events, webinars, and virtual meetups.</w:t>
      </w:r>
    </w:p>
    <w:p w14:paraId="1F2B0921" w14:textId="77777777" w:rsidR="00C13FB4" w:rsidRPr="00C13FB4" w:rsidRDefault="00C13FB4" w:rsidP="00A22F27">
      <w:pPr>
        <w:pStyle w:val="ListBullet"/>
        <w:numPr>
          <w:ilvl w:val="0"/>
          <w:numId w:val="18"/>
        </w:numPr>
        <w:tabs>
          <w:tab w:val="clear" w:pos="720"/>
          <w:tab w:val="num" w:pos="1080"/>
        </w:tabs>
        <w:spacing w:line="360" w:lineRule="auto"/>
        <w:ind w:left="1080"/>
        <w:rPr>
          <w:rFonts w:ascii="Times New Roman" w:hAnsi="Times New Roman" w:cs="Times New Roman"/>
          <w:b/>
          <w:bCs/>
        </w:rPr>
      </w:pPr>
      <w:r w:rsidRPr="00C13FB4">
        <w:rPr>
          <w:rFonts w:ascii="Times New Roman" w:hAnsi="Times New Roman" w:cs="Times New Roman"/>
          <w:b/>
          <w:bCs/>
        </w:rPr>
        <w:lastRenderedPageBreak/>
        <w:t xml:space="preserve">How to find local virtual events: </w:t>
      </w:r>
      <w:r w:rsidRPr="00C13FB4">
        <w:rPr>
          <w:rFonts w:ascii="Times New Roman" w:hAnsi="Times New Roman" w:cs="Times New Roman"/>
        </w:rPr>
        <w:t>Search your city + filter for “Online events.”</w:t>
      </w:r>
    </w:p>
    <w:p w14:paraId="5109F866" w14:textId="77777777" w:rsidR="00C13FB4" w:rsidRPr="00C13FB4" w:rsidRDefault="00C13FB4" w:rsidP="00A22F27">
      <w:pPr>
        <w:pStyle w:val="ListBullet"/>
        <w:numPr>
          <w:ilvl w:val="0"/>
          <w:numId w:val="18"/>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Link: </w:t>
      </w:r>
      <w:hyperlink r:id="rId39" w:tgtFrame="_new" w:history="1">
        <w:r w:rsidRPr="00C13FB4">
          <w:rPr>
            <w:rStyle w:val="Hyperlink"/>
            <w:rFonts w:ascii="Times New Roman" w:hAnsi="Times New Roman" w:cs="Times New Roman"/>
          </w:rPr>
          <w:t>eventbrite.com</w:t>
        </w:r>
      </w:hyperlink>
    </w:p>
    <w:p w14:paraId="068B50DA" w14:textId="080A03C3" w:rsidR="00C13FB4" w:rsidRPr="00C13FB4" w:rsidRDefault="00C13FB4" w:rsidP="00C13FB4">
      <w:pPr>
        <w:pStyle w:val="ListBullet"/>
        <w:numPr>
          <w:ilvl w:val="0"/>
          <w:numId w:val="0"/>
        </w:numPr>
        <w:spacing w:line="480" w:lineRule="auto"/>
        <w:ind w:left="360"/>
        <w:rPr>
          <w:rFonts w:ascii="Times New Roman" w:hAnsi="Times New Roman" w:cs="Times New Roman"/>
          <w:b/>
          <w:bCs/>
        </w:rPr>
      </w:pPr>
    </w:p>
    <w:p w14:paraId="29A96EF9" w14:textId="77777777" w:rsidR="00C13FB4" w:rsidRPr="00C13FB4" w:rsidRDefault="00C13FB4" w:rsidP="00A22F27">
      <w:pPr>
        <w:pStyle w:val="ListBullet"/>
        <w:numPr>
          <w:ilvl w:val="0"/>
          <w:numId w:val="0"/>
        </w:numPr>
        <w:spacing w:line="480" w:lineRule="auto"/>
        <w:ind w:left="360"/>
        <w:rPr>
          <w:rFonts w:ascii="Times New Roman" w:hAnsi="Times New Roman" w:cs="Times New Roman"/>
          <w:b/>
          <w:bCs/>
        </w:rPr>
      </w:pPr>
      <w:r w:rsidRPr="00C13FB4">
        <w:rPr>
          <w:rFonts w:ascii="Segoe UI Emoji" w:hAnsi="Segoe UI Emoji" w:cs="Segoe UI Emoji"/>
          <w:b/>
          <w:bCs/>
        </w:rPr>
        <w:t>💼</w:t>
      </w:r>
      <w:r w:rsidRPr="00C13FB4">
        <w:rPr>
          <w:rFonts w:ascii="Times New Roman" w:hAnsi="Times New Roman" w:cs="Times New Roman"/>
          <w:b/>
          <w:bCs/>
        </w:rPr>
        <w:t xml:space="preserve"> 2. LinkedIn Events</w:t>
      </w:r>
    </w:p>
    <w:p w14:paraId="64130DA3" w14:textId="77777777" w:rsidR="00C13FB4" w:rsidRPr="00C13FB4" w:rsidRDefault="00C13FB4" w:rsidP="00A22F27">
      <w:pPr>
        <w:pStyle w:val="ListBullet"/>
        <w:numPr>
          <w:ilvl w:val="0"/>
          <w:numId w:val="19"/>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Why it’s great: </w:t>
      </w:r>
      <w:r w:rsidRPr="00C13FB4">
        <w:rPr>
          <w:rFonts w:ascii="Times New Roman" w:hAnsi="Times New Roman" w:cs="Times New Roman"/>
        </w:rPr>
        <w:t>Events are hosted by professionals and companies on topics like career development, leadership, marketing, etc.</w:t>
      </w:r>
    </w:p>
    <w:p w14:paraId="49FF157C" w14:textId="77777777" w:rsidR="00C13FB4" w:rsidRPr="00A22F27" w:rsidRDefault="00C13FB4" w:rsidP="00A22F27">
      <w:pPr>
        <w:pStyle w:val="ListBullet"/>
        <w:numPr>
          <w:ilvl w:val="0"/>
          <w:numId w:val="19"/>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How to use: </w:t>
      </w:r>
      <w:r w:rsidRPr="00C13FB4">
        <w:rPr>
          <w:rFonts w:ascii="Times New Roman" w:hAnsi="Times New Roman" w:cs="Times New Roman"/>
        </w:rPr>
        <w:t>Go to the “Events” tab on LinkedIn or search using keywords and filter by “online.”</w:t>
      </w:r>
    </w:p>
    <w:p w14:paraId="3CC8BF8A" w14:textId="6A6A54C0" w:rsidR="00A9108A" w:rsidRPr="00C13FB4" w:rsidRDefault="00A9108A" w:rsidP="00A22F27">
      <w:pPr>
        <w:pStyle w:val="ListBullet"/>
        <w:numPr>
          <w:ilvl w:val="0"/>
          <w:numId w:val="19"/>
        </w:numPr>
        <w:tabs>
          <w:tab w:val="clear" w:pos="720"/>
          <w:tab w:val="num" w:pos="1080"/>
        </w:tabs>
        <w:spacing w:line="360" w:lineRule="auto"/>
        <w:ind w:left="1080"/>
        <w:rPr>
          <w:rFonts w:ascii="Times New Roman" w:hAnsi="Times New Roman" w:cs="Times New Roman"/>
          <w:b/>
          <w:bCs/>
        </w:rPr>
      </w:pPr>
      <w:r>
        <w:rPr>
          <w:rFonts w:ascii="Times New Roman" w:hAnsi="Times New Roman" w:cs="Times New Roman"/>
          <w:b/>
          <w:bCs/>
        </w:rPr>
        <w:t xml:space="preserve">Link: </w:t>
      </w:r>
      <w:hyperlink r:id="rId40" w:history="1">
        <w:r w:rsidRPr="00A22F27">
          <w:rPr>
            <w:rStyle w:val="Hyperlink"/>
            <w:rFonts w:ascii="Times New Roman" w:hAnsi="Times New Roman" w:cs="Times New Roman"/>
          </w:rPr>
          <w:t>linkedin.com</w:t>
        </w:r>
      </w:hyperlink>
      <w:r>
        <w:rPr>
          <w:rFonts w:ascii="Times New Roman" w:hAnsi="Times New Roman" w:cs="Times New Roman"/>
          <w:b/>
          <w:bCs/>
        </w:rPr>
        <w:t xml:space="preserve"> </w:t>
      </w:r>
    </w:p>
    <w:p w14:paraId="59E805C5" w14:textId="77777777" w:rsidR="00C13FB4" w:rsidRPr="00C13FB4" w:rsidRDefault="00C13FB4" w:rsidP="00A22F27">
      <w:pPr>
        <w:pStyle w:val="ListBullet"/>
        <w:numPr>
          <w:ilvl w:val="0"/>
          <w:numId w:val="19"/>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Bonus: </w:t>
      </w:r>
      <w:r w:rsidRPr="00C13FB4">
        <w:rPr>
          <w:rFonts w:ascii="Times New Roman" w:hAnsi="Times New Roman" w:cs="Times New Roman"/>
        </w:rPr>
        <w:t>Great for connecting before/after with attendees.</w:t>
      </w:r>
    </w:p>
    <w:p w14:paraId="35323A99" w14:textId="627A4731" w:rsidR="00C13FB4" w:rsidRPr="00C13FB4" w:rsidRDefault="00C13FB4" w:rsidP="00C13FB4">
      <w:pPr>
        <w:pStyle w:val="ListBullet"/>
        <w:numPr>
          <w:ilvl w:val="0"/>
          <w:numId w:val="0"/>
        </w:numPr>
        <w:spacing w:line="480" w:lineRule="auto"/>
        <w:ind w:left="360"/>
        <w:rPr>
          <w:rFonts w:ascii="Times New Roman" w:hAnsi="Times New Roman" w:cs="Times New Roman"/>
          <w:b/>
          <w:bCs/>
        </w:rPr>
      </w:pPr>
    </w:p>
    <w:p w14:paraId="62FEC5DD" w14:textId="77777777" w:rsidR="00C13FB4" w:rsidRPr="00C13FB4" w:rsidRDefault="00C13FB4" w:rsidP="00A22F27">
      <w:pPr>
        <w:pStyle w:val="ListBullet"/>
        <w:numPr>
          <w:ilvl w:val="0"/>
          <w:numId w:val="0"/>
        </w:numPr>
        <w:spacing w:line="480" w:lineRule="auto"/>
        <w:ind w:left="360"/>
        <w:rPr>
          <w:rFonts w:ascii="Times New Roman" w:hAnsi="Times New Roman" w:cs="Times New Roman"/>
          <w:b/>
          <w:bCs/>
        </w:rPr>
      </w:pPr>
      <w:r w:rsidRPr="00C13FB4">
        <w:rPr>
          <w:rFonts w:ascii="Segoe UI Emoji" w:hAnsi="Segoe UI Emoji" w:cs="Segoe UI Emoji"/>
          <w:b/>
          <w:bCs/>
        </w:rPr>
        <w:t>👥</w:t>
      </w:r>
      <w:r w:rsidRPr="00C13FB4">
        <w:rPr>
          <w:rFonts w:ascii="Times New Roman" w:hAnsi="Times New Roman" w:cs="Times New Roman"/>
          <w:b/>
          <w:bCs/>
        </w:rPr>
        <w:t xml:space="preserve"> 3. Meetup</w:t>
      </w:r>
    </w:p>
    <w:p w14:paraId="62F997A9" w14:textId="77777777" w:rsidR="00C13FB4" w:rsidRPr="00C13FB4" w:rsidRDefault="00C13FB4" w:rsidP="00A22F27">
      <w:pPr>
        <w:pStyle w:val="ListBullet"/>
        <w:numPr>
          <w:ilvl w:val="0"/>
          <w:numId w:val="20"/>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Why it’s great: </w:t>
      </w:r>
      <w:r w:rsidRPr="00C13FB4">
        <w:rPr>
          <w:rFonts w:ascii="Times New Roman" w:hAnsi="Times New Roman" w:cs="Times New Roman"/>
        </w:rPr>
        <w:t>Known for in-person groups, but many groups now host regular virtual events.</w:t>
      </w:r>
    </w:p>
    <w:p w14:paraId="1C3C0936" w14:textId="77777777" w:rsidR="00C13FB4" w:rsidRPr="00C13FB4" w:rsidRDefault="00C13FB4" w:rsidP="00A22F27">
      <w:pPr>
        <w:pStyle w:val="ListBullet"/>
        <w:numPr>
          <w:ilvl w:val="0"/>
          <w:numId w:val="20"/>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How to use: </w:t>
      </w:r>
      <w:r w:rsidRPr="00C13FB4">
        <w:rPr>
          <w:rFonts w:ascii="Times New Roman" w:hAnsi="Times New Roman" w:cs="Times New Roman"/>
        </w:rPr>
        <w:t>Search your location + topic (e.g., “young professionals Atlanta,” “women in tech”), then filter by “Online events.”</w:t>
      </w:r>
    </w:p>
    <w:p w14:paraId="463A15CA" w14:textId="77777777" w:rsidR="00C13FB4" w:rsidRPr="00C13FB4" w:rsidRDefault="00C13FB4" w:rsidP="00A22F27">
      <w:pPr>
        <w:pStyle w:val="ListBullet"/>
        <w:numPr>
          <w:ilvl w:val="0"/>
          <w:numId w:val="20"/>
        </w:numPr>
        <w:tabs>
          <w:tab w:val="clear" w:pos="720"/>
          <w:tab w:val="num" w:pos="1080"/>
        </w:tabs>
        <w:spacing w:line="360" w:lineRule="auto"/>
        <w:ind w:left="1080"/>
        <w:rPr>
          <w:rFonts w:ascii="Times New Roman" w:hAnsi="Times New Roman" w:cs="Times New Roman"/>
          <w:b/>
          <w:bCs/>
        </w:rPr>
      </w:pPr>
      <w:r w:rsidRPr="00C13FB4">
        <w:rPr>
          <w:rFonts w:ascii="Times New Roman" w:hAnsi="Times New Roman" w:cs="Times New Roman"/>
          <w:b/>
          <w:bCs/>
        </w:rPr>
        <w:t xml:space="preserve">Link: </w:t>
      </w:r>
      <w:hyperlink r:id="rId41" w:tgtFrame="_new" w:history="1">
        <w:r w:rsidRPr="00C13FB4">
          <w:rPr>
            <w:rStyle w:val="Hyperlink"/>
            <w:rFonts w:ascii="Times New Roman" w:hAnsi="Times New Roman" w:cs="Times New Roman"/>
          </w:rPr>
          <w:t>meetup.com</w:t>
        </w:r>
      </w:hyperlink>
    </w:p>
    <w:p w14:paraId="2DEB9A4B" w14:textId="77777777" w:rsidR="00C13FB4" w:rsidRPr="00C13FB4" w:rsidRDefault="00C13FB4" w:rsidP="00C13FB4">
      <w:pPr>
        <w:pStyle w:val="ListBullet"/>
        <w:numPr>
          <w:ilvl w:val="0"/>
          <w:numId w:val="0"/>
        </w:numPr>
        <w:spacing w:line="480" w:lineRule="auto"/>
        <w:ind w:left="360"/>
        <w:rPr>
          <w:rFonts w:ascii="Times New Roman" w:hAnsi="Times New Roman" w:cs="Times New Roman"/>
          <w:b/>
          <w:bCs/>
        </w:rPr>
      </w:pPr>
    </w:p>
    <w:p w14:paraId="0E1C5769" w14:textId="77777777" w:rsidR="00C13FB4" w:rsidRPr="00C13FB4" w:rsidRDefault="00C13FB4" w:rsidP="004A1CD3">
      <w:pPr>
        <w:pStyle w:val="ListBullet"/>
        <w:numPr>
          <w:ilvl w:val="0"/>
          <w:numId w:val="0"/>
        </w:numPr>
        <w:spacing w:line="480" w:lineRule="auto"/>
        <w:ind w:left="360"/>
        <w:rPr>
          <w:rFonts w:ascii="Times New Roman" w:hAnsi="Times New Roman" w:cs="Times New Roman"/>
          <w:b/>
          <w:bCs/>
        </w:rPr>
      </w:pPr>
      <w:r w:rsidRPr="00C13FB4">
        <w:rPr>
          <w:rFonts w:ascii="Segoe UI Emoji" w:hAnsi="Segoe UI Emoji" w:cs="Segoe UI Emoji"/>
          <w:b/>
          <w:bCs/>
        </w:rPr>
        <w:t>🧠</w:t>
      </w:r>
      <w:r w:rsidRPr="00C13FB4">
        <w:rPr>
          <w:rFonts w:ascii="Times New Roman" w:hAnsi="Times New Roman" w:cs="Times New Roman"/>
          <w:b/>
          <w:bCs/>
        </w:rPr>
        <w:t xml:space="preserve"> 4. Local Libraries, Colleges &amp; Chambers of Commerce</w:t>
      </w:r>
    </w:p>
    <w:p w14:paraId="70521B7A" w14:textId="77777777" w:rsidR="00C13FB4" w:rsidRPr="00C13FB4" w:rsidRDefault="00C13FB4" w:rsidP="004A1CD3">
      <w:pPr>
        <w:pStyle w:val="ListBullet"/>
        <w:numPr>
          <w:ilvl w:val="0"/>
          <w:numId w:val="21"/>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Why it’s great: </w:t>
      </w:r>
      <w:r w:rsidRPr="00C13FB4">
        <w:rPr>
          <w:rFonts w:ascii="Times New Roman" w:hAnsi="Times New Roman" w:cs="Times New Roman"/>
        </w:rPr>
        <w:t>They often host free virtual workshops, career panels, resume reviews, and networking events for locals.</w:t>
      </w:r>
    </w:p>
    <w:p w14:paraId="18F50A57" w14:textId="77777777" w:rsidR="00C13FB4" w:rsidRPr="00C13FB4" w:rsidRDefault="00C13FB4" w:rsidP="004A1CD3">
      <w:pPr>
        <w:pStyle w:val="ListBullet"/>
        <w:numPr>
          <w:ilvl w:val="0"/>
          <w:numId w:val="21"/>
        </w:numPr>
        <w:tabs>
          <w:tab w:val="clear" w:pos="720"/>
          <w:tab w:val="num" w:pos="1080"/>
        </w:tabs>
        <w:spacing w:line="360" w:lineRule="auto"/>
        <w:ind w:left="1080"/>
        <w:rPr>
          <w:rFonts w:ascii="Times New Roman" w:hAnsi="Times New Roman" w:cs="Times New Roman"/>
        </w:rPr>
      </w:pPr>
      <w:r w:rsidRPr="00C13FB4">
        <w:rPr>
          <w:rFonts w:ascii="Times New Roman" w:hAnsi="Times New Roman" w:cs="Times New Roman"/>
          <w:b/>
          <w:bCs/>
        </w:rPr>
        <w:t xml:space="preserve">Where to look: </w:t>
      </w:r>
      <w:r w:rsidRPr="00C13FB4">
        <w:rPr>
          <w:rFonts w:ascii="Times New Roman" w:hAnsi="Times New Roman" w:cs="Times New Roman"/>
        </w:rPr>
        <w:t>Check their websites or Facebook pages.</w:t>
      </w:r>
    </w:p>
    <w:p w14:paraId="0B9A5831" w14:textId="4B3DF329" w:rsidR="00C13FB4" w:rsidRPr="00C13FB4" w:rsidRDefault="00C13FB4" w:rsidP="00C13FB4">
      <w:pPr>
        <w:pStyle w:val="ListBullet"/>
        <w:numPr>
          <w:ilvl w:val="0"/>
          <w:numId w:val="0"/>
        </w:numPr>
        <w:spacing w:line="480" w:lineRule="auto"/>
        <w:ind w:left="360" w:hanging="360"/>
        <w:rPr>
          <w:rFonts w:ascii="Times New Roman" w:hAnsi="Times New Roman" w:cs="Times New Roman"/>
          <w:b/>
          <w:bCs/>
        </w:rPr>
      </w:pPr>
    </w:p>
    <w:p w14:paraId="3B360633" w14:textId="77777777" w:rsidR="00C13FB4" w:rsidRPr="00C13FB4" w:rsidRDefault="00C13FB4" w:rsidP="004A1CD3">
      <w:pPr>
        <w:pStyle w:val="ListBullet"/>
        <w:numPr>
          <w:ilvl w:val="0"/>
          <w:numId w:val="0"/>
        </w:numPr>
        <w:spacing w:line="480" w:lineRule="auto"/>
        <w:ind w:left="360"/>
        <w:rPr>
          <w:rFonts w:ascii="Times New Roman" w:hAnsi="Times New Roman" w:cs="Times New Roman"/>
          <w:b/>
          <w:bCs/>
        </w:rPr>
      </w:pPr>
      <w:r w:rsidRPr="00C13FB4">
        <w:rPr>
          <w:rFonts w:ascii="Segoe UI Emoji" w:hAnsi="Segoe UI Emoji" w:cs="Segoe UI Emoji"/>
          <w:b/>
          <w:bCs/>
        </w:rPr>
        <w:t>🚀</w:t>
      </w:r>
      <w:r w:rsidRPr="00C13FB4">
        <w:rPr>
          <w:rFonts w:ascii="Times New Roman" w:hAnsi="Times New Roman" w:cs="Times New Roman"/>
          <w:b/>
          <w:bCs/>
        </w:rPr>
        <w:t xml:space="preserve"> 5. Professional Associations &amp; Industry Organizations</w:t>
      </w:r>
    </w:p>
    <w:p w14:paraId="2298A76C" w14:textId="77777777" w:rsidR="00C13FB4" w:rsidRPr="00C13FB4" w:rsidRDefault="00C13FB4" w:rsidP="004A1CD3">
      <w:pPr>
        <w:pStyle w:val="ListBullet"/>
        <w:numPr>
          <w:ilvl w:val="0"/>
          <w:numId w:val="22"/>
        </w:numPr>
        <w:tabs>
          <w:tab w:val="clear" w:pos="720"/>
          <w:tab w:val="num" w:pos="1080"/>
        </w:tabs>
        <w:spacing w:line="360" w:lineRule="auto"/>
        <w:ind w:left="1080"/>
        <w:rPr>
          <w:rFonts w:ascii="Times New Roman" w:hAnsi="Times New Roman" w:cs="Times New Roman"/>
          <w:b/>
          <w:bCs/>
        </w:rPr>
      </w:pPr>
      <w:r w:rsidRPr="00C13FB4">
        <w:rPr>
          <w:rFonts w:ascii="Times New Roman" w:hAnsi="Times New Roman" w:cs="Times New Roman"/>
          <w:b/>
          <w:bCs/>
        </w:rPr>
        <w:t>Most industries have local chapters that host regular virtual events, such as:</w:t>
      </w:r>
    </w:p>
    <w:p w14:paraId="555BAC5B" w14:textId="09992605" w:rsidR="00C13FB4" w:rsidRPr="00C13FB4" w:rsidRDefault="00C13FB4" w:rsidP="004A1CD3">
      <w:pPr>
        <w:pStyle w:val="ListBullet"/>
        <w:numPr>
          <w:ilvl w:val="1"/>
          <w:numId w:val="22"/>
        </w:numPr>
        <w:tabs>
          <w:tab w:val="clear" w:pos="1440"/>
          <w:tab w:val="num" w:pos="1800"/>
        </w:tabs>
        <w:spacing w:line="360" w:lineRule="auto"/>
        <w:ind w:left="1800"/>
        <w:rPr>
          <w:rFonts w:ascii="Times New Roman" w:hAnsi="Times New Roman" w:cs="Times New Roman"/>
          <w:b/>
          <w:bCs/>
        </w:rPr>
      </w:pPr>
      <w:hyperlink r:id="rId42" w:history="1">
        <w:r w:rsidRPr="00C13FB4">
          <w:rPr>
            <w:rStyle w:val="Hyperlink"/>
            <w:rFonts w:ascii="Times New Roman" w:hAnsi="Times New Roman" w:cs="Times New Roman"/>
            <w:b/>
            <w:bCs/>
          </w:rPr>
          <w:t>AMA (American Marketing Association)</w:t>
        </w:r>
      </w:hyperlink>
    </w:p>
    <w:p w14:paraId="38EFFBE5" w14:textId="04AAFD5E" w:rsidR="00C13FB4" w:rsidRPr="00C13FB4" w:rsidRDefault="00C13FB4" w:rsidP="004A1CD3">
      <w:pPr>
        <w:pStyle w:val="ListBullet"/>
        <w:numPr>
          <w:ilvl w:val="1"/>
          <w:numId w:val="22"/>
        </w:numPr>
        <w:tabs>
          <w:tab w:val="clear" w:pos="1440"/>
          <w:tab w:val="num" w:pos="1800"/>
        </w:tabs>
        <w:spacing w:line="360" w:lineRule="auto"/>
        <w:ind w:left="1800"/>
        <w:rPr>
          <w:rFonts w:ascii="Times New Roman" w:hAnsi="Times New Roman" w:cs="Times New Roman"/>
          <w:b/>
          <w:bCs/>
        </w:rPr>
      </w:pPr>
      <w:hyperlink r:id="rId43" w:history="1">
        <w:r w:rsidRPr="00C13FB4">
          <w:rPr>
            <w:rStyle w:val="Hyperlink"/>
            <w:rFonts w:ascii="Times New Roman" w:hAnsi="Times New Roman" w:cs="Times New Roman"/>
            <w:b/>
            <w:bCs/>
          </w:rPr>
          <w:t>SHRM (HR professionals)</w:t>
        </w:r>
      </w:hyperlink>
    </w:p>
    <w:p w14:paraId="699F5C0D" w14:textId="37975100" w:rsidR="00C13FB4" w:rsidRPr="00C13FB4" w:rsidRDefault="00C13FB4" w:rsidP="004A1CD3">
      <w:pPr>
        <w:pStyle w:val="ListBullet"/>
        <w:numPr>
          <w:ilvl w:val="1"/>
          <w:numId w:val="22"/>
        </w:numPr>
        <w:tabs>
          <w:tab w:val="clear" w:pos="1440"/>
          <w:tab w:val="num" w:pos="1800"/>
        </w:tabs>
        <w:spacing w:line="360" w:lineRule="auto"/>
        <w:ind w:left="1800"/>
        <w:rPr>
          <w:rFonts w:ascii="Times New Roman" w:hAnsi="Times New Roman" w:cs="Times New Roman"/>
          <w:b/>
          <w:bCs/>
        </w:rPr>
      </w:pPr>
      <w:hyperlink r:id="rId44" w:history="1">
        <w:r w:rsidRPr="00C13FB4">
          <w:rPr>
            <w:rStyle w:val="Hyperlink"/>
            <w:rFonts w:ascii="Times New Roman" w:hAnsi="Times New Roman" w:cs="Times New Roman"/>
            <w:b/>
            <w:bCs/>
          </w:rPr>
          <w:t xml:space="preserve">NSBE (Black </w:t>
        </w:r>
        <w:r w:rsidR="004A1CD3" w:rsidRPr="00C13FB4">
          <w:rPr>
            <w:rStyle w:val="Hyperlink"/>
            <w:rFonts w:ascii="Times New Roman" w:hAnsi="Times New Roman" w:cs="Times New Roman"/>
            <w:b/>
            <w:bCs/>
          </w:rPr>
          <w:t>Engineers</w:t>
        </w:r>
        <w:r w:rsidRPr="00C13FB4">
          <w:rPr>
            <w:rStyle w:val="Hyperlink"/>
            <w:rFonts w:ascii="Times New Roman" w:hAnsi="Times New Roman" w:cs="Times New Roman"/>
            <w:b/>
            <w:bCs/>
          </w:rPr>
          <w:t>)</w:t>
        </w:r>
      </w:hyperlink>
    </w:p>
    <w:p w14:paraId="219B5317" w14:textId="59160D52" w:rsidR="00C13FB4" w:rsidRPr="00C13FB4" w:rsidRDefault="00C13FB4" w:rsidP="004A1CD3">
      <w:pPr>
        <w:pStyle w:val="ListBullet"/>
        <w:numPr>
          <w:ilvl w:val="1"/>
          <w:numId w:val="22"/>
        </w:numPr>
        <w:tabs>
          <w:tab w:val="clear" w:pos="1440"/>
          <w:tab w:val="num" w:pos="1800"/>
        </w:tabs>
        <w:spacing w:line="360" w:lineRule="auto"/>
        <w:ind w:left="1800"/>
        <w:rPr>
          <w:rFonts w:ascii="Times New Roman" w:hAnsi="Times New Roman" w:cs="Times New Roman"/>
          <w:b/>
          <w:bCs/>
        </w:rPr>
      </w:pPr>
      <w:hyperlink r:id="rId45" w:history="1">
        <w:r w:rsidRPr="00C13FB4">
          <w:rPr>
            <w:rStyle w:val="Hyperlink"/>
            <w:rFonts w:ascii="Times New Roman" w:hAnsi="Times New Roman" w:cs="Times New Roman"/>
            <w:b/>
            <w:bCs/>
          </w:rPr>
          <w:t>NABA (Black accountants)</w:t>
        </w:r>
      </w:hyperlink>
    </w:p>
    <w:p w14:paraId="5ECF5034" w14:textId="5D2E54F2" w:rsidR="00C13FB4" w:rsidRPr="004A1CD3" w:rsidRDefault="00C13FB4" w:rsidP="004A1CD3">
      <w:pPr>
        <w:pStyle w:val="ListBullet"/>
        <w:numPr>
          <w:ilvl w:val="1"/>
          <w:numId w:val="22"/>
        </w:numPr>
        <w:tabs>
          <w:tab w:val="clear" w:pos="1440"/>
          <w:tab w:val="num" w:pos="1800"/>
        </w:tabs>
        <w:spacing w:line="360" w:lineRule="auto"/>
        <w:ind w:left="1800"/>
        <w:rPr>
          <w:rFonts w:ascii="Times New Roman" w:hAnsi="Times New Roman" w:cs="Times New Roman"/>
          <w:b/>
          <w:bCs/>
        </w:rPr>
      </w:pPr>
      <w:hyperlink r:id="rId46" w:history="1">
        <w:r w:rsidRPr="00C13FB4">
          <w:rPr>
            <w:rStyle w:val="Hyperlink"/>
            <w:rFonts w:ascii="Times New Roman" w:hAnsi="Times New Roman" w:cs="Times New Roman"/>
            <w:b/>
            <w:bCs/>
          </w:rPr>
          <w:t>IIBA</w:t>
        </w:r>
      </w:hyperlink>
      <w:r w:rsidRPr="00C13FB4">
        <w:rPr>
          <w:rFonts w:ascii="Times New Roman" w:hAnsi="Times New Roman" w:cs="Times New Roman"/>
          <w:b/>
          <w:bCs/>
        </w:rPr>
        <w:t xml:space="preserve">, </w:t>
      </w:r>
      <w:hyperlink r:id="rId47" w:history="1">
        <w:r w:rsidRPr="00C13FB4">
          <w:rPr>
            <w:rStyle w:val="Hyperlink"/>
            <w:rFonts w:ascii="Times New Roman" w:hAnsi="Times New Roman" w:cs="Times New Roman"/>
            <w:b/>
            <w:bCs/>
          </w:rPr>
          <w:t>PMI</w:t>
        </w:r>
      </w:hyperlink>
      <w:r w:rsidRPr="00C13FB4">
        <w:rPr>
          <w:rFonts w:ascii="Times New Roman" w:hAnsi="Times New Roman" w:cs="Times New Roman"/>
          <w:b/>
          <w:bCs/>
        </w:rPr>
        <w:t xml:space="preserve">, </w:t>
      </w:r>
      <w:hyperlink r:id="rId48" w:history="1">
        <w:r w:rsidRPr="00C13FB4">
          <w:rPr>
            <w:rStyle w:val="Hyperlink"/>
            <w:rFonts w:ascii="Times New Roman" w:hAnsi="Times New Roman" w:cs="Times New Roman"/>
            <w:b/>
            <w:bCs/>
          </w:rPr>
          <w:t>ASQ</w:t>
        </w:r>
      </w:hyperlink>
      <w:r w:rsidRPr="00C13FB4">
        <w:rPr>
          <w:rFonts w:ascii="Times New Roman" w:hAnsi="Times New Roman" w:cs="Times New Roman"/>
          <w:b/>
          <w:bCs/>
        </w:rPr>
        <w:t xml:space="preserve"> and more</w:t>
      </w:r>
    </w:p>
    <w:p w14:paraId="08383155" w14:textId="77777777" w:rsidR="004A1CD3" w:rsidRPr="00C13FB4" w:rsidRDefault="004A1CD3" w:rsidP="004A1CD3">
      <w:pPr>
        <w:pStyle w:val="ListBullet"/>
        <w:numPr>
          <w:ilvl w:val="0"/>
          <w:numId w:val="0"/>
        </w:numPr>
        <w:spacing w:line="360" w:lineRule="auto"/>
        <w:ind w:left="1800"/>
        <w:rPr>
          <w:rFonts w:ascii="Times New Roman" w:hAnsi="Times New Roman" w:cs="Times New Roman"/>
          <w:b/>
          <w:bCs/>
        </w:rPr>
      </w:pPr>
    </w:p>
    <w:p w14:paraId="5244B33B" w14:textId="77777777" w:rsidR="00C13FB4" w:rsidRPr="00C13FB4" w:rsidRDefault="00C13FB4" w:rsidP="004A1CD3">
      <w:pPr>
        <w:pStyle w:val="ListBullet"/>
        <w:tabs>
          <w:tab w:val="clear" w:pos="360"/>
          <w:tab w:val="num" w:pos="720"/>
        </w:tabs>
        <w:spacing w:line="360" w:lineRule="auto"/>
        <w:ind w:left="720"/>
        <w:rPr>
          <w:rFonts w:ascii="Times New Roman" w:hAnsi="Times New Roman" w:cs="Times New Roman"/>
        </w:rPr>
      </w:pPr>
      <w:r w:rsidRPr="00C13FB4">
        <w:rPr>
          <w:rFonts w:ascii="Times New Roman" w:hAnsi="Times New Roman" w:cs="Times New Roman"/>
        </w:rPr>
        <w:t>Search for "[your city] [your industry] association" or "[your industry] virtual event."</w:t>
      </w:r>
    </w:p>
    <w:p w14:paraId="309CBE31" w14:textId="02C49969" w:rsidR="00C13FB4" w:rsidRPr="00C13FB4" w:rsidRDefault="00C13FB4" w:rsidP="00C13FB4">
      <w:pPr>
        <w:pStyle w:val="ListBullet"/>
        <w:numPr>
          <w:ilvl w:val="0"/>
          <w:numId w:val="0"/>
        </w:numPr>
        <w:spacing w:line="480" w:lineRule="auto"/>
        <w:ind w:left="360"/>
        <w:rPr>
          <w:rFonts w:ascii="Times New Roman" w:hAnsi="Times New Roman" w:cs="Times New Roman"/>
          <w:b/>
          <w:bCs/>
        </w:rPr>
      </w:pPr>
    </w:p>
    <w:p w14:paraId="3B9FD076" w14:textId="7DD812E6" w:rsidR="00CE1E15" w:rsidRDefault="00CE1E15" w:rsidP="004A1CD3">
      <w:pPr>
        <w:pStyle w:val="ListBullet"/>
        <w:numPr>
          <w:ilvl w:val="0"/>
          <w:numId w:val="28"/>
        </w:numPr>
        <w:spacing w:line="480" w:lineRule="auto"/>
        <w:rPr>
          <w:rFonts w:ascii="Times New Roman" w:hAnsi="Times New Roman" w:cs="Times New Roman"/>
          <w:b/>
          <w:bCs/>
        </w:rPr>
      </w:pPr>
      <w:r w:rsidRPr="00FF4325">
        <w:rPr>
          <w:rFonts w:ascii="Times New Roman" w:hAnsi="Times New Roman" w:cs="Times New Roman"/>
          <w:b/>
          <w:bCs/>
        </w:rPr>
        <w:t>Look into volunteer or committee opportunities in your field.</w:t>
      </w:r>
    </w:p>
    <w:p w14:paraId="5B02F381" w14:textId="77777777" w:rsidR="00E63AD1" w:rsidRPr="00E63AD1" w:rsidRDefault="00E63AD1" w:rsidP="00E63AD1">
      <w:pPr>
        <w:pStyle w:val="ListBullet"/>
        <w:numPr>
          <w:ilvl w:val="0"/>
          <w:numId w:val="0"/>
        </w:numPr>
        <w:spacing w:line="480" w:lineRule="auto"/>
        <w:ind w:left="720"/>
        <w:rPr>
          <w:rFonts w:ascii="Times New Roman" w:hAnsi="Times New Roman" w:cs="Times New Roman"/>
          <w:b/>
          <w:bCs/>
        </w:rPr>
      </w:pPr>
      <w:r w:rsidRPr="00E63AD1">
        <w:rPr>
          <w:rFonts w:ascii="Segoe UI Emoji" w:hAnsi="Segoe UI Emoji" w:cs="Segoe UI Emoji"/>
          <w:b/>
          <w:bCs/>
        </w:rPr>
        <w:t>🔍</w:t>
      </w:r>
      <w:r w:rsidRPr="00E63AD1">
        <w:rPr>
          <w:rFonts w:ascii="Times New Roman" w:hAnsi="Times New Roman" w:cs="Times New Roman"/>
          <w:b/>
          <w:bCs/>
        </w:rPr>
        <w:t xml:space="preserve"> 1. Check Local &amp; National Volunteer Platforms</w:t>
      </w:r>
    </w:p>
    <w:p w14:paraId="1B446F90" w14:textId="77777777" w:rsidR="00E63AD1" w:rsidRPr="00E63AD1" w:rsidRDefault="00E63AD1" w:rsidP="00E63AD1">
      <w:pPr>
        <w:pStyle w:val="ListBullet"/>
        <w:numPr>
          <w:ilvl w:val="0"/>
          <w:numId w:val="30"/>
        </w:numPr>
        <w:spacing w:line="360" w:lineRule="auto"/>
        <w:rPr>
          <w:rFonts w:ascii="Times New Roman" w:hAnsi="Times New Roman" w:cs="Times New Roman"/>
          <w:b/>
          <w:bCs/>
        </w:rPr>
      </w:pPr>
      <w:hyperlink r:id="rId49" w:tgtFrame="_new" w:history="1">
        <w:r w:rsidRPr="00E63AD1">
          <w:rPr>
            <w:rStyle w:val="Hyperlink"/>
            <w:rFonts w:ascii="Times New Roman" w:hAnsi="Times New Roman" w:cs="Times New Roman"/>
            <w:b/>
            <w:bCs/>
          </w:rPr>
          <w:t>VolunteerMatch.org</w:t>
        </w:r>
      </w:hyperlink>
      <w:r w:rsidRPr="00E63AD1">
        <w:rPr>
          <w:rFonts w:ascii="Times New Roman" w:hAnsi="Times New Roman" w:cs="Times New Roman"/>
          <w:b/>
          <w:bCs/>
        </w:rPr>
        <w:t xml:space="preserve">: </w:t>
      </w:r>
      <w:r w:rsidRPr="00E63AD1">
        <w:rPr>
          <w:rFonts w:ascii="Times New Roman" w:hAnsi="Times New Roman" w:cs="Times New Roman"/>
        </w:rPr>
        <w:t>Filter by industry, skill set, and location.</w:t>
      </w:r>
    </w:p>
    <w:p w14:paraId="2B7896AB" w14:textId="77777777" w:rsidR="00E63AD1" w:rsidRPr="00E63AD1" w:rsidRDefault="00E63AD1" w:rsidP="00E63AD1">
      <w:pPr>
        <w:pStyle w:val="ListBullet"/>
        <w:numPr>
          <w:ilvl w:val="0"/>
          <w:numId w:val="30"/>
        </w:numPr>
        <w:spacing w:line="360" w:lineRule="auto"/>
        <w:rPr>
          <w:rFonts w:ascii="Times New Roman" w:hAnsi="Times New Roman" w:cs="Times New Roman"/>
          <w:b/>
          <w:bCs/>
        </w:rPr>
      </w:pPr>
      <w:hyperlink r:id="rId50" w:tgtFrame="_new" w:history="1">
        <w:r w:rsidRPr="00E63AD1">
          <w:rPr>
            <w:rStyle w:val="Hyperlink"/>
            <w:rFonts w:ascii="Times New Roman" w:hAnsi="Times New Roman" w:cs="Times New Roman"/>
            <w:b/>
            <w:bCs/>
          </w:rPr>
          <w:t>Idealist.org</w:t>
        </w:r>
      </w:hyperlink>
      <w:r w:rsidRPr="00E63AD1">
        <w:rPr>
          <w:rFonts w:ascii="Times New Roman" w:hAnsi="Times New Roman" w:cs="Times New Roman"/>
          <w:b/>
          <w:bCs/>
        </w:rPr>
        <w:t xml:space="preserve">: </w:t>
      </w:r>
      <w:r w:rsidRPr="00E63AD1">
        <w:rPr>
          <w:rFonts w:ascii="Times New Roman" w:hAnsi="Times New Roman" w:cs="Times New Roman"/>
        </w:rPr>
        <w:t>Offers listings for mission-driven and nonprofit roles, including virtual opportunities.</w:t>
      </w:r>
    </w:p>
    <w:p w14:paraId="4C38F02B" w14:textId="77777777" w:rsidR="00E63AD1" w:rsidRPr="00E63AD1" w:rsidRDefault="00E63AD1" w:rsidP="00E63AD1">
      <w:pPr>
        <w:pStyle w:val="ListBullet"/>
        <w:numPr>
          <w:ilvl w:val="0"/>
          <w:numId w:val="30"/>
        </w:numPr>
        <w:spacing w:line="360" w:lineRule="auto"/>
        <w:rPr>
          <w:rFonts w:ascii="Times New Roman" w:hAnsi="Times New Roman" w:cs="Times New Roman"/>
          <w:b/>
          <w:bCs/>
        </w:rPr>
      </w:pPr>
      <w:hyperlink r:id="rId51" w:tgtFrame="_new" w:history="1">
        <w:r w:rsidRPr="00E63AD1">
          <w:rPr>
            <w:rStyle w:val="Hyperlink"/>
            <w:rFonts w:ascii="Times New Roman" w:hAnsi="Times New Roman" w:cs="Times New Roman"/>
            <w:b/>
            <w:bCs/>
          </w:rPr>
          <w:t>HandsOn Connect</w:t>
        </w:r>
      </w:hyperlink>
      <w:r w:rsidRPr="00E63AD1">
        <w:rPr>
          <w:rFonts w:ascii="Times New Roman" w:hAnsi="Times New Roman" w:cs="Times New Roman"/>
          <w:b/>
          <w:bCs/>
        </w:rPr>
        <w:t xml:space="preserve">: </w:t>
      </w:r>
      <w:r w:rsidRPr="00E63AD1">
        <w:rPr>
          <w:rFonts w:ascii="Times New Roman" w:hAnsi="Times New Roman" w:cs="Times New Roman"/>
        </w:rPr>
        <w:t>Connects people with causes in their local community.</w:t>
      </w:r>
    </w:p>
    <w:p w14:paraId="3F62777D" w14:textId="2504877D" w:rsidR="00E63AD1" w:rsidRPr="00E63AD1" w:rsidRDefault="00E63AD1" w:rsidP="00E63AD1">
      <w:pPr>
        <w:pStyle w:val="ListBullet"/>
        <w:numPr>
          <w:ilvl w:val="0"/>
          <w:numId w:val="0"/>
        </w:numPr>
        <w:spacing w:line="480" w:lineRule="auto"/>
        <w:ind w:left="720"/>
        <w:rPr>
          <w:rFonts w:ascii="Times New Roman" w:hAnsi="Times New Roman" w:cs="Times New Roman"/>
          <w:b/>
          <w:bCs/>
        </w:rPr>
      </w:pPr>
    </w:p>
    <w:p w14:paraId="3F8ED665" w14:textId="77777777" w:rsidR="00E63AD1" w:rsidRPr="00E63AD1" w:rsidRDefault="00E63AD1" w:rsidP="00E63AD1">
      <w:pPr>
        <w:pStyle w:val="ListBullet"/>
        <w:numPr>
          <w:ilvl w:val="0"/>
          <w:numId w:val="0"/>
        </w:numPr>
        <w:spacing w:line="480" w:lineRule="auto"/>
        <w:ind w:left="720"/>
        <w:rPr>
          <w:rFonts w:ascii="Times New Roman" w:hAnsi="Times New Roman" w:cs="Times New Roman"/>
          <w:b/>
          <w:bCs/>
        </w:rPr>
      </w:pPr>
      <w:r w:rsidRPr="00E63AD1">
        <w:rPr>
          <w:rFonts w:ascii="Segoe UI Emoji" w:hAnsi="Segoe UI Emoji" w:cs="Segoe UI Emoji"/>
          <w:b/>
          <w:bCs/>
        </w:rPr>
        <w:t>💼</w:t>
      </w:r>
      <w:r w:rsidRPr="00E63AD1">
        <w:rPr>
          <w:rFonts w:ascii="Times New Roman" w:hAnsi="Times New Roman" w:cs="Times New Roman"/>
          <w:b/>
          <w:bCs/>
        </w:rPr>
        <w:t xml:space="preserve"> 2. Explore Professional Associations</w:t>
      </w:r>
    </w:p>
    <w:p w14:paraId="65C3AE51" w14:textId="625A2AE1" w:rsidR="00E63AD1" w:rsidRPr="00E63AD1" w:rsidRDefault="00E63AD1" w:rsidP="00E63AD1">
      <w:pPr>
        <w:pStyle w:val="ListBullet"/>
        <w:numPr>
          <w:ilvl w:val="0"/>
          <w:numId w:val="0"/>
        </w:numPr>
        <w:spacing w:line="360" w:lineRule="auto"/>
        <w:ind w:left="1080"/>
        <w:rPr>
          <w:rFonts w:ascii="Times New Roman" w:hAnsi="Times New Roman" w:cs="Times New Roman"/>
        </w:rPr>
      </w:pPr>
      <w:r w:rsidRPr="00E63AD1">
        <w:rPr>
          <w:rFonts w:ascii="Times New Roman" w:hAnsi="Times New Roman" w:cs="Times New Roman"/>
        </w:rPr>
        <w:t>Many industry organizations offer volunteer committees, mentorship programs, or event planning opportunities. Check</w:t>
      </w:r>
      <w:r>
        <w:rPr>
          <w:rFonts w:ascii="Times New Roman" w:hAnsi="Times New Roman" w:cs="Times New Roman"/>
        </w:rPr>
        <w:t xml:space="preserve"> out the following organizations</w:t>
      </w:r>
      <w:r w:rsidRPr="00E63AD1">
        <w:rPr>
          <w:rFonts w:ascii="Times New Roman" w:hAnsi="Times New Roman" w:cs="Times New Roman"/>
        </w:rPr>
        <w:t>:</w:t>
      </w:r>
    </w:p>
    <w:p w14:paraId="1F033A29" w14:textId="3909AA83" w:rsidR="00E63AD1" w:rsidRPr="00E63AD1" w:rsidRDefault="00E63AD1" w:rsidP="00E63AD1">
      <w:pPr>
        <w:pStyle w:val="ListBullet"/>
        <w:numPr>
          <w:ilvl w:val="0"/>
          <w:numId w:val="31"/>
        </w:numPr>
        <w:tabs>
          <w:tab w:val="clear" w:pos="1080"/>
          <w:tab w:val="num" w:pos="1440"/>
        </w:tabs>
        <w:spacing w:line="360" w:lineRule="auto"/>
        <w:ind w:left="1800"/>
        <w:rPr>
          <w:rFonts w:ascii="Times New Roman" w:hAnsi="Times New Roman" w:cs="Times New Roman"/>
          <w:b/>
          <w:bCs/>
        </w:rPr>
      </w:pPr>
      <w:hyperlink r:id="rId52" w:history="1">
        <w:r w:rsidRPr="00E63AD1">
          <w:rPr>
            <w:rStyle w:val="Hyperlink"/>
            <w:rFonts w:ascii="Times New Roman" w:hAnsi="Times New Roman" w:cs="Times New Roman"/>
            <w:b/>
            <w:bCs/>
          </w:rPr>
          <w:t>SHRM</w:t>
        </w:r>
      </w:hyperlink>
      <w:r w:rsidRPr="00E63AD1">
        <w:rPr>
          <w:rFonts w:ascii="Times New Roman" w:hAnsi="Times New Roman" w:cs="Times New Roman"/>
          <w:b/>
          <w:bCs/>
        </w:rPr>
        <w:t xml:space="preserve"> (for HR professionals)</w:t>
      </w:r>
    </w:p>
    <w:p w14:paraId="59DAFD7A" w14:textId="5636A39D" w:rsidR="00E63AD1" w:rsidRPr="00E63AD1" w:rsidRDefault="00AE082F" w:rsidP="00E63AD1">
      <w:pPr>
        <w:pStyle w:val="ListBullet"/>
        <w:numPr>
          <w:ilvl w:val="0"/>
          <w:numId w:val="31"/>
        </w:numPr>
        <w:tabs>
          <w:tab w:val="clear" w:pos="1080"/>
          <w:tab w:val="num" w:pos="1440"/>
        </w:tabs>
        <w:spacing w:line="360" w:lineRule="auto"/>
        <w:ind w:left="1800"/>
        <w:rPr>
          <w:rFonts w:ascii="Times New Roman" w:hAnsi="Times New Roman" w:cs="Times New Roman"/>
          <w:b/>
          <w:bCs/>
        </w:rPr>
      </w:pPr>
      <w:hyperlink r:id="rId53" w:history="1">
        <w:r w:rsidR="00E63AD1" w:rsidRPr="00E63AD1">
          <w:rPr>
            <w:rStyle w:val="Hyperlink"/>
            <w:rFonts w:ascii="Times New Roman" w:hAnsi="Times New Roman" w:cs="Times New Roman"/>
            <w:b/>
            <w:bCs/>
          </w:rPr>
          <w:t>AMA</w:t>
        </w:r>
      </w:hyperlink>
      <w:r w:rsidR="00E63AD1" w:rsidRPr="00E63AD1">
        <w:rPr>
          <w:rFonts w:ascii="Times New Roman" w:hAnsi="Times New Roman" w:cs="Times New Roman"/>
          <w:b/>
          <w:bCs/>
        </w:rPr>
        <w:t xml:space="preserve"> (marketing)</w:t>
      </w:r>
    </w:p>
    <w:p w14:paraId="413B0F35" w14:textId="17B2DF2A" w:rsidR="00E63AD1" w:rsidRPr="00E63AD1" w:rsidRDefault="00AE082F" w:rsidP="00E63AD1">
      <w:pPr>
        <w:pStyle w:val="ListBullet"/>
        <w:numPr>
          <w:ilvl w:val="0"/>
          <w:numId w:val="31"/>
        </w:numPr>
        <w:tabs>
          <w:tab w:val="clear" w:pos="1080"/>
          <w:tab w:val="num" w:pos="1440"/>
        </w:tabs>
        <w:spacing w:line="360" w:lineRule="auto"/>
        <w:ind w:left="1800"/>
        <w:rPr>
          <w:rFonts w:ascii="Times New Roman" w:hAnsi="Times New Roman" w:cs="Times New Roman"/>
          <w:b/>
          <w:bCs/>
        </w:rPr>
      </w:pPr>
      <w:hyperlink r:id="rId54" w:history="1">
        <w:r w:rsidR="00E63AD1" w:rsidRPr="00E63AD1">
          <w:rPr>
            <w:rStyle w:val="Hyperlink"/>
            <w:rFonts w:ascii="Times New Roman" w:hAnsi="Times New Roman" w:cs="Times New Roman"/>
            <w:b/>
            <w:bCs/>
          </w:rPr>
          <w:t>PMI</w:t>
        </w:r>
      </w:hyperlink>
      <w:r w:rsidR="00E63AD1" w:rsidRPr="00E63AD1">
        <w:rPr>
          <w:rFonts w:ascii="Times New Roman" w:hAnsi="Times New Roman" w:cs="Times New Roman"/>
          <w:b/>
          <w:bCs/>
        </w:rPr>
        <w:t xml:space="preserve"> (project management)</w:t>
      </w:r>
    </w:p>
    <w:p w14:paraId="11C32E96" w14:textId="77777777" w:rsidR="00E63AD1" w:rsidRPr="00E63AD1" w:rsidRDefault="00E63AD1" w:rsidP="00E63AD1">
      <w:pPr>
        <w:pStyle w:val="ListBullet"/>
        <w:numPr>
          <w:ilvl w:val="0"/>
          <w:numId w:val="31"/>
        </w:numPr>
        <w:tabs>
          <w:tab w:val="clear" w:pos="1080"/>
          <w:tab w:val="num" w:pos="1440"/>
        </w:tabs>
        <w:spacing w:line="360" w:lineRule="auto"/>
        <w:ind w:left="1800"/>
        <w:rPr>
          <w:rFonts w:ascii="Times New Roman" w:hAnsi="Times New Roman" w:cs="Times New Roman"/>
          <w:b/>
          <w:bCs/>
        </w:rPr>
      </w:pPr>
      <w:r w:rsidRPr="00E63AD1">
        <w:rPr>
          <w:rFonts w:ascii="Times New Roman" w:hAnsi="Times New Roman" w:cs="Times New Roman"/>
          <w:b/>
          <w:bCs/>
        </w:rPr>
        <w:t>Your state or city’s professional chapters</w:t>
      </w:r>
    </w:p>
    <w:p w14:paraId="07DEEB2A" w14:textId="722C3545" w:rsidR="00E63AD1" w:rsidRPr="00E63AD1" w:rsidRDefault="00E63AD1" w:rsidP="00E63AD1">
      <w:pPr>
        <w:pStyle w:val="ListBullet"/>
        <w:numPr>
          <w:ilvl w:val="0"/>
          <w:numId w:val="0"/>
        </w:numPr>
        <w:spacing w:line="480" w:lineRule="auto"/>
        <w:ind w:left="720"/>
        <w:rPr>
          <w:rFonts w:ascii="Times New Roman" w:hAnsi="Times New Roman" w:cs="Times New Roman"/>
          <w:b/>
          <w:bCs/>
        </w:rPr>
      </w:pPr>
    </w:p>
    <w:p w14:paraId="0DF0665B" w14:textId="77777777" w:rsidR="00E63AD1" w:rsidRPr="00E63AD1" w:rsidRDefault="00E63AD1" w:rsidP="00E63AD1">
      <w:pPr>
        <w:pStyle w:val="ListBullet"/>
        <w:numPr>
          <w:ilvl w:val="0"/>
          <w:numId w:val="0"/>
        </w:numPr>
        <w:spacing w:line="480" w:lineRule="auto"/>
        <w:ind w:left="720"/>
        <w:rPr>
          <w:rFonts w:ascii="Times New Roman" w:hAnsi="Times New Roman" w:cs="Times New Roman"/>
          <w:b/>
          <w:bCs/>
        </w:rPr>
      </w:pPr>
      <w:r w:rsidRPr="00E63AD1">
        <w:rPr>
          <w:rFonts w:ascii="Segoe UI Emoji" w:hAnsi="Segoe UI Emoji" w:cs="Segoe UI Emoji"/>
          <w:b/>
          <w:bCs/>
        </w:rPr>
        <w:t>💻</w:t>
      </w:r>
      <w:r w:rsidRPr="00E63AD1">
        <w:rPr>
          <w:rFonts w:ascii="Times New Roman" w:hAnsi="Times New Roman" w:cs="Times New Roman"/>
          <w:b/>
          <w:bCs/>
        </w:rPr>
        <w:t xml:space="preserve"> 3. Use LinkedIn Strategically</w:t>
      </w:r>
    </w:p>
    <w:p w14:paraId="5A935818" w14:textId="77777777" w:rsidR="00E63AD1" w:rsidRPr="00E63AD1" w:rsidRDefault="00E63AD1" w:rsidP="00AE082F">
      <w:pPr>
        <w:pStyle w:val="ListBullet"/>
        <w:numPr>
          <w:ilvl w:val="0"/>
          <w:numId w:val="32"/>
        </w:numPr>
        <w:spacing w:line="360" w:lineRule="auto"/>
        <w:rPr>
          <w:rFonts w:ascii="Times New Roman" w:hAnsi="Times New Roman" w:cs="Times New Roman"/>
        </w:rPr>
      </w:pPr>
      <w:r w:rsidRPr="00E63AD1">
        <w:rPr>
          <w:rFonts w:ascii="Times New Roman" w:hAnsi="Times New Roman" w:cs="Times New Roman"/>
        </w:rPr>
        <w:t xml:space="preserve">Search for posts using hashtags like </w:t>
      </w:r>
      <w:r w:rsidRPr="00E63AD1">
        <w:rPr>
          <w:rFonts w:ascii="Times New Roman" w:hAnsi="Times New Roman" w:cs="Times New Roman"/>
          <w:b/>
          <w:bCs/>
        </w:rPr>
        <w:t>#VolunteerOpportunity</w:t>
      </w:r>
      <w:r w:rsidRPr="00E63AD1">
        <w:rPr>
          <w:rFonts w:ascii="Times New Roman" w:hAnsi="Times New Roman" w:cs="Times New Roman"/>
        </w:rPr>
        <w:t xml:space="preserve"> or </w:t>
      </w:r>
      <w:r w:rsidRPr="00E63AD1">
        <w:rPr>
          <w:rFonts w:ascii="Times New Roman" w:hAnsi="Times New Roman" w:cs="Times New Roman"/>
          <w:b/>
          <w:bCs/>
        </w:rPr>
        <w:t>#SkillsBasedVolunteering</w:t>
      </w:r>
    </w:p>
    <w:p w14:paraId="61A782E8" w14:textId="77A9DFD9" w:rsidR="00E63AD1" w:rsidRPr="00E63AD1" w:rsidRDefault="00E63AD1" w:rsidP="00AE082F">
      <w:pPr>
        <w:pStyle w:val="ListBullet"/>
        <w:numPr>
          <w:ilvl w:val="0"/>
          <w:numId w:val="32"/>
        </w:numPr>
        <w:spacing w:line="360" w:lineRule="auto"/>
        <w:rPr>
          <w:rFonts w:ascii="Times New Roman" w:hAnsi="Times New Roman" w:cs="Times New Roman"/>
        </w:rPr>
      </w:pPr>
      <w:r w:rsidRPr="00E63AD1">
        <w:rPr>
          <w:rFonts w:ascii="Times New Roman" w:hAnsi="Times New Roman" w:cs="Times New Roman"/>
        </w:rPr>
        <w:lastRenderedPageBreak/>
        <w:t xml:space="preserve">Join </w:t>
      </w:r>
      <w:hyperlink r:id="rId55" w:history="1">
        <w:r w:rsidRPr="00E63AD1">
          <w:rPr>
            <w:rStyle w:val="Hyperlink"/>
            <w:rFonts w:ascii="Times New Roman" w:hAnsi="Times New Roman" w:cs="Times New Roman"/>
          </w:rPr>
          <w:t>LinkedIn</w:t>
        </w:r>
      </w:hyperlink>
      <w:r w:rsidRPr="00E63AD1">
        <w:rPr>
          <w:rFonts w:ascii="Times New Roman" w:hAnsi="Times New Roman" w:cs="Times New Roman"/>
        </w:rPr>
        <w:t xml:space="preserve"> groups in your field and ask if anyone is seeking help</w:t>
      </w:r>
    </w:p>
    <w:p w14:paraId="7255F796" w14:textId="77777777" w:rsidR="00E63AD1" w:rsidRPr="00E63AD1" w:rsidRDefault="00E63AD1" w:rsidP="00AE082F">
      <w:pPr>
        <w:pStyle w:val="ListBullet"/>
        <w:numPr>
          <w:ilvl w:val="0"/>
          <w:numId w:val="32"/>
        </w:numPr>
        <w:spacing w:line="360" w:lineRule="auto"/>
        <w:rPr>
          <w:rFonts w:ascii="Times New Roman" w:hAnsi="Times New Roman" w:cs="Times New Roman"/>
        </w:rPr>
      </w:pPr>
      <w:r w:rsidRPr="00E63AD1">
        <w:rPr>
          <w:rFonts w:ascii="Times New Roman" w:hAnsi="Times New Roman" w:cs="Times New Roman"/>
        </w:rPr>
        <w:t>Message nonprofits or small businesses offering services in your niche</w:t>
      </w:r>
    </w:p>
    <w:p w14:paraId="6708389D" w14:textId="00A918E2" w:rsidR="00E63AD1" w:rsidRPr="00E63AD1" w:rsidRDefault="00E63AD1" w:rsidP="00E63AD1">
      <w:pPr>
        <w:pStyle w:val="ListBullet"/>
        <w:numPr>
          <w:ilvl w:val="0"/>
          <w:numId w:val="0"/>
        </w:numPr>
        <w:spacing w:line="480" w:lineRule="auto"/>
        <w:ind w:left="720"/>
        <w:rPr>
          <w:rFonts w:ascii="Times New Roman" w:hAnsi="Times New Roman" w:cs="Times New Roman"/>
          <w:b/>
          <w:bCs/>
        </w:rPr>
      </w:pPr>
    </w:p>
    <w:p w14:paraId="4170DA71" w14:textId="77777777" w:rsidR="00E63AD1" w:rsidRPr="00E63AD1" w:rsidRDefault="00E63AD1" w:rsidP="00E63AD1">
      <w:pPr>
        <w:pStyle w:val="ListBullet"/>
        <w:numPr>
          <w:ilvl w:val="0"/>
          <w:numId w:val="0"/>
        </w:numPr>
        <w:spacing w:line="480" w:lineRule="auto"/>
        <w:ind w:left="720"/>
        <w:rPr>
          <w:rFonts w:ascii="Times New Roman" w:hAnsi="Times New Roman" w:cs="Times New Roman"/>
          <w:b/>
          <w:bCs/>
        </w:rPr>
      </w:pPr>
      <w:r w:rsidRPr="00E63AD1">
        <w:rPr>
          <w:rFonts w:ascii="Segoe UI Emoji" w:hAnsi="Segoe UI Emoji" w:cs="Segoe UI Emoji"/>
          <w:b/>
          <w:bCs/>
        </w:rPr>
        <w:t>🤝</w:t>
      </w:r>
      <w:r w:rsidRPr="00E63AD1">
        <w:rPr>
          <w:rFonts w:ascii="Times New Roman" w:hAnsi="Times New Roman" w:cs="Times New Roman"/>
          <w:b/>
          <w:bCs/>
        </w:rPr>
        <w:t xml:space="preserve"> 4. Reach Out to Local Nonprofits or Small Businesses</w:t>
      </w:r>
    </w:p>
    <w:p w14:paraId="2179011C" w14:textId="77777777" w:rsidR="00E63AD1" w:rsidRPr="00E63AD1" w:rsidRDefault="00E63AD1" w:rsidP="00AE082F">
      <w:pPr>
        <w:pStyle w:val="ListBullet"/>
        <w:numPr>
          <w:ilvl w:val="0"/>
          <w:numId w:val="0"/>
        </w:numPr>
        <w:spacing w:line="360" w:lineRule="auto"/>
        <w:ind w:left="720" w:firstLine="360"/>
        <w:rPr>
          <w:rFonts w:ascii="Times New Roman" w:hAnsi="Times New Roman" w:cs="Times New Roman"/>
        </w:rPr>
      </w:pPr>
      <w:r w:rsidRPr="00E63AD1">
        <w:rPr>
          <w:rFonts w:ascii="Times New Roman" w:hAnsi="Times New Roman" w:cs="Times New Roman"/>
        </w:rPr>
        <w:t>Offer to assist with something in your wheelhouse:</w:t>
      </w:r>
    </w:p>
    <w:p w14:paraId="3A2C63C4" w14:textId="77777777" w:rsidR="00E63AD1" w:rsidRPr="00E63AD1" w:rsidRDefault="00E63AD1" w:rsidP="00AE082F">
      <w:pPr>
        <w:pStyle w:val="ListBullet"/>
        <w:numPr>
          <w:ilvl w:val="0"/>
          <w:numId w:val="33"/>
        </w:numPr>
        <w:tabs>
          <w:tab w:val="clear" w:pos="1080"/>
          <w:tab w:val="num" w:pos="1440"/>
        </w:tabs>
        <w:spacing w:line="360" w:lineRule="auto"/>
        <w:ind w:left="1800"/>
        <w:rPr>
          <w:rFonts w:ascii="Times New Roman" w:hAnsi="Times New Roman" w:cs="Times New Roman"/>
        </w:rPr>
      </w:pPr>
      <w:r w:rsidRPr="00E63AD1">
        <w:rPr>
          <w:rFonts w:ascii="Times New Roman" w:hAnsi="Times New Roman" w:cs="Times New Roman"/>
        </w:rPr>
        <w:t>Resume workshops (for career coaches/HR)</w:t>
      </w:r>
    </w:p>
    <w:p w14:paraId="53FC32D0" w14:textId="77777777" w:rsidR="00E63AD1" w:rsidRPr="00E63AD1" w:rsidRDefault="00E63AD1" w:rsidP="00AE082F">
      <w:pPr>
        <w:pStyle w:val="ListBullet"/>
        <w:numPr>
          <w:ilvl w:val="0"/>
          <w:numId w:val="33"/>
        </w:numPr>
        <w:tabs>
          <w:tab w:val="clear" w:pos="1080"/>
          <w:tab w:val="num" w:pos="1440"/>
        </w:tabs>
        <w:spacing w:line="360" w:lineRule="auto"/>
        <w:ind w:left="1800"/>
        <w:rPr>
          <w:rFonts w:ascii="Times New Roman" w:hAnsi="Times New Roman" w:cs="Times New Roman"/>
        </w:rPr>
      </w:pPr>
      <w:r w:rsidRPr="00E63AD1">
        <w:rPr>
          <w:rFonts w:ascii="Times New Roman" w:hAnsi="Times New Roman" w:cs="Times New Roman"/>
        </w:rPr>
        <w:t>Social media help (for marketers)</w:t>
      </w:r>
    </w:p>
    <w:p w14:paraId="0D3642E3" w14:textId="77777777" w:rsidR="00E63AD1" w:rsidRPr="00E63AD1" w:rsidRDefault="00E63AD1" w:rsidP="00AE082F">
      <w:pPr>
        <w:pStyle w:val="ListBullet"/>
        <w:numPr>
          <w:ilvl w:val="0"/>
          <w:numId w:val="33"/>
        </w:numPr>
        <w:tabs>
          <w:tab w:val="clear" w:pos="1080"/>
          <w:tab w:val="num" w:pos="1440"/>
        </w:tabs>
        <w:spacing w:line="360" w:lineRule="auto"/>
        <w:ind w:left="1800"/>
        <w:rPr>
          <w:rFonts w:ascii="Times New Roman" w:hAnsi="Times New Roman" w:cs="Times New Roman"/>
        </w:rPr>
      </w:pPr>
      <w:r w:rsidRPr="00E63AD1">
        <w:rPr>
          <w:rFonts w:ascii="Times New Roman" w:hAnsi="Times New Roman" w:cs="Times New Roman"/>
        </w:rPr>
        <w:t>Tech troubleshooting (for IT pros)</w:t>
      </w:r>
    </w:p>
    <w:p w14:paraId="75B0B276" w14:textId="27BF4C97" w:rsidR="00E63AD1" w:rsidRPr="00E63AD1" w:rsidRDefault="00E63AD1" w:rsidP="00E63AD1">
      <w:pPr>
        <w:pStyle w:val="ListBullet"/>
        <w:numPr>
          <w:ilvl w:val="0"/>
          <w:numId w:val="0"/>
        </w:numPr>
        <w:spacing w:line="480" w:lineRule="auto"/>
        <w:ind w:left="360" w:hanging="360"/>
        <w:rPr>
          <w:rFonts w:ascii="Times New Roman" w:hAnsi="Times New Roman" w:cs="Times New Roman"/>
          <w:b/>
          <w:bCs/>
        </w:rPr>
      </w:pPr>
    </w:p>
    <w:p w14:paraId="16BB5B52" w14:textId="77777777" w:rsidR="00E63AD1" w:rsidRPr="00E63AD1" w:rsidRDefault="00E63AD1" w:rsidP="00E63AD1">
      <w:pPr>
        <w:pStyle w:val="ListBullet"/>
        <w:numPr>
          <w:ilvl w:val="0"/>
          <w:numId w:val="0"/>
        </w:numPr>
        <w:spacing w:line="480" w:lineRule="auto"/>
        <w:ind w:left="720"/>
        <w:rPr>
          <w:rFonts w:ascii="Times New Roman" w:hAnsi="Times New Roman" w:cs="Times New Roman"/>
          <w:b/>
          <w:bCs/>
        </w:rPr>
      </w:pPr>
      <w:r w:rsidRPr="00E63AD1">
        <w:rPr>
          <w:rFonts w:ascii="Segoe UI Emoji" w:hAnsi="Segoe UI Emoji" w:cs="Segoe UI Emoji"/>
          <w:b/>
          <w:bCs/>
        </w:rPr>
        <w:t>🧭</w:t>
      </w:r>
      <w:r w:rsidRPr="00E63AD1">
        <w:rPr>
          <w:rFonts w:ascii="Times New Roman" w:hAnsi="Times New Roman" w:cs="Times New Roman"/>
          <w:b/>
          <w:bCs/>
        </w:rPr>
        <w:t xml:space="preserve"> 5. Ask Your Network</w:t>
      </w:r>
    </w:p>
    <w:p w14:paraId="2CAB1568" w14:textId="77777777" w:rsidR="00E63AD1" w:rsidRPr="00E63AD1" w:rsidRDefault="00E63AD1" w:rsidP="00AE082F">
      <w:pPr>
        <w:pStyle w:val="ListBullet"/>
        <w:numPr>
          <w:ilvl w:val="0"/>
          <w:numId w:val="0"/>
        </w:numPr>
        <w:spacing w:line="480" w:lineRule="auto"/>
        <w:ind w:left="1080"/>
        <w:rPr>
          <w:rFonts w:ascii="Times New Roman" w:hAnsi="Times New Roman" w:cs="Times New Roman"/>
        </w:rPr>
      </w:pPr>
      <w:r w:rsidRPr="00E63AD1">
        <w:rPr>
          <w:rFonts w:ascii="Times New Roman" w:hAnsi="Times New Roman" w:cs="Times New Roman"/>
        </w:rPr>
        <w:t>Sometimes the best way is to simply ask:</w:t>
      </w:r>
    </w:p>
    <w:p w14:paraId="3A610E99" w14:textId="77777777" w:rsidR="00E63AD1" w:rsidRPr="00E63AD1" w:rsidRDefault="00E63AD1" w:rsidP="00AE082F">
      <w:pPr>
        <w:pStyle w:val="ListBullet"/>
        <w:tabs>
          <w:tab w:val="clear" w:pos="360"/>
          <w:tab w:val="num" w:pos="1440"/>
        </w:tabs>
        <w:spacing w:line="480" w:lineRule="auto"/>
        <w:ind w:left="1440"/>
        <w:rPr>
          <w:rFonts w:ascii="Times New Roman" w:hAnsi="Times New Roman" w:cs="Times New Roman"/>
        </w:rPr>
      </w:pPr>
      <w:r w:rsidRPr="00E63AD1">
        <w:rPr>
          <w:rFonts w:ascii="Times New Roman" w:hAnsi="Times New Roman" w:cs="Times New Roman"/>
        </w:rPr>
        <w:t>“I’m looking to volunteer my skills in [field]—do you know of any organizations or causes that could use help?”</w:t>
      </w:r>
    </w:p>
    <w:p w14:paraId="22A3B80A" w14:textId="5460FC63" w:rsidR="004A1CD3" w:rsidRPr="00E63AD1" w:rsidRDefault="004A1CD3" w:rsidP="00E63AD1">
      <w:pPr>
        <w:pStyle w:val="ListBullet"/>
        <w:numPr>
          <w:ilvl w:val="0"/>
          <w:numId w:val="0"/>
        </w:numPr>
        <w:spacing w:line="480" w:lineRule="auto"/>
        <w:rPr>
          <w:rFonts w:ascii="Times New Roman" w:hAnsi="Times New Roman" w:cs="Times New Roman"/>
          <w:b/>
          <w:bCs/>
        </w:rPr>
      </w:pPr>
    </w:p>
    <w:p w14:paraId="7D0D1542" w14:textId="632DA7F9" w:rsidR="00CE1E15" w:rsidRDefault="00CE1E15" w:rsidP="004A1CD3">
      <w:pPr>
        <w:pStyle w:val="ListBullet"/>
        <w:numPr>
          <w:ilvl w:val="0"/>
          <w:numId w:val="28"/>
        </w:numPr>
        <w:spacing w:line="480" w:lineRule="auto"/>
        <w:rPr>
          <w:rFonts w:ascii="Times New Roman" w:hAnsi="Times New Roman" w:cs="Times New Roman"/>
          <w:b/>
          <w:bCs/>
        </w:rPr>
      </w:pPr>
      <w:r w:rsidRPr="00FF4325">
        <w:rPr>
          <w:rFonts w:ascii="Times New Roman" w:hAnsi="Times New Roman" w:cs="Times New Roman"/>
          <w:b/>
          <w:bCs/>
        </w:rPr>
        <w:t>Ask a mutual contact for an introduction to someone you'd like to meet.</w:t>
      </w:r>
    </w:p>
    <w:p w14:paraId="5EC8FE30" w14:textId="77777777" w:rsidR="00AE082F" w:rsidRPr="00AE082F" w:rsidRDefault="00AE082F" w:rsidP="00AE082F">
      <w:pPr>
        <w:spacing w:before="100" w:beforeAutospacing="1" w:after="100" w:afterAutospacing="1" w:line="240" w:lineRule="auto"/>
        <w:ind w:left="1440"/>
        <w:rPr>
          <w:rFonts w:ascii="Times New Roman" w:eastAsia="Times New Roman" w:hAnsi="Times New Roman" w:cs="Times New Roman"/>
          <w:sz w:val="24"/>
          <w:szCs w:val="24"/>
        </w:rPr>
      </w:pPr>
      <w:r w:rsidRPr="00AE082F">
        <w:rPr>
          <w:rFonts w:ascii="Times New Roman" w:eastAsia="Times New Roman" w:hAnsi="Times New Roman" w:cs="Times New Roman"/>
          <w:b/>
          <w:bCs/>
          <w:sz w:val="24"/>
          <w:szCs w:val="24"/>
        </w:rPr>
        <w:t>Subject:</w:t>
      </w:r>
      <w:r w:rsidRPr="00AE082F">
        <w:rPr>
          <w:rFonts w:ascii="Times New Roman" w:eastAsia="Times New Roman" w:hAnsi="Times New Roman" w:cs="Times New Roman"/>
          <w:sz w:val="24"/>
          <w:szCs w:val="24"/>
        </w:rPr>
        <w:t xml:space="preserve"> Would You Be Open to Making an Introduction?</w:t>
      </w:r>
    </w:p>
    <w:p w14:paraId="5FCC57B8" w14:textId="77777777" w:rsidR="00AE082F" w:rsidRPr="00AE082F" w:rsidRDefault="00AE082F" w:rsidP="00AE082F">
      <w:pPr>
        <w:spacing w:before="100" w:beforeAutospacing="1" w:after="100" w:afterAutospacing="1" w:line="240" w:lineRule="auto"/>
        <w:ind w:left="1440"/>
        <w:rPr>
          <w:rFonts w:ascii="Times New Roman" w:eastAsia="Times New Roman" w:hAnsi="Times New Roman" w:cs="Times New Roman"/>
          <w:sz w:val="24"/>
          <w:szCs w:val="24"/>
        </w:rPr>
      </w:pPr>
      <w:r w:rsidRPr="00AE082F">
        <w:rPr>
          <w:rFonts w:ascii="Times New Roman" w:eastAsia="Times New Roman" w:hAnsi="Times New Roman" w:cs="Times New Roman"/>
          <w:sz w:val="24"/>
          <w:szCs w:val="24"/>
        </w:rPr>
        <w:t>Hi [Mutual Contact’s Name],</w:t>
      </w:r>
    </w:p>
    <w:p w14:paraId="3D4E1758" w14:textId="77777777" w:rsidR="00AE082F" w:rsidRPr="00AE082F" w:rsidRDefault="00AE082F" w:rsidP="00AE082F">
      <w:pPr>
        <w:spacing w:before="100" w:beforeAutospacing="1" w:after="100" w:afterAutospacing="1" w:line="240" w:lineRule="auto"/>
        <w:ind w:left="1440"/>
        <w:rPr>
          <w:rFonts w:ascii="Times New Roman" w:eastAsia="Times New Roman" w:hAnsi="Times New Roman" w:cs="Times New Roman"/>
          <w:sz w:val="24"/>
          <w:szCs w:val="24"/>
        </w:rPr>
      </w:pPr>
      <w:r w:rsidRPr="00AE082F">
        <w:rPr>
          <w:rFonts w:ascii="Times New Roman" w:eastAsia="Times New Roman" w:hAnsi="Times New Roman" w:cs="Times New Roman"/>
          <w:sz w:val="24"/>
          <w:szCs w:val="24"/>
        </w:rPr>
        <w:t>I hope you're doing well! I noticed that you're connected to [Name of Person You Want to Meet] on LinkedIn, and I’ve been really impressed by their work in [industry/role/specific topic].</w:t>
      </w:r>
    </w:p>
    <w:p w14:paraId="77E25B37" w14:textId="77777777" w:rsidR="00AE082F" w:rsidRPr="00AE082F" w:rsidRDefault="00AE082F" w:rsidP="00AE082F">
      <w:pPr>
        <w:spacing w:before="100" w:beforeAutospacing="1" w:after="100" w:afterAutospacing="1" w:line="240" w:lineRule="auto"/>
        <w:ind w:left="1440"/>
        <w:rPr>
          <w:rFonts w:ascii="Times New Roman" w:eastAsia="Times New Roman" w:hAnsi="Times New Roman" w:cs="Times New Roman"/>
          <w:sz w:val="24"/>
          <w:szCs w:val="24"/>
        </w:rPr>
      </w:pPr>
      <w:r w:rsidRPr="00AE082F">
        <w:rPr>
          <w:rFonts w:ascii="Times New Roman" w:eastAsia="Times New Roman" w:hAnsi="Times New Roman" w:cs="Times New Roman"/>
          <w:sz w:val="24"/>
          <w:szCs w:val="24"/>
        </w:rPr>
        <w:t>I’d love to connect with them to learn more about their journey and possibly explore opportunities to collaborate or share insights. If you feel comfortable, would you be open to making a brief introduction?</w:t>
      </w:r>
    </w:p>
    <w:p w14:paraId="41D23B6D" w14:textId="77777777" w:rsidR="00AE082F" w:rsidRPr="00AE082F" w:rsidRDefault="00AE082F" w:rsidP="00AE082F">
      <w:pPr>
        <w:spacing w:before="100" w:beforeAutospacing="1" w:after="100" w:afterAutospacing="1" w:line="240" w:lineRule="auto"/>
        <w:ind w:left="1440"/>
        <w:rPr>
          <w:rFonts w:ascii="Times New Roman" w:eastAsia="Times New Roman" w:hAnsi="Times New Roman" w:cs="Times New Roman"/>
          <w:sz w:val="24"/>
          <w:szCs w:val="24"/>
        </w:rPr>
      </w:pPr>
      <w:r w:rsidRPr="00AE082F">
        <w:rPr>
          <w:rFonts w:ascii="Times New Roman" w:eastAsia="Times New Roman" w:hAnsi="Times New Roman" w:cs="Times New Roman"/>
          <w:sz w:val="24"/>
          <w:szCs w:val="24"/>
        </w:rPr>
        <w:lastRenderedPageBreak/>
        <w:t>Of course, no pressure at all—just thought I’d ask. I truly appreciate your time either way!</w:t>
      </w:r>
    </w:p>
    <w:p w14:paraId="393E948C" w14:textId="77777777" w:rsidR="00AE082F" w:rsidRPr="00AE082F" w:rsidRDefault="00AE082F" w:rsidP="00AE082F">
      <w:pPr>
        <w:spacing w:before="100" w:beforeAutospacing="1" w:after="100" w:afterAutospacing="1" w:line="240" w:lineRule="auto"/>
        <w:ind w:left="1440"/>
        <w:rPr>
          <w:rFonts w:ascii="Times New Roman" w:eastAsia="Times New Roman" w:hAnsi="Times New Roman" w:cs="Times New Roman"/>
          <w:sz w:val="24"/>
          <w:szCs w:val="24"/>
        </w:rPr>
      </w:pPr>
      <w:r w:rsidRPr="00AE082F">
        <w:rPr>
          <w:rFonts w:ascii="Times New Roman" w:eastAsia="Times New Roman" w:hAnsi="Times New Roman" w:cs="Times New Roman"/>
          <w:sz w:val="24"/>
          <w:szCs w:val="24"/>
        </w:rPr>
        <w:t>Warm regards,</w:t>
      </w:r>
      <w:r w:rsidRPr="00AE082F">
        <w:rPr>
          <w:rFonts w:ascii="Times New Roman" w:eastAsia="Times New Roman" w:hAnsi="Times New Roman" w:cs="Times New Roman"/>
          <w:sz w:val="24"/>
          <w:szCs w:val="24"/>
        </w:rPr>
        <w:br/>
        <w:t>[Your Name]</w:t>
      </w:r>
      <w:r w:rsidRPr="00AE082F">
        <w:rPr>
          <w:rFonts w:ascii="Times New Roman" w:eastAsia="Times New Roman" w:hAnsi="Times New Roman" w:cs="Times New Roman"/>
          <w:sz w:val="24"/>
          <w:szCs w:val="24"/>
        </w:rPr>
        <w:br/>
        <w:t>[Your Title/Company]</w:t>
      </w:r>
      <w:r w:rsidRPr="00AE082F">
        <w:rPr>
          <w:rFonts w:ascii="Times New Roman" w:eastAsia="Times New Roman" w:hAnsi="Times New Roman" w:cs="Times New Roman"/>
          <w:sz w:val="24"/>
          <w:szCs w:val="24"/>
        </w:rPr>
        <w:br/>
        <w:t>[Your Contact Info]</w:t>
      </w:r>
    </w:p>
    <w:p w14:paraId="4727F6A3" w14:textId="77777777" w:rsidR="004A1CD3" w:rsidRPr="00FF4325" w:rsidRDefault="004A1CD3" w:rsidP="00AE082F">
      <w:pPr>
        <w:pStyle w:val="ListBullet"/>
        <w:numPr>
          <w:ilvl w:val="0"/>
          <w:numId w:val="0"/>
        </w:numPr>
        <w:spacing w:line="480" w:lineRule="auto"/>
        <w:rPr>
          <w:rFonts w:ascii="Times New Roman" w:hAnsi="Times New Roman" w:cs="Times New Roman"/>
          <w:b/>
          <w:bCs/>
        </w:rPr>
      </w:pPr>
    </w:p>
    <w:p w14:paraId="79F57AD6" w14:textId="71418084" w:rsidR="00CE1E15" w:rsidRDefault="00CE1E15" w:rsidP="004A1CD3">
      <w:pPr>
        <w:pStyle w:val="ListBullet"/>
        <w:numPr>
          <w:ilvl w:val="0"/>
          <w:numId w:val="28"/>
        </w:numPr>
        <w:spacing w:line="480" w:lineRule="auto"/>
        <w:rPr>
          <w:rFonts w:ascii="Times New Roman" w:hAnsi="Times New Roman" w:cs="Times New Roman"/>
          <w:b/>
          <w:bCs/>
        </w:rPr>
      </w:pPr>
      <w:r w:rsidRPr="00FF4325">
        <w:rPr>
          <w:rFonts w:ascii="Times New Roman" w:hAnsi="Times New Roman" w:cs="Times New Roman"/>
          <w:b/>
          <w:bCs/>
        </w:rPr>
        <w:t>Write or share a short post on LinkedIn showcasing your expertise.</w:t>
      </w:r>
      <w:r w:rsidR="00E72931">
        <w:rPr>
          <w:rFonts w:ascii="Times New Roman" w:hAnsi="Times New Roman" w:cs="Times New Roman"/>
          <w:b/>
          <w:bCs/>
        </w:rPr>
        <w:t xml:space="preserve"> Example below:</w:t>
      </w:r>
    </w:p>
    <w:p w14:paraId="2859F62C" w14:textId="77777777" w:rsidR="004A1CD3" w:rsidRDefault="00E72931" w:rsidP="004A1CD3">
      <w:pPr>
        <w:pStyle w:val="ListBullet"/>
        <w:numPr>
          <w:ilvl w:val="0"/>
          <w:numId w:val="0"/>
        </w:numPr>
        <w:spacing w:line="480" w:lineRule="auto"/>
        <w:ind w:left="360"/>
      </w:pPr>
      <w:r w:rsidRPr="004A1CD3">
        <w:rPr>
          <w:rFonts w:ascii="Segoe UI Emoji" w:hAnsi="Segoe UI Emoji" w:cs="Segoe UI Emoji"/>
        </w:rPr>
        <w:t>🎯</w:t>
      </w:r>
      <w:r w:rsidRPr="004A1CD3">
        <w:t xml:space="preserve"> Resume Tip of the Week</w:t>
      </w:r>
    </w:p>
    <w:p w14:paraId="70CE46A1" w14:textId="6ABB23D1" w:rsidR="00E72931" w:rsidRPr="004A1CD3" w:rsidRDefault="00E72931" w:rsidP="004A1CD3">
      <w:pPr>
        <w:pStyle w:val="ListBullet"/>
        <w:numPr>
          <w:ilvl w:val="0"/>
          <w:numId w:val="0"/>
        </w:numPr>
        <w:spacing w:line="480" w:lineRule="auto"/>
        <w:ind w:left="360" w:firstLine="360"/>
      </w:pPr>
      <w:r w:rsidRPr="004A1CD3">
        <w:t>Want to know the one mistake that keeps strong candidates from landing interviews?</w:t>
      </w:r>
    </w:p>
    <w:p w14:paraId="34787045" w14:textId="77777777" w:rsidR="00E72931" w:rsidRPr="00E72931" w:rsidRDefault="00E72931" w:rsidP="004A1CD3">
      <w:pPr>
        <w:pStyle w:val="ListBullet"/>
        <w:numPr>
          <w:ilvl w:val="1"/>
          <w:numId w:val="10"/>
        </w:numPr>
        <w:spacing w:line="360" w:lineRule="auto"/>
        <w:rPr>
          <w:rFonts w:ascii="Times New Roman" w:hAnsi="Times New Roman" w:cs="Times New Roman"/>
        </w:rPr>
      </w:pPr>
      <w:r w:rsidRPr="00E72931">
        <w:rPr>
          <w:rFonts w:ascii="Times New Roman" w:hAnsi="Times New Roman" w:cs="Times New Roman"/>
        </w:rPr>
        <w:t>They write resumes filled with responsibilities… instead of results.</w:t>
      </w:r>
    </w:p>
    <w:p w14:paraId="60C7DFD3" w14:textId="77777777" w:rsidR="00E72931" w:rsidRPr="004A1CD3" w:rsidRDefault="00E72931" w:rsidP="004A1CD3">
      <w:pPr>
        <w:pStyle w:val="ListBullet"/>
        <w:numPr>
          <w:ilvl w:val="1"/>
          <w:numId w:val="10"/>
        </w:numPr>
        <w:spacing w:line="360" w:lineRule="auto"/>
        <w:rPr>
          <w:rFonts w:ascii="Times New Roman" w:hAnsi="Times New Roman" w:cs="Times New Roman"/>
        </w:rPr>
      </w:pPr>
      <w:r w:rsidRPr="00E72931">
        <w:rPr>
          <w:rFonts w:ascii="Segoe UI Emoji" w:hAnsi="Segoe UI Emoji" w:cs="Segoe UI Emoji"/>
        </w:rPr>
        <w:t>❌</w:t>
      </w:r>
      <w:r w:rsidRPr="00E72931">
        <w:rPr>
          <w:rFonts w:ascii="Times New Roman" w:hAnsi="Times New Roman" w:cs="Times New Roman"/>
        </w:rPr>
        <w:t xml:space="preserve"> “Responsible for managing schedules”</w:t>
      </w:r>
    </w:p>
    <w:p w14:paraId="764B6E71" w14:textId="539C6E91" w:rsidR="004A1CD3" w:rsidRPr="00E72931" w:rsidRDefault="00E72931" w:rsidP="00E63AD1">
      <w:pPr>
        <w:pStyle w:val="ListBullet"/>
        <w:numPr>
          <w:ilvl w:val="1"/>
          <w:numId w:val="10"/>
        </w:numPr>
        <w:spacing w:line="480" w:lineRule="auto"/>
        <w:rPr>
          <w:rFonts w:ascii="Times New Roman" w:hAnsi="Times New Roman" w:cs="Times New Roman"/>
        </w:rPr>
      </w:pPr>
      <w:r w:rsidRPr="00E72931">
        <w:rPr>
          <w:rFonts w:ascii="Segoe UI Emoji" w:hAnsi="Segoe UI Emoji" w:cs="Segoe UI Emoji"/>
        </w:rPr>
        <w:t>✅</w:t>
      </w:r>
      <w:r w:rsidRPr="00E72931">
        <w:rPr>
          <w:rFonts w:ascii="Times New Roman" w:hAnsi="Times New Roman" w:cs="Times New Roman"/>
        </w:rPr>
        <w:t xml:space="preserve"> “Managed scheduling for 3 executives, reducing calendar conflicts by 40%”</w:t>
      </w:r>
    </w:p>
    <w:p w14:paraId="113B331C" w14:textId="109C491F" w:rsidR="00E72931" w:rsidRPr="00E72931" w:rsidRDefault="00E72931" w:rsidP="004A1CD3">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 xml:space="preserve">At On Point Resume &amp; Coaching Services, we help job seekers </w:t>
      </w:r>
      <w:r w:rsidRPr="00E72931">
        <w:rPr>
          <w:rFonts w:ascii="Times New Roman" w:hAnsi="Times New Roman" w:cs="Times New Roman"/>
          <w:i/>
          <w:iCs/>
        </w:rPr>
        <w:t>own their value</w:t>
      </w:r>
      <w:r w:rsidRPr="00E72931">
        <w:rPr>
          <w:rFonts w:ascii="Times New Roman" w:hAnsi="Times New Roman" w:cs="Times New Roman"/>
        </w:rPr>
        <w:t xml:space="preserve"> by transforming</w:t>
      </w:r>
      <w:r w:rsidR="004A1CD3">
        <w:rPr>
          <w:rFonts w:ascii="Times New Roman" w:hAnsi="Times New Roman" w:cs="Times New Roman"/>
        </w:rPr>
        <w:t xml:space="preserve"> </w:t>
      </w:r>
      <w:r w:rsidRPr="00E72931">
        <w:rPr>
          <w:rFonts w:ascii="Times New Roman" w:hAnsi="Times New Roman" w:cs="Times New Roman"/>
        </w:rPr>
        <w:t>vague duties into powerful, measurable accomplishments.</w:t>
      </w:r>
    </w:p>
    <w:p w14:paraId="272484A0" w14:textId="77777777" w:rsidR="00E72931" w:rsidRDefault="00E72931" w:rsidP="004A1CD3">
      <w:pPr>
        <w:pStyle w:val="ListBullet"/>
        <w:numPr>
          <w:ilvl w:val="0"/>
          <w:numId w:val="0"/>
        </w:numPr>
        <w:spacing w:line="360" w:lineRule="auto"/>
        <w:ind w:left="1080"/>
        <w:rPr>
          <w:rFonts w:ascii="Times New Roman" w:hAnsi="Times New Roman" w:cs="Times New Roman"/>
          <w:b/>
          <w:bCs/>
        </w:rPr>
      </w:pPr>
      <w:r w:rsidRPr="00E72931">
        <w:rPr>
          <w:rFonts w:ascii="Segoe UI Emoji" w:hAnsi="Segoe UI Emoji" w:cs="Segoe UI Emoji"/>
          <w:b/>
          <w:bCs/>
        </w:rPr>
        <w:t>🔹</w:t>
      </w:r>
      <w:r w:rsidRPr="00E72931">
        <w:rPr>
          <w:rFonts w:ascii="Times New Roman" w:hAnsi="Times New Roman" w:cs="Times New Roman"/>
          <w:b/>
          <w:bCs/>
        </w:rPr>
        <w:t xml:space="preserve"> Quantify your impact.</w:t>
      </w:r>
      <w:r w:rsidRPr="00E72931">
        <w:rPr>
          <w:rFonts w:ascii="Times New Roman" w:hAnsi="Times New Roman" w:cs="Times New Roman"/>
          <w:b/>
          <w:bCs/>
        </w:rPr>
        <w:br/>
      </w:r>
      <w:r w:rsidRPr="00E72931">
        <w:rPr>
          <w:rFonts w:ascii="Segoe UI Emoji" w:hAnsi="Segoe UI Emoji" w:cs="Segoe UI Emoji"/>
          <w:b/>
          <w:bCs/>
        </w:rPr>
        <w:t>🔹</w:t>
      </w:r>
      <w:r w:rsidRPr="00E72931">
        <w:rPr>
          <w:rFonts w:ascii="Times New Roman" w:hAnsi="Times New Roman" w:cs="Times New Roman"/>
          <w:b/>
          <w:bCs/>
        </w:rPr>
        <w:t xml:space="preserve"> Use action verbs.</w:t>
      </w:r>
      <w:r w:rsidRPr="00E72931">
        <w:rPr>
          <w:rFonts w:ascii="Times New Roman" w:hAnsi="Times New Roman" w:cs="Times New Roman"/>
          <w:b/>
          <w:bCs/>
        </w:rPr>
        <w:br/>
      </w:r>
      <w:r w:rsidRPr="00E72931">
        <w:rPr>
          <w:rFonts w:ascii="Segoe UI Emoji" w:hAnsi="Segoe UI Emoji" w:cs="Segoe UI Emoji"/>
          <w:b/>
          <w:bCs/>
        </w:rPr>
        <w:t>🔹</w:t>
      </w:r>
      <w:r w:rsidRPr="00E72931">
        <w:rPr>
          <w:rFonts w:ascii="Times New Roman" w:hAnsi="Times New Roman" w:cs="Times New Roman"/>
          <w:b/>
          <w:bCs/>
        </w:rPr>
        <w:t xml:space="preserve"> Tailor your resume to the role.</w:t>
      </w:r>
    </w:p>
    <w:p w14:paraId="3EE33630" w14:textId="77777777" w:rsidR="004A1CD3" w:rsidRPr="00E72931" w:rsidRDefault="004A1CD3" w:rsidP="004A1CD3">
      <w:pPr>
        <w:pStyle w:val="ListBullet"/>
        <w:numPr>
          <w:ilvl w:val="0"/>
          <w:numId w:val="0"/>
        </w:numPr>
        <w:spacing w:line="360" w:lineRule="auto"/>
        <w:ind w:left="1080"/>
        <w:rPr>
          <w:rFonts w:ascii="Times New Roman" w:hAnsi="Times New Roman" w:cs="Times New Roman"/>
          <w:b/>
          <w:bCs/>
        </w:rPr>
      </w:pPr>
    </w:p>
    <w:p w14:paraId="3F00C498" w14:textId="56BE6835" w:rsidR="00E72931" w:rsidRPr="00E72931" w:rsidRDefault="00E72931" w:rsidP="00E63AD1">
      <w:pPr>
        <w:pStyle w:val="ListBullet"/>
        <w:numPr>
          <w:ilvl w:val="0"/>
          <w:numId w:val="0"/>
        </w:numPr>
        <w:spacing w:line="360" w:lineRule="auto"/>
        <w:ind w:left="720" w:hanging="360"/>
        <w:rPr>
          <w:rFonts w:ascii="Times New Roman" w:hAnsi="Times New Roman" w:cs="Times New Roman"/>
        </w:rPr>
      </w:pPr>
      <w:r w:rsidRPr="00E72931">
        <w:rPr>
          <w:rFonts w:ascii="Segoe UI Emoji" w:hAnsi="Segoe UI Emoji" w:cs="Segoe UI Emoji"/>
        </w:rPr>
        <w:t>✨</w:t>
      </w:r>
      <w:r w:rsidRPr="00E72931">
        <w:rPr>
          <w:rFonts w:ascii="Times New Roman" w:hAnsi="Times New Roman" w:cs="Times New Roman"/>
        </w:rPr>
        <w:t xml:space="preserve"> A great resume doesn’t just list what you </w:t>
      </w:r>
      <w:r w:rsidRPr="00E63AD1">
        <w:rPr>
          <w:rFonts w:ascii="Times New Roman" w:hAnsi="Times New Roman" w:cs="Times New Roman"/>
        </w:rPr>
        <w:t xml:space="preserve">did, </w:t>
      </w:r>
      <w:r w:rsidRPr="00E72931">
        <w:rPr>
          <w:rFonts w:ascii="Times New Roman" w:hAnsi="Times New Roman" w:cs="Times New Roman"/>
        </w:rPr>
        <w:t>it tells the story of how well you did it.</w:t>
      </w:r>
    </w:p>
    <w:p w14:paraId="1B82C639" w14:textId="77777777" w:rsidR="00E72931" w:rsidRPr="00E63AD1" w:rsidRDefault="00E72931" w:rsidP="00E63AD1">
      <w:pPr>
        <w:pStyle w:val="ListBullet"/>
        <w:numPr>
          <w:ilvl w:val="0"/>
          <w:numId w:val="0"/>
        </w:numPr>
        <w:spacing w:line="360" w:lineRule="auto"/>
        <w:ind w:left="720" w:hanging="360"/>
        <w:rPr>
          <w:rFonts w:ascii="Times New Roman" w:hAnsi="Times New Roman" w:cs="Times New Roman"/>
        </w:rPr>
      </w:pPr>
      <w:r w:rsidRPr="00E72931">
        <w:rPr>
          <w:rFonts w:ascii="Times New Roman" w:hAnsi="Times New Roman" w:cs="Times New Roman"/>
        </w:rPr>
        <w:t>If your resume needs a glow-up, I’d love to help. Let’s connect or book a consultation.</w:t>
      </w:r>
    </w:p>
    <w:p w14:paraId="4F07A5E1" w14:textId="77777777" w:rsidR="00E72931" w:rsidRPr="00E72931" w:rsidRDefault="00E72931" w:rsidP="004A1CD3">
      <w:pPr>
        <w:pStyle w:val="ListBullet"/>
        <w:numPr>
          <w:ilvl w:val="0"/>
          <w:numId w:val="0"/>
        </w:numPr>
        <w:spacing w:line="480" w:lineRule="auto"/>
        <w:ind w:left="720" w:hanging="360"/>
        <w:rPr>
          <w:rFonts w:ascii="Times New Roman" w:hAnsi="Times New Roman" w:cs="Times New Roman"/>
          <w:b/>
          <w:bCs/>
        </w:rPr>
      </w:pPr>
    </w:p>
    <w:p w14:paraId="02FB4BBB" w14:textId="47F6CD12" w:rsidR="00E72931" w:rsidRPr="00E72931" w:rsidRDefault="00E72931" w:rsidP="004A1CD3">
      <w:pPr>
        <w:pStyle w:val="ListBullet"/>
        <w:numPr>
          <w:ilvl w:val="0"/>
          <w:numId w:val="0"/>
        </w:numPr>
        <w:spacing w:line="480" w:lineRule="auto"/>
        <w:ind w:left="720" w:hanging="360"/>
        <w:rPr>
          <w:rFonts w:ascii="Times New Roman" w:hAnsi="Times New Roman" w:cs="Times New Roman"/>
        </w:rPr>
      </w:pPr>
      <w:r w:rsidRPr="00E72931">
        <w:rPr>
          <w:rFonts w:ascii="Times New Roman" w:hAnsi="Times New Roman" w:cs="Times New Roman"/>
        </w:rPr>
        <w:t>#CareerTips #ResumeWriting #JobSearch #OnPointResumeAndCoaching #LinkedInTip</w:t>
      </w:r>
      <w:r w:rsidRPr="00E63AD1">
        <w:rPr>
          <w:rFonts w:ascii="Times New Roman" w:hAnsi="Times New Roman" w:cs="Times New Roman"/>
        </w:rPr>
        <w:t xml:space="preserve"> </w:t>
      </w:r>
      <w:r w:rsidRPr="00E72931">
        <w:rPr>
          <w:rFonts w:ascii="Times New Roman" w:hAnsi="Times New Roman" w:cs="Times New Roman"/>
        </w:rPr>
        <w:t>#JobSeekers</w:t>
      </w:r>
      <w:r w:rsidR="00E63AD1">
        <w:rPr>
          <w:rFonts w:ascii="Times New Roman" w:hAnsi="Times New Roman" w:cs="Times New Roman"/>
        </w:rPr>
        <w:t xml:space="preserve"> </w:t>
      </w:r>
    </w:p>
    <w:p w14:paraId="5254CA16" w14:textId="7D95024C" w:rsidR="00FD491B" w:rsidRDefault="00FD491B" w:rsidP="004A1CD3">
      <w:pPr>
        <w:pStyle w:val="ListBullet"/>
        <w:numPr>
          <w:ilvl w:val="0"/>
          <w:numId w:val="0"/>
        </w:numPr>
        <w:spacing w:line="480" w:lineRule="auto"/>
        <w:ind w:left="1080"/>
        <w:rPr>
          <w:rFonts w:ascii="Times New Roman" w:hAnsi="Times New Roman" w:cs="Times New Roman"/>
          <w:b/>
          <w:bCs/>
        </w:rPr>
      </w:pPr>
    </w:p>
    <w:p w14:paraId="5976594E" w14:textId="0B2D3C06" w:rsidR="00CE1E15" w:rsidRDefault="00FF4325" w:rsidP="00FF4325">
      <w:pPr>
        <w:pStyle w:val="ListBullet"/>
        <w:numPr>
          <w:ilvl w:val="0"/>
          <w:numId w:val="0"/>
        </w:numPr>
        <w:spacing w:line="480" w:lineRule="auto"/>
        <w:rPr>
          <w:rFonts w:ascii="Times New Roman" w:hAnsi="Times New Roman" w:cs="Times New Roman"/>
          <w:b/>
          <w:bCs/>
        </w:rPr>
      </w:pPr>
      <w:r w:rsidRPr="00FF4325">
        <w:rPr>
          <w:rFonts w:ascii="Times New Roman" w:hAnsi="Times New Roman" w:cs="Times New Roman"/>
          <w:b/>
          <w:bCs/>
        </w:rPr>
        <w:lastRenderedPageBreak/>
        <w:t xml:space="preserve">8. </w:t>
      </w:r>
      <w:r w:rsidR="00CE1E15" w:rsidRPr="00FF4325">
        <w:rPr>
          <w:rFonts w:ascii="Times New Roman" w:hAnsi="Times New Roman" w:cs="Times New Roman"/>
          <w:b/>
          <w:bCs/>
        </w:rPr>
        <w:t>Schedule a 15-minute virtual coffee chat with someone in your industry.</w:t>
      </w:r>
    </w:p>
    <w:p w14:paraId="678469BD" w14:textId="77777777" w:rsidR="00E72931" w:rsidRPr="00E72931" w:rsidRDefault="00E72931" w:rsidP="00E72931">
      <w:pPr>
        <w:pStyle w:val="ListBullet"/>
        <w:numPr>
          <w:ilvl w:val="0"/>
          <w:numId w:val="0"/>
        </w:numPr>
        <w:spacing w:line="480" w:lineRule="auto"/>
        <w:rPr>
          <w:rFonts w:ascii="Times New Roman" w:hAnsi="Times New Roman" w:cs="Times New Roman"/>
        </w:rPr>
      </w:pPr>
      <w:r w:rsidRPr="00E72931">
        <w:rPr>
          <w:rFonts w:ascii="Times New Roman" w:hAnsi="Times New Roman" w:cs="Times New Roman"/>
        </w:rPr>
        <w:t>Here’s a professional and friendly message you can send to request a 15-minute virtual coffee chat with someone in your industry:</w:t>
      </w:r>
    </w:p>
    <w:p w14:paraId="5DD972FE" w14:textId="64F45442" w:rsidR="00E72931" w:rsidRPr="00E72931" w:rsidRDefault="00E72931" w:rsidP="00E72931">
      <w:pPr>
        <w:pStyle w:val="ListBullet"/>
        <w:numPr>
          <w:ilvl w:val="0"/>
          <w:numId w:val="0"/>
        </w:numPr>
        <w:spacing w:line="480" w:lineRule="auto"/>
        <w:ind w:left="360"/>
        <w:rPr>
          <w:rFonts w:ascii="Times New Roman" w:hAnsi="Times New Roman" w:cs="Times New Roman"/>
          <w:b/>
          <w:bCs/>
        </w:rPr>
      </w:pPr>
    </w:p>
    <w:p w14:paraId="7A1D535C"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b/>
          <w:bCs/>
        </w:rPr>
        <w:t xml:space="preserve">Subject: </w:t>
      </w:r>
      <w:r w:rsidRPr="00E72931">
        <w:rPr>
          <w:rFonts w:ascii="Times New Roman" w:hAnsi="Times New Roman" w:cs="Times New Roman"/>
        </w:rPr>
        <w:t>Quick Virtual Coffee Chat?</w:t>
      </w:r>
    </w:p>
    <w:p w14:paraId="5213EF80"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Hi [Name],</w:t>
      </w:r>
    </w:p>
    <w:p w14:paraId="61D7DDBC"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I hope you're doing well! I’ve been following your work in [industry/area] and really admire your insights and contributions. As someone who’s also passionate about [specific topic or shared interest], I’d love to connect and hear more about your journey.</w:t>
      </w:r>
    </w:p>
    <w:p w14:paraId="31626624"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Would you be open to a brief 15-minute virtual coffee chat sometime this week or next? I’d truly value the opportunity to exchange ideas and learn from your experience.</w:t>
      </w:r>
    </w:p>
    <w:p w14:paraId="26F53BAF"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Thanks so much for considering—and no pressure if your schedule is tight!</w:t>
      </w:r>
    </w:p>
    <w:p w14:paraId="28FF82CA" w14:textId="77777777" w:rsidR="00E72931" w:rsidRPr="00E72931" w:rsidRDefault="00E72931" w:rsidP="00E63AD1">
      <w:pPr>
        <w:pStyle w:val="ListBullet"/>
        <w:numPr>
          <w:ilvl w:val="0"/>
          <w:numId w:val="0"/>
        </w:numPr>
        <w:spacing w:line="480" w:lineRule="auto"/>
        <w:ind w:left="720"/>
        <w:rPr>
          <w:rFonts w:ascii="Times New Roman" w:hAnsi="Times New Roman" w:cs="Times New Roman"/>
          <w:b/>
          <w:bCs/>
        </w:rPr>
      </w:pPr>
      <w:r w:rsidRPr="00E72931">
        <w:rPr>
          <w:rFonts w:ascii="Times New Roman" w:hAnsi="Times New Roman" w:cs="Times New Roman"/>
        </w:rPr>
        <w:t>Warmly,</w:t>
      </w:r>
      <w:r w:rsidRPr="00E72931">
        <w:rPr>
          <w:rFonts w:ascii="Times New Roman" w:hAnsi="Times New Roman" w:cs="Times New Roman"/>
        </w:rPr>
        <w:br/>
        <w:t>[Your Name]</w:t>
      </w:r>
      <w:r w:rsidRPr="00E72931">
        <w:rPr>
          <w:rFonts w:ascii="Times New Roman" w:hAnsi="Times New Roman" w:cs="Times New Roman"/>
        </w:rPr>
        <w:br/>
        <w:t>CEO, On Point Resume &amp; Coaching Services</w:t>
      </w:r>
      <w:r w:rsidRPr="00E72931">
        <w:rPr>
          <w:rFonts w:ascii="Times New Roman" w:hAnsi="Times New Roman" w:cs="Times New Roman"/>
        </w:rPr>
        <w:br/>
        <w:t>[LinkedIn or contact info]</w:t>
      </w:r>
    </w:p>
    <w:p w14:paraId="76F28D36" w14:textId="77777777" w:rsidR="00E72931" w:rsidRPr="00FF4325" w:rsidRDefault="00E72931" w:rsidP="00FF4325">
      <w:pPr>
        <w:pStyle w:val="ListBullet"/>
        <w:numPr>
          <w:ilvl w:val="0"/>
          <w:numId w:val="0"/>
        </w:numPr>
        <w:spacing w:line="480" w:lineRule="auto"/>
        <w:rPr>
          <w:rFonts w:ascii="Times New Roman" w:hAnsi="Times New Roman" w:cs="Times New Roman"/>
          <w:b/>
          <w:bCs/>
        </w:rPr>
      </w:pPr>
    </w:p>
    <w:p w14:paraId="2C4CDF07" w14:textId="737A0533" w:rsidR="00CE1E15" w:rsidRDefault="00FF4325" w:rsidP="00FF4325">
      <w:pPr>
        <w:pStyle w:val="ListBullet"/>
        <w:numPr>
          <w:ilvl w:val="0"/>
          <w:numId w:val="0"/>
        </w:numPr>
        <w:spacing w:line="480" w:lineRule="auto"/>
        <w:rPr>
          <w:rFonts w:ascii="Times New Roman" w:hAnsi="Times New Roman" w:cs="Times New Roman"/>
          <w:b/>
          <w:bCs/>
        </w:rPr>
      </w:pPr>
      <w:r w:rsidRPr="00FF4325">
        <w:rPr>
          <w:rFonts w:ascii="Times New Roman" w:hAnsi="Times New Roman" w:cs="Times New Roman"/>
          <w:b/>
          <w:bCs/>
        </w:rPr>
        <w:t xml:space="preserve">9. </w:t>
      </w:r>
      <w:r w:rsidR="00CE1E15" w:rsidRPr="00FF4325">
        <w:rPr>
          <w:rFonts w:ascii="Times New Roman" w:hAnsi="Times New Roman" w:cs="Times New Roman"/>
          <w:b/>
          <w:bCs/>
        </w:rPr>
        <w:t>Follow up with someone you met recently—send a thank-you or relevant article.</w:t>
      </w:r>
    </w:p>
    <w:p w14:paraId="2051604B"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b/>
          <w:bCs/>
        </w:rPr>
        <w:t xml:space="preserve">Subject: </w:t>
      </w:r>
      <w:r w:rsidRPr="00E72931">
        <w:rPr>
          <w:rFonts w:ascii="Times New Roman" w:hAnsi="Times New Roman" w:cs="Times New Roman"/>
        </w:rPr>
        <w:t>Great Connecting with You!</w:t>
      </w:r>
    </w:p>
    <w:p w14:paraId="6CE7F06A"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Hi [Name],</w:t>
      </w:r>
    </w:p>
    <w:p w14:paraId="18FF042D"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It was such a pleasure meeting you [yesterday/earlier this week/at the event]! I really enjoyed our conversation about [something you discussed], and I appreciated your insights on [topic].</w:t>
      </w:r>
    </w:p>
    <w:p w14:paraId="0A4FFAF5"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lastRenderedPageBreak/>
        <w:t>Thank you for taking the time to connect. I’d love to stay in touch and continue the conversation—whether it's sharing ideas, resources, or ways we might support each other's work.</w:t>
      </w:r>
    </w:p>
    <w:p w14:paraId="395B3CDB"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Wishing you continued success, and I hope our paths cross again soon!</w:t>
      </w:r>
    </w:p>
    <w:p w14:paraId="7C3A6BB5" w14:textId="77777777" w:rsidR="00E72931" w:rsidRPr="00E72931" w:rsidRDefault="00E72931" w:rsidP="00E63AD1">
      <w:pPr>
        <w:pStyle w:val="ListBullet"/>
        <w:numPr>
          <w:ilvl w:val="0"/>
          <w:numId w:val="0"/>
        </w:numPr>
        <w:spacing w:line="480" w:lineRule="auto"/>
        <w:ind w:left="720"/>
        <w:rPr>
          <w:rFonts w:ascii="Times New Roman" w:hAnsi="Times New Roman" w:cs="Times New Roman"/>
        </w:rPr>
      </w:pPr>
      <w:r w:rsidRPr="00E72931">
        <w:rPr>
          <w:rFonts w:ascii="Times New Roman" w:hAnsi="Times New Roman" w:cs="Times New Roman"/>
        </w:rPr>
        <w:t>Warm regards,</w:t>
      </w:r>
      <w:r w:rsidRPr="00E72931">
        <w:rPr>
          <w:rFonts w:ascii="Times New Roman" w:hAnsi="Times New Roman" w:cs="Times New Roman"/>
        </w:rPr>
        <w:br/>
        <w:t>[Your Name]</w:t>
      </w:r>
      <w:r w:rsidRPr="00E72931">
        <w:rPr>
          <w:rFonts w:ascii="Times New Roman" w:hAnsi="Times New Roman" w:cs="Times New Roman"/>
        </w:rPr>
        <w:br/>
        <w:t>CEO, On Point Resume &amp; Coaching Services</w:t>
      </w:r>
      <w:r w:rsidRPr="00E72931">
        <w:rPr>
          <w:rFonts w:ascii="Times New Roman" w:hAnsi="Times New Roman" w:cs="Times New Roman"/>
        </w:rPr>
        <w:br/>
        <w:t>[LinkedIn Profile] | [Email]</w:t>
      </w:r>
    </w:p>
    <w:p w14:paraId="6A291350" w14:textId="77777777" w:rsidR="00E72931" w:rsidRPr="00FF4325" w:rsidRDefault="00E72931" w:rsidP="00FF4325">
      <w:pPr>
        <w:pStyle w:val="ListBullet"/>
        <w:numPr>
          <w:ilvl w:val="0"/>
          <w:numId w:val="0"/>
        </w:numPr>
        <w:spacing w:line="480" w:lineRule="auto"/>
        <w:rPr>
          <w:rFonts w:ascii="Times New Roman" w:hAnsi="Times New Roman" w:cs="Times New Roman"/>
          <w:b/>
          <w:bCs/>
        </w:rPr>
      </w:pPr>
    </w:p>
    <w:p w14:paraId="1C14D348" w14:textId="1FBA1DB0" w:rsidR="00CE1E15" w:rsidRDefault="00FF4325" w:rsidP="00FF4325">
      <w:pPr>
        <w:pStyle w:val="ListBullet"/>
        <w:numPr>
          <w:ilvl w:val="0"/>
          <w:numId w:val="0"/>
        </w:numPr>
        <w:spacing w:line="480" w:lineRule="auto"/>
        <w:rPr>
          <w:rFonts w:ascii="Times New Roman" w:hAnsi="Times New Roman" w:cs="Times New Roman"/>
          <w:b/>
          <w:bCs/>
        </w:rPr>
      </w:pPr>
      <w:r w:rsidRPr="00FF4325">
        <w:rPr>
          <w:rFonts w:ascii="Times New Roman" w:hAnsi="Times New Roman" w:cs="Times New Roman"/>
          <w:b/>
          <w:bCs/>
        </w:rPr>
        <w:t xml:space="preserve">10. </w:t>
      </w:r>
      <w:r w:rsidR="001525E2" w:rsidRPr="00FF4325">
        <w:rPr>
          <w:rFonts w:ascii="Times New Roman" w:hAnsi="Times New Roman" w:cs="Times New Roman"/>
          <w:b/>
          <w:bCs/>
        </w:rPr>
        <w:t>Remember</w:t>
      </w:r>
      <w:r w:rsidR="00CE1E15" w:rsidRPr="00FF4325">
        <w:rPr>
          <w:rFonts w:ascii="Times New Roman" w:hAnsi="Times New Roman" w:cs="Times New Roman"/>
          <w:b/>
          <w:bCs/>
        </w:rPr>
        <w:t xml:space="preserve"> yourself: You don’t have to be extroverted to build powerful </w:t>
      </w:r>
      <w:r w:rsidR="001525E2" w:rsidRPr="00FF4325">
        <w:rPr>
          <w:rFonts w:ascii="Times New Roman" w:hAnsi="Times New Roman" w:cs="Times New Roman"/>
          <w:b/>
          <w:bCs/>
        </w:rPr>
        <w:t xml:space="preserve">connections, </w:t>
      </w:r>
      <w:r w:rsidR="00CE1E15" w:rsidRPr="00FF4325">
        <w:rPr>
          <w:rFonts w:ascii="Times New Roman" w:hAnsi="Times New Roman" w:cs="Times New Roman"/>
          <w:b/>
          <w:bCs/>
        </w:rPr>
        <w:t>just be genuine.</w:t>
      </w:r>
    </w:p>
    <w:p w14:paraId="2904B444" w14:textId="77777777" w:rsidR="00E72931" w:rsidRPr="00E72931" w:rsidRDefault="00E72931" w:rsidP="00E63AD1">
      <w:pPr>
        <w:pStyle w:val="ListBullet"/>
        <w:tabs>
          <w:tab w:val="clear" w:pos="360"/>
          <w:tab w:val="num" w:pos="1080"/>
        </w:tabs>
        <w:spacing w:line="360" w:lineRule="auto"/>
        <w:ind w:left="1080"/>
        <w:rPr>
          <w:rFonts w:ascii="Times New Roman" w:hAnsi="Times New Roman" w:cs="Times New Roman"/>
        </w:rPr>
      </w:pPr>
      <w:r w:rsidRPr="00E72931">
        <w:rPr>
          <w:rFonts w:ascii="Times New Roman" w:hAnsi="Times New Roman" w:cs="Times New Roman"/>
        </w:rPr>
        <w:t>If you're an introvert, remembering to “be yourself” while networking is less about pretending to be outgoing—and more about embracing your natural strengths. Here's a helpful reminder you can repeat (or turn into a personal mantra):</w:t>
      </w:r>
    </w:p>
    <w:p w14:paraId="34846AF2" w14:textId="17575F88" w:rsidR="00E72931" w:rsidRPr="00E72931" w:rsidRDefault="00E72931" w:rsidP="00E72931">
      <w:pPr>
        <w:pStyle w:val="ListBullet"/>
        <w:numPr>
          <w:ilvl w:val="0"/>
          <w:numId w:val="0"/>
        </w:numPr>
        <w:spacing w:line="480" w:lineRule="auto"/>
        <w:rPr>
          <w:rFonts w:ascii="Times New Roman" w:hAnsi="Times New Roman" w:cs="Times New Roman"/>
          <w:b/>
          <w:bCs/>
        </w:rPr>
      </w:pPr>
    </w:p>
    <w:p w14:paraId="5707A260" w14:textId="77777777" w:rsidR="00E72931" w:rsidRPr="00E72931" w:rsidRDefault="00E72931" w:rsidP="00E63AD1">
      <w:pPr>
        <w:pStyle w:val="ListBullet"/>
        <w:numPr>
          <w:ilvl w:val="0"/>
          <w:numId w:val="0"/>
        </w:numPr>
        <w:spacing w:line="480" w:lineRule="auto"/>
        <w:ind w:left="720"/>
        <w:rPr>
          <w:rFonts w:ascii="Times New Roman" w:hAnsi="Times New Roman" w:cs="Times New Roman"/>
          <w:b/>
          <w:bCs/>
        </w:rPr>
      </w:pPr>
      <w:r w:rsidRPr="00E72931">
        <w:rPr>
          <w:rFonts w:ascii="Segoe UI Emoji" w:hAnsi="Segoe UI Emoji" w:cs="Segoe UI Emoji"/>
          <w:b/>
          <w:bCs/>
        </w:rPr>
        <w:t>💬</w:t>
      </w:r>
      <w:r w:rsidRPr="00E72931">
        <w:rPr>
          <w:rFonts w:ascii="Times New Roman" w:hAnsi="Times New Roman" w:cs="Times New Roman"/>
          <w:b/>
          <w:bCs/>
        </w:rPr>
        <w:t xml:space="preserve"> Introvert Networking Reminder:</w:t>
      </w:r>
    </w:p>
    <w:p w14:paraId="5AED1C42" w14:textId="77777777" w:rsidR="00E72931" w:rsidRPr="00E72931" w:rsidRDefault="00E72931" w:rsidP="00E63AD1">
      <w:pPr>
        <w:pStyle w:val="ListBullet"/>
        <w:numPr>
          <w:ilvl w:val="0"/>
          <w:numId w:val="0"/>
        </w:numPr>
        <w:spacing w:line="360" w:lineRule="auto"/>
        <w:ind w:left="1440"/>
        <w:rPr>
          <w:rFonts w:ascii="Times New Roman" w:hAnsi="Times New Roman" w:cs="Times New Roman"/>
          <w:i/>
          <w:iCs/>
        </w:rPr>
      </w:pPr>
      <w:r w:rsidRPr="00E72931">
        <w:rPr>
          <w:rFonts w:ascii="Times New Roman" w:hAnsi="Times New Roman" w:cs="Times New Roman"/>
          <w:i/>
          <w:iCs/>
        </w:rPr>
        <w:t>“I don’t have to be the loudest in the room to make a meaningful connection. My presence, my questions, and my ability to listen deeply are enough. I lead with authenticity, not performance—and that is my superpower.”</w:t>
      </w:r>
    </w:p>
    <w:p w14:paraId="0C4D94EF" w14:textId="77777777" w:rsidR="00E72931" w:rsidRPr="00E72931" w:rsidRDefault="00E72931" w:rsidP="00E72931">
      <w:pPr>
        <w:pStyle w:val="ListBullet"/>
        <w:numPr>
          <w:ilvl w:val="0"/>
          <w:numId w:val="0"/>
        </w:numPr>
        <w:spacing w:line="480" w:lineRule="auto"/>
        <w:ind w:left="720"/>
        <w:rPr>
          <w:rFonts w:ascii="Times New Roman" w:hAnsi="Times New Roman" w:cs="Times New Roman"/>
          <w:b/>
          <w:bCs/>
        </w:rPr>
      </w:pPr>
    </w:p>
    <w:p w14:paraId="29A41978" w14:textId="7568E483" w:rsidR="00E72931" w:rsidRPr="00E72931" w:rsidRDefault="00E72931" w:rsidP="00E63AD1">
      <w:pPr>
        <w:pStyle w:val="ListBullet"/>
        <w:numPr>
          <w:ilvl w:val="0"/>
          <w:numId w:val="0"/>
        </w:numPr>
        <w:spacing w:line="480" w:lineRule="auto"/>
        <w:ind w:left="1080" w:hanging="360"/>
        <w:rPr>
          <w:rFonts w:ascii="Times New Roman" w:hAnsi="Times New Roman" w:cs="Times New Roman"/>
          <w:b/>
          <w:bCs/>
        </w:rPr>
      </w:pPr>
      <w:r w:rsidRPr="00E72931">
        <w:rPr>
          <w:rFonts w:ascii="Segoe UI Emoji" w:hAnsi="Segoe UI Emoji" w:cs="Segoe UI Emoji"/>
          <w:b/>
          <w:bCs/>
        </w:rPr>
        <w:t>🔑</w:t>
      </w:r>
      <w:r w:rsidRPr="00E72931">
        <w:rPr>
          <w:rFonts w:ascii="Times New Roman" w:hAnsi="Times New Roman" w:cs="Times New Roman"/>
          <w:b/>
          <w:bCs/>
        </w:rPr>
        <w:t xml:space="preserve"> Tips to Help You Stay Grounded While Networking:</w:t>
      </w:r>
    </w:p>
    <w:p w14:paraId="1771D42F" w14:textId="77777777" w:rsidR="00E72931" w:rsidRPr="00E72931" w:rsidRDefault="00E72931" w:rsidP="00E63AD1">
      <w:pPr>
        <w:pStyle w:val="ListBullet"/>
        <w:numPr>
          <w:ilvl w:val="0"/>
          <w:numId w:val="27"/>
        </w:numPr>
        <w:tabs>
          <w:tab w:val="clear" w:pos="1080"/>
          <w:tab w:val="num" w:pos="1800"/>
        </w:tabs>
        <w:spacing w:line="360" w:lineRule="auto"/>
        <w:ind w:left="1800"/>
        <w:rPr>
          <w:rFonts w:ascii="Times New Roman" w:hAnsi="Times New Roman" w:cs="Times New Roman"/>
        </w:rPr>
      </w:pPr>
      <w:r w:rsidRPr="00E72931">
        <w:rPr>
          <w:rFonts w:ascii="Times New Roman" w:hAnsi="Times New Roman" w:cs="Times New Roman"/>
        </w:rPr>
        <w:t>Prepare a few go-to questions you enjoy asking (e.g., “What inspired you to get into your field?”)</w:t>
      </w:r>
    </w:p>
    <w:p w14:paraId="04E5BC69" w14:textId="77777777" w:rsidR="00E72931" w:rsidRPr="00E72931" w:rsidRDefault="00E72931" w:rsidP="00E63AD1">
      <w:pPr>
        <w:pStyle w:val="ListBullet"/>
        <w:numPr>
          <w:ilvl w:val="0"/>
          <w:numId w:val="27"/>
        </w:numPr>
        <w:tabs>
          <w:tab w:val="clear" w:pos="1080"/>
          <w:tab w:val="num" w:pos="1800"/>
        </w:tabs>
        <w:spacing w:line="360" w:lineRule="auto"/>
        <w:ind w:left="1800"/>
        <w:rPr>
          <w:rFonts w:ascii="Times New Roman" w:hAnsi="Times New Roman" w:cs="Times New Roman"/>
        </w:rPr>
      </w:pPr>
      <w:r w:rsidRPr="00E72931">
        <w:rPr>
          <w:rFonts w:ascii="Times New Roman" w:hAnsi="Times New Roman" w:cs="Times New Roman"/>
        </w:rPr>
        <w:t>Set small goals (like making 2 quality connections, not 20 quick ones)</w:t>
      </w:r>
    </w:p>
    <w:p w14:paraId="7C79B77F" w14:textId="3BD9CE0D" w:rsidR="00E72931" w:rsidRPr="00E72931" w:rsidRDefault="00E72931" w:rsidP="00E63AD1">
      <w:pPr>
        <w:pStyle w:val="ListBullet"/>
        <w:numPr>
          <w:ilvl w:val="0"/>
          <w:numId w:val="27"/>
        </w:numPr>
        <w:tabs>
          <w:tab w:val="clear" w:pos="1080"/>
          <w:tab w:val="num" w:pos="1800"/>
        </w:tabs>
        <w:spacing w:line="360" w:lineRule="auto"/>
        <w:ind w:left="1800"/>
        <w:rPr>
          <w:rFonts w:ascii="Times New Roman" w:hAnsi="Times New Roman" w:cs="Times New Roman"/>
        </w:rPr>
      </w:pPr>
      <w:r w:rsidRPr="00E72931">
        <w:rPr>
          <w:rFonts w:ascii="Times New Roman" w:hAnsi="Times New Roman" w:cs="Times New Roman"/>
        </w:rPr>
        <w:t xml:space="preserve">Take </w:t>
      </w:r>
      <w:r w:rsidR="00E63AD1" w:rsidRPr="00E72931">
        <w:rPr>
          <w:rFonts w:ascii="Times New Roman" w:hAnsi="Times New Roman" w:cs="Times New Roman"/>
        </w:rPr>
        <w:t xml:space="preserve">breaks, </w:t>
      </w:r>
      <w:r w:rsidRPr="00E72931">
        <w:rPr>
          <w:rFonts w:ascii="Times New Roman" w:hAnsi="Times New Roman" w:cs="Times New Roman"/>
        </w:rPr>
        <w:t>it’s okay to step outside or pause between conversations</w:t>
      </w:r>
    </w:p>
    <w:p w14:paraId="64817B8B" w14:textId="77777777" w:rsidR="00E72931" w:rsidRDefault="00E72931" w:rsidP="00E63AD1">
      <w:pPr>
        <w:pStyle w:val="ListBullet"/>
        <w:numPr>
          <w:ilvl w:val="0"/>
          <w:numId w:val="27"/>
        </w:numPr>
        <w:tabs>
          <w:tab w:val="clear" w:pos="1080"/>
          <w:tab w:val="num" w:pos="1800"/>
        </w:tabs>
        <w:spacing w:line="360" w:lineRule="auto"/>
        <w:ind w:left="1800"/>
        <w:rPr>
          <w:rFonts w:ascii="Times New Roman" w:hAnsi="Times New Roman" w:cs="Times New Roman"/>
        </w:rPr>
      </w:pPr>
      <w:r w:rsidRPr="00E72931">
        <w:rPr>
          <w:rFonts w:ascii="Times New Roman" w:hAnsi="Times New Roman" w:cs="Times New Roman"/>
        </w:rPr>
        <w:lastRenderedPageBreak/>
        <w:t>Follow up in writing—this is where introverts shine: thoughtful reflection, not small talk</w:t>
      </w:r>
    </w:p>
    <w:p w14:paraId="5B1DB0F8" w14:textId="77777777" w:rsidR="00E63AD1" w:rsidRPr="00E72931" w:rsidRDefault="00E63AD1" w:rsidP="00E63AD1">
      <w:pPr>
        <w:pStyle w:val="ListBullet"/>
        <w:numPr>
          <w:ilvl w:val="0"/>
          <w:numId w:val="0"/>
        </w:numPr>
        <w:spacing w:line="360" w:lineRule="auto"/>
        <w:ind w:left="360"/>
        <w:rPr>
          <w:rFonts w:ascii="Times New Roman" w:hAnsi="Times New Roman" w:cs="Times New Roman"/>
        </w:rPr>
      </w:pPr>
    </w:p>
    <w:p w14:paraId="566D7FCD" w14:textId="77777777" w:rsidR="00E72931" w:rsidRPr="00E72931" w:rsidRDefault="00E72931" w:rsidP="00E63AD1">
      <w:pPr>
        <w:pStyle w:val="ListBullet"/>
        <w:numPr>
          <w:ilvl w:val="0"/>
          <w:numId w:val="0"/>
        </w:numPr>
        <w:spacing w:line="360" w:lineRule="auto"/>
        <w:rPr>
          <w:rFonts w:ascii="Times New Roman" w:hAnsi="Times New Roman" w:cs="Times New Roman"/>
        </w:rPr>
      </w:pPr>
      <w:r w:rsidRPr="00E72931">
        <w:rPr>
          <w:rFonts w:ascii="Times New Roman" w:hAnsi="Times New Roman" w:cs="Times New Roman"/>
          <w:b/>
          <w:bCs/>
        </w:rPr>
        <w:t>Remember:</w:t>
      </w:r>
      <w:r w:rsidRPr="00E72931">
        <w:rPr>
          <w:rFonts w:ascii="Times New Roman" w:hAnsi="Times New Roman" w:cs="Times New Roman"/>
        </w:rPr>
        <w:t xml:space="preserve"> being yourself doesn't mean being outgoing, it means showing up as someone who’s real, respectful, and curious. That’s more than enough.</w:t>
      </w:r>
    </w:p>
    <w:p w14:paraId="56CA8F31" w14:textId="77777777" w:rsidR="00E72931" w:rsidRPr="00FF4325" w:rsidRDefault="00E72931" w:rsidP="00FF4325">
      <w:pPr>
        <w:pStyle w:val="ListBullet"/>
        <w:numPr>
          <w:ilvl w:val="0"/>
          <w:numId w:val="0"/>
        </w:numPr>
        <w:spacing w:line="480" w:lineRule="auto"/>
        <w:rPr>
          <w:rFonts w:ascii="Times New Roman" w:hAnsi="Times New Roman" w:cs="Times New Roman"/>
          <w:b/>
          <w:bCs/>
        </w:rPr>
      </w:pPr>
    </w:p>
    <w:p w14:paraId="65FA2C6C" w14:textId="77777777" w:rsidR="00CE1E15" w:rsidRPr="00EF7A54" w:rsidRDefault="00CE1E15" w:rsidP="00CE1E15">
      <w:pPr>
        <w:rPr>
          <w:rFonts w:ascii="Times New Roman" w:hAnsi="Times New Roman" w:cs="Times New Roman"/>
        </w:rPr>
      </w:pPr>
    </w:p>
    <w:p w14:paraId="49871F13" w14:textId="77777777" w:rsidR="00CE1E15" w:rsidRPr="00E72931" w:rsidRDefault="00CE1E15" w:rsidP="00E72931">
      <w:pPr>
        <w:rPr>
          <w:rFonts w:ascii="Times New Roman" w:hAnsi="Times New Roman" w:cs="Times New Roman"/>
          <w:b/>
          <w:bCs/>
        </w:rPr>
      </w:pPr>
      <w:r w:rsidRPr="00E72931">
        <w:rPr>
          <w:rFonts w:ascii="Times New Roman" w:hAnsi="Times New Roman" w:cs="Times New Roman"/>
          <w:b/>
          <w:bCs/>
          <w:sz w:val="20"/>
        </w:rPr>
        <w:t>Brought to you by On Point Resume &amp; Coaching—helping professionals build careers with confidence and clarity.</w:t>
      </w:r>
    </w:p>
    <w:p w14:paraId="416691A6" w14:textId="642E8DA6" w:rsidR="00302306" w:rsidRDefault="00302306" w:rsidP="00CE1E15"/>
    <w:sectPr w:rsidR="00302306" w:rsidSect="00034616">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0366A" w14:textId="77777777" w:rsidR="00AE082F" w:rsidRDefault="00AE082F">
      <w:pPr>
        <w:spacing w:after="0" w:line="240" w:lineRule="auto"/>
      </w:pPr>
      <w:r>
        <w:separator/>
      </w:r>
    </w:p>
  </w:endnote>
  <w:endnote w:type="continuationSeparator" w:id="0">
    <w:p w14:paraId="632EC800" w14:textId="77777777" w:rsidR="00AE082F" w:rsidRDefault="00AE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DA13" w14:textId="0884B244" w:rsidR="00302306" w:rsidRDefault="00AE082F" w:rsidP="001525E2">
    <w:pPr>
      <w:pStyle w:val="Footer"/>
      <w:jc w:val="right"/>
    </w:pPr>
    <w:r>
      <w:rPr>
        <w:color w:val="660099"/>
        <w:sz w:val="18"/>
      </w:rPr>
      <w:t>onpointresumecoachingservices@gmail.com | http://onpointresumecoachingservices.com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DBD3" w14:textId="77777777" w:rsidR="00AE082F" w:rsidRDefault="00AE082F">
      <w:pPr>
        <w:spacing w:after="0" w:line="240" w:lineRule="auto"/>
      </w:pPr>
      <w:r>
        <w:separator/>
      </w:r>
    </w:p>
  </w:footnote>
  <w:footnote w:type="continuationSeparator" w:id="0">
    <w:p w14:paraId="623CE246" w14:textId="77777777" w:rsidR="00AE082F" w:rsidRDefault="00AE0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D427" w14:textId="77777777" w:rsidR="00302306" w:rsidRDefault="00AE082F">
    <w:pPr>
      <w:pStyle w:val="Header"/>
      <w:jc w:val="center"/>
    </w:pPr>
    <w:r>
      <w:rPr>
        <w:noProof/>
      </w:rPr>
      <w:drawing>
        <wp:inline distT="0" distB="0" distL="0" distR="0" wp14:anchorId="209F2DE1" wp14:editId="15AFE27D">
          <wp:extent cx="2286000" cy="1710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Company Name together.PNG"/>
                  <pic:cNvPicPr/>
                </pic:nvPicPr>
                <pic:blipFill>
                  <a:blip r:embed="rId1"/>
                  <a:stretch>
                    <a:fillRect/>
                  </a:stretch>
                </pic:blipFill>
                <pic:spPr>
                  <a:xfrm>
                    <a:off x="0" y="0"/>
                    <a:ext cx="2286000" cy="1710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EBECCC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B3675"/>
    <w:multiLevelType w:val="multilevel"/>
    <w:tmpl w:val="AB6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F617CC"/>
    <w:multiLevelType w:val="multilevel"/>
    <w:tmpl w:val="37F8AE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041B3A76"/>
    <w:multiLevelType w:val="multilevel"/>
    <w:tmpl w:val="E53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E74E5D"/>
    <w:multiLevelType w:val="multilevel"/>
    <w:tmpl w:val="2DFEF9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12963E5E"/>
    <w:multiLevelType w:val="hybridMultilevel"/>
    <w:tmpl w:val="20DAB6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6E7A37"/>
    <w:multiLevelType w:val="multilevel"/>
    <w:tmpl w:val="CD2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87689"/>
    <w:multiLevelType w:val="multilevel"/>
    <w:tmpl w:val="6CA6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435BAE"/>
    <w:multiLevelType w:val="multilevel"/>
    <w:tmpl w:val="CC4AD9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AA029E2"/>
    <w:multiLevelType w:val="hybridMultilevel"/>
    <w:tmpl w:val="E1FE5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E94409"/>
    <w:multiLevelType w:val="multilevel"/>
    <w:tmpl w:val="893AE8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FBA5A96"/>
    <w:multiLevelType w:val="multilevel"/>
    <w:tmpl w:val="F92481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6F21697"/>
    <w:multiLevelType w:val="multilevel"/>
    <w:tmpl w:val="B6F670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6F501C1"/>
    <w:multiLevelType w:val="multilevel"/>
    <w:tmpl w:val="D08C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73BE3"/>
    <w:multiLevelType w:val="multilevel"/>
    <w:tmpl w:val="4B14A8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5CB3A4B"/>
    <w:multiLevelType w:val="hybridMultilevel"/>
    <w:tmpl w:val="FEE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91FA3"/>
    <w:multiLevelType w:val="multilevel"/>
    <w:tmpl w:val="B582AA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3150598"/>
    <w:multiLevelType w:val="multilevel"/>
    <w:tmpl w:val="7100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C53"/>
    <w:multiLevelType w:val="multilevel"/>
    <w:tmpl w:val="16FE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21469"/>
    <w:multiLevelType w:val="multilevel"/>
    <w:tmpl w:val="86A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D535E"/>
    <w:multiLevelType w:val="multilevel"/>
    <w:tmpl w:val="F58A4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453CB7"/>
    <w:multiLevelType w:val="multilevel"/>
    <w:tmpl w:val="E5E417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A5E75B7"/>
    <w:multiLevelType w:val="multilevel"/>
    <w:tmpl w:val="6A4694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4996003"/>
    <w:multiLevelType w:val="hybridMultilevel"/>
    <w:tmpl w:val="907A4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05DB9"/>
    <w:multiLevelType w:val="multilevel"/>
    <w:tmpl w:val="8E7238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74076004">
    <w:abstractNumId w:val="8"/>
  </w:num>
  <w:num w:numId="2" w16cid:durableId="1268923001">
    <w:abstractNumId w:val="6"/>
  </w:num>
  <w:num w:numId="3" w16cid:durableId="964310742">
    <w:abstractNumId w:val="5"/>
  </w:num>
  <w:num w:numId="4" w16cid:durableId="1203784973">
    <w:abstractNumId w:val="4"/>
  </w:num>
  <w:num w:numId="5" w16cid:durableId="1356077051">
    <w:abstractNumId w:val="7"/>
  </w:num>
  <w:num w:numId="6" w16cid:durableId="1612937466">
    <w:abstractNumId w:val="3"/>
  </w:num>
  <w:num w:numId="7" w16cid:durableId="2071880847">
    <w:abstractNumId w:val="2"/>
  </w:num>
  <w:num w:numId="8" w16cid:durableId="1885211713">
    <w:abstractNumId w:val="1"/>
  </w:num>
  <w:num w:numId="9" w16cid:durableId="372120450">
    <w:abstractNumId w:val="0"/>
  </w:num>
  <w:num w:numId="10" w16cid:durableId="1761750159">
    <w:abstractNumId w:val="13"/>
  </w:num>
  <w:num w:numId="11" w16cid:durableId="1866866394">
    <w:abstractNumId w:val="23"/>
  </w:num>
  <w:num w:numId="12" w16cid:durableId="1583300357">
    <w:abstractNumId w:val="22"/>
  </w:num>
  <w:num w:numId="13" w16cid:durableId="314066854">
    <w:abstractNumId w:val="25"/>
  </w:num>
  <w:num w:numId="14" w16cid:durableId="949509414">
    <w:abstractNumId w:val="9"/>
  </w:num>
  <w:num w:numId="15" w16cid:durableId="452677879">
    <w:abstractNumId w:val="21"/>
  </w:num>
  <w:num w:numId="16" w16cid:durableId="1546673630">
    <w:abstractNumId w:val="28"/>
  </w:num>
  <w:num w:numId="17" w16cid:durableId="2097359536">
    <w:abstractNumId w:val="30"/>
  </w:num>
  <w:num w:numId="18" w16cid:durableId="1218662949">
    <w:abstractNumId w:val="11"/>
  </w:num>
  <w:num w:numId="19" w16cid:durableId="248850089">
    <w:abstractNumId w:val="14"/>
  </w:num>
  <w:num w:numId="20" w16cid:durableId="1993561584">
    <w:abstractNumId w:val="27"/>
  </w:num>
  <w:num w:numId="21" w16cid:durableId="974259101">
    <w:abstractNumId w:val="15"/>
  </w:num>
  <w:num w:numId="22" w16cid:durableId="812452198">
    <w:abstractNumId w:val="26"/>
  </w:num>
  <w:num w:numId="23" w16cid:durableId="2030449053">
    <w:abstractNumId w:val="29"/>
  </w:num>
  <w:num w:numId="24" w16cid:durableId="1980651959">
    <w:abstractNumId w:val="10"/>
  </w:num>
  <w:num w:numId="25" w16cid:durableId="1063530574">
    <w:abstractNumId w:val="16"/>
  </w:num>
  <w:num w:numId="26" w16cid:durableId="161505989">
    <w:abstractNumId w:val="24"/>
  </w:num>
  <w:num w:numId="27" w16cid:durableId="992418195">
    <w:abstractNumId w:val="32"/>
  </w:num>
  <w:num w:numId="28" w16cid:durableId="524712156">
    <w:abstractNumId w:val="31"/>
  </w:num>
  <w:num w:numId="29" w16cid:durableId="1102260627">
    <w:abstractNumId w:val="17"/>
  </w:num>
  <w:num w:numId="30" w16cid:durableId="1587156220">
    <w:abstractNumId w:val="12"/>
  </w:num>
  <w:num w:numId="31" w16cid:durableId="682321143">
    <w:abstractNumId w:val="20"/>
  </w:num>
  <w:num w:numId="32" w16cid:durableId="1319922792">
    <w:abstractNumId w:val="19"/>
  </w:num>
  <w:num w:numId="33" w16cid:durableId="10181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634"/>
    <w:rsid w:val="00080083"/>
    <w:rsid w:val="0015074B"/>
    <w:rsid w:val="001525E2"/>
    <w:rsid w:val="0029639D"/>
    <w:rsid w:val="00302306"/>
    <w:rsid w:val="00326F90"/>
    <w:rsid w:val="0046162C"/>
    <w:rsid w:val="004A1CD3"/>
    <w:rsid w:val="004C6653"/>
    <w:rsid w:val="006C25ED"/>
    <w:rsid w:val="0082413A"/>
    <w:rsid w:val="009D6E71"/>
    <w:rsid w:val="00A22F27"/>
    <w:rsid w:val="00A9108A"/>
    <w:rsid w:val="00AA1D8D"/>
    <w:rsid w:val="00AE082F"/>
    <w:rsid w:val="00B47730"/>
    <w:rsid w:val="00C13FB4"/>
    <w:rsid w:val="00CB0664"/>
    <w:rsid w:val="00CE1E15"/>
    <w:rsid w:val="00E63AD1"/>
    <w:rsid w:val="00E72931"/>
    <w:rsid w:val="00F84AE0"/>
    <w:rsid w:val="00FC693F"/>
    <w:rsid w:val="00FD491B"/>
    <w:rsid w:val="00FF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C1392A5-634A-4119-BB15-77092ABE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F4325"/>
    <w:rPr>
      <w:color w:val="0000FF" w:themeColor="hyperlink"/>
      <w:u w:val="single"/>
    </w:rPr>
  </w:style>
  <w:style w:type="character" w:styleId="UnresolvedMention">
    <w:name w:val="Unresolved Mention"/>
    <w:basedOn w:val="DefaultParagraphFont"/>
    <w:uiPriority w:val="99"/>
    <w:semiHidden/>
    <w:unhideWhenUsed/>
    <w:rsid w:val="00FF4325"/>
    <w:rPr>
      <w:color w:val="605E5C"/>
      <w:shd w:val="clear" w:color="auto" w:fill="E1DFDD"/>
    </w:rPr>
  </w:style>
  <w:style w:type="paragraph" w:styleId="NormalWeb">
    <w:name w:val="Normal (Web)"/>
    <w:basedOn w:val="Normal"/>
    <w:uiPriority w:val="99"/>
    <w:semiHidden/>
    <w:unhideWhenUsed/>
    <w:rsid w:val="00E729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7554">
      <w:bodyDiv w:val="1"/>
      <w:marLeft w:val="0"/>
      <w:marRight w:val="0"/>
      <w:marTop w:val="0"/>
      <w:marBottom w:val="0"/>
      <w:divBdr>
        <w:top w:val="none" w:sz="0" w:space="0" w:color="auto"/>
        <w:left w:val="none" w:sz="0" w:space="0" w:color="auto"/>
        <w:bottom w:val="none" w:sz="0" w:space="0" w:color="auto"/>
        <w:right w:val="none" w:sz="0" w:space="0" w:color="auto"/>
      </w:divBdr>
    </w:div>
    <w:div w:id="202593758">
      <w:bodyDiv w:val="1"/>
      <w:marLeft w:val="0"/>
      <w:marRight w:val="0"/>
      <w:marTop w:val="0"/>
      <w:marBottom w:val="0"/>
      <w:divBdr>
        <w:top w:val="none" w:sz="0" w:space="0" w:color="auto"/>
        <w:left w:val="none" w:sz="0" w:space="0" w:color="auto"/>
        <w:bottom w:val="none" w:sz="0" w:space="0" w:color="auto"/>
        <w:right w:val="none" w:sz="0" w:space="0" w:color="auto"/>
      </w:divBdr>
    </w:div>
    <w:div w:id="207180900">
      <w:bodyDiv w:val="1"/>
      <w:marLeft w:val="0"/>
      <w:marRight w:val="0"/>
      <w:marTop w:val="0"/>
      <w:marBottom w:val="0"/>
      <w:divBdr>
        <w:top w:val="none" w:sz="0" w:space="0" w:color="auto"/>
        <w:left w:val="none" w:sz="0" w:space="0" w:color="auto"/>
        <w:bottom w:val="none" w:sz="0" w:space="0" w:color="auto"/>
        <w:right w:val="none" w:sz="0" w:space="0" w:color="auto"/>
      </w:divBdr>
    </w:div>
    <w:div w:id="319894506">
      <w:bodyDiv w:val="1"/>
      <w:marLeft w:val="0"/>
      <w:marRight w:val="0"/>
      <w:marTop w:val="0"/>
      <w:marBottom w:val="0"/>
      <w:divBdr>
        <w:top w:val="none" w:sz="0" w:space="0" w:color="auto"/>
        <w:left w:val="none" w:sz="0" w:space="0" w:color="auto"/>
        <w:bottom w:val="none" w:sz="0" w:space="0" w:color="auto"/>
        <w:right w:val="none" w:sz="0" w:space="0" w:color="auto"/>
      </w:divBdr>
      <w:divsChild>
        <w:div w:id="704722318">
          <w:marLeft w:val="0"/>
          <w:marRight w:val="0"/>
          <w:marTop w:val="0"/>
          <w:marBottom w:val="0"/>
          <w:divBdr>
            <w:top w:val="none" w:sz="0" w:space="0" w:color="auto"/>
            <w:left w:val="none" w:sz="0" w:space="0" w:color="auto"/>
            <w:bottom w:val="none" w:sz="0" w:space="0" w:color="auto"/>
            <w:right w:val="none" w:sz="0" w:space="0" w:color="auto"/>
          </w:divBdr>
          <w:divsChild>
            <w:div w:id="41448123">
              <w:marLeft w:val="0"/>
              <w:marRight w:val="0"/>
              <w:marTop w:val="0"/>
              <w:marBottom w:val="0"/>
              <w:divBdr>
                <w:top w:val="none" w:sz="0" w:space="0" w:color="auto"/>
                <w:left w:val="none" w:sz="0" w:space="0" w:color="auto"/>
                <w:bottom w:val="none" w:sz="0" w:space="0" w:color="auto"/>
                <w:right w:val="none" w:sz="0" w:space="0" w:color="auto"/>
              </w:divBdr>
              <w:divsChild>
                <w:div w:id="1594313633">
                  <w:marLeft w:val="0"/>
                  <w:marRight w:val="0"/>
                  <w:marTop w:val="0"/>
                  <w:marBottom w:val="0"/>
                  <w:divBdr>
                    <w:top w:val="none" w:sz="0" w:space="0" w:color="auto"/>
                    <w:left w:val="none" w:sz="0" w:space="0" w:color="auto"/>
                    <w:bottom w:val="none" w:sz="0" w:space="0" w:color="auto"/>
                    <w:right w:val="none" w:sz="0" w:space="0" w:color="auto"/>
                  </w:divBdr>
                  <w:divsChild>
                    <w:div w:id="120729516">
                      <w:marLeft w:val="0"/>
                      <w:marRight w:val="0"/>
                      <w:marTop w:val="0"/>
                      <w:marBottom w:val="0"/>
                      <w:divBdr>
                        <w:top w:val="none" w:sz="0" w:space="0" w:color="auto"/>
                        <w:left w:val="none" w:sz="0" w:space="0" w:color="auto"/>
                        <w:bottom w:val="none" w:sz="0" w:space="0" w:color="auto"/>
                        <w:right w:val="none" w:sz="0" w:space="0" w:color="auto"/>
                      </w:divBdr>
                      <w:divsChild>
                        <w:div w:id="1982807648">
                          <w:marLeft w:val="0"/>
                          <w:marRight w:val="0"/>
                          <w:marTop w:val="0"/>
                          <w:marBottom w:val="0"/>
                          <w:divBdr>
                            <w:top w:val="none" w:sz="0" w:space="0" w:color="auto"/>
                            <w:left w:val="none" w:sz="0" w:space="0" w:color="auto"/>
                            <w:bottom w:val="none" w:sz="0" w:space="0" w:color="auto"/>
                            <w:right w:val="none" w:sz="0" w:space="0" w:color="auto"/>
                          </w:divBdr>
                          <w:divsChild>
                            <w:div w:id="1068263064">
                              <w:marLeft w:val="0"/>
                              <w:marRight w:val="0"/>
                              <w:marTop w:val="0"/>
                              <w:marBottom w:val="0"/>
                              <w:divBdr>
                                <w:top w:val="none" w:sz="0" w:space="0" w:color="auto"/>
                                <w:left w:val="none" w:sz="0" w:space="0" w:color="auto"/>
                                <w:bottom w:val="none" w:sz="0" w:space="0" w:color="auto"/>
                                <w:right w:val="none" w:sz="0" w:space="0" w:color="auto"/>
                              </w:divBdr>
                              <w:divsChild>
                                <w:div w:id="2086342105">
                                  <w:marLeft w:val="0"/>
                                  <w:marRight w:val="0"/>
                                  <w:marTop w:val="0"/>
                                  <w:marBottom w:val="0"/>
                                  <w:divBdr>
                                    <w:top w:val="none" w:sz="0" w:space="0" w:color="auto"/>
                                    <w:left w:val="none" w:sz="0" w:space="0" w:color="auto"/>
                                    <w:bottom w:val="none" w:sz="0" w:space="0" w:color="auto"/>
                                    <w:right w:val="none" w:sz="0" w:space="0" w:color="auto"/>
                                  </w:divBdr>
                                  <w:divsChild>
                                    <w:div w:id="1665090361">
                                      <w:marLeft w:val="0"/>
                                      <w:marRight w:val="0"/>
                                      <w:marTop w:val="0"/>
                                      <w:marBottom w:val="0"/>
                                      <w:divBdr>
                                        <w:top w:val="none" w:sz="0" w:space="0" w:color="auto"/>
                                        <w:left w:val="none" w:sz="0" w:space="0" w:color="auto"/>
                                        <w:bottom w:val="none" w:sz="0" w:space="0" w:color="auto"/>
                                        <w:right w:val="none" w:sz="0" w:space="0" w:color="auto"/>
                                      </w:divBdr>
                                      <w:divsChild>
                                        <w:div w:id="1089929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44840">
      <w:bodyDiv w:val="1"/>
      <w:marLeft w:val="0"/>
      <w:marRight w:val="0"/>
      <w:marTop w:val="0"/>
      <w:marBottom w:val="0"/>
      <w:divBdr>
        <w:top w:val="none" w:sz="0" w:space="0" w:color="auto"/>
        <w:left w:val="none" w:sz="0" w:space="0" w:color="auto"/>
        <w:bottom w:val="none" w:sz="0" w:space="0" w:color="auto"/>
        <w:right w:val="none" w:sz="0" w:space="0" w:color="auto"/>
      </w:divBdr>
    </w:div>
    <w:div w:id="540095502">
      <w:bodyDiv w:val="1"/>
      <w:marLeft w:val="0"/>
      <w:marRight w:val="0"/>
      <w:marTop w:val="0"/>
      <w:marBottom w:val="0"/>
      <w:divBdr>
        <w:top w:val="none" w:sz="0" w:space="0" w:color="auto"/>
        <w:left w:val="none" w:sz="0" w:space="0" w:color="auto"/>
        <w:bottom w:val="none" w:sz="0" w:space="0" w:color="auto"/>
        <w:right w:val="none" w:sz="0" w:space="0" w:color="auto"/>
      </w:divBdr>
      <w:divsChild>
        <w:div w:id="622733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89346">
      <w:bodyDiv w:val="1"/>
      <w:marLeft w:val="0"/>
      <w:marRight w:val="0"/>
      <w:marTop w:val="0"/>
      <w:marBottom w:val="0"/>
      <w:divBdr>
        <w:top w:val="none" w:sz="0" w:space="0" w:color="auto"/>
        <w:left w:val="none" w:sz="0" w:space="0" w:color="auto"/>
        <w:bottom w:val="none" w:sz="0" w:space="0" w:color="auto"/>
        <w:right w:val="none" w:sz="0" w:space="0" w:color="auto"/>
      </w:divBdr>
      <w:divsChild>
        <w:div w:id="126512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225608">
      <w:bodyDiv w:val="1"/>
      <w:marLeft w:val="0"/>
      <w:marRight w:val="0"/>
      <w:marTop w:val="0"/>
      <w:marBottom w:val="0"/>
      <w:divBdr>
        <w:top w:val="none" w:sz="0" w:space="0" w:color="auto"/>
        <w:left w:val="none" w:sz="0" w:space="0" w:color="auto"/>
        <w:bottom w:val="none" w:sz="0" w:space="0" w:color="auto"/>
        <w:right w:val="none" w:sz="0" w:space="0" w:color="auto"/>
      </w:divBdr>
    </w:div>
    <w:div w:id="612982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4">
          <w:marLeft w:val="0"/>
          <w:marRight w:val="0"/>
          <w:marTop w:val="0"/>
          <w:marBottom w:val="0"/>
          <w:divBdr>
            <w:top w:val="none" w:sz="0" w:space="0" w:color="auto"/>
            <w:left w:val="none" w:sz="0" w:space="0" w:color="auto"/>
            <w:bottom w:val="none" w:sz="0" w:space="0" w:color="auto"/>
            <w:right w:val="none" w:sz="0" w:space="0" w:color="auto"/>
          </w:divBdr>
          <w:divsChild>
            <w:div w:id="198707527">
              <w:marLeft w:val="0"/>
              <w:marRight w:val="0"/>
              <w:marTop w:val="0"/>
              <w:marBottom w:val="0"/>
              <w:divBdr>
                <w:top w:val="none" w:sz="0" w:space="0" w:color="auto"/>
                <w:left w:val="none" w:sz="0" w:space="0" w:color="auto"/>
                <w:bottom w:val="none" w:sz="0" w:space="0" w:color="auto"/>
                <w:right w:val="none" w:sz="0" w:space="0" w:color="auto"/>
              </w:divBdr>
              <w:divsChild>
                <w:div w:id="68504595">
                  <w:marLeft w:val="0"/>
                  <w:marRight w:val="0"/>
                  <w:marTop w:val="0"/>
                  <w:marBottom w:val="0"/>
                  <w:divBdr>
                    <w:top w:val="none" w:sz="0" w:space="0" w:color="auto"/>
                    <w:left w:val="none" w:sz="0" w:space="0" w:color="auto"/>
                    <w:bottom w:val="none" w:sz="0" w:space="0" w:color="auto"/>
                    <w:right w:val="none" w:sz="0" w:space="0" w:color="auto"/>
                  </w:divBdr>
                  <w:divsChild>
                    <w:div w:id="2055890451">
                      <w:marLeft w:val="0"/>
                      <w:marRight w:val="0"/>
                      <w:marTop w:val="0"/>
                      <w:marBottom w:val="0"/>
                      <w:divBdr>
                        <w:top w:val="none" w:sz="0" w:space="0" w:color="auto"/>
                        <w:left w:val="none" w:sz="0" w:space="0" w:color="auto"/>
                        <w:bottom w:val="none" w:sz="0" w:space="0" w:color="auto"/>
                        <w:right w:val="none" w:sz="0" w:space="0" w:color="auto"/>
                      </w:divBdr>
                      <w:divsChild>
                        <w:div w:id="709038418">
                          <w:marLeft w:val="0"/>
                          <w:marRight w:val="0"/>
                          <w:marTop w:val="0"/>
                          <w:marBottom w:val="0"/>
                          <w:divBdr>
                            <w:top w:val="none" w:sz="0" w:space="0" w:color="auto"/>
                            <w:left w:val="none" w:sz="0" w:space="0" w:color="auto"/>
                            <w:bottom w:val="none" w:sz="0" w:space="0" w:color="auto"/>
                            <w:right w:val="none" w:sz="0" w:space="0" w:color="auto"/>
                          </w:divBdr>
                          <w:divsChild>
                            <w:div w:id="2054111855">
                              <w:marLeft w:val="0"/>
                              <w:marRight w:val="0"/>
                              <w:marTop w:val="0"/>
                              <w:marBottom w:val="0"/>
                              <w:divBdr>
                                <w:top w:val="none" w:sz="0" w:space="0" w:color="auto"/>
                                <w:left w:val="none" w:sz="0" w:space="0" w:color="auto"/>
                                <w:bottom w:val="none" w:sz="0" w:space="0" w:color="auto"/>
                                <w:right w:val="none" w:sz="0" w:space="0" w:color="auto"/>
                              </w:divBdr>
                              <w:divsChild>
                                <w:div w:id="596987936">
                                  <w:marLeft w:val="0"/>
                                  <w:marRight w:val="0"/>
                                  <w:marTop w:val="0"/>
                                  <w:marBottom w:val="0"/>
                                  <w:divBdr>
                                    <w:top w:val="none" w:sz="0" w:space="0" w:color="auto"/>
                                    <w:left w:val="none" w:sz="0" w:space="0" w:color="auto"/>
                                    <w:bottom w:val="none" w:sz="0" w:space="0" w:color="auto"/>
                                    <w:right w:val="none" w:sz="0" w:space="0" w:color="auto"/>
                                  </w:divBdr>
                                  <w:divsChild>
                                    <w:div w:id="1976063406">
                                      <w:marLeft w:val="0"/>
                                      <w:marRight w:val="0"/>
                                      <w:marTop w:val="0"/>
                                      <w:marBottom w:val="0"/>
                                      <w:divBdr>
                                        <w:top w:val="none" w:sz="0" w:space="0" w:color="auto"/>
                                        <w:left w:val="none" w:sz="0" w:space="0" w:color="auto"/>
                                        <w:bottom w:val="none" w:sz="0" w:space="0" w:color="auto"/>
                                        <w:right w:val="none" w:sz="0" w:space="0" w:color="auto"/>
                                      </w:divBdr>
                                      <w:divsChild>
                                        <w:div w:id="167911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4523">
      <w:bodyDiv w:val="1"/>
      <w:marLeft w:val="0"/>
      <w:marRight w:val="0"/>
      <w:marTop w:val="0"/>
      <w:marBottom w:val="0"/>
      <w:divBdr>
        <w:top w:val="none" w:sz="0" w:space="0" w:color="auto"/>
        <w:left w:val="none" w:sz="0" w:space="0" w:color="auto"/>
        <w:bottom w:val="none" w:sz="0" w:space="0" w:color="auto"/>
        <w:right w:val="none" w:sz="0" w:space="0" w:color="auto"/>
      </w:divBdr>
      <w:divsChild>
        <w:div w:id="130095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697286">
      <w:bodyDiv w:val="1"/>
      <w:marLeft w:val="0"/>
      <w:marRight w:val="0"/>
      <w:marTop w:val="0"/>
      <w:marBottom w:val="0"/>
      <w:divBdr>
        <w:top w:val="none" w:sz="0" w:space="0" w:color="auto"/>
        <w:left w:val="none" w:sz="0" w:space="0" w:color="auto"/>
        <w:bottom w:val="none" w:sz="0" w:space="0" w:color="auto"/>
        <w:right w:val="none" w:sz="0" w:space="0" w:color="auto"/>
      </w:divBdr>
    </w:div>
    <w:div w:id="992486428">
      <w:bodyDiv w:val="1"/>
      <w:marLeft w:val="0"/>
      <w:marRight w:val="0"/>
      <w:marTop w:val="0"/>
      <w:marBottom w:val="0"/>
      <w:divBdr>
        <w:top w:val="none" w:sz="0" w:space="0" w:color="auto"/>
        <w:left w:val="none" w:sz="0" w:space="0" w:color="auto"/>
        <w:bottom w:val="none" w:sz="0" w:space="0" w:color="auto"/>
        <w:right w:val="none" w:sz="0" w:space="0" w:color="auto"/>
      </w:divBdr>
    </w:div>
    <w:div w:id="1403330781">
      <w:bodyDiv w:val="1"/>
      <w:marLeft w:val="0"/>
      <w:marRight w:val="0"/>
      <w:marTop w:val="0"/>
      <w:marBottom w:val="0"/>
      <w:divBdr>
        <w:top w:val="none" w:sz="0" w:space="0" w:color="auto"/>
        <w:left w:val="none" w:sz="0" w:space="0" w:color="auto"/>
        <w:bottom w:val="none" w:sz="0" w:space="0" w:color="auto"/>
        <w:right w:val="none" w:sz="0" w:space="0" w:color="auto"/>
      </w:divBdr>
    </w:div>
    <w:div w:id="1548178448">
      <w:bodyDiv w:val="1"/>
      <w:marLeft w:val="0"/>
      <w:marRight w:val="0"/>
      <w:marTop w:val="0"/>
      <w:marBottom w:val="0"/>
      <w:divBdr>
        <w:top w:val="none" w:sz="0" w:space="0" w:color="auto"/>
        <w:left w:val="none" w:sz="0" w:space="0" w:color="auto"/>
        <w:bottom w:val="none" w:sz="0" w:space="0" w:color="auto"/>
        <w:right w:val="none" w:sz="0" w:space="0" w:color="auto"/>
      </w:divBdr>
    </w:div>
    <w:div w:id="1639729076">
      <w:bodyDiv w:val="1"/>
      <w:marLeft w:val="0"/>
      <w:marRight w:val="0"/>
      <w:marTop w:val="0"/>
      <w:marBottom w:val="0"/>
      <w:divBdr>
        <w:top w:val="none" w:sz="0" w:space="0" w:color="auto"/>
        <w:left w:val="none" w:sz="0" w:space="0" w:color="auto"/>
        <w:bottom w:val="none" w:sz="0" w:space="0" w:color="auto"/>
        <w:right w:val="none" w:sz="0" w:space="0" w:color="auto"/>
      </w:divBdr>
      <w:divsChild>
        <w:div w:id="1221672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960241">
      <w:bodyDiv w:val="1"/>
      <w:marLeft w:val="0"/>
      <w:marRight w:val="0"/>
      <w:marTop w:val="0"/>
      <w:marBottom w:val="0"/>
      <w:divBdr>
        <w:top w:val="none" w:sz="0" w:space="0" w:color="auto"/>
        <w:left w:val="none" w:sz="0" w:space="0" w:color="auto"/>
        <w:bottom w:val="none" w:sz="0" w:space="0" w:color="auto"/>
        <w:right w:val="none" w:sz="0" w:space="0" w:color="auto"/>
      </w:divBdr>
    </w:div>
    <w:div w:id="1958171249">
      <w:bodyDiv w:val="1"/>
      <w:marLeft w:val="0"/>
      <w:marRight w:val="0"/>
      <w:marTop w:val="0"/>
      <w:marBottom w:val="0"/>
      <w:divBdr>
        <w:top w:val="none" w:sz="0" w:space="0" w:color="auto"/>
        <w:left w:val="none" w:sz="0" w:space="0" w:color="auto"/>
        <w:bottom w:val="none" w:sz="0" w:space="0" w:color="auto"/>
        <w:right w:val="none" w:sz="0" w:space="0" w:color="auto"/>
      </w:divBdr>
    </w:div>
    <w:div w:id="2056001613">
      <w:bodyDiv w:val="1"/>
      <w:marLeft w:val="0"/>
      <w:marRight w:val="0"/>
      <w:marTop w:val="0"/>
      <w:marBottom w:val="0"/>
      <w:divBdr>
        <w:top w:val="none" w:sz="0" w:space="0" w:color="auto"/>
        <w:left w:val="none" w:sz="0" w:space="0" w:color="auto"/>
        <w:bottom w:val="none" w:sz="0" w:space="0" w:color="auto"/>
        <w:right w:val="none" w:sz="0" w:space="0" w:color="auto"/>
      </w:divBdr>
    </w:div>
    <w:div w:id="2119641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okeo.com/" TargetMode="External"/><Relationship Id="rId18" Type="http://schemas.openxmlformats.org/officeDocument/2006/relationships/hyperlink" Target="https://www.reddit.com/r/Entrepreneur/" TargetMode="External"/><Relationship Id="rId26" Type="http://schemas.openxmlformats.org/officeDocument/2006/relationships/hyperlink" Target="https://www.facebook.com/groups/223806115941297/" TargetMode="External"/><Relationship Id="rId39" Type="http://schemas.openxmlformats.org/officeDocument/2006/relationships/hyperlink" Target="https://www.eventbrite.com" TargetMode="External"/><Relationship Id="rId21" Type="http://schemas.openxmlformats.org/officeDocument/2006/relationships/hyperlink" Target="https://www.reddit.com/r/UXDesign/" TargetMode="External"/><Relationship Id="rId34" Type="http://schemas.openxmlformats.org/officeDocument/2006/relationships/hyperlink" Target="https://www.shrm.org/community/shrm-connect" TargetMode="External"/><Relationship Id="rId42" Type="http://schemas.openxmlformats.org/officeDocument/2006/relationships/hyperlink" Target="https://www.ama.org/" TargetMode="External"/><Relationship Id="rId47" Type="http://schemas.openxmlformats.org/officeDocument/2006/relationships/hyperlink" Target="https://www.pmi.org/" TargetMode="External"/><Relationship Id="rId50" Type="http://schemas.openxmlformats.org/officeDocument/2006/relationships/hyperlink" Target="https://www.idealist.org" TargetMode="External"/><Relationship Id="rId55" Type="http://schemas.openxmlformats.org/officeDocument/2006/relationships/hyperlink" Target="http://linkedin.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siness.linkedin.com/marketing-solutions/success/small-business-advertising/resources?selectedFilter=all-categories" TargetMode="External"/><Relationship Id="rId29" Type="http://schemas.openxmlformats.org/officeDocument/2006/relationships/hyperlink" Target="https://discord.com/servers" TargetMode="External"/><Relationship Id="rId11" Type="http://schemas.openxmlformats.org/officeDocument/2006/relationships/hyperlink" Target="http://www.tiktok.com" TargetMode="External"/><Relationship Id="rId24" Type="http://schemas.openxmlformats.org/officeDocument/2006/relationships/hyperlink" Target="https://www.facebook.com/groups/1547241878904191/" TargetMode="External"/><Relationship Id="rId32" Type="http://schemas.openxmlformats.org/officeDocument/2006/relationships/hyperlink" Target="https://www.design.com/" TargetMode="External"/><Relationship Id="rId37" Type="http://schemas.openxmlformats.org/officeDocument/2006/relationships/hyperlink" Target="https://dribbble.com/tags/behance" TargetMode="External"/><Relationship Id="rId40" Type="http://schemas.openxmlformats.org/officeDocument/2006/relationships/hyperlink" Target="http://linkedin.com" TargetMode="External"/><Relationship Id="rId45" Type="http://schemas.openxmlformats.org/officeDocument/2006/relationships/hyperlink" Target="https://nabainc.org/" TargetMode="External"/><Relationship Id="rId53" Type="http://schemas.openxmlformats.org/officeDocument/2006/relationships/hyperlink" Target="https://www.ama.or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reddit.com/r/sales/" TargetMode="External"/><Relationship Id="rId4" Type="http://schemas.openxmlformats.org/officeDocument/2006/relationships/settings" Target="settings.xml"/><Relationship Id="rId9" Type="http://schemas.openxmlformats.org/officeDocument/2006/relationships/hyperlink" Target="http://www.facebook.com" TargetMode="External"/><Relationship Id="rId14" Type="http://schemas.openxmlformats.org/officeDocument/2006/relationships/hyperlink" Target="https://www.beenverified.com/" TargetMode="External"/><Relationship Id="rId22" Type="http://schemas.openxmlformats.org/officeDocument/2006/relationships/hyperlink" Target="https://www.reddit.com" TargetMode="External"/><Relationship Id="rId27" Type="http://schemas.openxmlformats.org/officeDocument/2006/relationships/hyperlink" Target="https://www.google.com/" TargetMode="External"/><Relationship Id="rId30" Type="http://schemas.openxmlformats.org/officeDocument/2006/relationships/hyperlink" Target="https://onlinegeniuses.com/" TargetMode="External"/><Relationship Id="rId35" Type="http://schemas.openxmlformats.org/officeDocument/2006/relationships/hyperlink" Target="https://stackoverflow.com/questions" TargetMode="External"/><Relationship Id="rId43" Type="http://schemas.openxmlformats.org/officeDocument/2006/relationships/hyperlink" Target="https://www.shrm.org/" TargetMode="External"/><Relationship Id="rId48" Type="http://schemas.openxmlformats.org/officeDocument/2006/relationships/hyperlink" Target="https://asq.org/?srsltid=AfmBOoq9M8Dt2qTU42sr7H7imgKAh9rofbay0AcGTiZmyUnh6m_nhInk" TargetMode="External"/><Relationship Id="rId56" Type="http://schemas.openxmlformats.org/officeDocument/2006/relationships/header" Target="header1.xml"/><Relationship Id="rId8" Type="http://schemas.openxmlformats.org/officeDocument/2006/relationships/hyperlink" Target="http://www.linkedin.com" TargetMode="External"/><Relationship Id="rId51" Type="http://schemas.openxmlformats.org/officeDocument/2006/relationships/hyperlink" Target="https://www.handsonconnect.org" TargetMode="External"/><Relationship Id="rId3" Type="http://schemas.openxmlformats.org/officeDocument/2006/relationships/styles" Target="styles.xml"/><Relationship Id="rId12" Type="http://schemas.openxmlformats.org/officeDocument/2006/relationships/hyperlink" Target="https://www.whitepages.com/" TargetMode="External"/><Relationship Id="rId17" Type="http://schemas.openxmlformats.org/officeDocument/2006/relationships/hyperlink" Target="https://www.linkedin.com/groups" TargetMode="External"/><Relationship Id="rId25" Type="http://schemas.openxmlformats.org/officeDocument/2006/relationships/hyperlink" Target="https://www.facebook.com/groups/virtualassistanttribe/" TargetMode="External"/><Relationship Id="rId33" Type="http://schemas.openxmlformats.org/officeDocument/2006/relationships/hyperlink" Target="https://techmasters-tc.com/" TargetMode="External"/><Relationship Id="rId38" Type="http://schemas.openxmlformats.org/officeDocument/2006/relationships/hyperlink" Target="https://forums.theknot.com/community" TargetMode="External"/><Relationship Id="rId46" Type="http://schemas.openxmlformats.org/officeDocument/2006/relationships/hyperlink" Target="https://www.iiba.org/" TargetMode="External"/><Relationship Id="rId59" Type="http://schemas.openxmlformats.org/officeDocument/2006/relationships/theme" Target="theme/theme1.xml"/><Relationship Id="rId20" Type="http://schemas.openxmlformats.org/officeDocument/2006/relationships/hyperlink" Target="https://www.reddit.com/r/datascience/" TargetMode="External"/><Relationship Id="rId41" Type="http://schemas.openxmlformats.org/officeDocument/2006/relationships/hyperlink" Target="https://www.meetup.com" TargetMode="External"/><Relationship Id="rId54" Type="http://schemas.openxmlformats.org/officeDocument/2006/relationships/hyperlink" Target="https://www.pmi.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inkedin.com/company/human-resources-professional-group/" TargetMode="External"/><Relationship Id="rId23" Type="http://schemas.openxmlformats.org/officeDocument/2006/relationships/hyperlink" Target="https://www.facebook.com/groups/discover" TargetMode="External"/><Relationship Id="rId28" Type="http://schemas.openxmlformats.org/officeDocument/2006/relationships/hyperlink" Target="https://slackcommunity.com/" TargetMode="External"/><Relationship Id="rId36" Type="http://schemas.openxmlformats.org/officeDocument/2006/relationships/hyperlink" Target="https://www.proz.com/" TargetMode="External"/><Relationship Id="rId49" Type="http://schemas.openxmlformats.org/officeDocument/2006/relationships/hyperlink" Target="https://www.volunteermatch.org" TargetMode="External"/><Relationship Id="rId57" Type="http://schemas.openxmlformats.org/officeDocument/2006/relationships/footer" Target="footer1.xml"/><Relationship Id="rId10" Type="http://schemas.openxmlformats.org/officeDocument/2006/relationships/hyperlink" Target="http://www.instagram.com" TargetMode="External"/><Relationship Id="rId31" Type="http://schemas.openxmlformats.org/officeDocument/2006/relationships/hyperlink" Target="https://web.devchat.ai/" TargetMode="External"/><Relationship Id="rId44" Type="http://schemas.openxmlformats.org/officeDocument/2006/relationships/hyperlink" Target="https://nsbe.org/" TargetMode="External"/><Relationship Id="rId52" Type="http://schemas.openxmlformats.org/officeDocument/2006/relationships/hyperlink" Target="http://www.shr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2085</Words>
  <Characters>12494</Characters>
  <Application>Microsoft Office Word</Application>
  <DocSecurity>0</DocSecurity>
  <Lines>961</Lines>
  <Paragraphs>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Desiree Phillips</cp:lastModifiedBy>
  <cp:revision>5</cp:revision>
  <dcterms:created xsi:type="dcterms:W3CDTF">2025-05-23T19:20:00Z</dcterms:created>
  <dcterms:modified xsi:type="dcterms:W3CDTF">2025-05-23T21:58:00Z</dcterms:modified>
  <cp:category/>
</cp:coreProperties>
</file>