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158C" w14:textId="7C97F826" w:rsidR="00302306" w:rsidRPr="00510539" w:rsidRDefault="005E13D5">
      <w:pPr>
        <w:jc w:val="center"/>
        <w:rPr>
          <w:rFonts w:ascii="Times New Roman" w:hAnsi="Times New Roman" w:cs="Times New Roman"/>
        </w:rPr>
      </w:pPr>
      <w:r w:rsidRPr="00510539">
        <w:rPr>
          <w:rFonts w:ascii="Times New Roman" w:hAnsi="Times New Roman" w:cs="Times New Roman"/>
          <w:b/>
          <w:sz w:val="32"/>
        </w:rPr>
        <w:t>Parent Pivot Plan</w:t>
      </w:r>
    </w:p>
    <w:p w14:paraId="68EA49BE" w14:textId="77777777" w:rsidR="005E13D5" w:rsidRPr="005E13D5" w:rsidRDefault="005E13D5" w:rsidP="005E13D5">
      <w:pPr>
        <w:jc w:val="center"/>
        <w:rPr>
          <w:rFonts w:ascii="Times New Roman" w:hAnsi="Times New Roman" w:cs="Times New Roman"/>
        </w:rPr>
      </w:pPr>
      <w:r w:rsidRPr="005E13D5">
        <w:rPr>
          <w:rFonts w:ascii="Times New Roman" w:hAnsi="Times New Roman" w:cs="Times New Roman"/>
          <w:color w:val="2D265C"/>
          <w:sz w:val="24"/>
        </w:rPr>
        <w:t>Your Guide to Re-entering or Redefining Your Career with Confidence</w:t>
      </w:r>
    </w:p>
    <w:p w14:paraId="3B5E5968" w14:textId="77777777" w:rsidR="005E13D5" w:rsidRPr="00EF7A54" w:rsidRDefault="005E13D5" w:rsidP="00CE1E15">
      <w:pPr>
        <w:rPr>
          <w:rFonts w:ascii="Times New Roman" w:hAnsi="Times New Roman" w:cs="Times New Roman"/>
        </w:rPr>
      </w:pPr>
    </w:p>
    <w:p w14:paraId="4F91EFDD" w14:textId="25188763" w:rsidR="00CE1E15" w:rsidRPr="008B7B16" w:rsidRDefault="005E13D5" w:rsidP="005E13D5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B16">
        <w:rPr>
          <w:rFonts w:ascii="Times New Roman" w:hAnsi="Times New Roman" w:cs="Times New Roman"/>
          <w:b/>
          <w:bCs/>
          <w:sz w:val="24"/>
          <w:szCs w:val="24"/>
        </w:rPr>
        <w:t>Step 1: Clarify Your Career Vision</w:t>
      </w:r>
    </w:p>
    <w:p w14:paraId="1133B305" w14:textId="70A790B1" w:rsidR="005E13D5" w:rsidRPr="005E13D5" w:rsidRDefault="005E13D5" w:rsidP="00B56455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0823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2C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5E13D5">
        <w:rPr>
          <w:rFonts w:ascii="Times New Roman" w:hAnsi="Times New Roman" w:cs="Times New Roman"/>
        </w:rPr>
        <w:t>What do I want my next chapter to look like?</w:t>
      </w:r>
    </w:p>
    <w:p w14:paraId="07677726" w14:textId="4E277682" w:rsidR="005E13D5" w:rsidRPr="005E13D5" w:rsidRDefault="005E13D5" w:rsidP="00B56455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3470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5E13D5">
        <w:rPr>
          <w:rFonts w:ascii="Times New Roman" w:hAnsi="Times New Roman" w:cs="Times New Roman"/>
        </w:rPr>
        <w:t>What kind of work fits my lifestyle (remote, hybrid, part-time)?</w:t>
      </w:r>
    </w:p>
    <w:p w14:paraId="2752A65A" w14:textId="4D886DB3" w:rsidR="005E13D5" w:rsidRPr="005E13D5" w:rsidRDefault="005E13D5" w:rsidP="00B56455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8238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5E13D5">
        <w:rPr>
          <w:rFonts w:ascii="Times New Roman" w:hAnsi="Times New Roman" w:cs="Times New Roman"/>
        </w:rPr>
        <w:t>What are my must-haves (flexibility, salary, mission)?</w:t>
      </w:r>
    </w:p>
    <w:p w14:paraId="4830BF9D" w14:textId="77777777" w:rsidR="005E13D5" w:rsidRDefault="005E13D5" w:rsidP="005E13D5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</w:rPr>
      </w:pPr>
    </w:p>
    <w:p w14:paraId="1958E801" w14:textId="47F6FF08" w:rsidR="008B7B16" w:rsidRDefault="008B7B16" w:rsidP="005E13D5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Step 2: </w:t>
      </w:r>
      <w:r w:rsidR="00DE0AB6" w:rsidRPr="00DE0AB6">
        <w:rPr>
          <w:rFonts w:ascii="Times New Roman" w:hAnsi="Times New Roman" w:cs="Times New Roman"/>
          <w:b/>
          <w:bCs/>
          <w:sz w:val="24"/>
          <w:szCs w:val="24"/>
        </w:rPr>
        <w:t>Identify Your Transferable Skills</w:t>
      </w:r>
    </w:p>
    <w:p w14:paraId="3C3A1F19" w14:textId="07D42932" w:rsidR="00C712CC" w:rsidRDefault="00C712CC" w:rsidP="00C712CC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5665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69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 skills from past jobs, volunteer</w:t>
      </w:r>
      <w:r w:rsidR="00EB3EFF">
        <w:rPr>
          <w:rFonts w:ascii="Times New Roman" w:hAnsi="Times New Roman" w:cs="Times New Roman"/>
        </w:rPr>
        <w:t xml:space="preserve"> roles, or parenting</w:t>
      </w:r>
    </w:p>
    <w:p w14:paraId="274E6E80" w14:textId="4E5871BC" w:rsidR="00EB3EFF" w:rsidRDefault="00EB3EFF" w:rsidP="00EB3EFF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388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69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142423" w:rsidRPr="00142423">
        <w:rPr>
          <w:rFonts w:ascii="Times New Roman" w:hAnsi="Times New Roman" w:cs="Times New Roman"/>
        </w:rPr>
        <w:t>Note any strengths you’ve developed (organization, communication, multitasking).</w:t>
      </w:r>
    </w:p>
    <w:p w14:paraId="3184098E" w14:textId="2DDD75D6" w:rsidR="00EB3EFF" w:rsidRPr="005E13D5" w:rsidRDefault="00EB3EFF" w:rsidP="00C712CC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298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69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7F3DE6">
        <w:rPr>
          <w:rFonts w:ascii="Times New Roman" w:hAnsi="Times New Roman" w:cs="Times New Roman"/>
        </w:rPr>
        <w:t xml:space="preserve">Write 2-3 statements that </w:t>
      </w:r>
      <w:r w:rsidR="00434692">
        <w:rPr>
          <w:rFonts w:ascii="Times New Roman" w:hAnsi="Times New Roman" w:cs="Times New Roman"/>
        </w:rPr>
        <w:t>describe your professional value</w:t>
      </w:r>
    </w:p>
    <w:p w14:paraId="76771FBF" w14:textId="2E819189" w:rsidR="00B56455" w:rsidRDefault="00B56455" w:rsidP="00C712CC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5056E" w14:textId="082B40C2" w:rsidR="00434692" w:rsidRDefault="00434692" w:rsidP="00434692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Refresh Your Resume</w:t>
      </w:r>
    </w:p>
    <w:p w14:paraId="242328FA" w14:textId="0F06C8BE" w:rsidR="00415E81" w:rsidRPr="00415E81" w:rsidRDefault="00434692" w:rsidP="00415E81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144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E8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15E81">
        <w:rPr>
          <w:rFonts w:ascii="Times New Roman" w:hAnsi="Times New Roman" w:cs="Times New Roman"/>
        </w:rPr>
        <w:t xml:space="preserve"> </w:t>
      </w:r>
      <w:r w:rsidR="00415E81" w:rsidRPr="00415E81">
        <w:rPr>
          <w:rFonts w:ascii="Times New Roman" w:hAnsi="Times New Roman" w:cs="Times New Roman"/>
        </w:rPr>
        <w:t>Create or update a resume that reflects your current goals.</w:t>
      </w:r>
    </w:p>
    <w:p w14:paraId="73E7D0A4" w14:textId="06A66590" w:rsidR="00415E81" w:rsidRPr="00415E81" w:rsidRDefault="00415E81" w:rsidP="00415E81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7814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15E81">
        <w:rPr>
          <w:rFonts w:ascii="Times New Roman" w:hAnsi="Times New Roman" w:cs="Times New Roman"/>
        </w:rPr>
        <w:t xml:space="preserve"> </w:t>
      </w:r>
      <w:r w:rsidRPr="00415E81">
        <w:rPr>
          <w:rFonts w:ascii="Times New Roman" w:hAnsi="Times New Roman" w:cs="Times New Roman"/>
        </w:rPr>
        <w:t>Strategically address any employment gaps.</w:t>
      </w:r>
    </w:p>
    <w:p w14:paraId="1F3C0AE8" w14:textId="2DA4BE33" w:rsidR="00415E81" w:rsidRPr="00415E81" w:rsidRDefault="00415E81" w:rsidP="00415E81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07767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15E81">
        <w:rPr>
          <w:rFonts w:ascii="Times New Roman" w:hAnsi="Times New Roman" w:cs="Times New Roman"/>
        </w:rPr>
        <w:t xml:space="preserve"> </w:t>
      </w:r>
      <w:r w:rsidRPr="00415E81">
        <w:rPr>
          <w:rFonts w:ascii="Times New Roman" w:hAnsi="Times New Roman" w:cs="Times New Roman"/>
        </w:rPr>
        <w:t>Update LinkedIn with a new headline and summary.</w:t>
      </w:r>
    </w:p>
    <w:p w14:paraId="5D7B2C56" w14:textId="7469CCCA" w:rsidR="00415E81" w:rsidRPr="00415E81" w:rsidRDefault="00415E81" w:rsidP="00415E81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9014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15E81">
        <w:rPr>
          <w:rFonts w:ascii="Times New Roman" w:hAnsi="Times New Roman" w:cs="Times New Roman"/>
        </w:rPr>
        <w:t xml:space="preserve"> </w:t>
      </w:r>
      <w:r w:rsidRPr="00415E81">
        <w:rPr>
          <w:rFonts w:ascii="Times New Roman" w:hAnsi="Times New Roman" w:cs="Times New Roman"/>
        </w:rPr>
        <w:t>Add any recent certifications, training, or volunteer roles.</w:t>
      </w:r>
    </w:p>
    <w:p w14:paraId="07142E62" w14:textId="5960D913" w:rsidR="00434692" w:rsidRPr="005E13D5" w:rsidRDefault="00434692" w:rsidP="00415E81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</w:p>
    <w:p w14:paraId="549B73AD" w14:textId="08011AAC" w:rsidR="00B543E6" w:rsidRDefault="00B543E6" w:rsidP="00B543E6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Explore Career Paths</w:t>
      </w:r>
    </w:p>
    <w:p w14:paraId="0CC06D24" w14:textId="22DFB6EC" w:rsidR="00627A3B" w:rsidRPr="00946BF6" w:rsidRDefault="00B543E6" w:rsidP="001A40AE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1369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0A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46BF6">
        <w:rPr>
          <w:rFonts w:ascii="Times New Roman" w:hAnsi="Times New Roman" w:cs="Times New Roman"/>
        </w:rPr>
        <w:t xml:space="preserve"> </w:t>
      </w:r>
      <w:r w:rsidR="00627A3B" w:rsidRPr="00946BF6">
        <w:rPr>
          <w:rFonts w:ascii="Times New Roman" w:hAnsi="Times New Roman" w:cs="Times New Roman"/>
        </w:rPr>
        <w:t>Research roles/industries that align with your skills and lifestyle.</w:t>
      </w:r>
    </w:p>
    <w:p w14:paraId="28632DCC" w14:textId="728341DC" w:rsidR="002B0BCE" w:rsidRPr="00FE0A01" w:rsidRDefault="00B543E6" w:rsidP="001A40AE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7347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BC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2B0BCE" w:rsidRPr="00FE0A01">
        <w:rPr>
          <w:rFonts w:ascii="Times New Roman" w:hAnsi="Times New Roman" w:cs="Times New Roman"/>
          <w:sz w:val="24"/>
        </w:rPr>
        <w:t>Consider part-time, contract, or freelance options.</w:t>
      </w:r>
    </w:p>
    <w:p w14:paraId="5FEC17E2" w14:textId="644DD3F5" w:rsidR="001A40AE" w:rsidRPr="00FE0A01" w:rsidRDefault="00B543E6" w:rsidP="001A40AE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116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1A40AE">
        <w:rPr>
          <w:rFonts w:ascii="Times New Roman" w:hAnsi="Times New Roman" w:cs="Times New Roman"/>
        </w:rPr>
        <w:t xml:space="preserve">Look </w:t>
      </w:r>
      <w:r w:rsidR="001A40AE" w:rsidRPr="00FE0A01">
        <w:rPr>
          <w:rFonts w:ascii="Times New Roman" w:hAnsi="Times New Roman" w:cs="Times New Roman"/>
          <w:sz w:val="24"/>
        </w:rPr>
        <w:t>into upskilling if necessary (free courses, webinars, etc.).</w:t>
      </w:r>
    </w:p>
    <w:p w14:paraId="4F2ED47C" w14:textId="7F5D2525" w:rsidR="00B543E6" w:rsidRPr="005E13D5" w:rsidRDefault="00B543E6" w:rsidP="00946BF6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</w:p>
    <w:p w14:paraId="0691B9CA" w14:textId="1340AB34" w:rsidR="003735A4" w:rsidRDefault="003735A4" w:rsidP="003735A4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 w:rsidR="00FA7D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A7D90">
        <w:rPr>
          <w:rFonts w:ascii="Times New Roman" w:hAnsi="Times New Roman" w:cs="Times New Roman"/>
          <w:b/>
          <w:bCs/>
          <w:sz w:val="24"/>
          <w:szCs w:val="24"/>
        </w:rPr>
        <w:t>Build Your Confidence</w:t>
      </w:r>
    </w:p>
    <w:p w14:paraId="1F912279" w14:textId="6B61F6F6" w:rsidR="003735A4" w:rsidRPr="00946BF6" w:rsidRDefault="003735A4" w:rsidP="003735A4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819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46BF6">
        <w:rPr>
          <w:rFonts w:ascii="Times New Roman" w:hAnsi="Times New Roman" w:cs="Times New Roman"/>
        </w:rPr>
        <w:t xml:space="preserve"> </w:t>
      </w:r>
      <w:r w:rsidR="00B9171E" w:rsidRPr="00B9171E">
        <w:rPr>
          <w:rFonts w:ascii="Times New Roman" w:hAnsi="Times New Roman" w:cs="Times New Roman"/>
        </w:rPr>
        <w:t>Write down 3 wins from parenting or past roles.</w:t>
      </w:r>
    </w:p>
    <w:p w14:paraId="1DE43641" w14:textId="75332891" w:rsidR="003735A4" w:rsidRPr="00FE0A01" w:rsidRDefault="003735A4" w:rsidP="003735A4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6095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6A5206" w:rsidRPr="006A5206">
        <w:rPr>
          <w:rFonts w:ascii="Times New Roman" w:hAnsi="Times New Roman" w:cs="Times New Roman"/>
          <w:sz w:val="24"/>
        </w:rPr>
        <w:t>Practice your elevator pitch (“Tell me about yourself”).</w:t>
      </w:r>
    </w:p>
    <w:p w14:paraId="57021B3A" w14:textId="6367C52F" w:rsidR="003735A4" w:rsidRPr="00FE0A01" w:rsidRDefault="003735A4" w:rsidP="003735A4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5072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350365" w:rsidRPr="00350365">
        <w:rPr>
          <w:rFonts w:ascii="Times New Roman" w:hAnsi="Times New Roman" w:cs="Times New Roman"/>
        </w:rPr>
        <w:t>Prepare for interviews with mock Q&amp;As or coaching.</w:t>
      </w:r>
    </w:p>
    <w:p w14:paraId="0AAC1140" w14:textId="77777777" w:rsidR="00434692" w:rsidRDefault="00434692" w:rsidP="00946BF6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A2912" w14:textId="711315B8" w:rsidR="00350365" w:rsidRDefault="00350365" w:rsidP="00350365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Build </w:t>
      </w:r>
      <w:r>
        <w:rPr>
          <w:rFonts w:ascii="Times New Roman" w:hAnsi="Times New Roman" w:cs="Times New Roman"/>
          <w:b/>
          <w:bCs/>
          <w:sz w:val="24"/>
          <w:szCs w:val="24"/>
        </w:rPr>
        <w:t>or Rebuild Your Network</w:t>
      </w:r>
    </w:p>
    <w:p w14:paraId="78565A26" w14:textId="6C54345D" w:rsidR="00350365" w:rsidRPr="00946BF6" w:rsidRDefault="00350365" w:rsidP="00350365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823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46BF6">
        <w:rPr>
          <w:rFonts w:ascii="Times New Roman" w:hAnsi="Times New Roman" w:cs="Times New Roman"/>
        </w:rPr>
        <w:t xml:space="preserve"> </w:t>
      </w:r>
      <w:r w:rsidR="00701244" w:rsidRPr="00701244">
        <w:rPr>
          <w:rFonts w:ascii="Times New Roman" w:hAnsi="Times New Roman" w:cs="Times New Roman"/>
        </w:rPr>
        <w:t>Reconnect with old colleagues or friends.</w:t>
      </w:r>
    </w:p>
    <w:p w14:paraId="23CD5001" w14:textId="50121DC3" w:rsidR="00350365" w:rsidRPr="00FE0A01" w:rsidRDefault="00350365" w:rsidP="00350365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257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6A157F" w:rsidRPr="006A157F">
        <w:rPr>
          <w:rFonts w:ascii="Times New Roman" w:hAnsi="Times New Roman" w:cs="Times New Roman"/>
          <w:sz w:val="24"/>
        </w:rPr>
        <w:t>Join a professional group or parent support community.</w:t>
      </w:r>
    </w:p>
    <w:p w14:paraId="1682F4EE" w14:textId="145EAE31" w:rsidR="00350365" w:rsidRDefault="00350365" w:rsidP="00350365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17648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6C316B" w:rsidRPr="006C316B">
        <w:rPr>
          <w:rFonts w:ascii="Times New Roman" w:hAnsi="Times New Roman" w:cs="Times New Roman"/>
        </w:rPr>
        <w:t>Attend 1–2 networking events (virtual or in-person).</w:t>
      </w:r>
    </w:p>
    <w:p w14:paraId="216F36BC" w14:textId="77777777" w:rsidR="006C316B" w:rsidRDefault="006C316B" w:rsidP="00350365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</w:p>
    <w:p w14:paraId="54357AD5" w14:textId="011CE499" w:rsidR="006C316B" w:rsidRDefault="006C316B" w:rsidP="006C316B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Plan the Logistics</w:t>
      </w:r>
    </w:p>
    <w:p w14:paraId="22B61D4A" w14:textId="480E43E9" w:rsidR="006C316B" w:rsidRPr="00946BF6" w:rsidRDefault="006C316B" w:rsidP="006C316B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5918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46BF6">
        <w:rPr>
          <w:rFonts w:ascii="Times New Roman" w:hAnsi="Times New Roman" w:cs="Times New Roman"/>
        </w:rPr>
        <w:t xml:space="preserve"> </w:t>
      </w:r>
      <w:r w:rsidR="00C918C2" w:rsidRPr="00C918C2">
        <w:rPr>
          <w:rFonts w:ascii="Times New Roman" w:hAnsi="Times New Roman" w:cs="Times New Roman"/>
        </w:rPr>
        <w:t>Map out your weekly schedule (include work hours, school pickup, etc.).</w:t>
      </w:r>
    </w:p>
    <w:p w14:paraId="3F8E668A" w14:textId="03BF6DD1" w:rsidR="006C316B" w:rsidRPr="001A6AAF" w:rsidRDefault="006C316B" w:rsidP="006C316B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0990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AA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A6AAF">
        <w:rPr>
          <w:rFonts w:ascii="Times New Roman" w:hAnsi="Times New Roman" w:cs="Times New Roman"/>
        </w:rPr>
        <w:t xml:space="preserve"> </w:t>
      </w:r>
      <w:r w:rsidR="00EC0641" w:rsidRPr="001A6AAF">
        <w:rPr>
          <w:rFonts w:ascii="Times New Roman" w:hAnsi="Times New Roman" w:cs="Times New Roman"/>
        </w:rPr>
        <w:t>Plan childcare or family support needs.</w:t>
      </w:r>
    </w:p>
    <w:p w14:paraId="5500A0FC" w14:textId="4354B60D" w:rsidR="006C316B" w:rsidRDefault="006C316B" w:rsidP="006C316B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38756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1A6AAF" w:rsidRPr="001A6AAF">
        <w:rPr>
          <w:rFonts w:ascii="Times New Roman" w:hAnsi="Times New Roman" w:cs="Times New Roman"/>
        </w:rPr>
        <w:t>Set realistic goals and boundaries for work-life balance.</w:t>
      </w:r>
    </w:p>
    <w:p w14:paraId="325DA34C" w14:textId="77777777" w:rsidR="006C316B" w:rsidRPr="00FE0A01" w:rsidRDefault="006C316B" w:rsidP="00350365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</w:p>
    <w:p w14:paraId="2CDCB0C1" w14:textId="2C924FE9" w:rsidR="001A6AAF" w:rsidRDefault="001A6AAF" w:rsidP="001A6AAF">
      <w:pPr>
        <w:pStyle w:val="ListBullet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E0A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Launch Your Pivot</w:t>
      </w:r>
    </w:p>
    <w:p w14:paraId="13B34C69" w14:textId="77777777" w:rsidR="00554E11" w:rsidRDefault="001A6AAF" w:rsidP="001A6AAF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105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46BF6">
        <w:rPr>
          <w:rFonts w:ascii="Times New Roman" w:hAnsi="Times New Roman" w:cs="Times New Roman"/>
        </w:rPr>
        <w:t xml:space="preserve"> </w:t>
      </w:r>
      <w:r w:rsidR="00554E11" w:rsidRPr="00554E11">
        <w:rPr>
          <w:rFonts w:ascii="Times New Roman" w:hAnsi="Times New Roman" w:cs="Times New Roman"/>
        </w:rPr>
        <w:t>Start applying or scheduling discovery calls.</w:t>
      </w:r>
    </w:p>
    <w:p w14:paraId="21933D2E" w14:textId="35F73F0A" w:rsidR="001A6AAF" w:rsidRPr="001A6AAF" w:rsidRDefault="001A6AAF" w:rsidP="001A6AAF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9020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6AA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A6AAF">
        <w:rPr>
          <w:rFonts w:ascii="Times New Roman" w:hAnsi="Times New Roman" w:cs="Times New Roman"/>
        </w:rPr>
        <w:t xml:space="preserve"> </w:t>
      </w:r>
      <w:r w:rsidR="00AD1B29" w:rsidRPr="00AD1B29">
        <w:rPr>
          <w:rFonts w:ascii="Times New Roman" w:hAnsi="Times New Roman" w:cs="Times New Roman"/>
        </w:rPr>
        <w:t>Track your job search or business goals weekly.</w:t>
      </w:r>
    </w:p>
    <w:p w14:paraId="0A15DF28" w14:textId="5243BB68" w:rsidR="00350365" w:rsidRPr="00DE0AB6" w:rsidRDefault="001A6AAF" w:rsidP="00946BF6">
      <w:pPr>
        <w:pStyle w:val="ListBulle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179509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510539" w:rsidRPr="00510539">
        <w:rPr>
          <w:rFonts w:ascii="Times New Roman" w:hAnsi="Times New Roman" w:cs="Times New Roman"/>
        </w:rPr>
        <w:t>Celebrate small wins and stay flexible as you grow.</w:t>
      </w:r>
    </w:p>
    <w:p w14:paraId="416691A6" w14:textId="5F3B4037" w:rsidR="00302306" w:rsidRDefault="00302306" w:rsidP="005E13D5"/>
    <w:sectPr w:rsidR="00302306" w:rsidSect="000346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55C1" w14:textId="77777777" w:rsidR="00D42229" w:rsidRDefault="00D42229">
      <w:pPr>
        <w:spacing w:after="0" w:line="240" w:lineRule="auto"/>
      </w:pPr>
      <w:r>
        <w:separator/>
      </w:r>
    </w:p>
  </w:endnote>
  <w:endnote w:type="continuationSeparator" w:id="0">
    <w:p w14:paraId="66627C78" w14:textId="77777777" w:rsidR="00D42229" w:rsidRDefault="00D4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DA13" w14:textId="77777777" w:rsidR="00302306" w:rsidRDefault="00510539">
    <w:pPr>
      <w:pStyle w:val="Footer"/>
      <w:jc w:val="center"/>
    </w:pPr>
    <w:r>
      <w:rPr>
        <w:color w:val="660099"/>
        <w:sz w:val="18"/>
      </w:rPr>
      <w:t>onpointresumecoachingservices@gmail.com | http://onpointresumecoachingservices.com | 941-536-3700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817E1" w14:textId="77777777" w:rsidR="00D42229" w:rsidRDefault="00D42229">
      <w:pPr>
        <w:spacing w:after="0" w:line="240" w:lineRule="auto"/>
      </w:pPr>
      <w:r>
        <w:separator/>
      </w:r>
    </w:p>
  </w:footnote>
  <w:footnote w:type="continuationSeparator" w:id="0">
    <w:p w14:paraId="42751385" w14:textId="77777777" w:rsidR="00D42229" w:rsidRDefault="00D4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427" w14:textId="77777777" w:rsidR="00302306" w:rsidRDefault="00510539">
    <w:pPr>
      <w:pStyle w:val="Header"/>
      <w:jc w:val="center"/>
    </w:pPr>
    <w:r>
      <w:rPr>
        <w:noProof/>
      </w:rPr>
      <w:drawing>
        <wp:inline distT="0" distB="0" distL="0" distR="0" wp14:anchorId="209F2DE1" wp14:editId="15AFE27D">
          <wp:extent cx="2286000" cy="17103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d Company Name togeth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71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76004">
    <w:abstractNumId w:val="8"/>
  </w:num>
  <w:num w:numId="2" w16cid:durableId="1268923001">
    <w:abstractNumId w:val="6"/>
  </w:num>
  <w:num w:numId="3" w16cid:durableId="964310742">
    <w:abstractNumId w:val="5"/>
  </w:num>
  <w:num w:numId="4" w16cid:durableId="1203784973">
    <w:abstractNumId w:val="4"/>
  </w:num>
  <w:num w:numId="5" w16cid:durableId="1356077051">
    <w:abstractNumId w:val="7"/>
  </w:num>
  <w:num w:numId="6" w16cid:durableId="1612937466">
    <w:abstractNumId w:val="3"/>
  </w:num>
  <w:num w:numId="7" w16cid:durableId="2071880847">
    <w:abstractNumId w:val="2"/>
  </w:num>
  <w:num w:numId="8" w16cid:durableId="1885211713">
    <w:abstractNumId w:val="1"/>
  </w:num>
  <w:num w:numId="9" w16cid:durableId="37212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083"/>
    <w:rsid w:val="00142423"/>
    <w:rsid w:val="0015074B"/>
    <w:rsid w:val="001A40AE"/>
    <w:rsid w:val="001A6AAF"/>
    <w:rsid w:val="0029639D"/>
    <w:rsid w:val="002B0BCE"/>
    <w:rsid w:val="00302306"/>
    <w:rsid w:val="00326F90"/>
    <w:rsid w:val="00350365"/>
    <w:rsid w:val="003735A4"/>
    <w:rsid w:val="00415E81"/>
    <w:rsid w:val="00434692"/>
    <w:rsid w:val="00510539"/>
    <w:rsid w:val="00554E11"/>
    <w:rsid w:val="005E13D5"/>
    <w:rsid w:val="00627A3B"/>
    <w:rsid w:val="006A157F"/>
    <w:rsid w:val="006A5206"/>
    <w:rsid w:val="006C25ED"/>
    <w:rsid w:val="006C316B"/>
    <w:rsid w:val="00701244"/>
    <w:rsid w:val="007F3DE6"/>
    <w:rsid w:val="0082413A"/>
    <w:rsid w:val="008B7B16"/>
    <w:rsid w:val="00946BF6"/>
    <w:rsid w:val="009D6E71"/>
    <w:rsid w:val="00AA1D8D"/>
    <w:rsid w:val="00AD1B29"/>
    <w:rsid w:val="00B47730"/>
    <w:rsid w:val="00B543E6"/>
    <w:rsid w:val="00B56455"/>
    <w:rsid w:val="00B9171E"/>
    <w:rsid w:val="00C712CC"/>
    <w:rsid w:val="00C918C2"/>
    <w:rsid w:val="00CB0664"/>
    <w:rsid w:val="00CE1E15"/>
    <w:rsid w:val="00D42229"/>
    <w:rsid w:val="00DE0AB6"/>
    <w:rsid w:val="00EB3EFF"/>
    <w:rsid w:val="00EC0641"/>
    <w:rsid w:val="00FA7D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C1392A5-634A-4119-BB15-77092ABE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1573</Characters>
  <Application>Microsoft Office Word</Application>
  <DocSecurity>0</DocSecurity>
  <Lines>121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Desiree Phillips</cp:lastModifiedBy>
  <cp:revision>30</cp:revision>
  <dcterms:created xsi:type="dcterms:W3CDTF">2025-05-25T17:44:00Z</dcterms:created>
  <dcterms:modified xsi:type="dcterms:W3CDTF">2025-05-25T18:01:00Z</dcterms:modified>
  <cp:category/>
</cp:coreProperties>
</file>