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158C" w14:textId="66A2E2E4" w:rsidR="00302306" w:rsidRPr="00EC529A" w:rsidRDefault="00E05F69">
      <w:pPr>
        <w:jc w:val="center"/>
        <w:rPr>
          <w:rFonts w:ascii="Times New Roman" w:hAnsi="Times New Roman" w:cs="Times New Roman"/>
          <w:b/>
          <w:sz w:val="32"/>
        </w:rPr>
      </w:pPr>
      <w:r w:rsidRPr="00EC529A">
        <w:rPr>
          <w:rFonts w:ascii="Times New Roman" w:hAnsi="Times New Roman" w:cs="Times New Roman"/>
          <w:b/>
          <w:sz w:val="32"/>
        </w:rPr>
        <w:t>Veteran Resume Guide</w:t>
      </w:r>
    </w:p>
    <w:p w14:paraId="6D3F58E2" w14:textId="77777777" w:rsidR="00E05F69" w:rsidRPr="00EC529A" w:rsidRDefault="00E05F69">
      <w:pPr>
        <w:jc w:val="center"/>
        <w:rPr>
          <w:rFonts w:ascii="Times New Roman" w:hAnsi="Times New Roman" w:cs="Times New Roman"/>
          <w:b/>
          <w:sz w:val="32"/>
        </w:rPr>
      </w:pPr>
    </w:p>
    <w:p w14:paraId="1ED64D67" w14:textId="010CD494" w:rsidR="00E05F69" w:rsidRPr="00EC529A" w:rsidRDefault="00E05F69" w:rsidP="00240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9A">
        <w:rPr>
          <w:rFonts w:ascii="Times New Roman" w:hAnsi="Times New Roman" w:cs="Times New Roman"/>
          <w:b/>
          <w:sz w:val="24"/>
          <w:szCs w:val="24"/>
        </w:rPr>
        <w:t>1. Understand Your Value</w:t>
      </w:r>
    </w:p>
    <w:p w14:paraId="7F96F935" w14:textId="72B80F26" w:rsidR="000D6CA0" w:rsidRPr="00EC529A" w:rsidRDefault="000D6CA0" w:rsidP="000D6CA0">
      <w:pPr>
        <w:rPr>
          <w:rFonts w:ascii="Times New Roman" w:hAnsi="Times New Roman" w:cs="Times New Roman"/>
        </w:rPr>
      </w:pPr>
      <w:r w:rsidRPr="00EC529A">
        <w:rPr>
          <w:rFonts w:ascii="Times New Roman" w:hAnsi="Times New Roman" w:cs="Times New Roman"/>
        </w:rPr>
        <w:t>Your service gave you leadership, discipline, crisis management, and technical training. Civilian employers need those skills</w:t>
      </w:r>
      <w:r w:rsidRPr="00EC529A">
        <w:rPr>
          <w:rFonts w:ascii="Times New Roman" w:hAnsi="Times New Roman" w:cs="Times New Roman"/>
        </w:rPr>
        <w:t xml:space="preserve">, and </w:t>
      </w:r>
      <w:r w:rsidRPr="00EC529A">
        <w:rPr>
          <w:rFonts w:ascii="Times New Roman" w:hAnsi="Times New Roman" w:cs="Times New Roman"/>
        </w:rPr>
        <w:t xml:space="preserve">your resume </w:t>
      </w:r>
      <w:r w:rsidRPr="00EC529A">
        <w:rPr>
          <w:rFonts w:ascii="Times New Roman" w:hAnsi="Times New Roman" w:cs="Times New Roman"/>
        </w:rPr>
        <w:t>needs to be translated</w:t>
      </w:r>
      <w:r w:rsidRPr="00EC529A">
        <w:rPr>
          <w:rFonts w:ascii="Times New Roman" w:hAnsi="Times New Roman" w:cs="Times New Roman"/>
        </w:rPr>
        <w:t xml:space="preserve"> clearly.</w:t>
      </w:r>
    </w:p>
    <w:p w14:paraId="64E718DF" w14:textId="77777777" w:rsidR="002E3F81" w:rsidRDefault="00EC529A" w:rsidP="00240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9A">
        <w:rPr>
          <w:rFonts w:ascii="Times New Roman" w:hAnsi="Times New Roman" w:cs="Times New Roman"/>
          <w:b/>
          <w:sz w:val="24"/>
          <w:szCs w:val="24"/>
        </w:rPr>
        <w:t>2. Translate Your Job Title</w:t>
      </w:r>
    </w:p>
    <w:p w14:paraId="1A9F41F1" w14:textId="77777777" w:rsidR="002E3F81" w:rsidRDefault="00C237BF" w:rsidP="00C51E9C">
      <w:pPr>
        <w:spacing w:after="0" w:line="360" w:lineRule="auto"/>
        <w:rPr>
          <w:rFonts w:ascii="Times New Roman" w:hAnsi="Times New Roman" w:cs="Times New Roman"/>
        </w:rPr>
      </w:pPr>
      <w:r w:rsidRPr="00D850BC">
        <w:rPr>
          <w:rFonts w:ascii="Times New Roman" w:hAnsi="Times New Roman" w:cs="Times New Roman"/>
        </w:rPr>
        <w:t>Military Title → Civilian Equivalent:</w:t>
      </w:r>
    </w:p>
    <w:p w14:paraId="268B610B" w14:textId="77777777" w:rsidR="002E3F81" w:rsidRPr="002E3F81" w:rsidRDefault="00C237BF" w:rsidP="002E3F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3F81">
        <w:rPr>
          <w:rFonts w:ascii="Times New Roman" w:hAnsi="Times New Roman" w:cs="Times New Roman"/>
        </w:rPr>
        <w:t>Infantry Squad Leader → Team Operations Lead</w:t>
      </w:r>
    </w:p>
    <w:p w14:paraId="168037AD" w14:textId="77777777" w:rsidR="002E3F81" w:rsidRPr="002E3F81" w:rsidRDefault="00C237BF" w:rsidP="002E3F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3F81">
        <w:rPr>
          <w:rFonts w:ascii="Times New Roman" w:hAnsi="Times New Roman" w:cs="Times New Roman"/>
        </w:rPr>
        <w:t>Motor Transport Operator → Logistics Coordinator</w:t>
      </w:r>
    </w:p>
    <w:p w14:paraId="2B596D24" w14:textId="77777777" w:rsidR="001D2C1C" w:rsidRPr="001D2C1C" w:rsidRDefault="00C237BF" w:rsidP="002E3F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E3F81">
        <w:rPr>
          <w:rFonts w:ascii="Times New Roman" w:hAnsi="Times New Roman" w:cs="Times New Roman"/>
        </w:rPr>
        <w:t>Intelligence Analyst → Data or Risk Analyst</w:t>
      </w:r>
    </w:p>
    <w:p w14:paraId="045C97F6" w14:textId="29630F14" w:rsidR="00EC529A" w:rsidRPr="00C3354E" w:rsidRDefault="00C3354E" w:rsidP="00C335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54E">
        <w:rPr>
          <w:rFonts w:ascii="Times New Roman" w:hAnsi="Times New Roman" w:cs="Times New Roman"/>
          <w:b/>
          <w:bCs/>
        </w:rPr>
        <w:t xml:space="preserve">Tip: </w:t>
      </w:r>
      <w:r w:rsidRPr="00C3354E">
        <w:rPr>
          <w:rFonts w:ascii="Times New Roman" w:hAnsi="Times New Roman" w:cs="Times New Roman"/>
        </w:rPr>
        <w:t xml:space="preserve">Use </w:t>
      </w:r>
      <w:hyperlink r:id="rId8" w:history="1">
        <w:r w:rsidRPr="00C06558">
          <w:rPr>
            <w:rStyle w:val="Hyperlink"/>
            <w:rFonts w:ascii="Times New Roman" w:hAnsi="Times New Roman" w:cs="Times New Roman"/>
          </w:rPr>
          <w:t>O*NET</w:t>
        </w:r>
      </w:hyperlink>
      <w:r w:rsidRPr="00C3354E">
        <w:rPr>
          <w:rFonts w:ascii="Times New Roman" w:hAnsi="Times New Roman" w:cs="Times New Roman"/>
        </w:rPr>
        <w:t xml:space="preserve"> or </w:t>
      </w:r>
      <w:hyperlink r:id="rId9" w:history="1">
        <w:r w:rsidRPr="002405BF">
          <w:rPr>
            <w:rStyle w:val="Hyperlink"/>
            <w:rFonts w:ascii="Times New Roman" w:hAnsi="Times New Roman" w:cs="Times New Roman"/>
          </w:rPr>
          <w:t>Military.com’s Skills Translator</w:t>
        </w:r>
      </w:hyperlink>
      <w:r w:rsidRPr="00C3354E">
        <w:rPr>
          <w:rFonts w:ascii="Times New Roman" w:hAnsi="Times New Roman" w:cs="Times New Roman"/>
        </w:rPr>
        <w:t xml:space="preserve"> for guidance.</w:t>
      </w:r>
      <w:r w:rsidR="00C237BF" w:rsidRPr="00C3354E">
        <w:rPr>
          <w:rFonts w:ascii="Times New Roman" w:hAnsi="Times New Roman" w:cs="Times New Roman"/>
        </w:rPr>
        <w:br/>
      </w:r>
    </w:p>
    <w:p w14:paraId="6B65E86A" w14:textId="2CBB7FCA" w:rsidR="002E3F81" w:rsidRDefault="00130FA6" w:rsidP="00240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Swap Out </w:t>
      </w:r>
      <w:r w:rsidR="001D2C1C">
        <w:rPr>
          <w:rFonts w:ascii="Times New Roman" w:hAnsi="Times New Roman" w:cs="Times New Roman"/>
          <w:b/>
          <w:sz w:val="24"/>
          <w:szCs w:val="24"/>
        </w:rPr>
        <w:t>Jargon</w:t>
      </w:r>
    </w:p>
    <w:p w14:paraId="30ED56A7" w14:textId="77777777" w:rsidR="0063440B" w:rsidRDefault="0063440B" w:rsidP="006344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3440B">
        <w:rPr>
          <w:rFonts w:ascii="Times New Roman" w:hAnsi="Times New Roman" w:cs="Times New Roman"/>
        </w:rPr>
        <w:t>Avoid military acronyms like CONOPs, FOB, or MOS.</w:t>
      </w:r>
    </w:p>
    <w:p w14:paraId="226C106B" w14:textId="0BB16E9E" w:rsidR="0063440B" w:rsidRDefault="0063440B" w:rsidP="006344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3440B">
        <w:rPr>
          <w:rFonts w:ascii="Times New Roman" w:hAnsi="Times New Roman" w:cs="Times New Roman"/>
        </w:rPr>
        <w:t>Use plain English: operational plans, base location, job specialty.</w:t>
      </w:r>
    </w:p>
    <w:p w14:paraId="627219C7" w14:textId="77777777" w:rsidR="00874C07" w:rsidRPr="0063440B" w:rsidRDefault="00874C07" w:rsidP="00874C07">
      <w:pPr>
        <w:pStyle w:val="ListParagraph"/>
        <w:rPr>
          <w:rFonts w:ascii="Times New Roman" w:hAnsi="Times New Roman" w:cs="Times New Roman"/>
        </w:rPr>
      </w:pPr>
    </w:p>
    <w:p w14:paraId="7187F565" w14:textId="5F7CA5DC" w:rsidR="00740E43" w:rsidRDefault="00874C07" w:rsidP="00A841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Add a Professional Summary</w:t>
      </w:r>
    </w:p>
    <w:p w14:paraId="50D14E2B" w14:textId="77777777" w:rsidR="00A841BE" w:rsidRDefault="00A841BE" w:rsidP="00C51E9C">
      <w:pPr>
        <w:spacing w:after="0" w:line="360" w:lineRule="auto"/>
        <w:rPr>
          <w:rFonts w:ascii="Times New Roman" w:hAnsi="Times New Roman" w:cs="Times New Roman"/>
        </w:rPr>
      </w:pPr>
      <w:r w:rsidRPr="00D850BC">
        <w:rPr>
          <w:rFonts w:ascii="Times New Roman" w:hAnsi="Times New Roman" w:cs="Times New Roman"/>
        </w:rPr>
        <w:t>Example accomplishments:</w:t>
      </w:r>
    </w:p>
    <w:p w14:paraId="7A4B3CF6" w14:textId="77777777" w:rsidR="00A841BE" w:rsidRDefault="00A841BE" w:rsidP="00A841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841BE">
        <w:rPr>
          <w:rFonts w:ascii="Times New Roman" w:hAnsi="Times New Roman" w:cs="Times New Roman"/>
        </w:rPr>
        <w:t>Trained 20+ team members with 100% certification</w:t>
      </w:r>
    </w:p>
    <w:p w14:paraId="6E60A662" w14:textId="77777777" w:rsidR="00A841BE" w:rsidRDefault="00A841BE" w:rsidP="00A841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841BE">
        <w:rPr>
          <w:rFonts w:ascii="Times New Roman" w:hAnsi="Times New Roman" w:cs="Times New Roman"/>
        </w:rPr>
        <w:t>Managed $2.3M in assets with 0 losses</w:t>
      </w:r>
    </w:p>
    <w:p w14:paraId="5B9179EB" w14:textId="36B58FF6" w:rsidR="00A841BE" w:rsidRPr="00A841BE" w:rsidRDefault="00A841BE" w:rsidP="00A841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841BE">
        <w:rPr>
          <w:rFonts w:ascii="Times New Roman" w:hAnsi="Times New Roman" w:cs="Times New Roman"/>
        </w:rPr>
        <w:t>Led 10-person unit with 95% mission readiness rate</w:t>
      </w:r>
    </w:p>
    <w:p w14:paraId="0F737065" w14:textId="1D3699D2" w:rsidR="002405BF" w:rsidRDefault="00D76C1E" w:rsidP="001C4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Add a Professional Summary</w:t>
      </w:r>
    </w:p>
    <w:p w14:paraId="6B58242A" w14:textId="77777777" w:rsidR="001C4A71" w:rsidRDefault="001C4A71" w:rsidP="001C4A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1C4A71">
        <w:rPr>
          <w:rFonts w:ascii="Times New Roman" w:hAnsi="Times New Roman" w:cs="Times New Roman"/>
          <w:b/>
          <w:bCs/>
        </w:rPr>
        <w:t>Before:</w:t>
      </w:r>
      <w:r w:rsidRPr="001C4A71">
        <w:rPr>
          <w:rFonts w:ascii="Times New Roman" w:hAnsi="Times New Roman" w:cs="Times New Roman"/>
        </w:rPr>
        <w:t xml:space="preserve"> 'Veteran seeking employment'</w:t>
      </w:r>
    </w:p>
    <w:p w14:paraId="0DFF6CB0" w14:textId="2F704C5B" w:rsidR="001C4A71" w:rsidRDefault="001C4A71" w:rsidP="001C4A7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1C4A71">
        <w:rPr>
          <w:rFonts w:ascii="Times New Roman" w:hAnsi="Times New Roman" w:cs="Times New Roman"/>
          <w:b/>
          <w:bCs/>
        </w:rPr>
        <w:t>After:</w:t>
      </w:r>
      <w:r w:rsidRPr="001C4A71">
        <w:rPr>
          <w:rFonts w:ascii="Times New Roman" w:hAnsi="Times New Roman" w:cs="Times New Roman"/>
        </w:rPr>
        <w:t xml:space="preserve"> 'Operations leader with 8+ years of logistics, team supervision, and equipment management experience.</w:t>
      </w:r>
    </w:p>
    <w:p w14:paraId="3A702467" w14:textId="6AB98DB4" w:rsidR="001C4A71" w:rsidRPr="00B13E19" w:rsidRDefault="005967BE" w:rsidP="001020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3E19">
        <w:rPr>
          <w:rFonts w:ascii="Times New Roman" w:hAnsi="Times New Roman" w:cs="Times New Roman"/>
          <w:b/>
          <w:bCs/>
          <w:sz w:val="24"/>
          <w:szCs w:val="24"/>
        </w:rPr>
        <w:t>6. Customize for Each Job</w:t>
      </w:r>
    </w:p>
    <w:p w14:paraId="552D88B5" w14:textId="77777777" w:rsidR="00102010" w:rsidRPr="00D850BC" w:rsidRDefault="00102010" w:rsidP="00102010">
      <w:pPr>
        <w:rPr>
          <w:rFonts w:ascii="Times New Roman" w:hAnsi="Times New Roman" w:cs="Times New Roman"/>
        </w:rPr>
      </w:pPr>
      <w:r w:rsidRPr="00D850BC">
        <w:rPr>
          <w:rFonts w:ascii="Times New Roman" w:hAnsi="Times New Roman" w:cs="Times New Roman"/>
        </w:rPr>
        <w:t>Use keywords from the job description throughout your resume.</w:t>
      </w:r>
    </w:p>
    <w:p w14:paraId="10B78016" w14:textId="77777777" w:rsidR="005967BE" w:rsidRDefault="005967BE" w:rsidP="001C4A71">
      <w:pPr>
        <w:rPr>
          <w:rFonts w:ascii="Times New Roman" w:hAnsi="Times New Roman" w:cs="Times New Roman"/>
          <w:b/>
          <w:bCs/>
        </w:rPr>
      </w:pPr>
    </w:p>
    <w:p w14:paraId="09E42403" w14:textId="0E4BEBDB" w:rsidR="00102010" w:rsidRPr="00B13E19" w:rsidRDefault="00102010" w:rsidP="00916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3E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96506C" w:rsidRPr="00B13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E19">
        <w:rPr>
          <w:rFonts w:ascii="Times New Roman" w:hAnsi="Times New Roman" w:cs="Times New Roman"/>
          <w:b/>
          <w:bCs/>
          <w:sz w:val="24"/>
          <w:szCs w:val="24"/>
        </w:rPr>
        <w:t>Resume Formatting Tips</w:t>
      </w:r>
    </w:p>
    <w:p w14:paraId="4A1906B6" w14:textId="77777777" w:rsidR="009162AE" w:rsidRDefault="009162AE" w:rsidP="009162AE">
      <w:pPr>
        <w:spacing w:after="0" w:line="360" w:lineRule="auto"/>
        <w:rPr>
          <w:rFonts w:ascii="Times New Roman" w:hAnsi="Times New Roman" w:cs="Times New Roman"/>
        </w:rPr>
      </w:pPr>
      <w:r w:rsidRPr="00D850BC">
        <w:rPr>
          <w:rFonts w:ascii="Times New Roman" w:hAnsi="Times New Roman" w:cs="Times New Roman"/>
        </w:rPr>
        <w:t>Keep it clean and modern:</w:t>
      </w:r>
    </w:p>
    <w:p w14:paraId="59CF19D7" w14:textId="77777777" w:rsidR="009162AE" w:rsidRDefault="009162AE" w:rsidP="009162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162AE">
        <w:rPr>
          <w:rFonts w:ascii="Times New Roman" w:hAnsi="Times New Roman" w:cs="Times New Roman"/>
        </w:rPr>
        <w:t>1–2 pages</w:t>
      </w:r>
    </w:p>
    <w:p w14:paraId="0C4BD459" w14:textId="77777777" w:rsidR="009162AE" w:rsidRDefault="009162AE" w:rsidP="009162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162AE">
        <w:rPr>
          <w:rFonts w:ascii="Times New Roman" w:hAnsi="Times New Roman" w:cs="Times New Roman"/>
        </w:rPr>
        <w:t>No military insignias or colored backgrounds</w:t>
      </w:r>
    </w:p>
    <w:p w14:paraId="175E4D85" w14:textId="3B036523" w:rsidR="009162AE" w:rsidRPr="009162AE" w:rsidRDefault="009162AE" w:rsidP="009162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162AE">
        <w:rPr>
          <w:rFonts w:ascii="Times New Roman" w:hAnsi="Times New Roman" w:cs="Times New Roman"/>
        </w:rPr>
        <w:t>Save as PDF and .docx</w:t>
      </w:r>
    </w:p>
    <w:p w14:paraId="30AE4422" w14:textId="77777777" w:rsidR="00102010" w:rsidRPr="005967BE" w:rsidRDefault="00102010" w:rsidP="001C4A71">
      <w:pPr>
        <w:rPr>
          <w:rFonts w:ascii="Times New Roman" w:hAnsi="Times New Roman" w:cs="Times New Roman"/>
          <w:b/>
          <w:bCs/>
        </w:rPr>
      </w:pPr>
    </w:p>
    <w:p w14:paraId="7353185B" w14:textId="05A11FC9" w:rsidR="00D76C1E" w:rsidRDefault="0096506C" w:rsidP="001C7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Education &amp; Certifications</w:t>
      </w:r>
    </w:p>
    <w:p w14:paraId="5483A337" w14:textId="3892179F" w:rsidR="0096506C" w:rsidRDefault="001C7E11" w:rsidP="002E3F81">
      <w:pPr>
        <w:rPr>
          <w:rFonts w:ascii="Times New Roman" w:hAnsi="Times New Roman" w:cs="Times New Roman"/>
        </w:rPr>
      </w:pPr>
      <w:r w:rsidRPr="00D850BC">
        <w:rPr>
          <w:rFonts w:ascii="Times New Roman" w:hAnsi="Times New Roman" w:cs="Times New Roman"/>
        </w:rPr>
        <w:t>Include military training, civilian certifications (PMP, OSHA), and any active security clearance.</w:t>
      </w:r>
    </w:p>
    <w:p w14:paraId="1CD2FC2C" w14:textId="77777777" w:rsidR="001C7E11" w:rsidRDefault="001C7E11" w:rsidP="002E3F81">
      <w:pPr>
        <w:rPr>
          <w:rFonts w:ascii="Times New Roman" w:hAnsi="Times New Roman" w:cs="Times New Roman"/>
        </w:rPr>
      </w:pPr>
    </w:p>
    <w:p w14:paraId="3A1E82B6" w14:textId="53CE9F16" w:rsidR="001C7E11" w:rsidRPr="00B13E19" w:rsidRDefault="001C7E11" w:rsidP="002E3F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E19">
        <w:rPr>
          <w:rFonts w:ascii="Times New Roman" w:hAnsi="Times New Roman" w:cs="Times New Roman"/>
          <w:b/>
          <w:bCs/>
          <w:sz w:val="24"/>
          <w:szCs w:val="24"/>
        </w:rPr>
        <w:t>Need Help?</w:t>
      </w:r>
    </w:p>
    <w:p w14:paraId="516AAAED" w14:textId="130F0BDB" w:rsidR="001C7E11" w:rsidRDefault="001C7E11" w:rsidP="002E3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specialize in Military-to-Civilian transitions. From resume rewrites to interview preparation</w:t>
      </w:r>
      <w:r w:rsidR="00B13E19">
        <w:rPr>
          <w:rFonts w:ascii="Times New Roman" w:hAnsi="Times New Roman" w:cs="Times New Roman"/>
        </w:rPr>
        <w:t>, we’ve got your six.</w:t>
      </w:r>
    </w:p>
    <w:p w14:paraId="0591646F" w14:textId="77777777" w:rsidR="00B13E19" w:rsidRDefault="00B13E19" w:rsidP="002E3F81">
      <w:pPr>
        <w:rPr>
          <w:rFonts w:ascii="Times New Roman" w:hAnsi="Times New Roman" w:cs="Times New Roman"/>
        </w:rPr>
      </w:pPr>
    </w:p>
    <w:p w14:paraId="213C1158" w14:textId="727038FD" w:rsidR="00B13E19" w:rsidRDefault="00B13E19" w:rsidP="002E3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for a free consultation today!</w:t>
      </w:r>
    </w:p>
    <w:p w14:paraId="3B36603B" w14:textId="720473C9" w:rsidR="00B13E19" w:rsidRPr="002E3F81" w:rsidRDefault="00B13E19" w:rsidP="002E3F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DM </w:t>
      </w:r>
      <w:proofErr w:type="gramStart"/>
      <w:r>
        <w:rPr>
          <w:rFonts w:ascii="Times New Roman" w:hAnsi="Times New Roman" w:cs="Times New Roman"/>
        </w:rPr>
        <w:t>us @</w:t>
      </w:r>
      <w:proofErr w:type="gramEnd"/>
      <w:r>
        <w:rPr>
          <w:rFonts w:ascii="Times New Roman" w:hAnsi="Times New Roman" w:cs="Times New Roman"/>
        </w:rPr>
        <w:t xml:space="preserve">OnPointResume or visit </w:t>
      </w:r>
      <w:hyperlink r:id="rId10" w:history="1">
        <w:r w:rsidRPr="007930C4">
          <w:rPr>
            <w:rStyle w:val="Hyperlink"/>
            <w:rFonts w:ascii="Times New Roman" w:hAnsi="Times New Roman" w:cs="Times New Roman"/>
          </w:rPr>
          <w:t>http://onpointresumecoachingservices.com</w:t>
        </w:r>
      </w:hyperlink>
      <w:r>
        <w:rPr>
          <w:rFonts w:ascii="Times New Roman" w:hAnsi="Times New Roman" w:cs="Times New Roman"/>
        </w:rPr>
        <w:t xml:space="preserve"> </w:t>
      </w:r>
    </w:p>
    <w:p w14:paraId="59B7197E" w14:textId="77777777" w:rsidR="00C25051" w:rsidRPr="00EC529A" w:rsidRDefault="00C25051">
      <w:pPr>
        <w:jc w:val="center"/>
        <w:rPr>
          <w:rFonts w:ascii="Times New Roman" w:hAnsi="Times New Roman" w:cs="Times New Roman"/>
        </w:rPr>
      </w:pPr>
    </w:p>
    <w:p w14:paraId="49871F13" w14:textId="77777777" w:rsidR="00CE1E15" w:rsidRPr="00EC529A" w:rsidRDefault="00CE1E15" w:rsidP="00CE1E15">
      <w:pPr>
        <w:jc w:val="center"/>
        <w:rPr>
          <w:rFonts w:ascii="Times New Roman" w:hAnsi="Times New Roman" w:cs="Times New Roman"/>
        </w:rPr>
      </w:pPr>
      <w:r w:rsidRPr="00EC529A">
        <w:rPr>
          <w:rFonts w:ascii="Times New Roman" w:hAnsi="Times New Roman" w:cs="Times New Roman"/>
          <w:sz w:val="20"/>
        </w:rPr>
        <w:t>Brought to you by On Point Resume &amp; Coaching—helping professionals build careers with confidence and clarity.</w:t>
      </w:r>
    </w:p>
    <w:p w14:paraId="416691A6" w14:textId="642E8DA6" w:rsidR="00302306" w:rsidRPr="00EC529A" w:rsidRDefault="00302306" w:rsidP="00CE1E15">
      <w:pPr>
        <w:rPr>
          <w:rFonts w:ascii="Times New Roman" w:hAnsi="Times New Roman" w:cs="Times New Roman"/>
        </w:rPr>
      </w:pPr>
    </w:p>
    <w:sectPr w:rsidR="00302306" w:rsidRPr="00EC529A" w:rsidSect="0003461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8C4D2" w14:textId="77777777" w:rsidR="00957510" w:rsidRDefault="00957510">
      <w:pPr>
        <w:spacing w:after="0" w:line="240" w:lineRule="auto"/>
      </w:pPr>
      <w:r>
        <w:separator/>
      </w:r>
    </w:p>
  </w:endnote>
  <w:endnote w:type="continuationSeparator" w:id="0">
    <w:p w14:paraId="0418D1F0" w14:textId="77777777" w:rsidR="00957510" w:rsidRDefault="0095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A13" w14:textId="77777777" w:rsidR="00302306" w:rsidRDefault="00C25051">
    <w:pPr>
      <w:pStyle w:val="Footer"/>
      <w:jc w:val="center"/>
    </w:pPr>
    <w:r>
      <w:rPr>
        <w:color w:val="660099"/>
        <w:sz w:val="18"/>
      </w:rPr>
      <w:t>onpointresumecoachingservices@gmail.com | http://onpointresumecoachingservices.com | 941-536-3700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E846" w14:textId="77777777" w:rsidR="00957510" w:rsidRDefault="00957510">
      <w:pPr>
        <w:spacing w:after="0" w:line="240" w:lineRule="auto"/>
      </w:pPr>
      <w:r>
        <w:separator/>
      </w:r>
    </w:p>
  </w:footnote>
  <w:footnote w:type="continuationSeparator" w:id="0">
    <w:p w14:paraId="0233E8A3" w14:textId="77777777" w:rsidR="00957510" w:rsidRDefault="0095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427" w14:textId="77777777" w:rsidR="00302306" w:rsidRDefault="00C25051">
    <w:pPr>
      <w:pStyle w:val="Header"/>
      <w:jc w:val="center"/>
    </w:pPr>
    <w:r>
      <w:rPr>
        <w:noProof/>
      </w:rPr>
      <w:drawing>
        <wp:inline distT="0" distB="0" distL="0" distR="0" wp14:anchorId="209F2DE1" wp14:editId="15AFE27D">
          <wp:extent cx="2286000" cy="1710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 Company Name togeth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71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9B2120"/>
    <w:multiLevelType w:val="hybridMultilevel"/>
    <w:tmpl w:val="212E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0D8F"/>
    <w:multiLevelType w:val="hybridMultilevel"/>
    <w:tmpl w:val="BB6E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012AC"/>
    <w:multiLevelType w:val="hybridMultilevel"/>
    <w:tmpl w:val="3FE22A18"/>
    <w:lvl w:ilvl="0" w:tplc="58529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B42"/>
    <w:multiLevelType w:val="hybridMultilevel"/>
    <w:tmpl w:val="C338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A387A"/>
    <w:multiLevelType w:val="hybridMultilevel"/>
    <w:tmpl w:val="B264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6004">
    <w:abstractNumId w:val="8"/>
  </w:num>
  <w:num w:numId="2" w16cid:durableId="1268923001">
    <w:abstractNumId w:val="6"/>
  </w:num>
  <w:num w:numId="3" w16cid:durableId="964310742">
    <w:abstractNumId w:val="5"/>
  </w:num>
  <w:num w:numId="4" w16cid:durableId="1203784973">
    <w:abstractNumId w:val="4"/>
  </w:num>
  <w:num w:numId="5" w16cid:durableId="1356077051">
    <w:abstractNumId w:val="7"/>
  </w:num>
  <w:num w:numId="6" w16cid:durableId="1612937466">
    <w:abstractNumId w:val="3"/>
  </w:num>
  <w:num w:numId="7" w16cid:durableId="2071880847">
    <w:abstractNumId w:val="2"/>
  </w:num>
  <w:num w:numId="8" w16cid:durableId="1885211713">
    <w:abstractNumId w:val="1"/>
  </w:num>
  <w:num w:numId="9" w16cid:durableId="372120450">
    <w:abstractNumId w:val="0"/>
  </w:num>
  <w:num w:numId="10" w16cid:durableId="473261151">
    <w:abstractNumId w:val="11"/>
  </w:num>
  <w:num w:numId="11" w16cid:durableId="330180636">
    <w:abstractNumId w:val="13"/>
  </w:num>
  <w:num w:numId="12" w16cid:durableId="705643770">
    <w:abstractNumId w:val="10"/>
  </w:num>
  <w:num w:numId="13" w16cid:durableId="1256553292">
    <w:abstractNumId w:val="12"/>
  </w:num>
  <w:num w:numId="14" w16cid:durableId="1133327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083"/>
    <w:rsid w:val="000D6CA0"/>
    <w:rsid w:val="00102010"/>
    <w:rsid w:val="00130FA6"/>
    <w:rsid w:val="0015074B"/>
    <w:rsid w:val="001C4A71"/>
    <w:rsid w:val="001C7E11"/>
    <w:rsid w:val="001D2C1C"/>
    <w:rsid w:val="002405BF"/>
    <w:rsid w:val="0029639D"/>
    <w:rsid w:val="002E3F81"/>
    <w:rsid w:val="00302306"/>
    <w:rsid w:val="00326F90"/>
    <w:rsid w:val="00462EAF"/>
    <w:rsid w:val="005967BE"/>
    <w:rsid w:val="0063440B"/>
    <w:rsid w:val="006C25ED"/>
    <w:rsid w:val="00740E43"/>
    <w:rsid w:val="0082413A"/>
    <w:rsid w:val="00874C07"/>
    <w:rsid w:val="009162AE"/>
    <w:rsid w:val="00957510"/>
    <w:rsid w:val="0096506C"/>
    <w:rsid w:val="009D6E71"/>
    <w:rsid w:val="00A841BE"/>
    <w:rsid w:val="00AA1D8D"/>
    <w:rsid w:val="00B13E19"/>
    <w:rsid w:val="00B47730"/>
    <w:rsid w:val="00C06558"/>
    <w:rsid w:val="00C237BF"/>
    <w:rsid w:val="00C25051"/>
    <w:rsid w:val="00C3354E"/>
    <w:rsid w:val="00C51E9C"/>
    <w:rsid w:val="00CB0664"/>
    <w:rsid w:val="00CE1E15"/>
    <w:rsid w:val="00D42229"/>
    <w:rsid w:val="00D76C1E"/>
    <w:rsid w:val="00E05F69"/>
    <w:rsid w:val="00EC529A"/>
    <w:rsid w:val="00EE29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1392A5-634A-4119-BB15-77092AB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06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npointresumecoachingservic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itary.com/veteran-employment-proje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1597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Desiree Phillips</cp:lastModifiedBy>
  <cp:revision>25</cp:revision>
  <dcterms:created xsi:type="dcterms:W3CDTF">2025-06-01T17:50:00Z</dcterms:created>
  <dcterms:modified xsi:type="dcterms:W3CDTF">2025-06-01T18:11:00Z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0eee7600-a0a3-4210-a326-ba0d26930f8f</vt:lpwstr>
  </property>
</Properties>
</file>