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7197E" w14:textId="2DCFDC55" w:rsidR="00C25051" w:rsidRDefault="00137FEB">
      <w:pPr>
        <w:jc w:val="center"/>
        <w:rPr>
          <w:b/>
          <w:sz w:val="32"/>
        </w:rPr>
      </w:pPr>
      <w:r w:rsidRPr="00137FEB">
        <w:rPr>
          <w:b/>
          <w:sz w:val="32"/>
        </w:rPr>
        <w:t>Emotional Intelligence Career Success Checklist</w:t>
      </w:r>
    </w:p>
    <w:p w14:paraId="50A56688" w14:textId="77777777" w:rsidR="00137FEB" w:rsidRDefault="00137FEB">
      <w:pPr>
        <w:jc w:val="center"/>
        <w:rPr>
          <w:b/>
          <w:sz w:val="32"/>
        </w:rPr>
      </w:pPr>
    </w:p>
    <w:p w14:paraId="59F8A4C5" w14:textId="77777777" w:rsidR="00137FEB" w:rsidRPr="00C33653" w:rsidRDefault="00137FEB" w:rsidP="00137FEB">
      <w:pPr>
        <w:pStyle w:val="Heading2"/>
        <w:rPr>
          <w:rFonts w:ascii="Times New Roman" w:hAnsi="Times New Roman" w:cs="Times New Roman"/>
        </w:rPr>
      </w:pPr>
      <w:r w:rsidRPr="00C33653">
        <w:rPr>
          <w:rFonts w:ascii="Segoe UI Emoji" w:hAnsi="Segoe UI Emoji" w:cs="Segoe UI Emoji"/>
        </w:rPr>
        <w:t>✅</w:t>
      </w:r>
      <w:r w:rsidRPr="00C33653">
        <w:rPr>
          <w:rFonts w:ascii="Times New Roman" w:hAnsi="Times New Roman" w:cs="Times New Roman"/>
        </w:rPr>
        <w:t xml:space="preserve"> Self-Awareness</w:t>
      </w:r>
    </w:p>
    <w:p w14:paraId="32D603E4" w14:textId="3FEBBC68" w:rsidR="00137FEB" w:rsidRPr="00C33653" w:rsidRDefault="00137FEB" w:rsidP="00137FEB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</w:rPr>
          <w:id w:val="-1979829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C33653">
        <w:rPr>
          <w:rFonts w:ascii="Times New Roman" w:hAnsi="Times New Roman" w:cs="Times New Roman"/>
          <w:sz w:val="24"/>
        </w:rPr>
        <w:t>I can identify my emotions and their impact on my work.</w:t>
      </w:r>
    </w:p>
    <w:p w14:paraId="57601200" w14:textId="26EADF50" w:rsidR="00137FEB" w:rsidRPr="00C33653" w:rsidRDefault="00137FEB" w:rsidP="00137FEB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</w:rPr>
          <w:id w:val="1424604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C33653">
        <w:rPr>
          <w:rFonts w:ascii="Times New Roman" w:hAnsi="Times New Roman" w:cs="Times New Roman"/>
          <w:sz w:val="24"/>
        </w:rPr>
        <w:t>I regularly reflect on my strengths, weaknesses, and patterns.</w:t>
      </w:r>
    </w:p>
    <w:p w14:paraId="1B9F717B" w14:textId="44BFAD0F" w:rsidR="00137FEB" w:rsidRPr="00137FEB" w:rsidRDefault="00137FEB" w:rsidP="00137FEB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</w:rPr>
          <w:id w:val="380144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C33653">
        <w:rPr>
          <w:rFonts w:ascii="Times New Roman" w:hAnsi="Times New Roman" w:cs="Times New Roman"/>
          <w:sz w:val="24"/>
        </w:rPr>
        <w:t>I acknowledge feedback without defensiveness.</w:t>
      </w:r>
    </w:p>
    <w:p w14:paraId="22A5F9D8" w14:textId="77777777" w:rsidR="00137FEB" w:rsidRPr="00C33653" w:rsidRDefault="00137FEB" w:rsidP="00137FEB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14:paraId="4ED1293D" w14:textId="77777777" w:rsidR="00137FEB" w:rsidRPr="00C33653" w:rsidRDefault="00137FEB" w:rsidP="00137FEB">
      <w:pPr>
        <w:pStyle w:val="Heading2"/>
        <w:rPr>
          <w:rFonts w:ascii="Times New Roman" w:hAnsi="Times New Roman" w:cs="Times New Roman"/>
        </w:rPr>
      </w:pPr>
      <w:r w:rsidRPr="00C33653">
        <w:rPr>
          <w:rFonts w:ascii="Segoe UI Emoji" w:hAnsi="Segoe UI Emoji" w:cs="Segoe UI Emoji"/>
        </w:rPr>
        <w:t>✅</w:t>
      </w:r>
      <w:r w:rsidRPr="00C33653">
        <w:rPr>
          <w:rFonts w:ascii="Times New Roman" w:hAnsi="Times New Roman" w:cs="Times New Roman"/>
        </w:rPr>
        <w:t xml:space="preserve"> Self-Regulation</w:t>
      </w:r>
    </w:p>
    <w:p w14:paraId="4927F3C8" w14:textId="7445FFE1" w:rsidR="00137FEB" w:rsidRPr="00C33653" w:rsidRDefault="00137FEB" w:rsidP="00137FEB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</w:rPr>
          <w:id w:val="309607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C33653">
        <w:rPr>
          <w:rFonts w:ascii="Times New Roman" w:hAnsi="Times New Roman" w:cs="Times New Roman"/>
          <w:sz w:val="24"/>
        </w:rPr>
        <w:t>I manage stress in healthy, productive ways.</w:t>
      </w:r>
    </w:p>
    <w:p w14:paraId="1CC02BB5" w14:textId="687C7024" w:rsidR="00137FEB" w:rsidRPr="00C33653" w:rsidRDefault="00137FEB" w:rsidP="00137FEB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</w:rPr>
          <w:id w:val="2137056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C33653">
        <w:rPr>
          <w:rFonts w:ascii="Times New Roman" w:hAnsi="Times New Roman" w:cs="Times New Roman"/>
          <w:sz w:val="24"/>
        </w:rPr>
        <w:t>I stay calm and professional in challenging situations.</w:t>
      </w:r>
    </w:p>
    <w:p w14:paraId="13596F63" w14:textId="05113FDF" w:rsidR="00137FEB" w:rsidRPr="00137FEB" w:rsidRDefault="00137FEB" w:rsidP="00137FEB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</w:rPr>
          <w:id w:val="-1087152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C33653">
        <w:rPr>
          <w:rFonts w:ascii="Times New Roman" w:hAnsi="Times New Roman" w:cs="Times New Roman"/>
          <w:sz w:val="24"/>
        </w:rPr>
        <w:t>I give myself time before reacting emotionally.</w:t>
      </w:r>
    </w:p>
    <w:p w14:paraId="18854C14" w14:textId="77777777" w:rsidR="00137FEB" w:rsidRPr="00C33653" w:rsidRDefault="00137FEB" w:rsidP="00137FEB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14:paraId="6912D805" w14:textId="77777777" w:rsidR="00137FEB" w:rsidRPr="00C33653" w:rsidRDefault="00137FEB" w:rsidP="00137FEB">
      <w:pPr>
        <w:pStyle w:val="Heading2"/>
        <w:rPr>
          <w:rFonts w:ascii="Times New Roman" w:hAnsi="Times New Roman" w:cs="Times New Roman"/>
        </w:rPr>
      </w:pPr>
      <w:r w:rsidRPr="00C33653">
        <w:rPr>
          <w:rFonts w:ascii="Segoe UI Emoji" w:hAnsi="Segoe UI Emoji" w:cs="Segoe UI Emoji"/>
        </w:rPr>
        <w:t>✅</w:t>
      </w:r>
      <w:r w:rsidRPr="00C33653">
        <w:rPr>
          <w:rFonts w:ascii="Times New Roman" w:hAnsi="Times New Roman" w:cs="Times New Roman"/>
        </w:rPr>
        <w:t xml:space="preserve"> Motivation</w:t>
      </w:r>
    </w:p>
    <w:p w14:paraId="12F6145B" w14:textId="1258CD4C" w:rsidR="00137FEB" w:rsidRPr="00C33653" w:rsidRDefault="00137FEB" w:rsidP="00137FEB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</w:rPr>
          <w:id w:val="-1295213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C33653">
        <w:rPr>
          <w:rFonts w:ascii="Times New Roman" w:hAnsi="Times New Roman" w:cs="Times New Roman"/>
          <w:sz w:val="24"/>
        </w:rPr>
        <w:t>I stay focused on long-term goals, even when progress is slow.</w:t>
      </w:r>
    </w:p>
    <w:p w14:paraId="0577A70D" w14:textId="3A0E1D6B" w:rsidR="00137FEB" w:rsidRPr="00C33653" w:rsidRDefault="00137FEB" w:rsidP="00137FEB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</w:rPr>
          <w:id w:val="372045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C33653">
        <w:rPr>
          <w:rFonts w:ascii="Times New Roman" w:hAnsi="Times New Roman" w:cs="Times New Roman"/>
          <w:sz w:val="24"/>
        </w:rPr>
        <w:t>I take initiative and maintain a growth mindset.</w:t>
      </w:r>
    </w:p>
    <w:p w14:paraId="5A5055D8" w14:textId="5E2C3F44" w:rsidR="00137FEB" w:rsidRPr="00137FEB" w:rsidRDefault="00137FEB" w:rsidP="00137FEB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</w:rPr>
          <w:id w:val="-1491703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C33653">
        <w:rPr>
          <w:rFonts w:ascii="Times New Roman" w:hAnsi="Times New Roman" w:cs="Times New Roman"/>
          <w:sz w:val="24"/>
        </w:rPr>
        <w:t>I celebrate small wins and stay resilient through setbacks.</w:t>
      </w:r>
    </w:p>
    <w:p w14:paraId="56DE532C" w14:textId="77777777" w:rsidR="00137FEB" w:rsidRPr="00C33653" w:rsidRDefault="00137FEB" w:rsidP="00137FEB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14:paraId="56FA1B2E" w14:textId="77777777" w:rsidR="00137FEB" w:rsidRPr="00C33653" w:rsidRDefault="00137FEB" w:rsidP="00137FEB">
      <w:pPr>
        <w:pStyle w:val="Heading2"/>
        <w:rPr>
          <w:rFonts w:ascii="Times New Roman" w:hAnsi="Times New Roman" w:cs="Times New Roman"/>
        </w:rPr>
      </w:pPr>
      <w:r w:rsidRPr="00C33653">
        <w:rPr>
          <w:rFonts w:ascii="Segoe UI Emoji" w:hAnsi="Segoe UI Emoji" w:cs="Segoe UI Emoji"/>
        </w:rPr>
        <w:t>✅</w:t>
      </w:r>
      <w:r w:rsidRPr="00C33653">
        <w:rPr>
          <w:rFonts w:ascii="Times New Roman" w:hAnsi="Times New Roman" w:cs="Times New Roman"/>
        </w:rPr>
        <w:t xml:space="preserve"> Empathy</w:t>
      </w:r>
    </w:p>
    <w:p w14:paraId="53F19A23" w14:textId="1ADFF4EC" w:rsidR="00137FEB" w:rsidRPr="00C33653" w:rsidRDefault="00137FEB" w:rsidP="00137FEB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</w:rPr>
          <w:id w:val="-1000887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C33653">
        <w:rPr>
          <w:rFonts w:ascii="Times New Roman" w:hAnsi="Times New Roman" w:cs="Times New Roman"/>
          <w:sz w:val="24"/>
        </w:rPr>
        <w:t>I consider others' perspectives before responding.</w:t>
      </w:r>
    </w:p>
    <w:p w14:paraId="76B3162A" w14:textId="5827BAE8" w:rsidR="00137FEB" w:rsidRPr="00C33653" w:rsidRDefault="00137FEB" w:rsidP="00137FEB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</w:rPr>
          <w:id w:val="313453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C33653">
        <w:rPr>
          <w:rFonts w:ascii="Times New Roman" w:hAnsi="Times New Roman" w:cs="Times New Roman"/>
          <w:sz w:val="24"/>
        </w:rPr>
        <w:t>I recognize verbal and non-verbal emotional cues.</w:t>
      </w:r>
    </w:p>
    <w:p w14:paraId="4F664736" w14:textId="5FE474F5" w:rsidR="00137FEB" w:rsidRPr="00137FEB" w:rsidRDefault="00137FEB" w:rsidP="00137FEB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</w:rPr>
          <w:id w:val="579328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C33653">
        <w:rPr>
          <w:rFonts w:ascii="Times New Roman" w:hAnsi="Times New Roman" w:cs="Times New Roman"/>
          <w:sz w:val="24"/>
        </w:rPr>
        <w:t>I create space for colleagues to express concerns or needs.</w:t>
      </w:r>
    </w:p>
    <w:p w14:paraId="44B2E521" w14:textId="77777777" w:rsidR="00137FEB" w:rsidRPr="00C33653" w:rsidRDefault="00137FEB" w:rsidP="00137FEB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14:paraId="21C6C97F" w14:textId="77777777" w:rsidR="00137FEB" w:rsidRPr="00C33653" w:rsidRDefault="00137FEB" w:rsidP="00137FEB">
      <w:pPr>
        <w:pStyle w:val="Heading2"/>
        <w:rPr>
          <w:rFonts w:ascii="Times New Roman" w:hAnsi="Times New Roman" w:cs="Times New Roman"/>
        </w:rPr>
      </w:pPr>
      <w:r w:rsidRPr="00C33653">
        <w:rPr>
          <w:rFonts w:ascii="Segoe UI Emoji" w:hAnsi="Segoe UI Emoji" w:cs="Segoe UI Emoji"/>
        </w:rPr>
        <w:t>✅</w:t>
      </w:r>
      <w:r w:rsidRPr="00C33653">
        <w:rPr>
          <w:rFonts w:ascii="Times New Roman" w:hAnsi="Times New Roman" w:cs="Times New Roman"/>
        </w:rPr>
        <w:t xml:space="preserve"> Social Skills</w:t>
      </w:r>
    </w:p>
    <w:p w14:paraId="622CCFAC" w14:textId="60F79485" w:rsidR="00137FEB" w:rsidRPr="00C33653" w:rsidRDefault="00137FEB" w:rsidP="00137FEB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</w:rPr>
          <w:id w:val="17677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C33653">
        <w:rPr>
          <w:rFonts w:ascii="Times New Roman" w:hAnsi="Times New Roman" w:cs="Times New Roman"/>
          <w:sz w:val="24"/>
        </w:rPr>
        <w:t>I build rapport easily and maintain professional relationships.</w:t>
      </w:r>
    </w:p>
    <w:p w14:paraId="6C27DEB6" w14:textId="700CABD3" w:rsidR="00137FEB" w:rsidRPr="00C33653" w:rsidRDefault="00137FEB" w:rsidP="00137FEB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</w:rPr>
          <w:id w:val="-585299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C33653">
        <w:rPr>
          <w:rFonts w:ascii="Times New Roman" w:hAnsi="Times New Roman" w:cs="Times New Roman"/>
          <w:sz w:val="24"/>
        </w:rPr>
        <w:t>I handle conflict with calm, solution-focused dialogue.</w:t>
      </w:r>
    </w:p>
    <w:p w14:paraId="5097D52A" w14:textId="7EDAFC69" w:rsidR="00137FEB" w:rsidRPr="00137FEB" w:rsidRDefault="00137FEB" w:rsidP="00137FEB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</w:rPr>
          <w:id w:val="724029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C33653">
        <w:rPr>
          <w:rFonts w:ascii="Times New Roman" w:hAnsi="Times New Roman" w:cs="Times New Roman"/>
          <w:sz w:val="24"/>
        </w:rPr>
        <w:t>I communicate clearly and listen actively in conversations.</w:t>
      </w:r>
    </w:p>
    <w:p w14:paraId="72D0883F" w14:textId="77777777" w:rsidR="00137FEB" w:rsidRPr="00C33653" w:rsidRDefault="00137FEB" w:rsidP="00137FEB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14:paraId="6BD99F92" w14:textId="77777777" w:rsidR="00137FEB" w:rsidRPr="00C33653" w:rsidRDefault="00137FEB" w:rsidP="00137FEB">
      <w:pPr>
        <w:pStyle w:val="Heading2"/>
        <w:rPr>
          <w:rFonts w:ascii="Times New Roman" w:hAnsi="Times New Roman" w:cs="Times New Roman"/>
        </w:rPr>
      </w:pPr>
      <w:r w:rsidRPr="00C33653">
        <w:rPr>
          <w:rFonts w:ascii="Segoe UI Emoji" w:hAnsi="Segoe UI Emoji" w:cs="Segoe UI Emoji"/>
        </w:rPr>
        <w:lastRenderedPageBreak/>
        <w:t>📌</w:t>
      </w:r>
      <w:r w:rsidRPr="00C33653">
        <w:rPr>
          <w:rFonts w:ascii="Times New Roman" w:hAnsi="Times New Roman" w:cs="Times New Roman"/>
        </w:rPr>
        <w:t xml:space="preserve"> Bonus Actions to Strengthen EQ</w:t>
      </w:r>
    </w:p>
    <w:p w14:paraId="16CB92C9" w14:textId="41E67A23" w:rsidR="00137FEB" w:rsidRPr="00C33653" w:rsidRDefault="00137FEB" w:rsidP="00137FEB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</w:rPr>
          <w:id w:val="-370843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C33653">
        <w:rPr>
          <w:rFonts w:ascii="Times New Roman" w:hAnsi="Times New Roman" w:cs="Times New Roman"/>
          <w:sz w:val="24"/>
        </w:rPr>
        <w:t>Practice weekly self-reflection (journaling or meditation).</w:t>
      </w:r>
    </w:p>
    <w:p w14:paraId="1ACAEE7B" w14:textId="07B922AA" w:rsidR="00137FEB" w:rsidRPr="00C33653" w:rsidRDefault="00137FEB" w:rsidP="00137FEB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</w:rPr>
          <w:id w:val="-2037875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C33653">
        <w:rPr>
          <w:rFonts w:ascii="Times New Roman" w:hAnsi="Times New Roman" w:cs="Times New Roman"/>
          <w:sz w:val="24"/>
        </w:rPr>
        <w:t>Ask a trusted colleague for feedback on your communication.</w:t>
      </w:r>
    </w:p>
    <w:p w14:paraId="762BA6C4" w14:textId="41A55698" w:rsidR="00137FEB" w:rsidRDefault="00137FEB" w:rsidP="00137FEB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61795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C33653">
        <w:rPr>
          <w:rFonts w:ascii="Times New Roman" w:hAnsi="Times New Roman" w:cs="Times New Roman"/>
          <w:sz w:val="24"/>
        </w:rPr>
        <w:t>Read one article or book this month on emotional intelligence.</w:t>
      </w:r>
    </w:p>
    <w:p w14:paraId="405C5AE6" w14:textId="77777777" w:rsidR="00137FEB" w:rsidRDefault="00137FEB" w:rsidP="00137FEB">
      <w:pPr>
        <w:rPr>
          <w:rFonts w:ascii="Times New Roman" w:hAnsi="Times New Roman" w:cs="Times New Roman"/>
          <w:b/>
          <w:bCs/>
          <w:sz w:val="20"/>
        </w:rPr>
      </w:pPr>
    </w:p>
    <w:p w14:paraId="49871F13" w14:textId="53C4CF95" w:rsidR="00CE1E15" w:rsidRPr="00137FEB" w:rsidRDefault="00CE1E15" w:rsidP="00137FEB">
      <w:pPr>
        <w:rPr>
          <w:rFonts w:ascii="Times New Roman" w:hAnsi="Times New Roman" w:cs="Times New Roman"/>
          <w:b/>
          <w:bCs/>
        </w:rPr>
      </w:pPr>
      <w:r w:rsidRPr="00137FEB">
        <w:rPr>
          <w:rFonts w:ascii="Times New Roman" w:hAnsi="Times New Roman" w:cs="Times New Roman"/>
          <w:b/>
          <w:bCs/>
          <w:sz w:val="20"/>
        </w:rPr>
        <w:t>Brought to you by On Point Resume &amp; Coaching—helping professionals build careers with confidence and clarity.</w:t>
      </w:r>
    </w:p>
    <w:p w14:paraId="416691A6" w14:textId="642E8DA6" w:rsidR="00302306" w:rsidRDefault="00302306" w:rsidP="00CE1E15"/>
    <w:sectPr w:rsidR="00302306" w:rsidSect="0003461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955C1" w14:textId="77777777" w:rsidR="00D42229" w:rsidRDefault="00D42229">
      <w:pPr>
        <w:spacing w:after="0" w:line="240" w:lineRule="auto"/>
      </w:pPr>
      <w:r>
        <w:separator/>
      </w:r>
    </w:p>
  </w:endnote>
  <w:endnote w:type="continuationSeparator" w:id="0">
    <w:p w14:paraId="66627C78" w14:textId="77777777" w:rsidR="00D42229" w:rsidRDefault="00D4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8DA13" w14:textId="3834296B" w:rsidR="00302306" w:rsidRDefault="00C25051">
    <w:pPr>
      <w:pStyle w:val="Footer"/>
      <w:jc w:val="center"/>
    </w:pPr>
    <w:r>
      <w:rPr>
        <w:color w:val="660099"/>
        <w:sz w:val="18"/>
      </w:rPr>
      <w:t>onpointresumecoachingservices@gmail.com | http://onpointresumecoachingservices.com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817E1" w14:textId="77777777" w:rsidR="00D42229" w:rsidRDefault="00D42229">
      <w:pPr>
        <w:spacing w:after="0" w:line="240" w:lineRule="auto"/>
      </w:pPr>
      <w:r>
        <w:separator/>
      </w:r>
    </w:p>
  </w:footnote>
  <w:footnote w:type="continuationSeparator" w:id="0">
    <w:p w14:paraId="42751385" w14:textId="77777777" w:rsidR="00D42229" w:rsidRDefault="00D42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D427" w14:textId="77777777" w:rsidR="00302306" w:rsidRDefault="00C25051">
    <w:pPr>
      <w:pStyle w:val="Header"/>
      <w:jc w:val="center"/>
    </w:pPr>
    <w:r>
      <w:rPr>
        <w:noProof/>
      </w:rPr>
      <w:drawing>
        <wp:inline distT="0" distB="0" distL="0" distR="0" wp14:anchorId="209F2DE1" wp14:editId="15AFE27D">
          <wp:extent cx="2286000" cy="171034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d Company Name togeth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1710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076004">
    <w:abstractNumId w:val="8"/>
  </w:num>
  <w:num w:numId="2" w16cid:durableId="1268923001">
    <w:abstractNumId w:val="6"/>
  </w:num>
  <w:num w:numId="3" w16cid:durableId="964310742">
    <w:abstractNumId w:val="5"/>
  </w:num>
  <w:num w:numId="4" w16cid:durableId="1203784973">
    <w:abstractNumId w:val="4"/>
  </w:num>
  <w:num w:numId="5" w16cid:durableId="1356077051">
    <w:abstractNumId w:val="7"/>
  </w:num>
  <w:num w:numId="6" w16cid:durableId="1612937466">
    <w:abstractNumId w:val="3"/>
  </w:num>
  <w:num w:numId="7" w16cid:durableId="2071880847">
    <w:abstractNumId w:val="2"/>
  </w:num>
  <w:num w:numId="8" w16cid:durableId="1885211713">
    <w:abstractNumId w:val="1"/>
  </w:num>
  <w:num w:numId="9" w16cid:durableId="37212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0083"/>
    <w:rsid w:val="00137FEB"/>
    <w:rsid w:val="0015074B"/>
    <w:rsid w:val="0029639D"/>
    <w:rsid w:val="00302306"/>
    <w:rsid w:val="00326F90"/>
    <w:rsid w:val="003C3968"/>
    <w:rsid w:val="006C25ED"/>
    <w:rsid w:val="0082413A"/>
    <w:rsid w:val="009D6E71"/>
    <w:rsid w:val="00AA1D8D"/>
    <w:rsid w:val="00B47730"/>
    <w:rsid w:val="00C25051"/>
    <w:rsid w:val="00CB0664"/>
    <w:rsid w:val="00CE1E15"/>
    <w:rsid w:val="00D4222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C1392A5-634A-4119-BB15-77092ABE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1163</Characters>
  <Application>Microsoft Office Word</Application>
  <DocSecurity>0</DocSecurity>
  <Lines>89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Desiree Phillips</cp:lastModifiedBy>
  <cp:revision>3</cp:revision>
  <dcterms:created xsi:type="dcterms:W3CDTF">2025-05-27T16:14:00Z</dcterms:created>
  <dcterms:modified xsi:type="dcterms:W3CDTF">2025-05-27T16:21:00Z</dcterms:modified>
  <cp:category/>
</cp:coreProperties>
</file>