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CAE4" w14:textId="6F950FCE" w:rsidR="001633D3" w:rsidRPr="001633D3" w:rsidRDefault="001633D3" w:rsidP="001633D3">
      <w:pPr>
        <w:jc w:val="center"/>
        <w:rPr>
          <w:rFonts w:ascii="Times New Roman" w:hAnsi="Times New Roman" w:cs="Times New Roman"/>
          <w:b/>
          <w:sz w:val="30"/>
          <w:szCs w:val="30"/>
        </w:rPr>
      </w:pPr>
      <w:r w:rsidRPr="001633D3">
        <w:rPr>
          <w:rFonts w:ascii="Times New Roman" w:hAnsi="Times New Roman" w:cs="Times New Roman"/>
          <w:b/>
          <w:sz w:val="30"/>
          <w:szCs w:val="30"/>
        </w:rPr>
        <w:t>Interview Prep Guide: 10 Common Questions &amp; How to Answer Them</w:t>
      </w:r>
    </w:p>
    <w:p w14:paraId="68FD116A" w14:textId="30B2BB9A" w:rsidR="00CE1E15" w:rsidRPr="00EF7A54" w:rsidRDefault="00CE1E15" w:rsidP="00CE1E15">
      <w:pPr>
        <w:rPr>
          <w:rFonts w:ascii="Times New Roman" w:hAnsi="Times New Roman" w:cs="Times New Roman"/>
        </w:rPr>
      </w:pPr>
    </w:p>
    <w:p w14:paraId="11CC7EC4" w14:textId="689873DE" w:rsidR="00D946B4" w:rsidRPr="00D946B4" w:rsidRDefault="00D946B4" w:rsidP="00D946B4">
      <w:pPr>
        <w:pStyle w:val="ListBullet"/>
        <w:numPr>
          <w:ilvl w:val="0"/>
          <w:numId w:val="0"/>
        </w:numPr>
        <w:rPr>
          <w:rFonts w:ascii="Times New Roman" w:hAnsi="Times New Roman" w:cs="Times New Roman"/>
          <w:b/>
          <w:bCs/>
        </w:rPr>
      </w:pPr>
      <w:r>
        <w:rPr>
          <w:rFonts w:ascii="Times New Roman" w:hAnsi="Times New Roman" w:cs="Times New Roman"/>
          <w:b/>
          <w:bCs/>
        </w:rPr>
        <w:t xml:space="preserve">Question: </w:t>
      </w:r>
      <w:r w:rsidRPr="00D946B4">
        <w:rPr>
          <w:rFonts w:ascii="Times New Roman" w:hAnsi="Times New Roman" w:cs="Times New Roman"/>
          <w:b/>
          <w:bCs/>
        </w:rPr>
        <w:t>Tell me about yourself.</w:t>
      </w:r>
    </w:p>
    <w:p w14:paraId="3C82A74E" w14:textId="2EBFB5C9" w:rsidR="00D946B4" w:rsidRDefault="00D946B4" w:rsidP="00D946B4">
      <w:pPr>
        <w:pStyle w:val="ListBullet"/>
        <w:numPr>
          <w:ilvl w:val="0"/>
          <w:numId w:val="0"/>
        </w:numPr>
        <w:rPr>
          <w:rFonts w:ascii="Times New Roman" w:hAnsi="Times New Roman" w:cs="Times New Roman"/>
        </w:rPr>
      </w:pPr>
      <w:r w:rsidRPr="00D946B4">
        <w:rPr>
          <w:rFonts w:ascii="Times New Roman" w:hAnsi="Times New Roman" w:cs="Times New Roman"/>
          <w:b/>
          <w:bCs/>
        </w:rPr>
        <w:t>A</w:t>
      </w:r>
      <w:r>
        <w:rPr>
          <w:rFonts w:ascii="Times New Roman" w:hAnsi="Times New Roman" w:cs="Times New Roman"/>
          <w:b/>
          <w:bCs/>
        </w:rPr>
        <w:t>nswer</w:t>
      </w:r>
      <w:r w:rsidRPr="00D946B4">
        <w:rPr>
          <w:rFonts w:ascii="Times New Roman" w:hAnsi="Times New Roman" w:cs="Times New Roman"/>
          <w:b/>
          <w:bCs/>
        </w:rPr>
        <w:t>:</w:t>
      </w:r>
      <w:r w:rsidRPr="00D946B4">
        <w:rPr>
          <w:rFonts w:ascii="Times New Roman" w:hAnsi="Times New Roman" w:cs="Times New Roman"/>
        </w:rPr>
        <w:t xml:space="preserve"> Give a 60–90 second career summary. Highlight key accomplishments and what brought you to this opportunity.</w:t>
      </w:r>
    </w:p>
    <w:p w14:paraId="76E64125" w14:textId="69317EF3" w:rsidR="008A433F" w:rsidRPr="008A433F" w:rsidRDefault="008A433F" w:rsidP="008A433F">
      <w:pPr>
        <w:pStyle w:val="ListBullet"/>
        <w:numPr>
          <w:ilvl w:val="0"/>
          <w:numId w:val="0"/>
        </w:numPr>
        <w:jc w:val="both"/>
        <w:rPr>
          <w:rFonts w:ascii="Times New Roman" w:hAnsi="Times New Roman" w:cs="Times New Roman"/>
          <w:b/>
          <w:bCs/>
        </w:rPr>
      </w:pPr>
      <w:r w:rsidRPr="008A433F">
        <w:rPr>
          <w:rFonts w:ascii="Times New Roman" w:hAnsi="Times New Roman" w:cs="Times New Roman"/>
          <w:b/>
          <w:bCs/>
        </w:rPr>
        <w:t xml:space="preserve">Example: </w:t>
      </w:r>
      <w:r w:rsidRPr="008A433F">
        <w:rPr>
          <w:rFonts w:ascii="Times New Roman" w:hAnsi="Times New Roman" w:cs="Times New Roman"/>
        </w:rPr>
        <w:t>I'm a career development professional with over 10 years of experience in human resources, coaching, and resume strategy. I began my career supporting recruiting operations and gradually found my passion for helping individuals grow professionally. Over the years, I’ve developed hundreds of customized resumes, guided job seekers through career pivots, and led workshops on interview preparation. What brings me to this opportunity is the chance to combine my HR expertise with a company that values people development and results-driven service.</w:t>
      </w:r>
    </w:p>
    <w:p w14:paraId="2537D51A" w14:textId="77777777" w:rsidR="00D946B4" w:rsidRDefault="00D946B4" w:rsidP="00D946B4">
      <w:pPr>
        <w:pStyle w:val="ListBullet"/>
        <w:numPr>
          <w:ilvl w:val="0"/>
          <w:numId w:val="0"/>
        </w:numPr>
        <w:rPr>
          <w:rFonts w:ascii="Times New Roman" w:hAnsi="Times New Roman" w:cs="Times New Roman"/>
        </w:rPr>
      </w:pPr>
    </w:p>
    <w:p w14:paraId="0BA60276" w14:textId="69120D40"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Question</w:t>
      </w:r>
      <w:r w:rsidR="008A433F">
        <w:rPr>
          <w:rFonts w:ascii="Times New Roman" w:hAnsi="Times New Roman" w:cs="Times New Roman"/>
          <w:b/>
          <w:bCs/>
        </w:rPr>
        <w:t xml:space="preserve">: </w:t>
      </w:r>
      <w:r w:rsidR="008A433F" w:rsidRPr="00D946B4">
        <w:rPr>
          <w:rFonts w:ascii="Times New Roman" w:hAnsi="Times New Roman" w:cs="Times New Roman"/>
        </w:rPr>
        <w:t>Why</w:t>
      </w:r>
      <w:r w:rsidRPr="00D946B4">
        <w:rPr>
          <w:rFonts w:ascii="Times New Roman" w:hAnsi="Times New Roman" w:cs="Times New Roman"/>
        </w:rPr>
        <w:t xml:space="preserve"> do you want to work here?</w:t>
      </w:r>
    </w:p>
    <w:p w14:paraId="7AB91CDD" w14:textId="5591CE90" w:rsidR="00D946B4" w:rsidRDefault="00D946B4" w:rsidP="00D946B4">
      <w:pPr>
        <w:pStyle w:val="ListBullet"/>
        <w:numPr>
          <w:ilvl w:val="0"/>
          <w:numId w:val="0"/>
        </w:numPr>
        <w:ind w:left="360" w:hanging="360"/>
        <w:rPr>
          <w:rFonts w:ascii="Times New Roman" w:hAnsi="Times New Roman" w:cs="Times New Roman"/>
        </w:rPr>
      </w:pPr>
      <w:r w:rsidRPr="008A433F">
        <w:rPr>
          <w:rFonts w:ascii="Times New Roman" w:hAnsi="Times New Roman" w:cs="Times New Roman"/>
          <w:b/>
          <w:bCs/>
        </w:rPr>
        <w:t>A</w:t>
      </w:r>
      <w:r w:rsidR="008A433F" w:rsidRPr="008A433F">
        <w:rPr>
          <w:rFonts w:ascii="Times New Roman" w:hAnsi="Times New Roman" w:cs="Times New Roman"/>
          <w:b/>
          <w:bCs/>
        </w:rPr>
        <w:t>nswer</w:t>
      </w:r>
      <w:r w:rsidRPr="008A433F">
        <w:rPr>
          <w:rFonts w:ascii="Times New Roman" w:hAnsi="Times New Roman" w:cs="Times New Roman"/>
          <w:b/>
          <w:bCs/>
        </w:rPr>
        <w:t>:</w:t>
      </w:r>
      <w:r w:rsidRPr="00D946B4">
        <w:rPr>
          <w:rFonts w:ascii="Times New Roman" w:hAnsi="Times New Roman" w:cs="Times New Roman"/>
        </w:rPr>
        <w:t xml:space="preserve"> Mention something specific about the company and tie it into your goals or values.</w:t>
      </w:r>
    </w:p>
    <w:p w14:paraId="2C7D6D17" w14:textId="26DC935D" w:rsidR="008A433F" w:rsidRPr="008A433F" w:rsidRDefault="008A433F" w:rsidP="008A433F">
      <w:pPr>
        <w:pStyle w:val="ListBullet"/>
        <w:numPr>
          <w:ilvl w:val="0"/>
          <w:numId w:val="0"/>
        </w:numPr>
        <w:jc w:val="both"/>
        <w:rPr>
          <w:rFonts w:ascii="Times New Roman" w:hAnsi="Times New Roman" w:cs="Times New Roman"/>
        </w:rPr>
      </w:pPr>
      <w:r w:rsidRPr="008A433F">
        <w:rPr>
          <w:rFonts w:ascii="Times New Roman" w:hAnsi="Times New Roman" w:cs="Times New Roman"/>
          <w:b/>
          <w:bCs/>
        </w:rPr>
        <w:t xml:space="preserve">Example: </w:t>
      </w:r>
      <w:r w:rsidRPr="008A433F">
        <w:rPr>
          <w:rFonts w:ascii="Times New Roman" w:hAnsi="Times New Roman" w:cs="Times New Roman"/>
        </w:rPr>
        <w:t>I was drawn to your company’s mission of creating innovative and inclusive workforce solutions. The emphasis you place on career advancement and employee well-being aligns with my own values. I’m excited about the chance to contribute my coaching and administrative skills in an organization that prioritizes impact and continuous learning.</w:t>
      </w:r>
    </w:p>
    <w:p w14:paraId="7BAEA5AB" w14:textId="77777777" w:rsidR="00D946B4" w:rsidRPr="00D946B4" w:rsidRDefault="00D946B4" w:rsidP="00D946B4">
      <w:pPr>
        <w:pStyle w:val="ListBullet"/>
        <w:numPr>
          <w:ilvl w:val="0"/>
          <w:numId w:val="0"/>
        </w:numPr>
        <w:ind w:left="360" w:hanging="360"/>
        <w:rPr>
          <w:rFonts w:ascii="Times New Roman" w:hAnsi="Times New Roman" w:cs="Times New Roman"/>
        </w:rPr>
      </w:pPr>
    </w:p>
    <w:p w14:paraId="2A954CBD" w14:textId="27AC1913"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What are your strengths?</w:t>
      </w:r>
    </w:p>
    <w:p w14:paraId="3CADAB47" w14:textId="65BF91A7"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Pr>
          <w:rFonts w:ascii="Times New Roman" w:hAnsi="Times New Roman" w:cs="Times New Roman"/>
          <w:b/>
          <w:bCs/>
        </w:rPr>
        <w:t xml:space="preserve"> </w:t>
      </w:r>
      <w:r w:rsidRPr="00D946B4">
        <w:rPr>
          <w:rFonts w:ascii="Times New Roman" w:hAnsi="Times New Roman" w:cs="Times New Roman"/>
        </w:rPr>
        <w:t>Choose 2–3 relevant strengths with brief, concrete examples.</w:t>
      </w:r>
    </w:p>
    <w:p w14:paraId="4496B696" w14:textId="2C44E8E4" w:rsidR="008A433F" w:rsidRDefault="008A433F"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Pr="008A433F">
        <w:rPr>
          <w:rFonts w:ascii="Times New Roman" w:hAnsi="Times New Roman" w:cs="Times New Roman"/>
        </w:rPr>
        <w:t>One of my strengths is communication—I have a natural ability to make clients feel heard and supported. For example, I once helped a client with low confidence craft a compelling resume and practice interviews. She landed a role she didn’t think she was qualified for. I’m also highly organized, which helps me manage multiple projects and deadlines without missing a beat.</w:t>
      </w:r>
    </w:p>
    <w:p w14:paraId="57EC5044" w14:textId="77777777" w:rsidR="00D946B4" w:rsidRPr="00D946B4" w:rsidRDefault="00D946B4" w:rsidP="00D946B4">
      <w:pPr>
        <w:pStyle w:val="ListBullet"/>
        <w:numPr>
          <w:ilvl w:val="0"/>
          <w:numId w:val="0"/>
        </w:numPr>
        <w:ind w:left="360" w:hanging="360"/>
        <w:rPr>
          <w:rFonts w:ascii="Times New Roman" w:hAnsi="Times New Roman" w:cs="Times New Roman"/>
        </w:rPr>
      </w:pPr>
    </w:p>
    <w:p w14:paraId="6D909A9B" w14:textId="76484907"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What is your greatest weakness?</w:t>
      </w:r>
    </w:p>
    <w:p w14:paraId="5F882803" w14:textId="5AB54910"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Be honest about a minor weakness and explain how you're addressing it.</w:t>
      </w:r>
    </w:p>
    <w:p w14:paraId="3712BFC7" w14:textId="1D5108E4" w:rsidR="008A433F" w:rsidRDefault="008A433F"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Pr="008A433F">
        <w:rPr>
          <w:rFonts w:ascii="Times New Roman" w:hAnsi="Times New Roman" w:cs="Times New Roman"/>
        </w:rPr>
        <w:t>Earlier in my career, I struggled with delegating tasks because I wanted everything to be perfect. I’ve since learned to trust my team and now use project management tools to assign tasks and check in without micromanaging. It’s helped improve collaboration and overall productivity.</w:t>
      </w:r>
    </w:p>
    <w:p w14:paraId="5C2EA761" w14:textId="77777777" w:rsidR="00D86996" w:rsidRDefault="00D86996" w:rsidP="008A433F">
      <w:pPr>
        <w:pStyle w:val="ListBullet"/>
        <w:numPr>
          <w:ilvl w:val="0"/>
          <w:numId w:val="0"/>
        </w:numPr>
        <w:jc w:val="both"/>
        <w:rPr>
          <w:rFonts w:ascii="Times New Roman" w:hAnsi="Times New Roman" w:cs="Times New Roman"/>
        </w:rPr>
      </w:pPr>
    </w:p>
    <w:p w14:paraId="7113B640" w14:textId="77777777" w:rsidR="00D86996" w:rsidRDefault="00D86996" w:rsidP="008A433F">
      <w:pPr>
        <w:pStyle w:val="ListBullet"/>
        <w:numPr>
          <w:ilvl w:val="0"/>
          <w:numId w:val="0"/>
        </w:numPr>
        <w:jc w:val="both"/>
        <w:rPr>
          <w:rFonts w:ascii="Times New Roman" w:hAnsi="Times New Roman" w:cs="Times New Roman"/>
        </w:rPr>
      </w:pPr>
    </w:p>
    <w:p w14:paraId="6D558C4C" w14:textId="77777777" w:rsidR="00D86996" w:rsidRDefault="00D86996" w:rsidP="008A433F">
      <w:pPr>
        <w:pStyle w:val="ListBullet"/>
        <w:numPr>
          <w:ilvl w:val="0"/>
          <w:numId w:val="0"/>
        </w:numPr>
        <w:jc w:val="both"/>
        <w:rPr>
          <w:rFonts w:ascii="Times New Roman" w:hAnsi="Times New Roman" w:cs="Times New Roman"/>
        </w:rPr>
      </w:pPr>
    </w:p>
    <w:p w14:paraId="01643863" w14:textId="77777777" w:rsidR="00D86996" w:rsidRDefault="00D86996" w:rsidP="008A433F">
      <w:pPr>
        <w:pStyle w:val="ListBullet"/>
        <w:numPr>
          <w:ilvl w:val="0"/>
          <w:numId w:val="0"/>
        </w:numPr>
        <w:jc w:val="both"/>
        <w:rPr>
          <w:rFonts w:ascii="Times New Roman" w:hAnsi="Times New Roman" w:cs="Times New Roman"/>
        </w:rPr>
      </w:pPr>
    </w:p>
    <w:p w14:paraId="2F412C8E" w14:textId="77777777" w:rsidR="00D946B4" w:rsidRPr="00D946B4" w:rsidRDefault="00D946B4" w:rsidP="008A433F">
      <w:pPr>
        <w:pStyle w:val="ListBullet"/>
        <w:numPr>
          <w:ilvl w:val="0"/>
          <w:numId w:val="0"/>
        </w:numPr>
        <w:ind w:left="360" w:hanging="360"/>
        <w:jc w:val="both"/>
        <w:rPr>
          <w:rFonts w:ascii="Times New Roman" w:hAnsi="Times New Roman" w:cs="Times New Roman"/>
        </w:rPr>
      </w:pPr>
    </w:p>
    <w:p w14:paraId="0573F71A" w14:textId="12C7B7CF"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lastRenderedPageBreak/>
        <w:t xml:space="preserve">Question: </w:t>
      </w:r>
      <w:r w:rsidRPr="00D946B4">
        <w:rPr>
          <w:rFonts w:ascii="Times New Roman" w:hAnsi="Times New Roman" w:cs="Times New Roman"/>
        </w:rPr>
        <w:t>Tell me about a time you faced a challenge at work.</w:t>
      </w:r>
    </w:p>
    <w:p w14:paraId="4CDB4529" w14:textId="54D11301"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Use the STAR method—Situation, Task, Action</w:t>
      </w:r>
      <w:r w:rsidR="008A433F" w:rsidRPr="00D946B4">
        <w:rPr>
          <w:rFonts w:ascii="Times New Roman" w:hAnsi="Times New Roman" w:cs="Times New Roman"/>
        </w:rPr>
        <w:t xml:space="preserve">, and Result </w:t>
      </w:r>
      <w:r w:rsidRPr="00D946B4">
        <w:rPr>
          <w:rFonts w:ascii="Times New Roman" w:hAnsi="Times New Roman" w:cs="Times New Roman"/>
        </w:rPr>
        <w:t>to tell a concise story.</w:t>
      </w:r>
    </w:p>
    <w:p w14:paraId="7AF02E51" w14:textId="77777777" w:rsidR="008A433F" w:rsidRDefault="008A433F" w:rsidP="008A433F">
      <w:pPr>
        <w:pStyle w:val="ListBullet"/>
        <w:numPr>
          <w:ilvl w:val="0"/>
          <w:numId w:val="0"/>
        </w:numPr>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p>
    <w:p w14:paraId="7DF97C2E" w14:textId="6B2DDEA5" w:rsidR="008A433F" w:rsidRDefault="008A433F" w:rsidP="008A433F">
      <w:pPr>
        <w:pStyle w:val="ListBullet"/>
        <w:numPr>
          <w:ilvl w:val="0"/>
          <w:numId w:val="0"/>
        </w:numPr>
        <w:rPr>
          <w:rFonts w:ascii="Times New Roman" w:hAnsi="Times New Roman" w:cs="Times New Roman"/>
        </w:rPr>
      </w:pPr>
      <w:r w:rsidRPr="008A433F">
        <w:rPr>
          <w:rFonts w:ascii="Times New Roman" w:hAnsi="Times New Roman" w:cs="Times New Roman"/>
          <w:b/>
          <w:bCs/>
        </w:rPr>
        <w:t>Situation:</w:t>
      </w:r>
      <w:r w:rsidRPr="008A433F">
        <w:rPr>
          <w:rFonts w:ascii="Times New Roman" w:hAnsi="Times New Roman" w:cs="Times New Roman"/>
        </w:rPr>
        <w:t xml:space="preserve"> At a previous job, we had a sudden increase in resume requests due to layoffs in our area.</w:t>
      </w:r>
      <w:r w:rsidRPr="008A433F">
        <w:rPr>
          <w:rFonts w:ascii="Times New Roman" w:hAnsi="Times New Roman" w:cs="Times New Roman"/>
        </w:rPr>
        <w:br/>
      </w:r>
      <w:r w:rsidRPr="008A433F">
        <w:rPr>
          <w:rFonts w:ascii="Times New Roman" w:hAnsi="Times New Roman" w:cs="Times New Roman"/>
          <w:b/>
          <w:bCs/>
        </w:rPr>
        <w:t>Task:</w:t>
      </w:r>
      <w:r w:rsidRPr="008A433F">
        <w:rPr>
          <w:rFonts w:ascii="Times New Roman" w:hAnsi="Times New Roman" w:cs="Times New Roman"/>
        </w:rPr>
        <w:t xml:space="preserve"> My role was to manage client intake and resume production without sacrificing quality.</w:t>
      </w:r>
      <w:r w:rsidRPr="008A433F">
        <w:rPr>
          <w:rFonts w:ascii="Times New Roman" w:hAnsi="Times New Roman" w:cs="Times New Roman"/>
        </w:rPr>
        <w:br/>
      </w:r>
      <w:r w:rsidRPr="008A433F">
        <w:rPr>
          <w:rFonts w:ascii="Times New Roman" w:hAnsi="Times New Roman" w:cs="Times New Roman"/>
          <w:b/>
          <w:bCs/>
        </w:rPr>
        <w:t>Action:</w:t>
      </w:r>
      <w:r w:rsidRPr="008A433F">
        <w:rPr>
          <w:rFonts w:ascii="Times New Roman" w:hAnsi="Times New Roman" w:cs="Times New Roman"/>
        </w:rPr>
        <w:t xml:space="preserve"> I developed a streamlined intake form and batch-processed resumes based on job type. I also partnered with a freelance writer to assist temporarily.</w:t>
      </w:r>
      <w:r w:rsidRPr="008A433F">
        <w:rPr>
          <w:rFonts w:ascii="Times New Roman" w:hAnsi="Times New Roman" w:cs="Times New Roman"/>
        </w:rPr>
        <w:br/>
      </w:r>
      <w:r w:rsidRPr="008A433F">
        <w:rPr>
          <w:rFonts w:ascii="Times New Roman" w:hAnsi="Times New Roman" w:cs="Times New Roman"/>
          <w:b/>
          <w:bCs/>
        </w:rPr>
        <w:t>Result:</w:t>
      </w:r>
      <w:r w:rsidRPr="008A433F">
        <w:rPr>
          <w:rFonts w:ascii="Times New Roman" w:hAnsi="Times New Roman" w:cs="Times New Roman"/>
        </w:rPr>
        <w:t xml:space="preserve"> We reduced our turnaround time by 30% and maintained a 100% satisfaction rate during that surge.</w:t>
      </w:r>
    </w:p>
    <w:p w14:paraId="3BC4726A" w14:textId="77777777" w:rsidR="00D946B4" w:rsidRPr="00D946B4" w:rsidRDefault="00D946B4" w:rsidP="00D946B4">
      <w:pPr>
        <w:pStyle w:val="ListBullet"/>
        <w:numPr>
          <w:ilvl w:val="0"/>
          <w:numId w:val="0"/>
        </w:numPr>
        <w:ind w:left="360"/>
        <w:rPr>
          <w:rFonts w:ascii="Times New Roman" w:hAnsi="Times New Roman" w:cs="Times New Roman"/>
        </w:rPr>
      </w:pPr>
    </w:p>
    <w:p w14:paraId="12F90FE3" w14:textId="207980C4"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Why are you leaving your current job?</w:t>
      </w:r>
    </w:p>
    <w:p w14:paraId="77E330B5" w14:textId="5595549C"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Keep it positive. Focus on seeking growth or alignment with your career goals.</w:t>
      </w:r>
    </w:p>
    <w:p w14:paraId="516F7583" w14:textId="5400CD91" w:rsidR="008A433F" w:rsidRPr="008A433F" w:rsidRDefault="008A433F"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Pr="008A433F">
        <w:rPr>
          <w:rFonts w:ascii="Times New Roman" w:hAnsi="Times New Roman" w:cs="Times New Roman"/>
        </w:rPr>
        <w:t>I’m proud of what I’ve accomplished in my current role, but I’m ready for new challenges that align more closely with my long-term goals in leadership and professional development. I'm seeking a role where I can grow while making a larger impact within the organization.</w:t>
      </w:r>
    </w:p>
    <w:p w14:paraId="52E1D16E" w14:textId="3BFC1528" w:rsidR="008A433F" w:rsidRPr="008A433F" w:rsidRDefault="008A433F" w:rsidP="00D946B4">
      <w:pPr>
        <w:pStyle w:val="ListBullet"/>
        <w:numPr>
          <w:ilvl w:val="0"/>
          <w:numId w:val="0"/>
        </w:numPr>
        <w:ind w:left="360" w:hanging="360"/>
        <w:rPr>
          <w:rFonts w:ascii="Times New Roman" w:hAnsi="Times New Roman" w:cs="Times New Roman"/>
        </w:rPr>
      </w:pPr>
    </w:p>
    <w:p w14:paraId="63E30399" w14:textId="77777777" w:rsidR="00D946B4" w:rsidRDefault="00D946B4" w:rsidP="00D946B4">
      <w:pPr>
        <w:pStyle w:val="ListBullet"/>
        <w:numPr>
          <w:ilvl w:val="0"/>
          <w:numId w:val="0"/>
        </w:numPr>
        <w:ind w:left="360" w:hanging="360"/>
        <w:rPr>
          <w:rFonts w:ascii="Times New Roman" w:hAnsi="Times New Roman" w:cs="Times New Roman"/>
        </w:rPr>
      </w:pPr>
    </w:p>
    <w:p w14:paraId="61D08743" w14:textId="6CF43451"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Where do you see yourself in 5 years?</w:t>
      </w:r>
    </w:p>
    <w:p w14:paraId="17E20AC1" w14:textId="60482501"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Share aspirations that show ambition and align with the role/company.</w:t>
      </w:r>
    </w:p>
    <w:p w14:paraId="58789AD3" w14:textId="369C96CC" w:rsidR="008A433F" w:rsidRPr="00D946B4" w:rsidRDefault="008A433F"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Pr="008A433F">
        <w:rPr>
          <w:rFonts w:ascii="Times New Roman" w:hAnsi="Times New Roman" w:cs="Times New Roman"/>
        </w:rPr>
        <w:t>In five years, I see myself growing into a leadership role where I can mentor others, contribute to organizational strategy, and continue to support professional growth—whether through coaching, HR development, or employee engagement programs.</w:t>
      </w:r>
    </w:p>
    <w:p w14:paraId="1DBAB991" w14:textId="77777777" w:rsidR="00D946B4" w:rsidRDefault="00D946B4" w:rsidP="00D946B4">
      <w:pPr>
        <w:pStyle w:val="ListBullet"/>
        <w:numPr>
          <w:ilvl w:val="0"/>
          <w:numId w:val="0"/>
        </w:numPr>
        <w:ind w:left="360" w:hanging="360"/>
        <w:rPr>
          <w:rFonts w:ascii="Times New Roman" w:hAnsi="Times New Roman" w:cs="Times New Roman"/>
          <w:b/>
          <w:bCs/>
        </w:rPr>
      </w:pPr>
    </w:p>
    <w:p w14:paraId="55C359CA" w14:textId="19DF1272"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Describe your ideal work environment.</w:t>
      </w:r>
    </w:p>
    <w:p w14:paraId="425885C1" w14:textId="4E817F02"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Match your answer to the company culture and your genuine preferences.</w:t>
      </w:r>
    </w:p>
    <w:p w14:paraId="3B304641" w14:textId="3AB720ED" w:rsidR="008A433F" w:rsidRPr="00D946B4" w:rsidRDefault="008A433F"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Pr="008A433F">
        <w:rPr>
          <w:rFonts w:ascii="Times New Roman" w:hAnsi="Times New Roman" w:cs="Times New Roman"/>
        </w:rPr>
        <w:t>My ideal environment is inclusive, collaborative, and purpose-driven—where people are encouraged to share ideas, support one another, and grow together. I also thrive in settings with clear communication and opportunities for ongoing development.</w:t>
      </w:r>
    </w:p>
    <w:p w14:paraId="1F078D94" w14:textId="77777777" w:rsidR="00D946B4" w:rsidRDefault="00D946B4" w:rsidP="00D946B4">
      <w:pPr>
        <w:pStyle w:val="ListBullet"/>
        <w:numPr>
          <w:ilvl w:val="0"/>
          <w:numId w:val="0"/>
        </w:numPr>
        <w:ind w:left="360" w:hanging="360"/>
        <w:rPr>
          <w:rFonts w:ascii="Times New Roman" w:hAnsi="Times New Roman" w:cs="Times New Roman"/>
          <w:b/>
          <w:bCs/>
        </w:rPr>
      </w:pPr>
    </w:p>
    <w:p w14:paraId="5910221E" w14:textId="787447EA"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Tell me about a time you made a mistake.</w:t>
      </w:r>
    </w:p>
    <w:p w14:paraId="5AF9AD0B" w14:textId="6ED0492F" w:rsidR="00D946B4"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Be accountable, explain how you fixed it, and what you learned.</w:t>
      </w:r>
    </w:p>
    <w:p w14:paraId="653DA143" w14:textId="1E76FC37" w:rsidR="008A433F" w:rsidRPr="008A433F" w:rsidRDefault="00D946B4" w:rsidP="008A433F">
      <w:pPr>
        <w:pStyle w:val="ListBullet"/>
        <w:numPr>
          <w:ilvl w:val="0"/>
          <w:numId w:val="0"/>
        </w:numPr>
        <w:jc w:val="both"/>
        <w:rPr>
          <w:rFonts w:ascii="Times New Roman" w:hAnsi="Times New Roman" w:cs="Times New Roman"/>
        </w:rPr>
      </w:pPr>
      <w:r>
        <w:rPr>
          <w:rFonts w:ascii="Times New Roman" w:hAnsi="Times New Roman" w:cs="Times New Roman"/>
          <w:b/>
          <w:bCs/>
        </w:rPr>
        <w:t>Example:</w:t>
      </w:r>
      <w:r>
        <w:rPr>
          <w:rFonts w:ascii="Times New Roman" w:hAnsi="Times New Roman" w:cs="Times New Roman"/>
        </w:rPr>
        <w:t xml:space="preserve"> </w:t>
      </w:r>
      <w:r w:rsidR="008A433F" w:rsidRPr="008A433F">
        <w:rPr>
          <w:rFonts w:ascii="Times New Roman" w:hAnsi="Times New Roman" w:cs="Times New Roman"/>
        </w:rPr>
        <w:t>While updating a client’s resume, I overlooked a formatting issue that wasn’t compatible with</w:t>
      </w:r>
      <w:r w:rsidR="008A433F">
        <w:rPr>
          <w:rFonts w:ascii="Times New Roman" w:hAnsi="Times New Roman" w:cs="Times New Roman"/>
        </w:rPr>
        <w:t xml:space="preserve"> </w:t>
      </w:r>
      <w:r w:rsidR="008A433F" w:rsidRPr="008A433F">
        <w:rPr>
          <w:rFonts w:ascii="Times New Roman" w:hAnsi="Times New Roman" w:cs="Times New Roman"/>
        </w:rPr>
        <w:t>ATS. Once it was flagged, I immediately reformatted the document, double-checked the keywords, and provided the client with a bonus coaching session to rebuild trust. Since then, I’ve implemented a checklist to catch similar issues before delivery.</w:t>
      </w:r>
    </w:p>
    <w:p w14:paraId="2C44717C" w14:textId="77777777" w:rsidR="008A433F" w:rsidRDefault="008A433F" w:rsidP="00D946B4">
      <w:pPr>
        <w:pStyle w:val="ListBullet"/>
        <w:numPr>
          <w:ilvl w:val="0"/>
          <w:numId w:val="0"/>
        </w:numPr>
        <w:ind w:left="360" w:hanging="360"/>
        <w:rPr>
          <w:rFonts w:ascii="Times New Roman" w:hAnsi="Times New Roman" w:cs="Times New Roman"/>
        </w:rPr>
      </w:pPr>
    </w:p>
    <w:p w14:paraId="423161C0" w14:textId="77777777" w:rsidR="00D86996" w:rsidRDefault="00D86996" w:rsidP="00D946B4">
      <w:pPr>
        <w:pStyle w:val="ListBullet"/>
        <w:numPr>
          <w:ilvl w:val="0"/>
          <w:numId w:val="0"/>
        </w:numPr>
        <w:ind w:left="360" w:hanging="360"/>
        <w:rPr>
          <w:rFonts w:ascii="Times New Roman" w:hAnsi="Times New Roman" w:cs="Times New Roman"/>
        </w:rPr>
      </w:pPr>
    </w:p>
    <w:p w14:paraId="6630D275" w14:textId="77777777" w:rsidR="00D946B4" w:rsidRDefault="00D946B4" w:rsidP="00D946B4">
      <w:pPr>
        <w:pStyle w:val="ListBullet"/>
        <w:numPr>
          <w:ilvl w:val="0"/>
          <w:numId w:val="0"/>
        </w:numPr>
        <w:ind w:left="360" w:hanging="360"/>
        <w:rPr>
          <w:rFonts w:ascii="Times New Roman" w:hAnsi="Times New Roman" w:cs="Times New Roman"/>
          <w:b/>
          <w:bCs/>
        </w:rPr>
      </w:pPr>
    </w:p>
    <w:p w14:paraId="37705829" w14:textId="79D1081F" w:rsidR="00D946B4" w:rsidRPr="00D946B4" w:rsidRDefault="00D946B4" w:rsidP="00D946B4">
      <w:pPr>
        <w:pStyle w:val="ListBullet"/>
        <w:numPr>
          <w:ilvl w:val="0"/>
          <w:numId w:val="0"/>
        </w:numPr>
        <w:ind w:left="360" w:hanging="360"/>
        <w:rPr>
          <w:rFonts w:ascii="Times New Roman" w:hAnsi="Times New Roman" w:cs="Times New Roman"/>
        </w:rPr>
      </w:pPr>
      <w:r>
        <w:rPr>
          <w:rFonts w:ascii="Times New Roman" w:hAnsi="Times New Roman" w:cs="Times New Roman"/>
          <w:b/>
          <w:bCs/>
        </w:rPr>
        <w:t xml:space="preserve">Question: </w:t>
      </w:r>
      <w:r w:rsidRPr="00D946B4">
        <w:rPr>
          <w:rFonts w:ascii="Times New Roman" w:hAnsi="Times New Roman" w:cs="Times New Roman"/>
        </w:rPr>
        <w:t>Do you have any questions for us?</w:t>
      </w:r>
    </w:p>
    <w:p w14:paraId="416691A6" w14:textId="65879DA5" w:rsidR="00302306" w:rsidRDefault="00D946B4" w:rsidP="00D946B4">
      <w:pPr>
        <w:pStyle w:val="ListBullet"/>
        <w:numPr>
          <w:ilvl w:val="0"/>
          <w:numId w:val="0"/>
        </w:numPr>
        <w:ind w:left="360" w:hanging="360"/>
        <w:rPr>
          <w:rFonts w:ascii="Times New Roman" w:hAnsi="Times New Roman" w:cs="Times New Roman"/>
        </w:rPr>
      </w:pPr>
      <w:r w:rsidRPr="00D946B4">
        <w:rPr>
          <w:rFonts w:ascii="Times New Roman" w:hAnsi="Times New Roman" w:cs="Times New Roman"/>
          <w:b/>
          <w:bCs/>
        </w:rPr>
        <w:t>Answer:</w:t>
      </w:r>
      <w:r w:rsidRPr="00D946B4">
        <w:rPr>
          <w:rFonts w:ascii="Times New Roman" w:hAnsi="Times New Roman" w:cs="Times New Roman"/>
        </w:rPr>
        <w:t xml:space="preserve"> Always say yes! Ask about the role, team dynamics, or next steps.</w:t>
      </w:r>
    </w:p>
    <w:p w14:paraId="55D906B3" w14:textId="1A848264" w:rsidR="00D946B4" w:rsidRPr="00D946B4" w:rsidRDefault="00D946B4" w:rsidP="008A433F">
      <w:pPr>
        <w:pStyle w:val="ListBullet"/>
        <w:numPr>
          <w:ilvl w:val="0"/>
          <w:numId w:val="0"/>
        </w:numPr>
        <w:jc w:val="both"/>
        <w:rPr>
          <w:rFonts w:ascii="Times New Roman" w:hAnsi="Times New Roman" w:cs="Times New Roman"/>
        </w:rPr>
      </w:pPr>
      <w:r w:rsidRPr="00D946B4">
        <w:rPr>
          <w:rFonts w:ascii="Times New Roman" w:hAnsi="Times New Roman" w:cs="Times New Roman"/>
          <w:b/>
          <w:bCs/>
        </w:rPr>
        <w:t>Example:</w:t>
      </w:r>
      <w:r>
        <w:rPr>
          <w:rFonts w:ascii="Times New Roman" w:hAnsi="Times New Roman" w:cs="Times New Roman"/>
        </w:rPr>
        <w:t xml:space="preserve"> </w:t>
      </w:r>
      <w:r w:rsidRPr="00D946B4">
        <w:rPr>
          <w:rFonts w:ascii="Times New Roman" w:hAnsi="Times New Roman" w:cs="Times New Roman"/>
        </w:rPr>
        <w:t>Yes, I’d love to know more about the team I’d be working with and how success is measured in this role.</w:t>
      </w:r>
      <w:r>
        <w:rPr>
          <w:rFonts w:ascii="Times New Roman" w:hAnsi="Times New Roman" w:cs="Times New Roman"/>
        </w:rPr>
        <w:t xml:space="preserve"> </w:t>
      </w:r>
      <w:r w:rsidRPr="00D946B4">
        <w:rPr>
          <w:rFonts w:ascii="Times New Roman" w:hAnsi="Times New Roman" w:cs="Times New Roman"/>
        </w:rPr>
        <w:t>What are some of the current goals or challenges the department is focused on?</w:t>
      </w:r>
    </w:p>
    <w:p w14:paraId="4547B1C5" w14:textId="77777777" w:rsidR="008A433F" w:rsidRPr="008A433F" w:rsidRDefault="008A433F" w:rsidP="008A433F">
      <w:pPr>
        <w:pStyle w:val="ListBullet"/>
        <w:numPr>
          <w:ilvl w:val="0"/>
          <w:numId w:val="0"/>
        </w:numPr>
        <w:rPr>
          <w:rFonts w:ascii="Times New Roman" w:hAnsi="Times New Roman" w:cs="Times New Roman"/>
        </w:rPr>
      </w:pPr>
    </w:p>
    <w:p w14:paraId="22C90387" w14:textId="77777777" w:rsidR="008A433F" w:rsidRPr="008A433F" w:rsidRDefault="008A433F" w:rsidP="008A433F">
      <w:pPr>
        <w:pStyle w:val="ListBullet"/>
        <w:numPr>
          <w:ilvl w:val="0"/>
          <w:numId w:val="0"/>
        </w:numPr>
        <w:rPr>
          <w:rFonts w:ascii="Times New Roman" w:hAnsi="Times New Roman" w:cs="Times New Roman"/>
        </w:rPr>
      </w:pPr>
    </w:p>
    <w:p w14:paraId="51B3C390" w14:textId="6A7B99D2" w:rsidR="008A433F" w:rsidRPr="008A433F" w:rsidRDefault="008A433F" w:rsidP="008A433F">
      <w:pPr>
        <w:pStyle w:val="ListBullet"/>
        <w:numPr>
          <w:ilvl w:val="0"/>
          <w:numId w:val="0"/>
        </w:numPr>
        <w:rPr>
          <w:rFonts w:ascii="Times New Roman" w:hAnsi="Times New Roman" w:cs="Times New Roman"/>
          <w:b/>
          <w:bCs/>
        </w:rPr>
      </w:pPr>
      <w:r w:rsidRPr="008A433F">
        <w:rPr>
          <w:rFonts w:ascii="Segoe UI Emoji" w:hAnsi="Segoe UI Emoji" w:cs="Segoe UI Emoji"/>
          <w:b/>
          <w:bCs/>
        </w:rPr>
        <w:t>🎯</w:t>
      </w:r>
      <w:r w:rsidRPr="008A433F">
        <w:rPr>
          <w:rFonts w:ascii="Times New Roman" w:hAnsi="Times New Roman" w:cs="Times New Roman"/>
          <w:b/>
          <w:bCs/>
        </w:rPr>
        <w:t xml:space="preserve"> Final Interview Prep Tips</w:t>
      </w:r>
    </w:p>
    <w:p w14:paraId="78623D5B" w14:textId="7460567A" w:rsidR="008A433F" w:rsidRPr="008A433F" w:rsidRDefault="008A433F" w:rsidP="008A433F">
      <w:pPr>
        <w:pStyle w:val="ListBullet"/>
        <w:numPr>
          <w:ilvl w:val="0"/>
          <w:numId w:val="12"/>
        </w:numPr>
        <w:rPr>
          <w:rFonts w:ascii="Times New Roman" w:hAnsi="Times New Roman" w:cs="Times New Roman"/>
        </w:rPr>
      </w:pPr>
      <w:r w:rsidRPr="008A433F">
        <w:rPr>
          <w:rFonts w:ascii="Times New Roman" w:hAnsi="Times New Roman" w:cs="Times New Roman"/>
        </w:rPr>
        <w:t>Research the company’s mission, values, and recent news.</w:t>
      </w:r>
    </w:p>
    <w:p w14:paraId="6BD8C84A" w14:textId="41CA15EA" w:rsidR="008A433F" w:rsidRPr="008A433F" w:rsidRDefault="008A433F" w:rsidP="008A433F">
      <w:pPr>
        <w:pStyle w:val="ListBullet"/>
        <w:numPr>
          <w:ilvl w:val="0"/>
          <w:numId w:val="12"/>
        </w:numPr>
        <w:rPr>
          <w:rFonts w:ascii="Times New Roman" w:hAnsi="Times New Roman" w:cs="Times New Roman"/>
        </w:rPr>
      </w:pPr>
      <w:r w:rsidRPr="008A433F">
        <w:rPr>
          <w:rFonts w:ascii="Times New Roman" w:hAnsi="Times New Roman" w:cs="Times New Roman"/>
        </w:rPr>
        <w:t>Practice your answers out loud or with a coach.</w:t>
      </w:r>
    </w:p>
    <w:p w14:paraId="76889F03" w14:textId="1A634DB1" w:rsidR="008A433F" w:rsidRPr="008A433F" w:rsidRDefault="008A433F" w:rsidP="008A433F">
      <w:pPr>
        <w:pStyle w:val="ListBullet"/>
        <w:numPr>
          <w:ilvl w:val="0"/>
          <w:numId w:val="12"/>
        </w:numPr>
        <w:rPr>
          <w:rFonts w:ascii="Times New Roman" w:hAnsi="Times New Roman" w:cs="Times New Roman"/>
        </w:rPr>
      </w:pPr>
      <w:r w:rsidRPr="008A433F">
        <w:rPr>
          <w:rFonts w:ascii="Times New Roman" w:hAnsi="Times New Roman" w:cs="Times New Roman"/>
        </w:rPr>
        <w:t>Dress appropriately and arrive early.</w:t>
      </w:r>
    </w:p>
    <w:p w14:paraId="72493816" w14:textId="4620F46C" w:rsidR="008A433F" w:rsidRPr="008A433F" w:rsidRDefault="008A433F" w:rsidP="008A433F">
      <w:pPr>
        <w:pStyle w:val="ListBullet"/>
        <w:numPr>
          <w:ilvl w:val="0"/>
          <w:numId w:val="12"/>
        </w:numPr>
        <w:rPr>
          <w:rFonts w:ascii="Times New Roman" w:hAnsi="Times New Roman" w:cs="Times New Roman"/>
        </w:rPr>
      </w:pPr>
      <w:r w:rsidRPr="008A433F">
        <w:rPr>
          <w:rFonts w:ascii="Times New Roman" w:hAnsi="Times New Roman" w:cs="Times New Roman"/>
        </w:rPr>
        <w:t>Bring copies of your resume and a list of references.</w:t>
      </w:r>
    </w:p>
    <w:p w14:paraId="70D69427" w14:textId="3503B76B" w:rsidR="00D946B4" w:rsidRDefault="008A433F" w:rsidP="008A433F">
      <w:pPr>
        <w:pStyle w:val="ListBullet"/>
        <w:numPr>
          <w:ilvl w:val="0"/>
          <w:numId w:val="12"/>
        </w:numPr>
        <w:rPr>
          <w:rFonts w:ascii="Times New Roman" w:hAnsi="Times New Roman" w:cs="Times New Roman"/>
        </w:rPr>
      </w:pPr>
      <w:r w:rsidRPr="008A433F">
        <w:rPr>
          <w:rFonts w:ascii="Times New Roman" w:hAnsi="Times New Roman" w:cs="Times New Roman"/>
        </w:rPr>
        <w:t>Send a thank-you note within 24 hours of your interview.</w:t>
      </w:r>
    </w:p>
    <w:p w14:paraId="28D63697" w14:textId="77777777" w:rsidR="008A433F" w:rsidRPr="00D946B4" w:rsidRDefault="008A433F" w:rsidP="008A433F">
      <w:pPr>
        <w:pStyle w:val="ListBullet"/>
        <w:numPr>
          <w:ilvl w:val="0"/>
          <w:numId w:val="0"/>
        </w:numPr>
        <w:rPr>
          <w:rFonts w:ascii="Times New Roman" w:hAnsi="Times New Roman" w:cs="Times New Roman"/>
        </w:rPr>
      </w:pPr>
    </w:p>
    <w:sectPr w:rsidR="008A433F" w:rsidRPr="00D946B4" w:rsidSect="000346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55C1" w14:textId="77777777" w:rsidR="00D42229" w:rsidRDefault="00D42229">
      <w:pPr>
        <w:spacing w:after="0" w:line="240" w:lineRule="auto"/>
      </w:pPr>
      <w:r>
        <w:separator/>
      </w:r>
    </w:p>
  </w:endnote>
  <w:endnote w:type="continuationSeparator" w:id="0">
    <w:p w14:paraId="66627C78" w14:textId="77777777" w:rsidR="00D42229" w:rsidRDefault="00D4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13" w14:textId="6F6B48E8" w:rsidR="00302306" w:rsidRDefault="00AC4696">
    <w:pPr>
      <w:pStyle w:val="Footer"/>
      <w:jc w:val="center"/>
    </w:pPr>
    <w:r>
      <w:rPr>
        <w:color w:val="660099"/>
        <w:sz w:val="18"/>
      </w:rPr>
      <w:t xml:space="preserve">onpointresumecoachingservices@gmail.com | http://onpointresumecoachingservices.com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17E1" w14:textId="77777777" w:rsidR="00D42229" w:rsidRDefault="00D42229">
      <w:pPr>
        <w:spacing w:after="0" w:line="240" w:lineRule="auto"/>
      </w:pPr>
      <w:r>
        <w:separator/>
      </w:r>
    </w:p>
  </w:footnote>
  <w:footnote w:type="continuationSeparator" w:id="0">
    <w:p w14:paraId="42751385" w14:textId="77777777" w:rsidR="00D42229" w:rsidRDefault="00D4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D427" w14:textId="77777777" w:rsidR="00302306" w:rsidRDefault="00AC4696">
    <w:pPr>
      <w:pStyle w:val="Header"/>
      <w:jc w:val="center"/>
    </w:pPr>
    <w:r>
      <w:rPr>
        <w:noProof/>
      </w:rPr>
      <w:drawing>
        <wp:inline distT="0" distB="0" distL="0" distR="0" wp14:anchorId="209F2DE1" wp14:editId="15AFE27D">
          <wp:extent cx="2286000" cy="1710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Company Name together.PNG"/>
                  <pic:cNvPicPr/>
                </pic:nvPicPr>
                <pic:blipFill>
                  <a:blip r:embed="rId1"/>
                  <a:stretch>
                    <a:fillRect/>
                  </a:stretch>
                </pic:blipFill>
                <pic:spPr>
                  <a:xfrm>
                    <a:off x="0" y="0"/>
                    <a:ext cx="2286000" cy="1710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38ECE1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5360761"/>
    <w:multiLevelType w:val="hybridMultilevel"/>
    <w:tmpl w:val="9A00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827A3"/>
    <w:multiLevelType w:val="hybridMultilevel"/>
    <w:tmpl w:val="A41A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F2F2B"/>
    <w:multiLevelType w:val="hybridMultilevel"/>
    <w:tmpl w:val="8D1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76004">
    <w:abstractNumId w:val="8"/>
  </w:num>
  <w:num w:numId="2" w16cid:durableId="1268923001">
    <w:abstractNumId w:val="6"/>
  </w:num>
  <w:num w:numId="3" w16cid:durableId="964310742">
    <w:abstractNumId w:val="5"/>
  </w:num>
  <w:num w:numId="4" w16cid:durableId="1203784973">
    <w:abstractNumId w:val="4"/>
  </w:num>
  <w:num w:numId="5" w16cid:durableId="1356077051">
    <w:abstractNumId w:val="7"/>
  </w:num>
  <w:num w:numId="6" w16cid:durableId="1612937466">
    <w:abstractNumId w:val="3"/>
  </w:num>
  <w:num w:numId="7" w16cid:durableId="2071880847">
    <w:abstractNumId w:val="2"/>
  </w:num>
  <w:num w:numId="8" w16cid:durableId="1885211713">
    <w:abstractNumId w:val="1"/>
  </w:num>
  <w:num w:numId="9" w16cid:durableId="372120450">
    <w:abstractNumId w:val="0"/>
  </w:num>
  <w:num w:numId="10" w16cid:durableId="1970233955">
    <w:abstractNumId w:val="9"/>
  </w:num>
  <w:num w:numId="11" w16cid:durableId="1707559325">
    <w:abstractNumId w:val="10"/>
  </w:num>
  <w:num w:numId="12" w16cid:durableId="1358389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41F"/>
    <w:rsid w:val="00034616"/>
    <w:rsid w:val="0006063C"/>
    <w:rsid w:val="00061E36"/>
    <w:rsid w:val="00080083"/>
    <w:rsid w:val="000A23A8"/>
    <w:rsid w:val="0010643E"/>
    <w:rsid w:val="0014271B"/>
    <w:rsid w:val="0015074B"/>
    <w:rsid w:val="001633D3"/>
    <w:rsid w:val="00174F05"/>
    <w:rsid w:val="00180423"/>
    <w:rsid w:val="00193066"/>
    <w:rsid w:val="001B60F3"/>
    <w:rsid w:val="001C62B5"/>
    <w:rsid w:val="001E583B"/>
    <w:rsid w:val="002002B1"/>
    <w:rsid w:val="0029639D"/>
    <w:rsid w:val="002B7C5C"/>
    <w:rsid w:val="002C348B"/>
    <w:rsid w:val="002D50F3"/>
    <w:rsid w:val="00302306"/>
    <w:rsid w:val="00306989"/>
    <w:rsid w:val="00325138"/>
    <w:rsid w:val="00325B89"/>
    <w:rsid w:val="00326F90"/>
    <w:rsid w:val="00365272"/>
    <w:rsid w:val="003C5409"/>
    <w:rsid w:val="00407769"/>
    <w:rsid w:val="00432B5B"/>
    <w:rsid w:val="00482F34"/>
    <w:rsid w:val="004B72ED"/>
    <w:rsid w:val="004B7303"/>
    <w:rsid w:val="004C52B3"/>
    <w:rsid w:val="00522B3B"/>
    <w:rsid w:val="0053054F"/>
    <w:rsid w:val="00533273"/>
    <w:rsid w:val="0053572C"/>
    <w:rsid w:val="005C382F"/>
    <w:rsid w:val="005D0B21"/>
    <w:rsid w:val="005D15A1"/>
    <w:rsid w:val="005F2737"/>
    <w:rsid w:val="00630087"/>
    <w:rsid w:val="0064299A"/>
    <w:rsid w:val="00642B89"/>
    <w:rsid w:val="00642DA8"/>
    <w:rsid w:val="006577B9"/>
    <w:rsid w:val="006C25ED"/>
    <w:rsid w:val="006C2F9E"/>
    <w:rsid w:val="006C4071"/>
    <w:rsid w:val="006C68EB"/>
    <w:rsid w:val="006D6BC5"/>
    <w:rsid w:val="006E0854"/>
    <w:rsid w:val="006E2C3A"/>
    <w:rsid w:val="006E73D6"/>
    <w:rsid w:val="006F2766"/>
    <w:rsid w:val="00703C09"/>
    <w:rsid w:val="00704AF7"/>
    <w:rsid w:val="00711D55"/>
    <w:rsid w:val="0073185A"/>
    <w:rsid w:val="00747180"/>
    <w:rsid w:val="0075408F"/>
    <w:rsid w:val="00763368"/>
    <w:rsid w:val="0076353E"/>
    <w:rsid w:val="00781468"/>
    <w:rsid w:val="007861FA"/>
    <w:rsid w:val="007E0E77"/>
    <w:rsid w:val="007E7218"/>
    <w:rsid w:val="00816718"/>
    <w:rsid w:val="0082413A"/>
    <w:rsid w:val="00856A13"/>
    <w:rsid w:val="0088010A"/>
    <w:rsid w:val="00883CEC"/>
    <w:rsid w:val="008A257E"/>
    <w:rsid w:val="008A433F"/>
    <w:rsid w:val="008A76EB"/>
    <w:rsid w:val="008B41C0"/>
    <w:rsid w:val="008D25A3"/>
    <w:rsid w:val="008E385D"/>
    <w:rsid w:val="009025CC"/>
    <w:rsid w:val="00915C5B"/>
    <w:rsid w:val="00932141"/>
    <w:rsid w:val="00935BD8"/>
    <w:rsid w:val="009423BB"/>
    <w:rsid w:val="00952116"/>
    <w:rsid w:val="009A07A5"/>
    <w:rsid w:val="009B4C7C"/>
    <w:rsid w:val="009D6E71"/>
    <w:rsid w:val="00A25392"/>
    <w:rsid w:val="00A25653"/>
    <w:rsid w:val="00A269EC"/>
    <w:rsid w:val="00A528FF"/>
    <w:rsid w:val="00A632B4"/>
    <w:rsid w:val="00A6786C"/>
    <w:rsid w:val="00A8326C"/>
    <w:rsid w:val="00AA1D8D"/>
    <w:rsid w:val="00AC4696"/>
    <w:rsid w:val="00AD7A2D"/>
    <w:rsid w:val="00AF6092"/>
    <w:rsid w:val="00AF63F2"/>
    <w:rsid w:val="00B02E36"/>
    <w:rsid w:val="00B032BA"/>
    <w:rsid w:val="00B057D3"/>
    <w:rsid w:val="00B06863"/>
    <w:rsid w:val="00B1152B"/>
    <w:rsid w:val="00B43DEA"/>
    <w:rsid w:val="00B47730"/>
    <w:rsid w:val="00BD5FA9"/>
    <w:rsid w:val="00BE2970"/>
    <w:rsid w:val="00BF7AD3"/>
    <w:rsid w:val="00C04C57"/>
    <w:rsid w:val="00C35218"/>
    <w:rsid w:val="00C36E6A"/>
    <w:rsid w:val="00C67506"/>
    <w:rsid w:val="00C8278F"/>
    <w:rsid w:val="00C8383E"/>
    <w:rsid w:val="00CB0664"/>
    <w:rsid w:val="00CC2F9F"/>
    <w:rsid w:val="00CD61EB"/>
    <w:rsid w:val="00CE1E15"/>
    <w:rsid w:val="00CE658E"/>
    <w:rsid w:val="00CE7B20"/>
    <w:rsid w:val="00D0385F"/>
    <w:rsid w:val="00D3099B"/>
    <w:rsid w:val="00D42229"/>
    <w:rsid w:val="00D63F2B"/>
    <w:rsid w:val="00D86996"/>
    <w:rsid w:val="00D946B4"/>
    <w:rsid w:val="00DA5042"/>
    <w:rsid w:val="00DC300C"/>
    <w:rsid w:val="00DE7002"/>
    <w:rsid w:val="00E110A0"/>
    <w:rsid w:val="00E255F5"/>
    <w:rsid w:val="00E76A3A"/>
    <w:rsid w:val="00EA2661"/>
    <w:rsid w:val="00ED689B"/>
    <w:rsid w:val="00F07FF4"/>
    <w:rsid w:val="00F206B3"/>
    <w:rsid w:val="00F20E2E"/>
    <w:rsid w:val="00F4665C"/>
    <w:rsid w:val="00F568E6"/>
    <w:rsid w:val="00FA4928"/>
    <w:rsid w:val="00FC0ACA"/>
    <w:rsid w:val="00FC3EB0"/>
    <w:rsid w:val="00FC693F"/>
    <w:rsid w:val="00FC7BD8"/>
    <w:rsid w:val="00FD0CB7"/>
    <w:rsid w:val="00FF305D"/>
    <w:rsid w:val="00FF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C1392A5-634A-4119-BB15-77092AB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A43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8948">
      <w:bodyDiv w:val="1"/>
      <w:marLeft w:val="0"/>
      <w:marRight w:val="0"/>
      <w:marTop w:val="0"/>
      <w:marBottom w:val="0"/>
      <w:divBdr>
        <w:top w:val="none" w:sz="0" w:space="0" w:color="auto"/>
        <w:left w:val="none" w:sz="0" w:space="0" w:color="auto"/>
        <w:bottom w:val="none" w:sz="0" w:space="0" w:color="auto"/>
        <w:right w:val="none" w:sz="0" w:space="0" w:color="auto"/>
      </w:divBdr>
    </w:div>
    <w:div w:id="1252348846">
      <w:bodyDiv w:val="1"/>
      <w:marLeft w:val="0"/>
      <w:marRight w:val="0"/>
      <w:marTop w:val="0"/>
      <w:marBottom w:val="0"/>
      <w:divBdr>
        <w:top w:val="none" w:sz="0" w:space="0" w:color="auto"/>
        <w:left w:val="none" w:sz="0" w:space="0" w:color="auto"/>
        <w:bottom w:val="none" w:sz="0" w:space="0" w:color="auto"/>
        <w:right w:val="none" w:sz="0" w:space="0" w:color="auto"/>
      </w:divBdr>
    </w:div>
    <w:div w:id="1387610149">
      <w:bodyDiv w:val="1"/>
      <w:marLeft w:val="0"/>
      <w:marRight w:val="0"/>
      <w:marTop w:val="0"/>
      <w:marBottom w:val="0"/>
      <w:divBdr>
        <w:top w:val="none" w:sz="0" w:space="0" w:color="auto"/>
        <w:left w:val="none" w:sz="0" w:space="0" w:color="auto"/>
        <w:bottom w:val="none" w:sz="0" w:space="0" w:color="auto"/>
        <w:right w:val="none" w:sz="0" w:space="0" w:color="auto"/>
      </w:divBdr>
    </w:div>
    <w:div w:id="1746758823">
      <w:bodyDiv w:val="1"/>
      <w:marLeft w:val="0"/>
      <w:marRight w:val="0"/>
      <w:marTop w:val="0"/>
      <w:marBottom w:val="0"/>
      <w:divBdr>
        <w:top w:val="none" w:sz="0" w:space="0" w:color="auto"/>
        <w:left w:val="none" w:sz="0" w:space="0" w:color="auto"/>
        <w:bottom w:val="none" w:sz="0" w:space="0" w:color="auto"/>
        <w:right w:val="none" w:sz="0" w:space="0" w:color="auto"/>
      </w:divBdr>
    </w:div>
    <w:div w:id="1835955999">
      <w:bodyDiv w:val="1"/>
      <w:marLeft w:val="0"/>
      <w:marRight w:val="0"/>
      <w:marTop w:val="0"/>
      <w:marBottom w:val="0"/>
      <w:divBdr>
        <w:top w:val="none" w:sz="0" w:space="0" w:color="auto"/>
        <w:left w:val="none" w:sz="0" w:space="0" w:color="auto"/>
        <w:bottom w:val="none" w:sz="0" w:space="0" w:color="auto"/>
        <w:right w:val="none" w:sz="0" w:space="0" w:color="auto"/>
      </w:divBdr>
    </w:div>
    <w:div w:id="2054691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720</Words>
  <Characters>4315</Characters>
  <Application>Microsoft Office Word</Application>
  <DocSecurity>0</DocSecurity>
  <Lines>331</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Desiree Phillips</cp:lastModifiedBy>
  <cp:revision>4</cp:revision>
  <dcterms:created xsi:type="dcterms:W3CDTF">2025-05-27T12:06:00Z</dcterms:created>
  <dcterms:modified xsi:type="dcterms:W3CDTF">2025-05-27T16:12:00Z</dcterms:modified>
  <cp:category/>
</cp:coreProperties>
</file>