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7D2" w14:textId="77777777" w:rsidR="00207554" w:rsidRDefault="003C1B90">
      <w:pPr>
        <w:pStyle w:val="Heading1"/>
        <w:jc w:val="center"/>
      </w:pPr>
      <w:r>
        <w:t>Lake Granbury Harbor Owners Association</w:t>
      </w:r>
    </w:p>
    <w:p w14:paraId="2635F929" w14:textId="4859EE9E" w:rsidR="00207554" w:rsidRDefault="6B517919">
      <w:pPr>
        <w:pStyle w:val="Heading1"/>
        <w:jc w:val="center"/>
      </w:pPr>
      <w:r>
        <w:t>Annual Member</w:t>
      </w:r>
      <w:r w:rsidR="003C1B90">
        <w:t xml:space="preserve"> Meeting Minutes</w:t>
      </w:r>
    </w:p>
    <w:p w14:paraId="04735298" w14:textId="77777777" w:rsidR="005B64FC" w:rsidRDefault="005B64FC"/>
    <w:p w14:paraId="7FA45383" w14:textId="622AB42A" w:rsidR="00207554" w:rsidRDefault="003C1B90">
      <w:r>
        <w:t xml:space="preserve">Date: </w:t>
      </w:r>
      <w:r w:rsidR="7BEBEAF5">
        <w:t xml:space="preserve">November </w:t>
      </w:r>
      <w:r>
        <w:t>1</w:t>
      </w:r>
      <w:r w:rsidR="34ABEC45">
        <w:t>5</w:t>
      </w:r>
      <w:r>
        <w:t>, 2025</w:t>
      </w:r>
    </w:p>
    <w:p w14:paraId="5E24BC94" w14:textId="17A519DF" w:rsidR="00207554" w:rsidRDefault="003C1B90">
      <w:r>
        <w:t xml:space="preserve">Time: </w:t>
      </w:r>
      <w:r w:rsidR="00CE487F">
        <w:t>10</w:t>
      </w:r>
      <w:r>
        <w:t>:0</w:t>
      </w:r>
      <w:r w:rsidR="00910B9E">
        <w:t>6</w:t>
      </w:r>
      <w:r>
        <w:t xml:space="preserve"> AM</w:t>
      </w:r>
    </w:p>
    <w:p w14:paraId="42635A80" w14:textId="77777777" w:rsidR="00207554" w:rsidRDefault="003C1B90">
      <w:r>
        <w:t>Location: Community Clubhouse/Cabana</w:t>
      </w:r>
    </w:p>
    <w:p w14:paraId="7893A714" w14:textId="77777777" w:rsidR="00207554" w:rsidRDefault="00207554"/>
    <w:p w14:paraId="537DAE83" w14:textId="77777777" w:rsidR="00207554" w:rsidRDefault="003C1B90">
      <w:pPr>
        <w:pStyle w:val="Heading2"/>
      </w:pPr>
      <w:r>
        <w:t>1. Call to Order</w:t>
      </w:r>
    </w:p>
    <w:p w14:paraId="179CC85C" w14:textId="00CDFA65" w:rsidR="00207554" w:rsidRDefault="003C1B90">
      <w:r>
        <w:t xml:space="preserve">The meeting was called to order at </w:t>
      </w:r>
      <w:r w:rsidR="18276F9D">
        <w:t>10:06</w:t>
      </w:r>
      <w:r>
        <w:t xml:space="preserve"> AM by Christopher Walton (President). A quorum was confirmed.</w:t>
      </w:r>
    </w:p>
    <w:p w14:paraId="74BF330E" w14:textId="77777777" w:rsidR="00207554" w:rsidRDefault="00207554"/>
    <w:p w14:paraId="6616A4C8" w14:textId="6ECE20B7" w:rsidR="00207554" w:rsidRDefault="003C1B90">
      <w:pPr>
        <w:pStyle w:val="Heading2"/>
      </w:pPr>
      <w:r>
        <w:t>2. Attendance</w:t>
      </w:r>
      <w:r w:rsidR="00C35943">
        <w:t xml:space="preserve"> </w:t>
      </w:r>
      <w:r w:rsidR="006250FB">
        <w:t>(</w:t>
      </w:r>
      <w:r w:rsidR="0053032C">
        <w:t>before</w:t>
      </w:r>
      <w:r w:rsidR="001877AF">
        <w:t>/</w:t>
      </w:r>
      <w:r w:rsidR="00155C1D">
        <w:t xml:space="preserve">after </w:t>
      </w:r>
      <w:r w:rsidR="00C20297">
        <w:t>vote</w:t>
      </w:r>
      <w:r w:rsidR="006250FB">
        <w:t>)</w:t>
      </w:r>
    </w:p>
    <w:p w14:paraId="0DBC80E0" w14:textId="6C6EECBA" w:rsidR="00207554" w:rsidRDefault="003C1B90">
      <w:r>
        <w:t>Present: Christopher Walton (President), Hope White (Treasurer/Secretary), Shane Huckabee (</w:t>
      </w:r>
      <w:r w:rsidR="00711556">
        <w:t>B</w:t>
      </w:r>
      <w:r w:rsidR="00AF785E">
        <w:t>efor</w:t>
      </w:r>
      <w:r w:rsidR="003B6214">
        <w:t xml:space="preserve">e </w:t>
      </w:r>
      <w:r w:rsidR="00CC1D01">
        <w:t>results</w:t>
      </w:r>
      <w:r w:rsidR="008E4B6B">
        <w:t xml:space="preserve"> </w:t>
      </w:r>
      <w:r>
        <w:t>Maintenance Director</w:t>
      </w:r>
      <w:r w:rsidR="00A721E9">
        <w:t xml:space="preserve">, </w:t>
      </w:r>
      <w:r w:rsidR="003703F4">
        <w:t xml:space="preserve">After </w:t>
      </w:r>
      <w:r w:rsidR="00280776">
        <w:t>res</w:t>
      </w:r>
      <w:r w:rsidR="005C2D0E">
        <w:t>ults</w:t>
      </w:r>
      <w:r w:rsidR="008040EA">
        <w:t xml:space="preserve"> V</w:t>
      </w:r>
      <w:r w:rsidR="00F02F8D">
        <w:t>ice P</w:t>
      </w:r>
      <w:r w:rsidR="00345214">
        <w:t>resident</w:t>
      </w:r>
      <w:r>
        <w:t>)</w:t>
      </w:r>
      <w:r w:rsidR="002F7183">
        <w:t xml:space="preserve">, </w:t>
      </w:r>
      <w:r w:rsidR="00FE65EB">
        <w:t>Sa</w:t>
      </w:r>
      <w:r w:rsidR="00E1382C">
        <w:t xml:space="preserve">bas </w:t>
      </w:r>
      <w:r w:rsidR="00DD706E">
        <w:t>Quint</w:t>
      </w:r>
      <w:r w:rsidR="00D93576">
        <w:t>a</w:t>
      </w:r>
      <w:r w:rsidR="00DD706E">
        <w:t>na</w:t>
      </w:r>
      <w:r w:rsidR="0011488E">
        <w:t xml:space="preserve">, </w:t>
      </w:r>
      <w:r w:rsidR="00CF355E">
        <w:t>Lado</w:t>
      </w:r>
      <w:r w:rsidR="00776E92">
        <w:t xml:space="preserve">nna </w:t>
      </w:r>
      <w:r w:rsidR="00C643D4">
        <w:t>Zumw</w:t>
      </w:r>
      <w:r w:rsidR="00A13119">
        <w:t>alt</w:t>
      </w:r>
      <w:r w:rsidR="0047663D">
        <w:t>.</w:t>
      </w:r>
      <w:r>
        <w:br/>
      </w:r>
      <w:r w:rsidR="00177507">
        <w:t>Vacan</w:t>
      </w:r>
      <w:r w:rsidR="00FE5F58">
        <w:t xml:space="preserve">t </w:t>
      </w:r>
      <w:r w:rsidR="006C27D7">
        <w:t>positi</w:t>
      </w:r>
      <w:r w:rsidR="009951E1">
        <w:t xml:space="preserve">ons </w:t>
      </w:r>
      <w:r w:rsidR="009B1738">
        <w:t>b</w:t>
      </w:r>
      <w:r w:rsidR="008375A8">
        <w:t xml:space="preserve">efore </w:t>
      </w:r>
      <w:r w:rsidR="000B6611">
        <w:t>resul</w:t>
      </w:r>
      <w:r w:rsidR="00036558">
        <w:t>ts read</w:t>
      </w:r>
      <w:r w:rsidR="00B329CF">
        <w:t xml:space="preserve">: </w:t>
      </w:r>
      <w:r w:rsidR="00574C01">
        <w:t>V</w:t>
      </w:r>
      <w:r w:rsidR="002D7DD6">
        <w:t>ice</w:t>
      </w:r>
      <w:r w:rsidR="00426A62">
        <w:t xml:space="preserve"> </w:t>
      </w:r>
      <w:r w:rsidR="00200F03">
        <w:t>Presid</w:t>
      </w:r>
      <w:r w:rsidR="00AD49AE">
        <w:t>ent (</w:t>
      </w:r>
      <w:r w:rsidR="006B5787">
        <w:t>Sha</w:t>
      </w:r>
      <w:r w:rsidR="007C0AD3">
        <w:t xml:space="preserve">ne </w:t>
      </w:r>
      <w:r w:rsidR="008E3843">
        <w:t>Hu</w:t>
      </w:r>
      <w:r w:rsidR="00C274BD">
        <w:t>c</w:t>
      </w:r>
      <w:r w:rsidR="00C166BE">
        <w:t xml:space="preserve">kabee </w:t>
      </w:r>
      <w:r w:rsidR="0084408A">
        <w:t>after</w:t>
      </w:r>
      <w:r w:rsidR="004A33A9">
        <w:t xml:space="preserve"> res</w:t>
      </w:r>
      <w:r w:rsidR="007F4F06">
        <w:t>ults</w:t>
      </w:r>
      <w:r w:rsidR="00AD49AE">
        <w:t>)</w:t>
      </w:r>
      <w:r w:rsidR="00217515">
        <w:t>, A</w:t>
      </w:r>
      <w:r w:rsidR="00D012B4">
        <w:t>MA</w:t>
      </w:r>
      <w:r w:rsidR="00181897">
        <w:t xml:space="preserve"> (</w:t>
      </w:r>
      <w:r w:rsidR="001F19B7">
        <w:t>La</w:t>
      </w:r>
      <w:r w:rsidR="00A548B6">
        <w:t xml:space="preserve">donna </w:t>
      </w:r>
      <w:r w:rsidR="001E5EAC">
        <w:t>Zum</w:t>
      </w:r>
      <w:r w:rsidR="00743E24">
        <w:t>wa</w:t>
      </w:r>
      <w:r w:rsidR="00184294">
        <w:t xml:space="preserve">lt </w:t>
      </w:r>
      <w:r w:rsidR="00635157">
        <w:t>a</w:t>
      </w:r>
      <w:r w:rsidR="00E96DFA">
        <w:t xml:space="preserve">fter </w:t>
      </w:r>
      <w:r w:rsidR="00712B48">
        <w:t>re</w:t>
      </w:r>
      <w:r w:rsidR="00525AEC">
        <w:t>sults</w:t>
      </w:r>
      <w:r w:rsidR="00070C95">
        <w:t xml:space="preserve"> </w:t>
      </w:r>
      <w:r w:rsidR="00B05868">
        <w:t>Lad</w:t>
      </w:r>
      <w:r w:rsidR="003762E1">
        <w:t xml:space="preserve">onna </w:t>
      </w:r>
      <w:r w:rsidR="00FE7DEE">
        <w:t>was</w:t>
      </w:r>
      <w:r w:rsidR="006B11DD">
        <w:t xml:space="preserve"> </w:t>
      </w:r>
      <w:r w:rsidR="00356F64">
        <w:t xml:space="preserve">unable to </w:t>
      </w:r>
      <w:r w:rsidR="005D71FA">
        <w:t xml:space="preserve">be at the </w:t>
      </w:r>
      <w:r w:rsidR="006A6DC6">
        <w:t>meeti</w:t>
      </w:r>
      <w:r w:rsidR="00DA48C1">
        <w:t>ng for th</w:t>
      </w:r>
      <w:r w:rsidR="00382F43">
        <w:t>e entir</w:t>
      </w:r>
      <w:r w:rsidR="00334A56">
        <w:t xml:space="preserve">e </w:t>
      </w:r>
      <w:r w:rsidR="0083570C">
        <w:t>durat</w:t>
      </w:r>
      <w:r w:rsidR="00713446">
        <w:t>ion</w:t>
      </w:r>
      <w:r w:rsidR="00181897">
        <w:t>)</w:t>
      </w:r>
      <w:r>
        <w:br/>
        <w:t>Guests: Community members in attendance (sign-in sheet on file).</w:t>
      </w:r>
    </w:p>
    <w:p w14:paraId="13A8BA4A" w14:textId="77777777" w:rsidR="00207554" w:rsidRDefault="00207554"/>
    <w:p w14:paraId="4AFF631A" w14:textId="41B107D1" w:rsidR="00207554" w:rsidRDefault="003C1B90">
      <w:pPr>
        <w:pStyle w:val="Heading2"/>
      </w:pPr>
      <w:r>
        <w:t>3.</w:t>
      </w:r>
      <w:r w:rsidR="3CF6F1D7">
        <w:t xml:space="preserve"> Veteran prize announcement</w:t>
      </w:r>
      <w:r w:rsidR="04C55DAC">
        <w:t xml:space="preserve"> </w:t>
      </w:r>
    </w:p>
    <w:p w14:paraId="4289BB74" w14:textId="1468D900" w:rsidR="00207554" w:rsidRDefault="692E4FF6">
      <w:r>
        <w:t>Once called to order the</w:t>
      </w:r>
      <w:r w:rsidR="0BF37432">
        <w:t xml:space="preserve"> meeting began with Julie Norris announcing details about the Veteran’s prize drawing</w:t>
      </w:r>
      <w:r w:rsidR="003C1B90">
        <w:t>.</w:t>
      </w:r>
      <w:r w:rsidR="41994E36">
        <w:t xml:space="preserve"> She presented Christopher Walton with a ceremonial folded flag and </w:t>
      </w:r>
      <w:r w:rsidR="46F9B5EC">
        <w:t>read the poem that came with it</w:t>
      </w:r>
      <w:r w:rsidR="00044469">
        <w:t xml:space="preserve">. </w:t>
      </w:r>
      <w:r w:rsidR="003C1B90">
        <w:br/>
      </w:r>
    </w:p>
    <w:p w14:paraId="38E93745" w14:textId="77777777" w:rsidR="00207554" w:rsidRDefault="00207554"/>
    <w:p w14:paraId="65FA1BA5" w14:textId="7BBCE168" w:rsidR="00207554" w:rsidRDefault="003C1B90">
      <w:pPr>
        <w:pStyle w:val="Heading2"/>
      </w:pPr>
      <w:r>
        <w:t xml:space="preserve">4. </w:t>
      </w:r>
      <w:r w:rsidR="0B10B5D4">
        <w:t>Election Committee</w:t>
      </w:r>
    </w:p>
    <w:p w14:paraId="47037104" w14:textId="7847AB62" w:rsidR="00207554" w:rsidRDefault="0B10B5D4">
      <w:r>
        <w:t>After Julie Norris, the Board announced that at this time they were handing the floor over to the Election Committee. Katha Deel</w:t>
      </w:r>
      <w:r w:rsidR="4B5D5DA8">
        <w:t>, Sherry Tempest, and Joy Chumbley</w:t>
      </w:r>
      <w:r w:rsidR="3DA05104">
        <w:t xml:space="preserve"> </w:t>
      </w:r>
      <w:r w:rsidR="146B78AE">
        <w:t xml:space="preserve">collected all of the Absentee Ballots as well as the </w:t>
      </w:r>
      <w:r w:rsidR="3881FE0B">
        <w:t>in-person</w:t>
      </w:r>
      <w:r w:rsidR="146B78AE">
        <w:t xml:space="preserve"> ballots</w:t>
      </w:r>
      <w:r w:rsidR="1F7ADD98">
        <w:t xml:space="preserve">. They then asked if anyone in attendance would observe them as they counted the votes. Sonia Huckabee volunteered. </w:t>
      </w:r>
      <w:r w:rsidR="00DB590A">
        <w:t>They went into the office and started counting.</w:t>
      </w:r>
      <w:r w:rsidR="1AF32D8B">
        <w:t xml:space="preserve"> While waiting, the community enjoyed the pot luck</w:t>
      </w:r>
      <w:r w:rsidR="00F06E42">
        <w:t xml:space="preserve"> </w:t>
      </w:r>
      <w:r w:rsidR="00C25B49">
        <w:t xml:space="preserve">no </w:t>
      </w:r>
      <w:r w:rsidR="00C05C0C">
        <w:t>H</w:t>
      </w:r>
      <w:r w:rsidR="00C12BBB">
        <w:t xml:space="preserve">OA </w:t>
      </w:r>
      <w:r w:rsidR="00F41AF0">
        <w:t>busine</w:t>
      </w:r>
      <w:r w:rsidR="00EB0742">
        <w:t xml:space="preserve">ss was </w:t>
      </w:r>
      <w:r w:rsidR="003D4D9A">
        <w:t>con</w:t>
      </w:r>
      <w:r w:rsidR="00E92D61">
        <w:t xml:space="preserve">ducted </w:t>
      </w:r>
      <w:r w:rsidR="00FA4E09">
        <w:t>during</w:t>
      </w:r>
      <w:r w:rsidR="00C62CD4">
        <w:t xml:space="preserve"> this ti</w:t>
      </w:r>
      <w:r w:rsidR="00FB285F">
        <w:t xml:space="preserve">me. </w:t>
      </w:r>
      <w:r w:rsidR="1AF32D8B">
        <w:t xml:space="preserve">  </w:t>
      </w:r>
    </w:p>
    <w:p w14:paraId="6A138BC1" w14:textId="77777777" w:rsidR="00207554" w:rsidRDefault="00207554"/>
    <w:p w14:paraId="0AE55B22" w14:textId="4EDE445D" w:rsidR="00207554" w:rsidRDefault="003C1B90">
      <w:pPr>
        <w:pStyle w:val="Heading2"/>
      </w:pPr>
      <w:r>
        <w:t xml:space="preserve">5. HOA Election </w:t>
      </w:r>
      <w:r w:rsidR="00B5161A">
        <w:t>Re</w:t>
      </w:r>
      <w:r w:rsidR="00252B30">
        <w:t>sults</w:t>
      </w:r>
    </w:p>
    <w:p w14:paraId="4446CCF3" w14:textId="0C9A5C05" w:rsidR="00890E30" w:rsidRDefault="001065F5">
      <w:r>
        <w:t xml:space="preserve">The </w:t>
      </w:r>
      <w:r w:rsidR="00C33CB8">
        <w:t>winn</w:t>
      </w:r>
      <w:r w:rsidR="00CB137D">
        <w:t xml:space="preserve">ing </w:t>
      </w:r>
      <w:r w:rsidR="00135C8B">
        <w:t>cand</w:t>
      </w:r>
      <w:r w:rsidR="003A0AF3">
        <w:t>id</w:t>
      </w:r>
      <w:r w:rsidR="00085979">
        <w:t xml:space="preserve">ates </w:t>
      </w:r>
      <w:r w:rsidR="00F1475C">
        <w:t xml:space="preserve">are as </w:t>
      </w:r>
      <w:r w:rsidR="00B04BE6">
        <w:t>foll</w:t>
      </w:r>
      <w:r w:rsidR="00105DA3">
        <w:t>ows</w:t>
      </w:r>
      <w:r w:rsidR="006654B7">
        <w:t>, Chris</w:t>
      </w:r>
      <w:r w:rsidR="00297181">
        <w:t>to</w:t>
      </w:r>
      <w:r w:rsidR="004037E4">
        <w:t xml:space="preserve">pher </w:t>
      </w:r>
      <w:r w:rsidR="004141E4">
        <w:t>Walton</w:t>
      </w:r>
      <w:r w:rsidR="00890E30">
        <w:t xml:space="preserve"> </w:t>
      </w:r>
      <w:r w:rsidR="0058388C">
        <w:t>(</w:t>
      </w:r>
      <w:r w:rsidR="00DA0A4C">
        <w:t>Pres</w:t>
      </w:r>
      <w:r w:rsidR="009B754D">
        <w:t>i</w:t>
      </w:r>
      <w:r w:rsidR="00336D06">
        <w:t>dent</w:t>
      </w:r>
      <w:r w:rsidR="0058388C">
        <w:t>)</w:t>
      </w:r>
      <w:r w:rsidR="00187959">
        <w:t xml:space="preserve">, </w:t>
      </w:r>
      <w:r w:rsidR="0062358F">
        <w:t xml:space="preserve">Shane </w:t>
      </w:r>
      <w:r w:rsidR="0097232A">
        <w:t>Hu</w:t>
      </w:r>
      <w:r w:rsidR="00446A52">
        <w:t>c</w:t>
      </w:r>
      <w:r w:rsidR="000A67AD">
        <w:t>kabee</w:t>
      </w:r>
      <w:r w:rsidR="004262CB">
        <w:t xml:space="preserve"> </w:t>
      </w:r>
      <w:r w:rsidR="00727BD2">
        <w:t>(</w:t>
      </w:r>
      <w:r w:rsidR="00B3414E">
        <w:t xml:space="preserve">Vice </w:t>
      </w:r>
      <w:r w:rsidR="009E2431">
        <w:t>Presid</w:t>
      </w:r>
      <w:r w:rsidR="00B80B55">
        <w:t>ent</w:t>
      </w:r>
      <w:r w:rsidR="00727BD2">
        <w:t>)</w:t>
      </w:r>
      <w:r w:rsidR="00001C7C">
        <w:t xml:space="preserve">, </w:t>
      </w:r>
      <w:r w:rsidR="00E425BE">
        <w:t>Ho</w:t>
      </w:r>
      <w:r w:rsidR="00F71586">
        <w:t>pe W</w:t>
      </w:r>
      <w:r w:rsidR="0057105F">
        <w:t>hit</w:t>
      </w:r>
      <w:r w:rsidR="00600D11">
        <w:t xml:space="preserve">e </w:t>
      </w:r>
      <w:r w:rsidR="00404F0E">
        <w:t>(</w:t>
      </w:r>
      <w:r w:rsidR="005541B5">
        <w:t>Se</w:t>
      </w:r>
      <w:r w:rsidR="00406F9C">
        <w:t>cre</w:t>
      </w:r>
      <w:r w:rsidR="004221BF">
        <w:t>tary</w:t>
      </w:r>
      <w:r w:rsidR="0029071E">
        <w:t>-</w:t>
      </w:r>
      <w:r w:rsidR="00B61D12">
        <w:t>Trea</w:t>
      </w:r>
      <w:r w:rsidR="0073704B">
        <w:t>sur</w:t>
      </w:r>
      <w:r w:rsidR="00645DCA">
        <w:t>er</w:t>
      </w:r>
      <w:r w:rsidR="00DB3FE9">
        <w:t>)</w:t>
      </w:r>
      <w:r w:rsidR="005542BD">
        <w:t xml:space="preserve">, </w:t>
      </w:r>
      <w:r w:rsidR="000E3FAB">
        <w:t>Ladonn</w:t>
      </w:r>
      <w:r w:rsidR="00D91DF0">
        <w:t xml:space="preserve">a </w:t>
      </w:r>
      <w:r w:rsidR="000F0436">
        <w:t>Zumw</w:t>
      </w:r>
      <w:r w:rsidR="00C95898">
        <w:t>a</w:t>
      </w:r>
      <w:r w:rsidR="00EB62A2">
        <w:t>lt</w:t>
      </w:r>
      <w:r w:rsidR="007E196B">
        <w:t xml:space="preserve"> (</w:t>
      </w:r>
      <w:r w:rsidR="00990728">
        <w:t>A</w:t>
      </w:r>
      <w:r w:rsidR="009D6FAC">
        <w:t>MA</w:t>
      </w:r>
      <w:r w:rsidR="007E196B">
        <w:t>)</w:t>
      </w:r>
      <w:r w:rsidR="00920612">
        <w:t xml:space="preserve">, </w:t>
      </w:r>
      <w:r w:rsidR="00AD2D95">
        <w:t xml:space="preserve">and </w:t>
      </w:r>
      <w:r w:rsidR="00283468">
        <w:t>Sa</w:t>
      </w:r>
      <w:r w:rsidR="00182A96">
        <w:t xml:space="preserve">bas </w:t>
      </w:r>
      <w:r w:rsidR="001376A1">
        <w:t>Quin</w:t>
      </w:r>
      <w:r w:rsidR="00863ECC">
        <w:t>t</w:t>
      </w:r>
      <w:r w:rsidR="00F67516">
        <w:t>ana</w:t>
      </w:r>
      <w:r w:rsidR="00CD5C32">
        <w:t xml:space="preserve"> </w:t>
      </w:r>
      <w:r w:rsidR="009B5133">
        <w:t>(</w:t>
      </w:r>
      <w:r w:rsidR="006C3076">
        <w:t>Mai</w:t>
      </w:r>
      <w:r w:rsidR="00B802D4">
        <w:t>ntenan</w:t>
      </w:r>
      <w:r w:rsidR="000B4789">
        <w:t>ce Dir</w:t>
      </w:r>
      <w:r w:rsidR="00091974">
        <w:t>ector</w:t>
      </w:r>
      <w:r w:rsidR="009B5133">
        <w:t>)</w:t>
      </w:r>
      <w:r w:rsidR="00FF1AE1">
        <w:t xml:space="preserve">. </w:t>
      </w:r>
      <w:r w:rsidR="00C207D0">
        <w:t>Christ</w:t>
      </w:r>
      <w:r w:rsidR="00592F83">
        <w:t xml:space="preserve">opher </w:t>
      </w:r>
      <w:r w:rsidR="00555E3D">
        <w:t xml:space="preserve">Walton </w:t>
      </w:r>
      <w:r w:rsidR="002F78B0">
        <w:t xml:space="preserve">also </w:t>
      </w:r>
      <w:r w:rsidR="004F650C">
        <w:t>co</w:t>
      </w:r>
      <w:r w:rsidR="005A03C4">
        <w:t>n</w:t>
      </w:r>
      <w:r w:rsidR="00DA7D18">
        <w:t>firme</w:t>
      </w:r>
      <w:r w:rsidR="005F7C2A">
        <w:t xml:space="preserve">d that </w:t>
      </w:r>
      <w:r w:rsidR="00773E33">
        <w:t>even</w:t>
      </w:r>
      <w:r w:rsidR="0086712F">
        <w:t xml:space="preserve"> though</w:t>
      </w:r>
      <w:r w:rsidR="00FB1144">
        <w:t xml:space="preserve"> all posi</w:t>
      </w:r>
      <w:r w:rsidR="00265609">
        <w:t>tions w</w:t>
      </w:r>
      <w:r w:rsidR="002B1E20">
        <w:t xml:space="preserve">ere </w:t>
      </w:r>
      <w:r w:rsidR="00B27820">
        <w:t>voted</w:t>
      </w:r>
      <w:r w:rsidR="009E55A1">
        <w:t xml:space="preserve"> on</w:t>
      </w:r>
      <w:r w:rsidR="003B16EC">
        <w:t>,</w:t>
      </w:r>
      <w:r w:rsidR="00A01D9C">
        <w:t xml:space="preserve"> that does </w:t>
      </w:r>
      <w:r w:rsidR="005167F8">
        <w:t xml:space="preserve">not </w:t>
      </w:r>
      <w:r w:rsidR="002048D3">
        <w:t xml:space="preserve">mean that </w:t>
      </w:r>
      <w:r w:rsidR="00B4461D">
        <w:t>we are</w:t>
      </w:r>
      <w:r w:rsidR="00F808B4">
        <w:t xml:space="preserve"> </w:t>
      </w:r>
      <w:r w:rsidR="00E67A15">
        <w:t>starting</w:t>
      </w:r>
      <w:r w:rsidR="00F46831">
        <w:t xml:space="preserve"> the </w:t>
      </w:r>
      <w:r w:rsidR="00973ED5">
        <w:t>duration</w:t>
      </w:r>
      <w:r w:rsidR="00526C1C">
        <w:t xml:space="preserve"> of e</w:t>
      </w:r>
      <w:r w:rsidR="00B3734E">
        <w:t xml:space="preserve">ach </w:t>
      </w:r>
      <w:r w:rsidR="003519E1">
        <w:t>position</w:t>
      </w:r>
      <w:r w:rsidR="00ED6BEC">
        <w:t xml:space="preserve"> over</w:t>
      </w:r>
      <w:r w:rsidR="001739AC">
        <w:t xml:space="preserve">. </w:t>
      </w:r>
      <w:r w:rsidR="0036364A">
        <w:t>Ne</w:t>
      </w:r>
      <w:r w:rsidR="00FF1D19">
        <w:t xml:space="preserve">xt year </w:t>
      </w:r>
      <w:r w:rsidR="00EA1AF0">
        <w:t>202</w:t>
      </w:r>
      <w:r w:rsidR="001328B2">
        <w:t xml:space="preserve">6 </w:t>
      </w:r>
      <w:r w:rsidR="004B3C1A">
        <w:t xml:space="preserve">the </w:t>
      </w:r>
      <w:r w:rsidR="004E403C">
        <w:t>Pr</w:t>
      </w:r>
      <w:r w:rsidR="00A51CAB">
        <w:t>es</w:t>
      </w:r>
      <w:r w:rsidR="00B56277">
        <w:t xml:space="preserve">ident </w:t>
      </w:r>
      <w:r w:rsidR="0019785E">
        <w:t xml:space="preserve">position </w:t>
      </w:r>
      <w:r w:rsidR="008F32B6">
        <w:t xml:space="preserve">will </w:t>
      </w:r>
      <w:r w:rsidR="00172312">
        <w:t>be v</w:t>
      </w:r>
      <w:r w:rsidR="00830C09">
        <w:t>ote</w:t>
      </w:r>
      <w:r w:rsidR="00C659C6">
        <w:t xml:space="preserve">d on </w:t>
      </w:r>
      <w:r w:rsidR="008230FD">
        <w:t>again</w:t>
      </w:r>
      <w:r w:rsidR="00F545E5">
        <w:t xml:space="preserve"> </w:t>
      </w:r>
      <w:r w:rsidR="00C80A2C">
        <w:t>along with</w:t>
      </w:r>
      <w:r w:rsidR="00516F28">
        <w:t xml:space="preserve"> an</w:t>
      </w:r>
      <w:r w:rsidR="00EF0ACC">
        <w:t>y</w:t>
      </w:r>
      <w:r w:rsidR="000152E8">
        <w:t xml:space="preserve"> other </w:t>
      </w:r>
      <w:r w:rsidR="00DA0D56">
        <w:t xml:space="preserve">position </w:t>
      </w:r>
      <w:r w:rsidR="002D7004">
        <w:t>that w</w:t>
      </w:r>
      <w:r w:rsidR="004911FC">
        <w:t xml:space="preserve">ould be </w:t>
      </w:r>
      <w:r w:rsidR="00231120">
        <w:t>up f</w:t>
      </w:r>
      <w:r w:rsidR="008B149C">
        <w:t xml:space="preserve">or </w:t>
      </w:r>
      <w:r w:rsidR="006604C5">
        <w:t>elec</w:t>
      </w:r>
      <w:r w:rsidR="00262CA9">
        <w:t>tion at t</w:t>
      </w:r>
      <w:r w:rsidR="00023AEB">
        <w:t>hat tim</w:t>
      </w:r>
      <w:r w:rsidR="006735E0">
        <w:t>e</w:t>
      </w:r>
      <w:r w:rsidR="00FB0C81">
        <w:t xml:space="preserve">. </w:t>
      </w:r>
      <w:r w:rsidR="00AC7DE5">
        <w:t xml:space="preserve"> </w:t>
      </w:r>
    </w:p>
    <w:p w14:paraId="5A555733" w14:textId="77777777" w:rsidR="00207554" w:rsidRDefault="00207554"/>
    <w:p w14:paraId="019B94C8" w14:textId="77777777" w:rsidR="00207554" w:rsidRDefault="003C1B90">
      <w:pPr>
        <w:pStyle w:val="Heading2"/>
      </w:pPr>
      <w:r>
        <w:t>9. Adjournment</w:t>
      </w:r>
    </w:p>
    <w:p w14:paraId="48A7790C" w14:textId="39BBF575" w:rsidR="00207554" w:rsidRDefault="003C1B90">
      <w:r>
        <w:t>There being no further business, the meeting was adjourned at 1</w:t>
      </w:r>
      <w:r w:rsidR="00A24790">
        <w:t>2</w:t>
      </w:r>
      <w:r>
        <w:t>:</w:t>
      </w:r>
      <w:r w:rsidR="00CE4743">
        <w:t>00</w:t>
      </w:r>
      <w:r>
        <w:t xml:space="preserve"> </w:t>
      </w:r>
      <w:r w:rsidR="00230A63">
        <w:t>P</w:t>
      </w:r>
      <w:r>
        <w:t>M.</w:t>
      </w:r>
    </w:p>
    <w:p w14:paraId="5BDBAAA2" w14:textId="77777777" w:rsidR="00207554" w:rsidRDefault="00207554"/>
    <w:p w14:paraId="152DF606" w14:textId="77777777" w:rsidR="00207554" w:rsidRDefault="003C1B90">
      <w:pPr>
        <w:pStyle w:val="Heading2"/>
      </w:pPr>
      <w:r>
        <w:t>Certification of Minutes</w:t>
      </w:r>
    </w:p>
    <w:p w14:paraId="1F44109C" w14:textId="77777777" w:rsidR="00207554" w:rsidRDefault="003C1B90">
      <w:r>
        <w:t>These minutes were reviewed and approved by the Board of Directors on October 13, 2025.</w:t>
      </w:r>
      <w:r>
        <w:br/>
      </w:r>
      <w:r>
        <w:br/>
        <w:t>______________________________</w:t>
      </w:r>
      <w:r>
        <w:br/>
        <w:t>Christopher Walton, President</w:t>
      </w:r>
      <w:r>
        <w:br/>
        <w:t>Lake Granbury Harbor Owners Association</w:t>
      </w:r>
    </w:p>
    <w:p w14:paraId="113DEEA4" w14:textId="77777777" w:rsidR="00207554" w:rsidRDefault="00207554"/>
    <w:sectPr w:rsidR="00207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3390688">
    <w:abstractNumId w:val="3"/>
  </w:num>
  <w:num w:numId="2" w16cid:durableId="1112701241">
    <w:abstractNumId w:val="8"/>
  </w:num>
  <w:num w:numId="3" w16cid:durableId="1153565504">
    <w:abstractNumId w:val="0"/>
  </w:num>
  <w:num w:numId="4" w16cid:durableId="1736471334">
    <w:abstractNumId w:val="2"/>
  </w:num>
  <w:num w:numId="5" w16cid:durableId="2045866452">
    <w:abstractNumId w:val="1"/>
  </w:num>
  <w:num w:numId="6" w16cid:durableId="2066678210">
    <w:abstractNumId w:val="4"/>
  </w:num>
  <w:num w:numId="7" w16cid:durableId="2143309429">
    <w:abstractNumId w:val="7"/>
  </w:num>
  <w:num w:numId="8" w16cid:durableId="465200793">
    <w:abstractNumId w:val="6"/>
  </w:num>
  <w:num w:numId="9" w16cid:durableId="981806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C7C"/>
    <w:rsid w:val="000152E8"/>
    <w:rsid w:val="00023AEB"/>
    <w:rsid w:val="00032B41"/>
    <w:rsid w:val="00034616"/>
    <w:rsid w:val="00036558"/>
    <w:rsid w:val="00044469"/>
    <w:rsid w:val="000476F9"/>
    <w:rsid w:val="00052B2E"/>
    <w:rsid w:val="0005332E"/>
    <w:rsid w:val="00055D0F"/>
    <w:rsid w:val="0006063C"/>
    <w:rsid w:val="00070C95"/>
    <w:rsid w:val="000755D4"/>
    <w:rsid w:val="0008054E"/>
    <w:rsid w:val="00085979"/>
    <w:rsid w:val="00091974"/>
    <w:rsid w:val="000A11BB"/>
    <w:rsid w:val="000A5DCC"/>
    <w:rsid w:val="000A67AD"/>
    <w:rsid w:val="000B4789"/>
    <w:rsid w:val="000B6611"/>
    <w:rsid w:val="000E3FAB"/>
    <w:rsid w:val="000F0436"/>
    <w:rsid w:val="00105DA3"/>
    <w:rsid w:val="001065F5"/>
    <w:rsid w:val="00111EE4"/>
    <w:rsid w:val="0011488E"/>
    <w:rsid w:val="001159FB"/>
    <w:rsid w:val="001248B7"/>
    <w:rsid w:val="001328B2"/>
    <w:rsid w:val="00135C8B"/>
    <w:rsid w:val="001366C6"/>
    <w:rsid w:val="001376A1"/>
    <w:rsid w:val="0015074B"/>
    <w:rsid w:val="00155C1D"/>
    <w:rsid w:val="00172312"/>
    <w:rsid w:val="001739AC"/>
    <w:rsid w:val="00173E60"/>
    <w:rsid w:val="00177507"/>
    <w:rsid w:val="00181897"/>
    <w:rsid w:val="00182A96"/>
    <w:rsid w:val="00184294"/>
    <w:rsid w:val="001877AF"/>
    <w:rsid w:val="00187959"/>
    <w:rsid w:val="0019785E"/>
    <w:rsid w:val="001D37DC"/>
    <w:rsid w:val="001E1FF1"/>
    <w:rsid w:val="001E5EAC"/>
    <w:rsid w:val="001F19B7"/>
    <w:rsid w:val="00200F03"/>
    <w:rsid w:val="002048D3"/>
    <w:rsid w:val="00207554"/>
    <w:rsid w:val="00217515"/>
    <w:rsid w:val="002242E1"/>
    <w:rsid w:val="00230A63"/>
    <w:rsid w:val="00231120"/>
    <w:rsid w:val="00240FAD"/>
    <w:rsid w:val="00252B30"/>
    <w:rsid w:val="00254153"/>
    <w:rsid w:val="00262CA9"/>
    <w:rsid w:val="00262E5F"/>
    <w:rsid w:val="00265609"/>
    <w:rsid w:val="00280776"/>
    <w:rsid w:val="00283468"/>
    <w:rsid w:val="0029071E"/>
    <w:rsid w:val="0029639D"/>
    <w:rsid w:val="00297181"/>
    <w:rsid w:val="002A6A2E"/>
    <w:rsid w:val="002B1E20"/>
    <w:rsid w:val="002D7004"/>
    <w:rsid w:val="002D7DD6"/>
    <w:rsid w:val="002F11F5"/>
    <w:rsid w:val="002F7183"/>
    <w:rsid w:val="002F78B0"/>
    <w:rsid w:val="00306032"/>
    <w:rsid w:val="0031117A"/>
    <w:rsid w:val="00317C2D"/>
    <w:rsid w:val="00320A99"/>
    <w:rsid w:val="00326F90"/>
    <w:rsid w:val="00334A56"/>
    <w:rsid w:val="00336D06"/>
    <w:rsid w:val="00345214"/>
    <w:rsid w:val="003519E1"/>
    <w:rsid w:val="00356F64"/>
    <w:rsid w:val="0036364A"/>
    <w:rsid w:val="003667F1"/>
    <w:rsid w:val="003703F4"/>
    <w:rsid w:val="003762E1"/>
    <w:rsid w:val="00382F43"/>
    <w:rsid w:val="00391634"/>
    <w:rsid w:val="003A0AF3"/>
    <w:rsid w:val="003B16EC"/>
    <w:rsid w:val="003B6214"/>
    <w:rsid w:val="003C1B90"/>
    <w:rsid w:val="003D4D9A"/>
    <w:rsid w:val="003D5B2D"/>
    <w:rsid w:val="003F1815"/>
    <w:rsid w:val="003F519D"/>
    <w:rsid w:val="003F5664"/>
    <w:rsid w:val="004037E4"/>
    <w:rsid w:val="00404F0E"/>
    <w:rsid w:val="00406F9C"/>
    <w:rsid w:val="004141E4"/>
    <w:rsid w:val="00414DD4"/>
    <w:rsid w:val="004221BF"/>
    <w:rsid w:val="00425092"/>
    <w:rsid w:val="004262CB"/>
    <w:rsid w:val="00426A62"/>
    <w:rsid w:val="00430DD5"/>
    <w:rsid w:val="004433EF"/>
    <w:rsid w:val="00446A52"/>
    <w:rsid w:val="0047663D"/>
    <w:rsid w:val="004911FC"/>
    <w:rsid w:val="004A0E15"/>
    <w:rsid w:val="004A33A9"/>
    <w:rsid w:val="004A61B1"/>
    <w:rsid w:val="004A6E3B"/>
    <w:rsid w:val="004B3C1A"/>
    <w:rsid w:val="004B560B"/>
    <w:rsid w:val="004C2708"/>
    <w:rsid w:val="004D5FC1"/>
    <w:rsid w:val="004E403C"/>
    <w:rsid w:val="004F650C"/>
    <w:rsid w:val="00511B87"/>
    <w:rsid w:val="00514E33"/>
    <w:rsid w:val="005167F8"/>
    <w:rsid w:val="00516F28"/>
    <w:rsid w:val="00525AEC"/>
    <w:rsid w:val="00526C1C"/>
    <w:rsid w:val="0053032C"/>
    <w:rsid w:val="00530A51"/>
    <w:rsid w:val="0053204D"/>
    <w:rsid w:val="005541B5"/>
    <w:rsid w:val="005542BD"/>
    <w:rsid w:val="00555E3D"/>
    <w:rsid w:val="0057105F"/>
    <w:rsid w:val="00574C01"/>
    <w:rsid w:val="005776DC"/>
    <w:rsid w:val="00580DCC"/>
    <w:rsid w:val="00582157"/>
    <w:rsid w:val="0058388C"/>
    <w:rsid w:val="0059271D"/>
    <w:rsid w:val="00592F83"/>
    <w:rsid w:val="005A03C4"/>
    <w:rsid w:val="005B2220"/>
    <w:rsid w:val="005B64FC"/>
    <w:rsid w:val="005C2D0E"/>
    <w:rsid w:val="005D1D86"/>
    <w:rsid w:val="005D50D5"/>
    <w:rsid w:val="005D71FA"/>
    <w:rsid w:val="005F7C2A"/>
    <w:rsid w:val="00600D11"/>
    <w:rsid w:val="0062358F"/>
    <w:rsid w:val="006250FB"/>
    <w:rsid w:val="00625B11"/>
    <w:rsid w:val="006332F4"/>
    <w:rsid w:val="00635157"/>
    <w:rsid w:val="00640C5B"/>
    <w:rsid w:val="0064376B"/>
    <w:rsid w:val="00645DCA"/>
    <w:rsid w:val="00653F40"/>
    <w:rsid w:val="006604C5"/>
    <w:rsid w:val="006654B7"/>
    <w:rsid w:val="006735E0"/>
    <w:rsid w:val="006755A2"/>
    <w:rsid w:val="00676F34"/>
    <w:rsid w:val="006839BF"/>
    <w:rsid w:val="00684D5D"/>
    <w:rsid w:val="006A6DC6"/>
    <w:rsid w:val="006B11DD"/>
    <w:rsid w:val="006B5787"/>
    <w:rsid w:val="006C213F"/>
    <w:rsid w:val="006C27D7"/>
    <w:rsid w:val="006C3076"/>
    <w:rsid w:val="006D4F06"/>
    <w:rsid w:val="00711556"/>
    <w:rsid w:val="00712B48"/>
    <w:rsid w:val="00713446"/>
    <w:rsid w:val="00713DB9"/>
    <w:rsid w:val="00727BD2"/>
    <w:rsid w:val="0073704B"/>
    <w:rsid w:val="00740B9A"/>
    <w:rsid w:val="00743E24"/>
    <w:rsid w:val="00745F10"/>
    <w:rsid w:val="00767FC2"/>
    <w:rsid w:val="00773E33"/>
    <w:rsid w:val="00776E92"/>
    <w:rsid w:val="007863AB"/>
    <w:rsid w:val="0079585A"/>
    <w:rsid w:val="007C098E"/>
    <w:rsid w:val="007C0AD3"/>
    <w:rsid w:val="007E196B"/>
    <w:rsid w:val="007F4F06"/>
    <w:rsid w:val="008040EA"/>
    <w:rsid w:val="008210FC"/>
    <w:rsid w:val="00821462"/>
    <w:rsid w:val="008230FD"/>
    <w:rsid w:val="00830C09"/>
    <w:rsid w:val="0083570C"/>
    <w:rsid w:val="008375A8"/>
    <w:rsid w:val="0084408A"/>
    <w:rsid w:val="00857C7B"/>
    <w:rsid w:val="00863ECC"/>
    <w:rsid w:val="008659E9"/>
    <w:rsid w:val="0086712F"/>
    <w:rsid w:val="00874784"/>
    <w:rsid w:val="00876185"/>
    <w:rsid w:val="008853E6"/>
    <w:rsid w:val="00890E30"/>
    <w:rsid w:val="008A49C3"/>
    <w:rsid w:val="008B149C"/>
    <w:rsid w:val="008B7681"/>
    <w:rsid w:val="008D7649"/>
    <w:rsid w:val="008E1778"/>
    <w:rsid w:val="008E3843"/>
    <w:rsid w:val="008E41B5"/>
    <w:rsid w:val="008E4B6B"/>
    <w:rsid w:val="008F32B6"/>
    <w:rsid w:val="00910B9E"/>
    <w:rsid w:val="00913FEB"/>
    <w:rsid w:val="00920612"/>
    <w:rsid w:val="0093694B"/>
    <w:rsid w:val="00946162"/>
    <w:rsid w:val="0097232A"/>
    <w:rsid w:val="009732B7"/>
    <w:rsid w:val="00973A23"/>
    <w:rsid w:val="00973ED5"/>
    <w:rsid w:val="00990728"/>
    <w:rsid w:val="009951E1"/>
    <w:rsid w:val="009B1738"/>
    <w:rsid w:val="009B2038"/>
    <w:rsid w:val="009B5133"/>
    <w:rsid w:val="009B754D"/>
    <w:rsid w:val="009C105D"/>
    <w:rsid w:val="009D6FAC"/>
    <w:rsid w:val="009E2431"/>
    <w:rsid w:val="009E55A1"/>
    <w:rsid w:val="00A00170"/>
    <w:rsid w:val="00A01D9C"/>
    <w:rsid w:val="00A04002"/>
    <w:rsid w:val="00A07F3F"/>
    <w:rsid w:val="00A13119"/>
    <w:rsid w:val="00A13DCB"/>
    <w:rsid w:val="00A24790"/>
    <w:rsid w:val="00A26A74"/>
    <w:rsid w:val="00A279AA"/>
    <w:rsid w:val="00A30C48"/>
    <w:rsid w:val="00A42608"/>
    <w:rsid w:val="00A51CAB"/>
    <w:rsid w:val="00A548B6"/>
    <w:rsid w:val="00A721E9"/>
    <w:rsid w:val="00A76789"/>
    <w:rsid w:val="00A93BB4"/>
    <w:rsid w:val="00A96481"/>
    <w:rsid w:val="00AA003F"/>
    <w:rsid w:val="00AA1D8D"/>
    <w:rsid w:val="00AC27B9"/>
    <w:rsid w:val="00AC7DE5"/>
    <w:rsid w:val="00AD0B9A"/>
    <w:rsid w:val="00AD2787"/>
    <w:rsid w:val="00AD2D95"/>
    <w:rsid w:val="00AD49AE"/>
    <w:rsid w:val="00AD5834"/>
    <w:rsid w:val="00AE047E"/>
    <w:rsid w:val="00AF3F55"/>
    <w:rsid w:val="00AF785E"/>
    <w:rsid w:val="00B04BE6"/>
    <w:rsid w:val="00B05868"/>
    <w:rsid w:val="00B25717"/>
    <w:rsid w:val="00B27820"/>
    <w:rsid w:val="00B329CF"/>
    <w:rsid w:val="00B338C0"/>
    <w:rsid w:val="00B3414E"/>
    <w:rsid w:val="00B3734E"/>
    <w:rsid w:val="00B4461D"/>
    <w:rsid w:val="00B47730"/>
    <w:rsid w:val="00B5161A"/>
    <w:rsid w:val="00B56277"/>
    <w:rsid w:val="00B615B8"/>
    <w:rsid w:val="00B61D12"/>
    <w:rsid w:val="00B77187"/>
    <w:rsid w:val="00B802D4"/>
    <w:rsid w:val="00B80B55"/>
    <w:rsid w:val="00BC61C0"/>
    <w:rsid w:val="00BD215F"/>
    <w:rsid w:val="00BF4CC5"/>
    <w:rsid w:val="00BF78E3"/>
    <w:rsid w:val="00C05C0C"/>
    <w:rsid w:val="00C12BBB"/>
    <w:rsid w:val="00C166BE"/>
    <w:rsid w:val="00C20297"/>
    <w:rsid w:val="00C207D0"/>
    <w:rsid w:val="00C25B49"/>
    <w:rsid w:val="00C274BD"/>
    <w:rsid w:val="00C33CB8"/>
    <w:rsid w:val="00C35943"/>
    <w:rsid w:val="00C375C1"/>
    <w:rsid w:val="00C53569"/>
    <w:rsid w:val="00C547CF"/>
    <w:rsid w:val="00C62CD4"/>
    <w:rsid w:val="00C643D4"/>
    <w:rsid w:val="00C659C6"/>
    <w:rsid w:val="00C80A2C"/>
    <w:rsid w:val="00C86B22"/>
    <w:rsid w:val="00C87043"/>
    <w:rsid w:val="00C9051C"/>
    <w:rsid w:val="00C95898"/>
    <w:rsid w:val="00CA26F7"/>
    <w:rsid w:val="00CB0664"/>
    <w:rsid w:val="00CB137D"/>
    <w:rsid w:val="00CC1D01"/>
    <w:rsid w:val="00CC2822"/>
    <w:rsid w:val="00CD1C91"/>
    <w:rsid w:val="00CD5C32"/>
    <w:rsid w:val="00CE437E"/>
    <w:rsid w:val="00CE4743"/>
    <w:rsid w:val="00CE487F"/>
    <w:rsid w:val="00CF355E"/>
    <w:rsid w:val="00D012B4"/>
    <w:rsid w:val="00D15E84"/>
    <w:rsid w:val="00D26EF4"/>
    <w:rsid w:val="00D278A8"/>
    <w:rsid w:val="00D27BEF"/>
    <w:rsid w:val="00D71727"/>
    <w:rsid w:val="00D77A91"/>
    <w:rsid w:val="00D84C7F"/>
    <w:rsid w:val="00D86E2A"/>
    <w:rsid w:val="00D91DF0"/>
    <w:rsid w:val="00D93576"/>
    <w:rsid w:val="00DA0A4C"/>
    <w:rsid w:val="00DA0D56"/>
    <w:rsid w:val="00DA48C1"/>
    <w:rsid w:val="00DA7D18"/>
    <w:rsid w:val="00DB3FE9"/>
    <w:rsid w:val="00DB590A"/>
    <w:rsid w:val="00DC66A2"/>
    <w:rsid w:val="00DD706E"/>
    <w:rsid w:val="00DF355E"/>
    <w:rsid w:val="00E007EE"/>
    <w:rsid w:val="00E01F72"/>
    <w:rsid w:val="00E07C9D"/>
    <w:rsid w:val="00E1382C"/>
    <w:rsid w:val="00E42567"/>
    <w:rsid w:val="00E425BE"/>
    <w:rsid w:val="00E67A15"/>
    <w:rsid w:val="00E75AFD"/>
    <w:rsid w:val="00E82EF6"/>
    <w:rsid w:val="00E85D55"/>
    <w:rsid w:val="00E92D61"/>
    <w:rsid w:val="00E96DFA"/>
    <w:rsid w:val="00EA1AF0"/>
    <w:rsid w:val="00EB0742"/>
    <w:rsid w:val="00EB2868"/>
    <w:rsid w:val="00EB62A2"/>
    <w:rsid w:val="00ED0742"/>
    <w:rsid w:val="00ED6BEC"/>
    <w:rsid w:val="00EF0ACC"/>
    <w:rsid w:val="00F02E2A"/>
    <w:rsid w:val="00F02F8D"/>
    <w:rsid w:val="00F06E42"/>
    <w:rsid w:val="00F1475C"/>
    <w:rsid w:val="00F228CD"/>
    <w:rsid w:val="00F31D8E"/>
    <w:rsid w:val="00F41AF0"/>
    <w:rsid w:val="00F46831"/>
    <w:rsid w:val="00F52EBF"/>
    <w:rsid w:val="00F545E5"/>
    <w:rsid w:val="00F564CF"/>
    <w:rsid w:val="00F67516"/>
    <w:rsid w:val="00F71586"/>
    <w:rsid w:val="00F808B4"/>
    <w:rsid w:val="00F81DB9"/>
    <w:rsid w:val="00F83772"/>
    <w:rsid w:val="00FA4E09"/>
    <w:rsid w:val="00FB0C81"/>
    <w:rsid w:val="00FB1144"/>
    <w:rsid w:val="00FB285F"/>
    <w:rsid w:val="00FC693F"/>
    <w:rsid w:val="00FE5F58"/>
    <w:rsid w:val="00FE65EB"/>
    <w:rsid w:val="00FE6A4A"/>
    <w:rsid w:val="00FE7DEE"/>
    <w:rsid w:val="00FF1AE1"/>
    <w:rsid w:val="00FF1D19"/>
    <w:rsid w:val="01A3D661"/>
    <w:rsid w:val="042BB753"/>
    <w:rsid w:val="04C55DAC"/>
    <w:rsid w:val="0B015BE7"/>
    <w:rsid w:val="0B10B5D4"/>
    <w:rsid w:val="0BF37432"/>
    <w:rsid w:val="0CD4FEAE"/>
    <w:rsid w:val="1076E07A"/>
    <w:rsid w:val="13FE3285"/>
    <w:rsid w:val="146B78AE"/>
    <w:rsid w:val="148CF245"/>
    <w:rsid w:val="165C271D"/>
    <w:rsid w:val="17F6512B"/>
    <w:rsid w:val="18276F9D"/>
    <w:rsid w:val="1A3D6CDE"/>
    <w:rsid w:val="1AD79B4C"/>
    <w:rsid w:val="1AF32D8B"/>
    <w:rsid w:val="1D260FFD"/>
    <w:rsid w:val="1D502988"/>
    <w:rsid w:val="1E8FDD7F"/>
    <w:rsid w:val="1F7ADD98"/>
    <w:rsid w:val="21B4CF30"/>
    <w:rsid w:val="25F70C22"/>
    <w:rsid w:val="29448A62"/>
    <w:rsid w:val="303DD89E"/>
    <w:rsid w:val="342AA544"/>
    <w:rsid w:val="34ABEC45"/>
    <w:rsid w:val="3881FE0B"/>
    <w:rsid w:val="39279429"/>
    <w:rsid w:val="3A952114"/>
    <w:rsid w:val="3CF6F1D7"/>
    <w:rsid w:val="3DA05104"/>
    <w:rsid w:val="41994E36"/>
    <w:rsid w:val="46F9B5EC"/>
    <w:rsid w:val="4B5D5DA8"/>
    <w:rsid w:val="4C29E40D"/>
    <w:rsid w:val="536387E7"/>
    <w:rsid w:val="5B3664F3"/>
    <w:rsid w:val="5CAEC8B4"/>
    <w:rsid w:val="67A82556"/>
    <w:rsid w:val="692E4FF6"/>
    <w:rsid w:val="6B517919"/>
    <w:rsid w:val="6E3AE80B"/>
    <w:rsid w:val="76397332"/>
    <w:rsid w:val="76E80BE3"/>
    <w:rsid w:val="7826AC7B"/>
    <w:rsid w:val="7880CAC0"/>
    <w:rsid w:val="78C04D3B"/>
    <w:rsid w:val="7BEBE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5CA361"/>
  <w14:defaultImageDpi w14:val="300"/>
  <w15:docId w15:val="{7F90F37D-7110-47FC-8684-0CDDE87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LGHOA Main</cp:lastModifiedBy>
  <cp:revision>3</cp:revision>
  <cp:lastPrinted>2025-10-13T17:30:00Z</cp:lastPrinted>
  <dcterms:created xsi:type="dcterms:W3CDTF">2025-10-13T17:35:00Z</dcterms:created>
  <dcterms:modified xsi:type="dcterms:W3CDTF">2025-11-18T17:39:00Z</dcterms:modified>
  <cp:category/>
</cp:coreProperties>
</file>