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B4CE" w14:textId="308A9E31" w:rsidR="0020512D" w:rsidRDefault="0020512D" w:rsidP="0020512D">
      <w:r>
        <w:t>Plymouth Volunteer</w:t>
      </w:r>
      <w:r w:rsidR="002B4AC3">
        <w:t xml:space="preserve"> Ambulance </w:t>
      </w:r>
      <w:r>
        <w:t>Corps</w:t>
      </w:r>
      <w:r w:rsidR="002B4AC3">
        <w:br/>
      </w:r>
      <w:r>
        <w:t>191 Main Street. Terryville, CT 06786</w:t>
      </w:r>
    </w:p>
    <w:p w14:paraId="7D2A5284" w14:textId="1FD15161" w:rsidR="00CD5F4B" w:rsidRDefault="002B4AC3" w:rsidP="0020512D">
      <w:r>
        <w:t>Ride Along Packet</w:t>
      </w:r>
    </w:p>
    <w:p w14:paraId="5BAC89FD" w14:textId="46B393C2" w:rsidR="00CD5F4B" w:rsidRDefault="002B4AC3">
      <w:r>
        <w:t>A</w:t>
      </w:r>
      <w:r>
        <w:t>ll applicants for ride along must complete this packet and return it to a supervisor for approval. No ride-alongs may begin until approved by a supervisor</w:t>
      </w:r>
      <w:r>
        <w:t>.</w:t>
      </w:r>
    </w:p>
    <w:p w14:paraId="05368874" w14:textId="77777777" w:rsidR="00CD5F4B" w:rsidRDefault="002B4AC3">
      <w:pPr>
        <w:pStyle w:val="Heading2"/>
      </w:pPr>
      <w:r>
        <w:t>RIDER INFORMATION</w:t>
      </w:r>
    </w:p>
    <w:p w14:paraId="181D7FF1" w14:textId="77777777" w:rsidR="00CD5F4B" w:rsidRDefault="002B4AC3">
      <w:r>
        <w:rPr>
          <w:b/>
        </w:rPr>
        <w:t xml:space="preserve">FULL LEGAL NAME: </w:t>
      </w:r>
      <w:r>
        <w:t>________________________________________</w:t>
      </w:r>
    </w:p>
    <w:p w14:paraId="3EC20410" w14:textId="77777777" w:rsidR="00CD5F4B" w:rsidRDefault="002B4AC3">
      <w:r>
        <w:rPr>
          <w:b/>
        </w:rPr>
        <w:t xml:space="preserve">DOB: </w:t>
      </w:r>
      <w:r>
        <w:t>________________________________________</w:t>
      </w:r>
    </w:p>
    <w:p w14:paraId="3422A68A" w14:textId="77777777" w:rsidR="00CD5F4B" w:rsidRDefault="002B4AC3">
      <w:r>
        <w:rPr>
          <w:b/>
        </w:rPr>
        <w:t xml:space="preserve">PHONE #: </w:t>
      </w:r>
      <w:r>
        <w:t>________________________________________</w:t>
      </w:r>
    </w:p>
    <w:p w14:paraId="305BD5F9" w14:textId="77777777" w:rsidR="00CD5F4B" w:rsidRDefault="002B4AC3">
      <w:r>
        <w:rPr>
          <w:b/>
        </w:rPr>
        <w:t xml:space="preserve">ADDRESS (STREET): </w:t>
      </w:r>
      <w:r>
        <w:t>________________________________________</w:t>
      </w:r>
    </w:p>
    <w:p w14:paraId="4E2C8321" w14:textId="77777777" w:rsidR="00CD5F4B" w:rsidRDefault="002B4AC3">
      <w:r>
        <w:rPr>
          <w:b/>
        </w:rPr>
        <w:t xml:space="preserve">CITY, STATE, ZIP: </w:t>
      </w:r>
      <w:r>
        <w:t>________________________________________</w:t>
      </w:r>
    </w:p>
    <w:p w14:paraId="1CAF6261" w14:textId="77777777" w:rsidR="00CD5F4B" w:rsidRDefault="002B4AC3">
      <w:r>
        <w:rPr>
          <w:b/>
        </w:rPr>
        <w:t xml:space="preserve">REQUESTED RIDE ALONG DATES: </w:t>
      </w:r>
      <w:r>
        <w:t>________________________________________</w:t>
      </w:r>
    </w:p>
    <w:p w14:paraId="0F5DF177" w14:textId="77777777" w:rsidR="00CD5F4B" w:rsidRDefault="002B4AC3">
      <w:pPr>
        <w:pStyle w:val="Heading2"/>
      </w:pPr>
      <w:r>
        <w:t>EMERGENCY CONTACT</w:t>
      </w:r>
    </w:p>
    <w:p w14:paraId="22052DFC" w14:textId="77777777" w:rsidR="00CD5F4B" w:rsidRDefault="002B4AC3">
      <w:r>
        <w:rPr>
          <w:b/>
        </w:rPr>
        <w:t xml:space="preserve">NAME: </w:t>
      </w:r>
      <w:r>
        <w:t>________________________________________</w:t>
      </w:r>
    </w:p>
    <w:p w14:paraId="3BC1E886" w14:textId="77777777" w:rsidR="00CD5F4B" w:rsidRDefault="002B4AC3">
      <w:r>
        <w:rPr>
          <w:b/>
        </w:rPr>
        <w:t xml:space="preserve">RELATION TO RIDER: </w:t>
      </w:r>
      <w:r>
        <w:t>________________________________________</w:t>
      </w:r>
    </w:p>
    <w:p w14:paraId="19023D91" w14:textId="77777777" w:rsidR="00CD5F4B" w:rsidRDefault="002B4AC3">
      <w:r>
        <w:rPr>
          <w:b/>
        </w:rPr>
        <w:t xml:space="preserve">PHONE #: </w:t>
      </w:r>
      <w:r>
        <w:t>________________________________________</w:t>
      </w:r>
    </w:p>
    <w:p w14:paraId="060091D6" w14:textId="77777777" w:rsidR="00CD5F4B" w:rsidRDefault="002B4AC3">
      <w:r>
        <w:rPr>
          <w:b/>
        </w:rPr>
        <w:t xml:space="preserve">ADDRESS (STREET): </w:t>
      </w:r>
      <w:r>
        <w:t>________________________________________</w:t>
      </w:r>
    </w:p>
    <w:p w14:paraId="5EE76E05" w14:textId="77777777" w:rsidR="00CD5F4B" w:rsidRDefault="002B4AC3">
      <w:r>
        <w:rPr>
          <w:b/>
        </w:rPr>
        <w:t xml:space="preserve">CITY, STATE, ZIP: </w:t>
      </w:r>
      <w:r>
        <w:t>________________________________________</w:t>
      </w:r>
    </w:p>
    <w:p w14:paraId="6F74A741" w14:textId="77777777" w:rsidR="00CD5F4B" w:rsidRDefault="002B4AC3">
      <w:pPr>
        <w:pStyle w:val="Heading2"/>
      </w:pPr>
      <w:r>
        <w:t>APPLICATION APPROVAL (FOR DEPARTMENT USE ONLY)</w:t>
      </w:r>
    </w:p>
    <w:p w14:paraId="694168F7" w14:textId="77777777" w:rsidR="00CD5F4B" w:rsidRDefault="002B4AC3">
      <w:r>
        <w:rPr>
          <w:b/>
        </w:rPr>
        <w:t xml:space="preserve">REVIEWED BY: </w:t>
      </w:r>
      <w:r>
        <w:t>________________________________________</w:t>
      </w:r>
    </w:p>
    <w:p w14:paraId="0D64AB6B" w14:textId="77777777" w:rsidR="00CD5F4B" w:rsidRDefault="002B4AC3">
      <w:r>
        <w:rPr>
          <w:b/>
        </w:rPr>
        <w:t xml:space="preserve">DATE: </w:t>
      </w:r>
      <w:r>
        <w:t>________________________________________</w:t>
      </w:r>
    </w:p>
    <w:p w14:paraId="6A10D99F" w14:textId="77777777" w:rsidR="00CD5F4B" w:rsidRDefault="002B4AC3">
      <w:r>
        <w:t>ALL FORMS AND SIGNATURES COMPLETE?   YES: [ ]   NO: [ ]</w:t>
      </w:r>
    </w:p>
    <w:p w14:paraId="237999FB" w14:textId="77777777" w:rsidR="00CD5F4B" w:rsidRDefault="002B4AC3">
      <w:r>
        <w:t>APPROVED: [ ]   DENIED: [ ]</w:t>
      </w:r>
    </w:p>
    <w:p w14:paraId="0B14F745" w14:textId="77777777" w:rsidR="00CD5F4B" w:rsidRDefault="002B4AC3">
      <w:r>
        <w:rPr>
          <w:b/>
        </w:rPr>
        <w:t xml:space="preserve">DENIAL REASON: </w:t>
      </w:r>
      <w:r>
        <w:t>________________________________________</w:t>
      </w:r>
    </w:p>
    <w:p w14:paraId="3E5ED7AD" w14:textId="77777777" w:rsidR="00CD5F4B" w:rsidRDefault="002B4AC3">
      <w:r>
        <w:rPr>
          <w:b/>
        </w:rPr>
        <w:t xml:space="preserve">APPLICANT NOTIFIED OF DENIAL OR ACCEPTANCE ON (DATE): </w:t>
      </w:r>
      <w:r>
        <w:t>________________________________________</w:t>
      </w:r>
    </w:p>
    <w:p w14:paraId="5784D7DF" w14:textId="77777777" w:rsidR="00CD5F4B" w:rsidRDefault="002B4AC3">
      <w:pPr>
        <w:pStyle w:val="Heading1"/>
      </w:pPr>
      <w:r>
        <w:lastRenderedPageBreak/>
        <w:t>Ride Along Guidelines</w:t>
      </w:r>
    </w:p>
    <w:p w14:paraId="1E5A5F8E" w14:textId="4B619C01" w:rsidR="00CD5F4B" w:rsidRDefault="002B4AC3">
      <w:r>
        <w:t xml:space="preserve">There are inherent risks involved in participating in a ride-along and all riders are required to fully read, understand, and agree to the instructions and waivers in this packet. With the appropriate safeguards, non-EMS personnel can ride safely and gain a good perspective on EMS </w:t>
      </w:r>
      <w:proofErr w:type="gramStart"/>
      <w:r>
        <w:t>operations</w:t>
      </w:r>
      <w:proofErr w:type="gramEnd"/>
      <w:r>
        <w:t xml:space="preserve"> and the types of services </w:t>
      </w:r>
      <w:r w:rsidR="0020512D">
        <w:t>Plymouth</w:t>
      </w:r>
      <w:r>
        <w:t xml:space="preserve"> Ambulance provides.</w:t>
      </w:r>
    </w:p>
    <w:p w14:paraId="0C108063" w14:textId="77777777" w:rsidR="00CD5F4B" w:rsidRDefault="002B4AC3">
      <w:pPr>
        <w:pStyle w:val="Heading2"/>
      </w:pPr>
      <w:r>
        <w:t>DRESS/EQUIPMENT</w:t>
      </w:r>
    </w:p>
    <w:p w14:paraId="701A1979" w14:textId="77777777" w:rsidR="00CD5F4B" w:rsidRDefault="002B4AC3">
      <w:r>
        <w:t>All riders are expected to wear appropriate attire while on a ride-along. This includes: dark navy blue or black pants/jeans (no shorts) and black shoes or boots. Dark navy blue t-shirt or sweatshirt is preferred and it must not contain advertising or emblems. A weather appropriate jacket is also advisable.</w:t>
      </w:r>
    </w:p>
    <w:p w14:paraId="34502A0C" w14:textId="77777777" w:rsidR="00CD5F4B" w:rsidRDefault="002B4AC3">
      <w:pPr>
        <w:pStyle w:val="Heading2"/>
      </w:pPr>
      <w:r>
        <w:t>CONDUCT/SAFETY</w:t>
      </w:r>
    </w:p>
    <w:p w14:paraId="0269E834" w14:textId="77777777" w:rsidR="00CD5F4B" w:rsidRDefault="002B4AC3">
      <w:pPr>
        <w:pStyle w:val="ListBullet"/>
      </w:pPr>
      <w:r>
        <w:t>· You must follow ALL directions given to you by ambulance personnel.</w:t>
      </w:r>
    </w:p>
    <w:p w14:paraId="33FDBE33" w14:textId="77777777" w:rsidR="00CD5F4B" w:rsidRDefault="002B4AC3">
      <w:pPr>
        <w:pStyle w:val="ListBullet"/>
      </w:pPr>
      <w:r>
        <w:t>· At the direction of the crew, you must wear any necessary personal protective equipment.</w:t>
      </w:r>
    </w:p>
    <w:p w14:paraId="287683EC" w14:textId="77777777" w:rsidR="00CD5F4B" w:rsidRDefault="002B4AC3">
      <w:pPr>
        <w:pStyle w:val="ListBullet"/>
      </w:pPr>
      <w:r>
        <w:t>· You must, at all times, be in the immediate vicinity of the ambulance crew unless directed otherwise. If you need to leave the station, ambulance, or crew for any reason, you must notify the ambulance personnel.</w:t>
      </w:r>
    </w:p>
    <w:p w14:paraId="65AFB399" w14:textId="77777777" w:rsidR="00CD5F4B" w:rsidRDefault="002B4AC3">
      <w:pPr>
        <w:pStyle w:val="ListBullet"/>
      </w:pPr>
      <w:r>
        <w:t>· You must wear a seatbelt at all times when riding in a vehicle that is in motion.</w:t>
      </w:r>
    </w:p>
    <w:p w14:paraId="2089DDA2" w14:textId="77777777" w:rsidR="00CD5F4B" w:rsidRDefault="002B4AC3">
      <w:pPr>
        <w:pStyle w:val="ListBullet"/>
      </w:pPr>
      <w:r>
        <w:t>· You may NOT assist with patient care.</w:t>
      </w:r>
    </w:p>
    <w:p w14:paraId="64085CA7" w14:textId="77777777" w:rsidR="00CD5F4B" w:rsidRDefault="002B4AC3">
      <w:pPr>
        <w:pStyle w:val="ListBullet"/>
      </w:pPr>
      <w:r>
        <w:t>· You are expected to behave professionally and courteously to patients, bystanders, crew members, and other agencies involved with a call.</w:t>
      </w:r>
    </w:p>
    <w:p w14:paraId="2FD7537A" w14:textId="77777777" w:rsidR="00CD5F4B" w:rsidRDefault="002B4AC3">
      <w:pPr>
        <w:pStyle w:val="ListBullet"/>
      </w:pPr>
      <w:r>
        <w:t>· You must immediately report any injury, illness, or other problem to a crew member.</w:t>
      </w:r>
    </w:p>
    <w:p w14:paraId="72AA3CDE" w14:textId="77777777" w:rsidR="00CD5F4B" w:rsidRDefault="002B4AC3">
      <w:pPr>
        <w:pStyle w:val="ListBullet"/>
      </w:pPr>
      <w:r>
        <w:t>· A rider who violates any safety or conduct guideline may have their ride-along terminated.</w:t>
      </w:r>
    </w:p>
    <w:p w14:paraId="07EE10C8" w14:textId="12B0AB2A" w:rsidR="00CD5F4B" w:rsidRDefault="002B4AC3">
      <w:r>
        <w:t>Please carefully read and agree to the following statement:</w:t>
      </w:r>
      <w:r>
        <w:br/>
      </w:r>
      <w:r>
        <w:br/>
        <w:t xml:space="preserve">I, ____________________________, have read the above </w:t>
      </w:r>
      <w:r w:rsidR="0020512D">
        <w:t>Plymouth</w:t>
      </w:r>
      <w:r>
        <w:t xml:space="preserve"> Ambulance ride-along guidelines and I agree to abide by them. I understand that a violation of any of the above policies is grounds for termination of my ride-along. I also consent to the use of my photograph, name, and address by the </w:t>
      </w:r>
      <w:r w:rsidR="0020512D">
        <w:t>Plymouth</w:t>
      </w:r>
      <w:r>
        <w:t xml:space="preserve"> Ambulance to publicize and make reports about this ride-along program.</w:t>
      </w:r>
    </w:p>
    <w:p w14:paraId="53066D25" w14:textId="77777777" w:rsidR="00CD5F4B" w:rsidRDefault="002B4AC3">
      <w:r>
        <w:rPr>
          <w:b/>
        </w:rPr>
        <w:t xml:space="preserve">Rider's Signature </w:t>
      </w:r>
      <w:r>
        <w:t>________________________________________</w:t>
      </w:r>
    </w:p>
    <w:p w14:paraId="38960FE4" w14:textId="77777777" w:rsidR="00CD5F4B" w:rsidRDefault="002B4AC3">
      <w:r>
        <w:rPr>
          <w:b/>
        </w:rPr>
        <w:t xml:space="preserve">Date </w:t>
      </w:r>
      <w:r>
        <w:t>________________________________________</w:t>
      </w:r>
    </w:p>
    <w:p w14:paraId="5E4D64DF" w14:textId="77777777" w:rsidR="0020512D" w:rsidRDefault="0020512D">
      <w:pPr>
        <w:pStyle w:val="Heading1"/>
      </w:pPr>
    </w:p>
    <w:p w14:paraId="6FEC636F" w14:textId="4EE91166" w:rsidR="00CD5F4B" w:rsidRDefault="002B4AC3">
      <w:pPr>
        <w:pStyle w:val="Heading1"/>
      </w:pPr>
      <w:r>
        <w:t>Confidentiality (HIPAA) Guidelines</w:t>
      </w:r>
    </w:p>
    <w:p w14:paraId="5AAF8FB6" w14:textId="77777777" w:rsidR="00CD5F4B" w:rsidRDefault="002B4AC3">
      <w:r>
        <w:t>Federal law prohibits the unauthorized sharing of patient information. Patient information such as their name, demographic data, medical condition, or any other identifying information is strictly confidential and is NOT to be disclosed, in any form, to anyone except ambulance personnel and others who are authorized under HIPAA to receive such information. Riders are encouraged to treat ALL patient information as confidential and to consult the ambulance crew with any questions regarding HIPAA laws.</w:t>
      </w:r>
    </w:p>
    <w:p w14:paraId="1C2912A9" w14:textId="77777777" w:rsidR="00CD5F4B" w:rsidRDefault="002B4AC3">
      <w:r>
        <w:t>Please carefully read and agree to the following statement:</w:t>
      </w:r>
      <w:r>
        <w:br/>
      </w:r>
      <w:r>
        <w:br/>
      </w:r>
      <w:r>
        <w:t>I, ____________________________, will treat all patient identifiable information as strictly confidential. This information includes, but is not limited to, the patient's name, address, telephone number, date of birth, age, social security number, medical condition, treatment received, and past medical history. I will not share, in any form, patient identifiable information with friends, family, or others who are not directly involved with patient care. If, at any time during or after the ride-along, I am a</w:t>
      </w:r>
      <w:r>
        <w:t>sked a question about a patient, I will refer the asking person to the ambulance crew or fire department officers. I understand that if I disclose patient identifiable information, even unintentionally, I may be subject to civil and/or criminal penalties.</w:t>
      </w:r>
    </w:p>
    <w:p w14:paraId="6EBD9331" w14:textId="77777777" w:rsidR="00CD5F4B" w:rsidRDefault="002B4AC3">
      <w:r>
        <w:rPr>
          <w:b/>
        </w:rPr>
        <w:t xml:space="preserve">Rider's Signature </w:t>
      </w:r>
      <w:r>
        <w:t>________________________________________</w:t>
      </w:r>
    </w:p>
    <w:p w14:paraId="79C4A8AC" w14:textId="77777777" w:rsidR="00CD5F4B" w:rsidRDefault="002B4AC3">
      <w:r>
        <w:rPr>
          <w:b/>
        </w:rPr>
        <w:t xml:space="preserve">Date </w:t>
      </w:r>
      <w:r>
        <w:t>________________________________________</w:t>
      </w:r>
    </w:p>
    <w:p w14:paraId="0887C1A7" w14:textId="77777777" w:rsidR="00CD5F4B" w:rsidRDefault="002B4AC3">
      <w:pPr>
        <w:pStyle w:val="Heading1"/>
      </w:pPr>
      <w:r>
        <w:t>Waiver of Rights</w:t>
      </w:r>
    </w:p>
    <w:p w14:paraId="5B1CDE30" w14:textId="5E21B9FD" w:rsidR="00CD5F4B" w:rsidRDefault="002B4AC3">
      <w:r>
        <w:t xml:space="preserve">In participating in a ride-along with the </w:t>
      </w:r>
      <w:r w:rsidR="0020512D">
        <w:t>Plymouth</w:t>
      </w:r>
      <w:r>
        <w:t xml:space="preserve"> Ambulance, the undersigned waives any and all rights that he or she might have to claim damages, compensation, or remuneration in any form from </w:t>
      </w:r>
      <w:r w:rsidR="0020512D">
        <w:t>Plymouth</w:t>
      </w:r>
      <w:r>
        <w:t xml:space="preserve"> Ambulance, and employees arising from or associated with the ride-along.</w:t>
      </w:r>
      <w:r>
        <w:br/>
      </w:r>
      <w:r>
        <w:br/>
        <w:t xml:space="preserve">These rights specifically pertain to any injuries to the undersigned while he/she is a passenger in any ambulance or other vehicle owned or operated by </w:t>
      </w:r>
      <w:r w:rsidR="0020512D">
        <w:t>Plymouth</w:t>
      </w:r>
      <w:r>
        <w:t xml:space="preserve"> Ambulance, or to any injuries sustained in the course of responding to a call including while enroute, on scene, or at any facility.</w:t>
      </w:r>
      <w:r>
        <w:br/>
      </w:r>
      <w:r>
        <w:br/>
        <w:t>The inherent dangers associated with a ride-along include, but are not limited to, accidents involving the ambulance, negligent or intentional tortuous acts by third party persons, exposure to communicable diseases, and various accidents during the provision of emergency medical treatment. I also understand that I may witness traumatic injuries or events that may leave a las</w:t>
      </w:r>
      <w:r>
        <w:t>ting impression.</w:t>
      </w:r>
      <w:r>
        <w:br/>
      </w:r>
      <w:r>
        <w:lastRenderedPageBreak/>
        <w:br/>
        <w:t>As used herein, the word 'injuries' shall include bodily injuries, injuries to personal properties, mental anguish, emotional distress and/or death resulting from any such bodily injuries. All reference herein to the undersigned shall include not only the individual actually signing this document, but also his or her personal representative, heirs, and survivors.</w:t>
      </w:r>
      <w:r>
        <w:br/>
      </w:r>
      <w:r>
        <w:br/>
        <w:t>In addition to waiving rights as specified above, the undersigned, by signing this document, represents that he/she has read, u</w:t>
      </w:r>
      <w:r>
        <w:t>nderstood, and received a copy of this document; that he/she is 18 years of age or older; and that he/she is fully aware of the risks inherent in participating in the ride-along. The undersigned also acknowledges that if any single provision of this Waiver of Rights is declared unenforceable that such declaration has no effect on the enforceability of the remainder of the Waiver. This Waiver of Rights shall become effective upon its signing. If the rider is under the age of 18, then a legal guardian must si</w:t>
      </w:r>
      <w:r>
        <w:t>gn for the rider indicating acknowledgement of this waiver of rights.</w:t>
      </w:r>
    </w:p>
    <w:p w14:paraId="7D84ABF4" w14:textId="77777777" w:rsidR="00CD5F4B" w:rsidRDefault="002B4AC3">
      <w:r>
        <w:rPr>
          <w:b/>
        </w:rPr>
        <w:t xml:space="preserve">Guardian/Rider's Signature </w:t>
      </w:r>
      <w:r>
        <w:t>________________________________________</w:t>
      </w:r>
    </w:p>
    <w:p w14:paraId="65C5ABA5" w14:textId="77777777" w:rsidR="00CD5F4B" w:rsidRDefault="002B4AC3">
      <w:r>
        <w:rPr>
          <w:b/>
        </w:rPr>
        <w:t xml:space="preserve">Date </w:t>
      </w:r>
      <w:r>
        <w:t>________________________________________</w:t>
      </w:r>
    </w:p>
    <w:p w14:paraId="6B56CA75" w14:textId="77777777" w:rsidR="00CD5F4B" w:rsidRDefault="002B4AC3">
      <w:r>
        <w:rPr>
          <w:b/>
        </w:rPr>
        <w:t xml:space="preserve">Witness Signature </w:t>
      </w:r>
      <w:r>
        <w:t>________________________________________</w:t>
      </w:r>
    </w:p>
    <w:p w14:paraId="7BA1CB75" w14:textId="77777777" w:rsidR="00CD5F4B" w:rsidRDefault="002B4AC3">
      <w:r>
        <w:rPr>
          <w:b/>
        </w:rPr>
        <w:t xml:space="preserve">Date </w:t>
      </w:r>
      <w:r>
        <w:t>________________________________________</w:t>
      </w:r>
    </w:p>
    <w:sectPr w:rsidR="00CD5F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7805191">
    <w:abstractNumId w:val="8"/>
  </w:num>
  <w:num w:numId="2" w16cid:durableId="893396994">
    <w:abstractNumId w:val="6"/>
  </w:num>
  <w:num w:numId="3" w16cid:durableId="2072267465">
    <w:abstractNumId w:val="5"/>
  </w:num>
  <w:num w:numId="4" w16cid:durableId="1507670674">
    <w:abstractNumId w:val="4"/>
  </w:num>
  <w:num w:numId="5" w16cid:durableId="448164311">
    <w:abstractNumId w:val="7"/>
  </w:num>
  <w:num w:numId="6" w16cid:durableId="920911981">
    <w:abstractNumId w:val="3"/>
  </w:num>
  <w:num w:numId="7" w16cid:durableId="993069872">
    <w:abstractNumId w:val="2"/>
  </w:num>
  <w:num w:numId="8" w16cid:durableId="409935815">
    <w:abstractNumId w:val="1"/>
  </w:num>
  <w:num w:numId="9" w16cid:durableId="53334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512D"/>
    <w:rsid w:val="0029639D"/>
    <w:rsid w:val="002B4AC3"/>
    <w:rsid w:val="00326F90"/>
    <w:rsid w:val="00795DA3"/>
    <w:rsid w:val="00AA1D8D"/>
    <w:rsid w:val="00B47730"/>
    <w:rsid w:val="00CB0664"/>
    <w:rsid w:val="00CD5F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3F90C"/>
  <w14:defaultImageDpi w14:val="300"/>
  <w15:docId w15:val="{BE789600-7003-4F29-9915-B4CE4816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1061</Words>
  <Characters>6048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Norm Whitehurst</cp:lastModifiedBy>
  <cp:revision>2</cp:revision>
  <dcterms:created xsi:type="dcterms:W3CDTF">2025-12-16T03:54:00Z</dcterms:created>
  <dcterms:modified xsi:type="dcterms:W3CDTF">2025-12-16T03:54:00Z</dcterms:modified>
  <cp:category/>
</cp:coreProperties>
</file>