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Dunn Mechanical - Annual Maintenance Agreement</w:t>
      </w:r>
    </w:p>
    <w:p>
      <w:r>
        <w:t>📍 Location: Cumberland, VA</w:t>
      </w:r>
    </w:p>
    <w:p>
      <w:r>
        <w:t>📞 Phone: 804-363-4194</w:t>
      </w:r>
    </w:p>
    <w:p>
      <w:r>
        <w:t>📧 Email: dunnm@dunnmechanical.com</w:t>
      </w:r>
    </w:p>
    <w:p>
      <w:r>
        <w:t>📧 Manager Email: sdunn@dunnmechanical.com</w:t>
      </w:r>
    </w:p>
    <w:p>
      <w:r>
        <w:t>🌐 Website: www.dunnmechanical.com</w:t>
      </w:r>
    </w:p>
    <w:p>
      <w:r>
        <w:br/>
      </w:r>
    </w:p>
    <w:p>
      <w:pPr>
        <w:pStyle w:val="Heading2"/>
      </w:pPr>
      <w:r>
        <w:t>Client Information</w:t>
      </w:r>
    </w:p>
    <w:p>
      <w:r>
        <w:t>Client Name: _______________________</w:t>
      </w:r>
    </w:p>
    <w:p>
      <w:r>
        <w:t>Service Address: ____________________</w:t>
      </w:r>
    </w:p>
    <w:p>
      <w:pPr>
        <w:pStyle w:val="Heading2"/>
      </w:pPr>
      <w:r>
        <w:t>Plan Details</w:t>
      </w:r>
    </w:p>
    <w:p>
      <w:r>
        <w:t>Selected Plan: Basic Yearly Maintenance</w:t>
      </w:r>
    </w:p>
    <w:p>
      <w:r>
        <w:t>Units Covered: _______</w:t>
      </w:r>
    </w:p>
    <w:p>
      <w:r>
        <w:t>Total Annual Cost: $_______ ($50/unit/month)</w:t>
      </w:r>
    </w:p>
    <w:p>
      <w:pPr>
        <w:pStyle w:val="Heading2"/>
      </w:pPr>
      <w:r>
        <w:t>Included Services</w:t>
      </w:r>
    </w:p>
    <w:p>
      <w:r>
        <w:t>• Quarterly whole-house filter change</w:t>
      </w:r>
    </w:p>
    <w:p>
      <w:r>
        <w:t>• Semi-annual indoor/outdoor coil cleaning</w:t>
      </w:r>
    </w:p>
    <w:p>
      <w:r>
        <w:t>• Annual full HVAC operations inspection</w:t>
      </w:r>
    </w:p>
    <w:p>
      <w:r>
        <w:t>• Priority scheduling</w:t>
      </w:r>
    </w:p>
    <w:p>
      <w:r>
        <w:t>• Waived service call fee</w:t>
      </w:r>
    </w:p>
    <w:p>
      <w:r>
        <w:br/>
        <w:t>Client Signature: ________________________     Date: ___________</w:t>
      </w:r>
    </w:p>
    <w:p>
      <w:r>
        <w:t>Technician Signature: ____________________     Date: 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