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11B5" w14:textId="53FA5673" w:rsidR="004C7A57" w:rsidRDefault="004C7A57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7C53BC83" w14:textId="403697B0" w:rsidR="00212F47" w:rsidRDefault="009F1943">
      <w:pPr>
        <w:pStyle w:val="Title"/>
      </w:pPr>
      <w:r>
        <w:t>GA53 Overtures</w:t>
      </w:r>
    </w:p>
    <w:p w14:paraId="3373E494" w14:textId="77777777" w:rsidR="00212F47" w:rsidRDefault="009F1943">
      <w:pPr>
        <w:pStyle w:val="Heading1"/>
      </w:pPr>
      <w:r>
        <w:t>Table of Contents</w:t>
      </w:r>
    </w:p>
    <w:p w14:paraId="0014C654" w14:textId="77777777" w:rsidR="00212F47" w:rsidRDefault="009F1943">
      <w:r>
        <w:rPr>
          <w:i/>
          <w:sz w:val="18"/>
        </w:rPr>
        <w:t>Generated from 90 official PCA overture PDFs listed at the PCA General Assembly overtures page.</w:t>
      </w:r>
    </w:p>
    <w:p w14:paraId="38093FB6" w14:textId="77777777" w:rsidR="00212F47" w:rsidRDefault="00212F47"/>
    <w:p w14:paraId="55DDEFA0" w14:textId="77777777" w:rsidR="00212F47" w:rsidRDefault="00212F47">
      <w:hyperlink w:anchor="Overture_2025_49_1">
        <w:r>
          <w:rPr>
            <w:color w:val="0563C1"/>
            <w:u w:val="single"/>
          </w:rPr>
          <w:t>OVERTURE 2025-49 from the Pacific Northwest Presbytery — Erect an Ad Interim Committee on AI</w:t>
        </w:r>
      </w:hyperlink>
    </w:p>
    <w:p w14:paraId="3E3EB1AE" w14:textId="77777777" w:rsidR="00212F47" w:rsidRDefault="00212F47">
      <w:hyperlink w:anchor="Overture_1_2">
        <w:r>
          <w:rPr>
            <w:color w:val="0563C1"/>
            <w:u w:val="single"/>
          </w:rPr>
          <w:t>OVERTURE 1 from the Potomac Presbytery — Amend BCO 23-1 on Associate/Assistant Pastors Succeeding Senior Pastor</w:t>
        </w:r>
      </w:hyperlink>
    </w:p>
    <w:p w14:paraId="063330EA" w14:textId="77777777" w:rsidR="00212F47" w:rsidRDefault="00212F47">
      <w:hyperlink w:anchor="Overture_2_3">
        <w:r>
          <w:rPr>
            <w:color w:val="0563C1"/>
            <w:u w:val="single"/>
          </w:rPr>
          <w:t>OVERTURE 2 from the Wisconsin Presbytery — Amend BCO 5-4 for Consent of Mission Church Members in Calling a Pastor</w:t>
        </w:r>
      </w:hyperlink>
    </w:p>
    <w:p w14:paraId="74E8262B" w14:textId="77777777" w:rsidR="00212F47" w:rsidRDefault="00212F47">
      <w:hyperlink w:anchor="Overture_3_4">
        <w:r>
          <w:rPr>
            <w:color w:val="0563C1"/>
            <w:u w:val="single"/>
          </w:rPr>
          <w:t>OVERTURE 3 from the New York State Presbytery — Amend BCO 32-20 and 32-21 Regarding Dismissing Charges</w:t>
        </w:r>
      </w:hyperlink>
    </w:p>
    <w:p w14:paraId="090D436C" w14:textId="77777777" w:rsidR="00212F47" w:rsidRDefault="00212F47">
      <w:hyperlink w:anchor="Overture_4_5">
        <w:r>
          <w:rPr>
            <w:color w:val="0563C1"/>
            <w:u w:val="single"/>
          </w:rPr>
          <w:t>OVERTURE 4 from the Pacific Northwest Presbytery — Docket a Prayer of Thanksgiving for Adult Professions of Faith</w:t>
        </w:r>
      </w:hyperlink>
    </w:p>
    <w:p w14:paraId="5CE04D31" w14:textId="77777777" w:rsidR="00212F47" w:rsidRDefault="00212F47">
      <w:hyperlink w:anchor="Overture_5_6">
        <w:r>
          <w:rPr>
            <w:color w:val="0563C1"/>
            <w:u w:val="single"/>
          </w:rPr>
          <w:t>OVERTURE 5 from the Pacific Northwest Presbytery — Amend RAO 5-1.a that AC Members Elected by GA Must Be from Different Presbyteries REVISED February 2026</w:t>
        </w:r>
      </w:hyperlink>
    </w:p>
    <w:p w14:paraId="23FE2B2B" w14:textId="77777777" w:rsidR="00212F47" w:rsidRDefault="00212F47">
      <w:hyperlink w:anchor="Overture_6_7">
        <w:r>
          <w:rPr>
            <w:color w:val="0563C1"/>
            <w:u w:val="single"/>
          </w:rPr>
          <w:t>OVERTURE 6 from the Pacific Northwest Presbytery — Amend RAO 14-9, 15-8, and add 16-7.h to Require 150 Commissioners to Remove from an Omnibus REVISED April 2026</w:t>
        </w:r>
      </w:hyperlink>
    </w:p>
    <w:p w14:paraId="68CAC658" w14:textId="77777777" w:rsidR="00212F47" w:rsidRDefault="00212F47">
      <w:hyperlink w:anchor="Overture_7_8">
        <w:r>
          <w:rPr>
            <w:color w:val="0563C1"/>
            <w:u w:val="single"/>
          </w:rPr>
          <w:t>OVERTURE 7 from the Pacific Northwest Presbytery — Amend RAO 16 Regarding RPR’s Reporting on Presbytery Records REVISED April 2026</w:t>
        </w:r>
      </w:hyperlink>
    </w:p>
    <w:p w14:paraId="462800E0" w14:textId="77777777" w:rsidR="00212F47" w:rsidRDefault="00212F47">
      <w:hyperlink w:anchor="Overture_8_9">
        <w:r>
          <w:rPr>
            <w:color w:val="0563C1"/>
            <w:u w:val="single"/>
          </w:rPr>
          <w:t>OVERTURE 8 from the Pacific Northwest Presbytery — Amend RAO 8-4.i to Set the Deadline for Floor Nominations 24 Hours Earlier REVISED April 2026</w:t>
        </w:r>
      </w:hyperlink>
    </w:p>
    <w:p w14:paraId="07B6623A" w14:textId="77777777" w:rsidR="00212F47" w:rsidRDefault="00212F47">
      <w:hyperlink w:anchor="Overture_9_10">
        <w:r>
          <w:rPr>
            <w:color w:val="0563C1"/>
            <w:u w:val="single"/>
          </w:rPr>
          <w:t>OVERTURE 9 from the Hills and Plains Presbytery — Amend RAO 8-4.i to Highlight Proportionate Representation of Presbyteries by Floor Nominations</w:t>
        </w:r>
      </w:hyperlink>
    </w:p>
    <w:p w14:paraId="7AE2FE2B" w14:textId="77777777" w:rsidR="00212F47" w:rsidRDefault="00212F47">
      <w:hyperlink w:anchor="Overture_10_11">
        <w:r>
          <w:rPr>
            <w:color w:val="0563C1"/>
            <w:u w:val="single"/>
          </w:rPr>
          <w:t>OVERTURE 10 from the Ohio Presbytery — Change the Boundaries of Pittsburgh Presbytery and The Ohio Presbytery</w:t>
        </w:r>
      </w:hyperlink>
    </w:p>
    <w:p w14:paraId="713DB32D" w14:textId="77777777" w:rsidR="00212F47" w:rsidRDefault="00212F47">
      <w:hyperlink w:anchor="Overture_11_12">
        <w:r>
          <w:rPr>
            <w:color w:val="0563C1"/>
            <w:u w:val="single"/>
          </w:rPr>
          <w:t>OVERTURE 11 from the Ohio Presbytery — Amend RAO 4-21.d to Require Assessment Data from MNA</w:t>
        </w:r>
      </w:hyperlink>
    </w:p>
    <w:p w14:paraId="670FB36A" w14:textId="77777777" w:rsidR="00212F47" w:rsidRDefault="00212F47">
      <w:hyperlink w:anchor="Overture_12_13">
        <w:r>
          <w:rPr>
            <w:color w:val="0563C1"/>
            <w:u w:val="single"/>
          </w:rPr>
          <w:t>OVERTURE 12 from the Chesapeake Presbytery — Amend BCO 21-4.a to Allow Alternatives to a Bachelor’s Degree for Ordination</w:t>
        </w:r>
      </w:hyperlink>
    </w:p>
    <w:p w14:paraId="6062E344" w14:textId="77777777" w:rsidR="00212F47" w:rsidRDefault="00212F47">
      <w:hyperlink w:anchor="Overture_13_14">
        <w:r>
          <w:rPr>
            <w:color w:val="0563C1"/>
            <w:u w:val="single"/>
          </w:rPr>
          <w:t>OVERTURE 13 from the Great Lakes Presbytery — Amend BCO 15-2 Regarding Session Commissions</w:t>
        </w:r>
      </w:hyperlink>
    </w:p>
    <w:p w14:paraId="4CB587E9" w14:textId="77777777" w:rsidR="00212F47" w:rsidRDefault="00212F47">
      <w:hyperlink w:anchor="Overture_14_15">
        <w:r>
          <w:rPr>
            <w:color w:val="0563C1"/>
            <w:u w:val="single"/>
          </w:rPr>
          <w:t>OVERTURE 14 from the Southwest Florida Presbytery — Amend BCO 7-3, 7-4, 9-2, and 9-7 to Regarding Titles and Offices for Unordained People</w:t>
        </w:r>
      </w:hyperlink>
    </w:p>
    <w:p w14:paraId="6B2BD82C" w14:textId="77777777" w:rsidR="00212F47" w:rsidRDefault="00212F47">
      <w:hyperlink w:anchor="Overture_15_16">
        <w:r>
          <w:rPr>
            <w:color w:val="0563C1"/>
            <w:u w:val="single"/>
          </w:rPr>
          <w:t>OVERTURE 15 from the Southwest Florida Presbytery — Amend BCO 42-4 and 43-3 to Clarify the Deadline for Filings</w:t>
        </w:r>
      </w:hyperlink>
    </w:p>
    <w:p w14:paraId="0C110AB8" w14:textId="77777777" w:rsidR="00212F47" w:rsidRDefault="00212F47">
      <w:hyperlink w:anchor="Overture_16_17">
        <w:r>
          <w:rPr>
            <w:color w:val="0563C1"/>
            <w:u w:val="single"/>
          </w:rPr>
          <w:t>OVERTURE 16 from the Southwest Florida Presbytery — Amend BCO 43 to Clarify Circularizing the Court</w:t>
        </w:r>
      </w:hyperlink>
    </w:p>
    <w:p w14:paraId="04D4FCB4" w14:textId="77777777" w:rsidR="00212F47" w:rsidRDefault="00212F47">
      <w:hyperlink w:anchor="Overture_17_18">
        <w:r>
          <w:rPr>
            <w:color w:val="0563C1"/>
            <w:u w:val="single"/>
          </w:rPr>
          <w:t>OVERTURE 17 from the Westminster Presbytery — Amend BCO 5-2 Regarding the Dissolution of Mission Churches</w:t>
        </w:r>
      </w:hyperlink>
    </w:p>
    <w:p w14:paraId="79EF4048" w14:textId="77777777" w:rsidR="00212F47" w:rsidRDefault="00212F47">
      <w:hyperlink w:anchor="Overture_18_19">
        <w:r>
          <w:rPr>
            <w:color w:val="0563C1"/>
            <w:u w:val="single"/>
          </w:rPr>
          <w:t>OVERTURE 18 from the Westminster Presbytery — Amend BCO 5-4 to Allow a Mother Church to Call a Church Planter</w:t>
        </w:r>
      </w:hyperlink>
    </w:p>
    <w:p w14:paraId="6A820184" w14:textId="77777777" w:rsidR="00212F47" w:rsidRDefault="00212F47">
      <w:hyperlink w:anchor="Overture_19_20">
        <w:r>
          <w:rPr>
            <w:color w:val="0563C1"/>
            <w:u w:val="single"/>
          </w:rPr>
          <w:t>OVERTURE 19 from the Westminster Presbytery — Amend BCO 5-8 to Include Ecclesiastical Government</w:t>
        </w:r>
      </w:hyperlink>
    </w:p>
    <w:p w14:paraId="18810C6F" w14:textId="77777777" w:rsidR="00212F47" w:rsidRDefault="00212F47">
      <w:hyperlink w:anchor="Overture_20_21">
        <w:r>
          <w:rPr>
            <w:color w:val="0563C1"/>
            <w:u w:val="single"/>
          </w:rPr>
          <w:t>OVERTURE 20 from the Westminster Presbytery — Add to BCO 5 a Section ‘C. Churches Without a Governing Body’</w:t>
        </w:r>
      </w:hyperlink>
    </w:p>
    <w:p w14:paraId="29C6ABE2" w14:textId="77777777" w:rsidR="00212F47" w:rsidRDefault="00212F47">
      <w:hyperlink w:anchor="Overture_21_22">
        <w:r>
          <w:rPr>
            <w:color w:val="0563C1"/>
            <w:u w:val="single"/>
          </w:rPr>
          <w:t>OVERTURE 21 from the Westminster Presbytery — Amend BCO 13-6 to Clarify Exams for Ministers from Another Denomination</w:t>
        </w:r>
      </w:hyperlink>
    </w:p>
    <w:p w14:paraId="45BCC15C" w14:textId="77777777" w:rsidR="00212F47" w:rsidRDefault="00212F47">
      <w:hyperlink w:anchor="Overture_22_23">
        <w:r>
          <w:rPr>
            <w:color w:val="0563C1"/>
            <w:u w:val="single"/>
          </w:rPr>
          <w:t>OVERTURE 22 from the Westminster Presbytery — Amend BCO 13-8 to Apply Only to Churches from Outside the PCA</w:t>
        </w:r>
      </w:hyperlink>
    </w:p>
    <w:p w14:paraId="7552D277" w14:textId="77777777" w:rsidR="00212F47" w:rsidRDefault="00212F47">
      <w:hyperlink w:anchor="Overture_23_24">
        <w:r>
          <w:rPr>
            <w:color w:val="0563C1"/>
            <w:u w:val="single"/>
          </w:rPr>
          <w:t>OVERTURE 23 from the Westminster Presbytery — Restructure and Renumber BCO 14 for Clarity and Ease of Reference</w:t>
        </w:r>
      </w:hyperlink>
    </w:p>
    <w:p w14:paraId="05611C97" w14:textId="77777777" w:rsidR="00212F47" w:rsidRDefault="00212F47">
      <w:hyperlink w:anchor="Overture_24_25">
        <w:r>
          <w:rPr>
            <w:color w:val="0563C1"/>
            <w:u w:val="single"/>
          </w:rPr>
          <w:t>OVERTURE 24 from the Westminster Presbytery — Amend BCO 15-2 to Clarify that Presbytery Itself Must Conduct Ordination Exams</w:t>
        </w:r>
      </w:hyperlink>
    </w:p>
    <w:p w14:paraId="79927BFB" w14:textId="77777777" w:rsidR="00212F47" w:rsidRDefault="00212F47">
      <w:hyperlink w:anchor="Overture_25_26">
        <w:r>
          <w:rPr>
            <w:color w:val="0563C1"/>
            <w:u w:val="single"/>
          </w:rPr>
          <w:t>OVERTURE 25 from the Westminster Presbytery — Restructure and Amend BCO 21-1 through 21-4 for Clarity, Consistency, and Ease of Reference</w:t>
        </w:r>
      </w:hyperlink>
    </w:p>
    <w:p w14:paraId="03AB560E" w14:textId="77777777" w:rsidR="00212F47" w:rsidRDefault="00212F47">
      <w:hyperlink w:anchor="Overture_26_27">
        <w:r>
          <w:rPr>
            <w:color w:val="0563C1"/>
            <w:u w:val="single"/>
          </w:rPr>
          <w:t>OVERTURE 26 from the Westminster Presbytery — Amend BCO 26-2 to Only Count Presbyteries Who Submit Votes</w:t>
        </w:r>
      </w:hyperlink>
    </w:p>
    <w:p w14:paraId="5F1112F4" w14:textId="77777777" w:rsidR="00212F47" w:rsidRDefault="00212F47">
      <w:hyperlink w:anchor="Overture_27_28">
        <w:r>
          <w:rPr>
            <w:color w:val="0563C1"/>
            <w:u w:val="single"/>
          </w:rPr>
          <w:t>OVERTURE 27 from the Westminster Presbytery — Amend BCO 34-1 Regarding GA Assuming Original Jurisdiction</w:t>
        </w:r>
      </w:hyperlink>
    </w:p>
    <w:p w14:paraId="2D10F980" w14:textId="77777777" w:rsidR="00212F47" w:rsidRDefault="00212F47">
      <w:hyperlink w:anchor="Overture_28_29">
        <w:r>
          <w:rPr>
            <w:color w:val="0563C1"/>
            <w:u w:val="single"/>
          </w:rPr>
          <w:t>OVERTURE 28 from the Westminster Presbytery — Add BCO 41-7 to Provide a Right to Complain when a Presbytery Acts on a Reference</w:t>
        </w:r>
      </w:hyperlink>
    </w:p>
    <w:p w14:paraId="7F407BB0" w14:textId="77777777" w:rsidR="00212F47" w:rsidRDefault="00212F47">
      <w:hyperlink w:anchor="Overture_29_30">
        <w:r>
          <w:rPr>
            <w:color w:val="0563C1"/>
            <w:u w:val="single"/>
          </w:rPr>
          <w:t>OVERTURE 29 from the Westminster Presbytery — Amend BCO 42 to Clarify Between Verbal and Written Notice of Appeal</w:t>
        </w:r>
      </w:hyperlink>
    </w:p>
    <w:p w14:paraId="67D6071F" w14:textId="77777777" w:rsidR="00212F47" w:rsidRDefault="00212F47">
      <w:hyperlink w:anchor="Overture_30_31">
        <w:r>
          <w:rPr>
            <w:color w:val="0563C1"/>
            <w:u w:val="single"/>
          </w:rPr>
          <w:t>OVERTURE 30 from the Westminster Presbytery — Amend BCO 46-6 to Require the Recording of the Reception of One Dismissed to Another Presbytery</w:t>
        </w:r>
      </w:hyperlink>
    </w:p>
    <w:p w14:paraId="18DC1797" w14:textId="77777777" w:rsidR="00212F47" w:rsidRDefault="00212F47">
      <w:hyperlink w:anchor="Overture_31_32">
        <w:r>
          <w:rPr>
            <w:color w:val="0563C1"/>
            <w:u w:val="single"/>
          </w:rPr>
          <w:t>OVERTURE 31 from the Westminster Presbytery — Amend BCO 58-5 to Specify that Ruling Elders Shall Distribute the Elements</w:t>
        </w:r>
      </w:hyperlink>
    </w:p>
    <w:p w14:paraId="4E81C1D7" w14:textId="77777777" w:rsidR="00212F47" w:rsidRDefault="00212F47">
      <w:hyperlink w:anchor="Overture_32_33">
        <w:r>
          <w:rPr>
            <w:color w:val="0563C1"/>
            <w:u w:val="single"/>
          </w:rPr>
          <w:t>OVERTURE 32 from the Westminster Presbytery — Amend RAO 14-3 for the Review of Committee and Agency Standing Rules and Manuals</w:t>
        </w:r>
      </w:hyperlink>
    </w:p>
    <w:p w14:paraId="62F6219B" w14:textId="77777777" w:rsidR="00212F47" w:rsidRDefault="00212F47">
      <w:hyperlink w:anchor="Overture_33_34">
        <w:r>
          <w:rPr>
            <w:color w:val="0563C1"/>
            <w:u w:val="single"/>
          </w:rPr>
          <w:t>OVERTURE 33 from the Westminster Presbytery — Amend RAO 16-7.h Regarding Minority Reports from RPR</w:t>
        </w:r>
      </w:hyperlink>
    </w:p>
    <w:p w14:paraId="1774229C" w14:textId="77777777" w:rsidR="00212F47" w:rsidRDefault="00212F47">
      <w:hyperlink w:anchor="Overture_34_35">
        <w:r>
          <w:rPr>
            <w:color w:val="0563C1"/>
            <w:u w:val="single"/>
          </w:rPr>
          <w:t>OVERTURE 34 from the Savannah River Presbytery — Amend BCO 9-2 Regarding the Expectation of the Establishment of a Diaconate</w:t>
        </w:r>
      </w:hyperlink>
    </w:p>
    <w:p w14:paraId="5D607258" w14:textId="77777777" w:rsidR="00212F47" w:rsidRDefault="00212F47">
      <w:hyperlink w:anchor="Overture_35_36">
        <w:r>
          <w:rPr>
            <w:color w:val="0563C1"/>
            <w:u w:val="single"/>
          </w:rPr>
          <w:t>OVERTURE 35 from the Illiana Presbytery — Amend BCO 31-2 to Establish a Deadline for the Issuing of an Indictment</w:t>
        </w:r>
      </w:hyperlink>
    </w:p>
    <w:p w14:paraId="580F723C" w14:textId="77777777" w:rsidR="00212F47" w:rsidRDefault="00212F47">
      <w:hyperlink w:anchor="Overture_36_37">
        <w:r>
          <w:rPr>
            <w:color w:val="0563C1"/>
            <w:u w:val="single"/>
          </w:rPr>
          <w:t>OVERTURE 36 from the Catawba Valley Presbytery — Add BCO 8-11 and 9-8 Regarding the Exercise of the Duties and Authority of Elder and Deacon</w:t>
        </w:r>
      </w:hyperlink>
    </w:p>
    <w:p w14:paraId="639E4096" w14:textId="77777777" w:rsidR="00212F47" w:rsidRDefault="00212F47">
      <w:hyperlink w:anchor="Overture_37_38">
        <w:r>
          <w:rPr>
            <w:color w:val="0563C1"/>
            <w:u w:val="single"/>
          </w:rPr>
          <w:t>OVERTURE 37 from the Pacific Presbytery — Amend BCO 9-3 to Allow Women to Serve as Ordained Deacons</w:t>
        </w:r>
      </w:hyperlink>
    </w:p>
    <w:p w14:paraId="49209DB2" w14:textId="77777777" w:rsidR="00212F47" w:rsidRDefault="00212F47">
      <w:hyperlink w:anchor="Overture_38_39">
        <w:r>
          <w:rPr>
            <w:color w:val="0563C1"/>
            <w:u w:val="single"/>
          </w:rPr>
          <w:t>OVERTURE 38 from the Metro Atlanta Presbytery — Amend BCO 7-3 and add 9-8 to Allow Sessions Flexibility Regarding the Diaconate</w:t>
        </w:r>
      </w:hyperlink>
    </w:p>
    <w:p w14:paraId="034EA264" w14:textId="77777777" w:rsidR="00212F47" w:rsidRDefault="00212F47">
      <w:hyperlink w:anchor="Overture_39_40">
        <w:r>
          <w:rPr>
            <w:color w:val="0563C1"/>
            <w:u w:val="single"/>
          </w:rPr>
          <w:t>OVERTURE 39 from the Central Florida Presbytery — Amend BCO 22 to Affirm the Consent of the Governed for Assistant Pastors</w:t>
        </w:r>
      </w:hyperlink>
    </w:p>
    <w:p w14:paraId="7AB878F1" w14:textId="77777777" w:rsidR="00212F47" w:rsidRDefault="00212F47">
      <w:hyperlink w:anchor="Overture_40_41">
        <w:r>
          <w:rPr>
            <w:color w:val="0563C1"/>
            <w:u w:val="single"/>
          </w:rPr>
          <w:t>OVERTURE 40 from the Savannah River Presbytery — Amend RAO 4-9 to Set Calendar Year Terms for Stated Clerk and Coordinators</w:t>
        </w:r>
      </w:hyperlink>
    </w:p>
    <w:p w14:paraId="1204B29D" w14:textId="77777777" w:rsidR="00212F47" w:rsidRDefault="00212F47">
      <w:hyperlink w:anchor="Overture_41_42">
        <w:r>
          <w:rPr>
            <w:color w:val="0563C1"/>
            <w:u w:val="single"/>
          </w:rPr>
          <w:t>OVERTURE 41 from the Savannah River Presbytery — Amend RAO 4-9 to Require 2/3 Majority to Elect Stated Clerk and Coordinators</w:t>
        </w:r>
      </w:hyperlink>
    </w:p>
    <w:p w14:paraId="5944DB38" w14:textId="77777777" w:rsidR="00212F47" w:rsidRDefault="00212F47">
      <w:hyperlink w:anchor="Overture_42_43">
        <w:r>
          <w:rPr>
            <w:color w:val="0563C1"/>
            <w:u w:val="single"/>
          </w:rPr>
          <w:t>OVERTURE 42 from the Northern California Presbytery — Restore the Reference to the Westminster Standards at the end of BCO 29-1</w:t>
        </w:r>
      </w:hyperlink>
    </w:p>
    <w:p w14:paraId="419AD74C" w14:textId="77777777" w:rsidR="00212F47" w:rsidRDefault="00212F47">
      <w:hyperlink w:anchor="Overture_43_44">
        <w:r>
          <w:rPr>
            <w:color w:val="0563C1"/>
            <w:u w:val="single"/>
          </w:rPr>
          <w:t>OVERTURE 43 from the Pacific Northwest Presbytery — Amend RAO 4-9 so that Coordinators of Committees are Elected to 4-year Terms</w:t>
        </w:r>
      </w:hyperlink>
    </w:p>
    <w:p w14:paraId="6C426449" w14:textId="77777777" w:rsidR="00212F47" w:rsidRDefault="00212F47">
      <w:hyperlink w:anchor="Overture_44_45">
        <w:r>
          <w:rPr>
            <w:color w:val="0563C1"/>
            <w:u w:val="single"/>
          </w:rPr>
          <w:t>OVERTURE 44 from the Covenant Presbytery — Divide Covenant Presbytery into Two Presbyteries</w:t>
        </w:r>
      </w:hyperlink>
    </w:p>
    <w:p w14:paraId="4A0E3104" w14:textId="77777777" w:rsidR="00212F47" w:rsidRDefault="00212F47">
      <w:hyperlink w:anchor="Overture_45_46">
        <w:r>
          <w:rPr>
            <w:color w:val="0563C1"/>
            <w:u w:val="single"/>
          </w:rPr>
          <w:t>OVERTURE 45 from the Covenant Presbytery — Amend RAO 8-4.i to Require that Floor Nominations for Committees and Agencies Come from Previously Submitted Presbytery Nominees</w:t>
        </w:r>
      </w:hyperlink>
    </w:p>
    <w:p w14:paraId="1D7B40E5" w14:textId="77777777" w:rsidR="00212F47" w:rsidRDefault="00212F47">
      <w:hyperlink w:anchor="Overture_46_47">
        <w:r>
          <w:rPr>
            <w:color w:val="0563C1"/>
            <w:u w:val="single"/>
          </w:rPr>
          <w:t>OVERTURE 46 from the New York State Presbytery — Add BCO 29-5 on Public Allegations without Prior Reporting to the Court of Jurisdiction as Probable Violations of the Ninth Commandment</w:t>
        </w:r>
      </w:hyperlink>
    </w:p>
    <w:p w14:paraId="1C754DE3" w14:textId="77777777" w:rsidR="00212F47" w:rsidRDefault="00212F47">
      <w:hyperlink w:anchor="Overture_47_48">
        <w:r>
          <w:rPr>
            <w:color w:val="0563C1"/>
            <w:u w:val="single"/>
          </w:rPr>
          <w:t>OVERTURE 47 from the Suncoast Florida Presbytery — Amend RAO 8-4.i to Require that Floor Nominations for Committees and Agencies Come from Previously Submitted Presbytery Nominees</w:t>
        </w:r>
      </w:hyperlink>
    </w:p>
    <w:p w14:paraId="5B39B5E2" w14:textId="77777777" w:rsidR="00212F47" w:rsidRDefault="00212F47">
      <w:hyperlink w:anchor="Overture_48_49">
        <w:r>
          <w:rPr>
            <w:color w:val="0563C1"/>
            <w:u w:val="single"/>
          </w:rPr>
          <w:t>OVERTURE 48 from the Northwest Georgia Presbytery — Amend BCO 7-2 and 7-3 Regarding Commissioning and Titling of Unordained Persons</w:t>
        </w:r>
      </w:hyperlink>
    </w:p>
    <w:p w14:paraId="500396B0" w14:textId="77777777" w:rsidR="00212F47" w:rsidRDefault="00212F47">
      <w:hyperlink w:anchor="Overture_49_50">
        <w:r>
          <w:rPr>
            <w:color w:val="0563C1"/>
            <w:u w:val="single"/>
          </w:rPr>
          <w:t>OVERTURE 49 from the Northwest Georgia Presbytery — Amend BCO 13-1 and 14-2 to Increase Ruling Elder Representation at Presbytery and GA</w:t>
        </w:r>
      </w:hyperlink>
    </w:p>
    <w:p w14:paraId="34B8B3E2" w14:textId="77777777" w:rsidR="00212F47" w:rsidRDefault="00212F47">
      <w:hyperlink w:anchor="Overture_50_51">
        <w:r>
          <w:rPr>
            <w:color w:val="0563C1"/>
            <w:u w:val="single"/>
          </w:rPr>
          <w:t>OVERTURE 50 from the Mississippi Valley Presbytery — Call for a Day of Fasting and Prayer for Revival and Renewal of the Church</w:t>
        </w:r>
      </w:hyperlink>
    </w:p>
    <w:p w14:paraId="2CD9A5B1" w14:textId="77777777" w:rsidR="00212F47" w:rsidRDefault="00212F47">
      <w:hyperlink w:anchor="Overture_51_52">
        <w:r>
          <w:rPr>
            <w:color w:val="0563C1"/>
            <w:u w:val="single"/>
          </w:rPr>
          <w:t>OVERTURE 51 from the Mississippi Valley Presbytery — Amend BCO 5 to add a Section on ‘Assisted Churches’</w:t>
        </w:r>
      </w:hyperlink>
    </w:p>
    <w:p w14:paraId="34B640CE" w14:textId="77777777" w:rsidR="00212F47" w:rsidRDefault="00212F47">
      <w:hyperlink w:anchor="Overture_52_53">
        <w:r>
          <w:rPr>
            <w:color w:val="0563C1"/>
            <w:u w:val="single"/>
          </w:rPr>
          <w:t>OVERTURE 52 from the Mississippi Valley Presbytery — Add BCO 7-4 Prohibiting the Creation of Ecclesiastical Offices</w:t>
        </w:r>
      </w:hyperlink>
    </w:p>
    <w:p w14:paraId="4EE0FFF1" w14:textId="77777777" w:rsidR="00212F47" w:rsidRDefault="00212F47">
      <w:hyperlink w:anchor="Overture_53_54">
        <w:r>
          <w:rPr>
            <w:color w:val="0563C1"/>
            <w:u w:val="single"/>
          </w:rPr>
          <w:t>OVERTURE 53 from the Great Lakes Presbytery — Amend RAO 16 to Prohibit Members of RPR from Participating in GA Debate on the RPR Report</w:t>
        </w:r>
      </w:hyperlink>
    </w:p>
    <w:p w14:paraId="28C7A9FA" w14:textId="77777777" w:rsidR="00212F47" w:rsidRDefault="00212F47">
      <w:hyperlink w:anchor="Overture_54_55">
        <w:r>
          <w:rPr>
            <w:color w:val="0563C1"/>
            <w:u w:val="single"/>
          </w:rPr>
          <w:t>OVERTURE 54 from the Hills and Plains Presbytery — Amend BCO 42-2 to Clarify that a Person Judged Contumacious has the Right of Complaint Not Appeal</w:t>
        </w:r>
      </w:hyperlink>
    </w:p>
    <w:p w14:paraId="0ED0A51A" w14:textId="77777777" w:rsidR="00212F47" w:rsidRDefault="00212F47">
      <w:hyperlink w:anchor="Overture_55_56">
        <w:r>
          <w:rPr>
            <w:color w:val="0563C1"/>
            <w:u w:val="single"/>
          </w:rPr>
          <w:t>OVERTURE 55 from the Southwest Florida Presbytery — Amend BCO 22-3 and 23-1 Concerning the Tenure of Assistant Pastors</w:t>
        </w:r>
      </w:hyperlink>
    </w:p>
    <w:p w14:paraId="755AA2A5" w14:textId="77777777" w:rsidR="00212F47" w:rsidRDefault="00212F47">
      <w:hyperlink w:anchor="Overture_56_57">
        <w:r>
          <w:rPr>
            <w:color w:val="0563C1"/>
            <w:u w:val="single"/>
          </w:rPr>
          <w:t>OVERTURE 56 from the Southwest Florida Presbytery — Amend BCO 32-19 to Limit Representation in Judicial Process to Officers</w:t>
        </w:r>
      </w:hyperlink>
    </w:p>
    <w:p w14:paraId="311E89BB" w14:textId="77777777" w:rsidR="00212F47" w:rsidRDefault="00212F47">
      <w:hyperlink w:anchor="Overture_57_58">
        <w:r>
          <w:rPr>
            <w:color w:val="0563C1"/>
            <w:u w:val="single"/>
          </w:rPr>
          <w:t>OVERTURE 57 from the South Texas Presbytery — Amend BCO 12-7, 13-9, and 25-5 to Explicitly Require Minutes of Congregational Meetings Be Included in Session Records</w:t>
        </w:r>
      </w:hyperlink>
    </w:p>
    <w:p w14:paraId="7B969316" w14:textId="77777777" w:rsidR="00212F47" w:rsidRDefault="00212F47">
      <w:hyperlink w:anchor="Overture_58_59">
        <w:r>
          <w:rPr>
            <w:color w:val="0563C1"/>
            <w:u w:val="single"/>
          </w:rPr>
          <w:t>OVERTURE 58 from the Calvary Presbytery — Amend BCO 10-4 to Specify that Clerks Must Be Elders</w:t>
        </w:r>
      </w:hyperlink>
    </w:p>
    <w:p w14:paraId="5A95B01F" w14:textId="77777777" w:rsidR="00212F47" w:rsidRDefault="00212F47">
      <w:hyperlink w:anchor="Overture_59_60">
        <w:r>
          <w:rPr>
            <w:color w:val="0563C1"/>
            <w:u w:val="single"/>
          </w:rPr>
          <w:t>OVERTURE 59 from the Calvary Presbytery — Amend BCO 38-3.a to Recognize the Non-Punitive Removal of Individuals from Membership Roll</w:t>
        </w:r>
      </w:hyperlink>
    </w:p>
    <w:p w14:paraId="3B927C4A" w14:textId="77777777" w:rsidR="00212F47" w:rsidRDefault="00212F47">
      <w:hyperlink w:anchor="Overture_60_61">
        <w:r>
          <w:rPr>
            <w:color w:val="0563C1"/>
            <w:u w:val="single"/>
          </w:rPr>
          <w:t>OVERTURE 60 from the Calvary Presbytery — Amend BCO 58-5 to Specify that Only Men Lawfully Ordained Shall Distribute the Elements</w:t>
        </w:r>
      </w:hyperlink>
    </w:p>
    <w:p w14:paraId="7DB6F35A" w14:textId="77777777" w:rsidR="00212F47" w:rsidRDefault="00212F47">
      <w:hyperlink w:anchor="Overture_61_62">
        <w:r>
          <w:rPr>
            <w:color w:val="0563C1"/>
            <w:u w:val="single"/>
          </w:rPr>
          <w:t>OVERTURE 61 from the Calvary Presbytery — Declare the ‘Danvers Statement’ as a Biblically Faithful Declaration</w:t>
        </w:r>
      </w:hyperlink>
    </w:p>
    <w:p w14:paraId="6EA2C70B" w14:textId="77777777" w:rsidR="00212F47" w:rsidRDefault="00212F47">
      <w:hyperlink w:anchor="Overture_62_63">
        <w:r>
          <w:rPr>
            <w:color w:val="0563C1"/>
            <w:u w:val="single"/>
          </w:rPr>
          <w:t>OVERTURE 62 from the Tennessee Valley Presbytery — Divide Tennessee Valley Presbytery into Two Presbyteries</w:t>
        </w:r>
      </w:hyperlink>
    </w:p>
    <w:p w14:paraId="75BADADE" w14:textId="77777777" w:rsidR="00212F47" w:rsidRDefault="00212F47">
      <w:hyperlink w:anchor="Overture_63_64">
        <w:r>
          <w:rPr>
            <w:color w:val="0563C1"/>
            <w:u w:val="single"/>
          </w:rPr>
          <w:t>OVERTURE 63 from the South Texas Presbytery — Amend RAO 19-4 to Establish Preference in Recognition for an Objector to an In Gross Motion</w:t>
        </w:r>
      </w:hyperlink>
    </w:p>
    <w:p w14:paraId="1C6B69D1" w14:textId="77777777" w:rsidR="00212F47" w:rsidRDefault="00212F47">
      <w:hyperlink w:anchor="Overture_64_65">
        <w:r>
          <w:rPr>
            <w:color w:val="0563C1"/>
            <w:u w:val="single"/>
          </w:rPr>
          <w:t>OVERTURE 64 from the Canada West Presbytery — Amend BCO 23-2 to Establish Associate Membership for Honorably Retired TEs</w:t>
        </w:r>
      </w:hyperlink>
    </w:p>
    <w:p w14:paraId="5FC73171" w14:textId="77777777" w:rsidR="00212F47" w:rsidRDefault="00212F47">
      <w:hyperlink w:anchor="Overture_65_66">
        <w:r>
          <w:rPr>
            <w:color w:val="0563C1"/>
            <w:u w:val="single"/>
          </w:rPr>
          <w:t>OVERTURE 65 from the Canada West Presbytery — Amend BCO 38-1 re Confessions and Cases without Process</w:t>
        </w:r>
      </w:hyperlink>
    </w:p>
    <w:p w14:paraId="77C0B6EE" w14:textId="77777777" w:rsidR="00212F47" w:rsidRDefault="00212F47">
      <w:hyperlink w:anchor="Overture_66_67">
        <w:r>
          <w:rPr>
            <w:color w:val="0563C1"/>
            <w:u w:val="single"/>
          </w:rPr>
          <w:t>OVERTURE 66 from the Philadelphia Presbytery — Issue a Declaration of Thanksgiving on the Occasion of the 250th Anniversary of the Nation’s Founding</w:t>
        </w:r>
      </w:hyperlink>
    </w:p>
    <w:p w14:paraId="3736C478" w14:textId="77777777" w:rsidR="00212F47" w:rsidRDefault="00212F47">
      <w:hyperlink w:anchor="Overture_67_68">
        <w:r>
          <w:rPr>
            <w:color w:val="0563C1"/>
            <w:u w:val="single"/>
          </w:rPr>
          <w:t>OVERTURE 67 from the Potomac Presbytery — Amend BCO 40-5 to Clarify a Court Shall Make Two Determinations before Citing a Lower Court</w:t>
        </w:r>
      </w:hyperlink>
    </w:p>
    <w:p w14:paraId="4B1BFABF" w14:textId="77777777" w:rsidR="00212F47" w:rsidRDefault="00212F47">
      <w:hyperlink w:anchor="Overture_68_69">
        <w:r>
          <w:rPr>
            <w:color w:val="0563C1"/>
            <w:u w:val="single"/>
          </w:rPr>
          <w:t>OVERTURE 68 from the Catawba Valley Presbytery — Amend BCO 14-1 to Make AC Members Appointed by Committees and Agencies Non-voting Members</w:t>
        </w:r>
      </w:hyperlink>
    </w:p>
    <w:p w14:paraId="0B6F5259" w14:textId="77777777" w:rsidR="00212F47" w:rsidRDefault="00212F47">
      <w:hyperlink w:anchor="Overture_69_70">
        <w:r>
          <w:rPr>
            <w:color w:val="0563C1"/>
            <w:u w:val="single"/>
          </w:rPr>
          <w:t>OVERTURE 69 from the Southwest Florida Presbytery Presbytery — Amend BCO 32-18 and 42-5 to Clarify the Contents of the Record of the Case in Judicial Cases</w:t>
        </w:r>
      </w:hyperlink>
    </w:p>
    <w:p w14:paraId="48B6D575" w14:textId="77777777" w:rsidR="00212F47" w:rsidRDefault="00212F47">
      <w:hyperlink w:anchor="Overture_70_71">
        <w:r>
          <w:rPr>
            <w:color w:val="0563C1"/>
            <w:u w:val="single"/>
          </w:rPr>
          <w:t>OVERTURE 70 from the Korean Northwest Presbytery Presbytery — Expand Korean Northwest Boundaries to Include Alaska, Hawaii, Oregon, and Washington</w:t>
        </w:r>
      </w:hyperlink>
    </w:p>
    <w:p w14:paraId="2927BB07" w14:textId="77777777" w:rsidR="00212F47" w:rsidRDefault="00212F47">
      <w:hyperlink w:anchor="Overture_71_72">
        <w:r>
          <w:rPr>
            <w:color w:val="0563C1"/>
            <w:u w:val="single"/>
          </w:rPr>
          <w:t>OVERTURE 71 from the Northern California Presbytery Presbytery — Amend BCO 5-9.e, 9-2, and 9-7 to Allow Session to Directly Administer Diaconal Ministry</w:t>
        </w:r>
      </w:hyperlink>
    </w:p>
    <w:p w14:paraId="743EC6FE" w14:textId="77777777" w:rsidR="00212F47" w:rsidRDefault="00212F47">
      <w:hyperlink w:anchor="Overture_72_73">
        <w:r>
          <w:rPr>
            <w:color w:val="0563C1"/>
            <w:u w:val="single"/>
          </w:rPr>
          <w:t>OVERTURE 72 from the Presbytery of the Ascension Presbytery — Add a new BCO 12-8 to Require Recording of Session and Diaconate Members in Session Minutes</w:t>
        </w:r>
      </w:hyperlink>
    </w:p>
    <w:p w14:paraId="2764FB1B" w14:textId="77777777" w:rsidR="00212F47" w:rsidRDefault="00212F47">
      <w:hyperlink w:anchor="Overture_73_74">
        <w:r>
          <w:rPr>
            <w:color w:val="0563C1"/>
            <w:u w:val="single"/>
          </w:rPr>
          <w:t>OVERTURE 73 from the TE Cody Hooper Presbytery — Amend RAO 4-9 to Require 2/3 Majority to Elect Stated Clerk and Coordinators after 3 Consecutive Years of Service</w:t>
        </w:r>
      </w:hyperlink>
    </w:p>
    <w:p w14:paraId="680205F6" w14:textId="77777777" w:rsidR="00212F47" w:rsidRDefault="00212F47">
      <w:hyperlink w:anchor="Overture_74_75">
        <w:r>
          <w:rPr>
            <w:color w:val="0563C1"/>
            <w:u w:val="single"/>
          </w:rPr>
          <w:t>OVERTURE 74 from the Eastern Carolina Presbytery Presbytery — Add a New Chapter BCO 17A ‘Of Commissioning for Non-Ordained Ministry’</w:t>
        </w:r>
      </w:hyperlink>
    </w:p>
    <w:p w14:paraId="30AB8F53" w14:textId="77777777" w:rsidR="00212F47" w:rsidRDefault="00212F47">
      <w:hyperlink w:anchor="Overture_75_76">
        <w:r>
          <w:rPr>
            <w:color w:val="0563C1"/>
            <w:u w:val="single"/>
          </w:rPr>
          <w:t>OVERTURE 75 from the Central Florida Presbytery Presbytery — Amend BCO 42 to Clarify the Process for Filing an Appeal</w:t>
        </w:r>
      </w:hyperlink>
    </w:p>
    <w:p w14:paraId="40A63EA4" w14:textId="77777777" w:rsidR="00212F47" w:rsidRDefault="00212F47">
      <w:hyperlink w:anchor="Overture_76_77">
        <w:r>
          <w:rPr>
            <w:color w:val="0563C1"/>
            <w:u w:val="single"/>
          </w:rPr>
          <w:t>OVERTURE 76 from the Calvary Presbytery — Issue a Declaration of Thanksgiving for the United States of America (USA) on the 250 th Anniversary of the Nation’s Founding</w:t>
        </w:r>
      </w:hyperlink>
    </w:p>
    <w:p w14:paraId="44BDEB1A" w14:textId="77777777" w:rsidR="00212F47" w:rsidRDefault="00212F47">
      <w:hyperlink w:anchor="Overture_77_78">
        <w:r>
          <w:rPr>
            <w:color w:val="0563C1"/>
            <w:u w:val="single"/>
          </w:rPr>
          <w:t>OVERTURE 77 from the Southeast Alabama Presbytery — Amend RAO 4-9 so that Coordinators and the Stated Clerk are Elected to 4-year Terms</w:t>
        </w:r>
      </w:hyperlink>
    </w:p>
    <w:p w14:paraId="44F10FE6" w14:textId="77777777" w:rsidR="00212F47" w:rsidRDefault="00212F47">
      <w:hyperlink w:anchor="Overture_78_79">
        <w:r>
          <w:rPr>
            <w:color w:val="0563C1"/>
            <w:u w:val="single"/>
          </w:rPr>
          <w:t>OVERTURE 78 from the Southeast Alabama Presbytery — Amend RAO 4-21 to Authorize Electronic Meetings for GA Committees and Commissions</w:t>
        </w:r>
      </w:hyperlink>
    </w:p>
    <w:p w14:paraId="6EFBC105" w14:textId="77777777" w:rsidR="00212F47" w:rsidRDefault="00212F47">
      <w:hyperlink w:anchor="Overture_79_80">
        <w:r>
          <w:rPr>
            <w:color w:val="0563C1"/>
            <w:u w:val="single"/>
          </w:rPr>
          <w:t>OVERTURE 79 from the Calvary Presbytery — Amend RAO 4-21 to Authorize Electronic Meetings for GA Committees and Commissions</w:t>
        </w:r>
      </w:hyperlink>
    </w:p>
    <w:p w14:paraId="4B28CE2F" w14:textId="77777777" w:rsidR="00212F47" w:rsidRDefault="00212F47">
      <w:hyperlink w:anchor="Overture_80_81">
        <w:r>
          <w:rPr>
            <w:color w:val="0563C1"/>
            <w:u w:val="single"/>
          </w:rPr>
          <w:t>OVERTURE 80 from the Calvary Presbytery — Erect Ad Interim Committee on Critical Theory and Critical Race Theory</w:t>
        </w:r>
      </w:hyperlink>
    </w:p>
    <w:p w14:paraId="777AB42B" w14:textId="77777777" w:rsidR="00212F47" w:rsidRDefault="00212F47">
      <w:hyperlink w:anchor="Overture_81_82">
        <w:r>
          <w:rPr>
            <w:color w:val="0563C1"/>
            <w:u w:val="single"/>
          </w:rPr>
          <w:t>OVERTURE 81 from the Potomac Presbytery — Amend RAO 1-1 to Require Serving Wine and Grape Juice for the Lord’s Supper at General Assembly</w:t>
        </w:r>
      </w:hyperlink>
    </w:p>
    <w:p w14:paraId="395EC052" w14:textId="77777777" w:rsidR="00212F47" w:rsidRDefault="00212F47">
      <w:hyperlink w:anchor="Overture_82_83">
        <w:r>
          <w:rPr>
            <w:color w:val="0563C1"/>
            <w:u w:val="single"/>
          </w:rPr>
          <w:t>OVERTURE 82 from the Rocky Mountain Presbytery — Amend BCO 12, 13, and 25 to Clarify the Right of the Congregation to Give Consent to those who Exercise Authority Over Them</w:t>
        </w:r>
      </w:hyperlink>
    </w:p>
    <w:p w14:paraId="0304D672" w14:textId="77777777" w:rsidR="00212F47" w:rsidRDefault="00212F47">
      <w:hyperlink w:anchor="Overture_83_84">
        <w:r>
          <w:rPr>
            <w:color w:val="0563C1"/>
            <w:u w:val="single"/>
          </w:rPr>
          <w:t>OVERTURE 83 from the Northwest Georgia Presbytery — Require Courses on Scripture and Doctrine at Covenant College and Covenant Seminary Be Taught by Ordained Elders</w:t>
        </w:r>
      </w:hyperlink>
    </w:p>
    <w:p w14:paraId="6BA37FEB" w14:textId="77777777" w:rsidR="00212F47" w:rsidRDefault="00212F47">
      <w:hyperlink w:anchor="Overture_84_85">
        <w:r>
          <w:rPr>
            <w:color w:val="0563C1"/>
            <w:u w:val="single"/>
          </w:rPr>
          <w:t>OVERTURE 84 from the Northwest Georgia Presbytery — Amend BCO 12 and 13 to Require Annual Attestation of Officer’s Views</w:t>
        </w:r>
      </w:hyperlink>
    </w:p>
    <w:p w14:paraId="7A6F5687" w14:textId="77777777" w:rsidR="00212F47" w:rsidRDefault="00212F47">
      <w:hyperlink w:anchor="Overture_85_86">
        <w:r>
          <w:rPr>
            <w:color w:val="0563C1"/>
            <w:u w:val="single"/>
          </w:rPr>
          <w:t>OVERTURE 85 from the Northwest Georgia Presbytery — Add BCO 44 on Objections</w:t>
        </w:r>
      </w:hyperlink>
    </w:p>
    <w:p w14:paraId="1C576910" w14:textId="77777777" w:rsidR="00212F47" w:rsidRDefault="00212F47">
      <w:hyperlink w:anchor="Overture_86_87">
        <w:r>
          <w:rPr>
            <w:color w:val="0563C1"/>
            <w:u w:val="single"/>
          </w:rPr>
          <w:t>OVERTURE 86 from the Session of Grace Covenant Church Presbytery — Amend BCO 43 to Rename Complaints as Inquiries</w:t>
        </w:r>
      </w:hyperlink>
    </w:p>
    <w:p w14:paraId="60665391" w14:textId="77777777" w:rsidR="00212F47" w:rsidRDefault="00212F47">
      <w:hyperlink w:anchor="Overture_87_88">
        <w:r>
          <w:rPr>
            <w:color w:val="0563C1"/>
            <w:u w:val="single"/>
          </w:rPr>
          <w:t>OVERTURE 87 from the Pittsburgh Presbytery — Change the Boundaries of Pittsburgh Presbytery and the Ohio Presbytery</w:t>
        </w:r>
      </w:hyperlink>
    </w:p>
    <w:p w14:paraId="50A0C9D3" w14:textId="77777777" w:rsidR="00212F47" w:rsidRDefault="00212F47">
      <w:hyperlink w:anchor="Overture_88_89">
        <w:r>
          <w:rPr>
            <w:color w:val="0563C1"/>
            <w:u w:val="single"/>
          </w:rPr>
          <w:t>OVERTURE 88 from the Siouxlands Presbytery — Instruct the AC to Format the BCO for Ease of Printing</w:t>
        </w:r>
      </w:hyperlink>
    </w:p>
    <w:p w14:paraId="436B8FED" w14:textId="77777777" w:rsidR="00212F47" w:rsidRDefault="00212F47">
      <w:hyperlink w:anchor="Overture_89_90">
        <w:r>
          <w:rPr>
            <w:color w:val="0563C1"/>
            <w:u w:val="single"/>
          </w:rPr>
          <w:t>OVERTURE 89 from the Fellowship Presbytery — Issue a Declaration of Thanksgiving for the United States of America (USA) on the 250 th Anniversary of the Nation’s Founding</w:t>
        </w:r>
      </w:hyperlink>
    </w:p>
    <w:p w14:paraId="107D3CA2" w14:textId="77777777" w:rsidR="00212F47" w:rsidRDefault="009F1943">
      <w:r>
        <w:br w:type="page"/>
      </w:r>
    </w:p>
    <w:p w14:paraId="2F8BDBE8" w14:textId="77777777" w:rsidR="00212F47" w:rsidRDefault="009F1943">
      <w:pPr>
        <w:pStyle w:val="Heading1"/>
      </w:pPr>
      <w:bookmarkStart w:id="0" w:name="Overture_2025_49_1"/>
      <w:r>
        <w:lastRenderedPageBreak/>
        <w:t>OVERTURE 2025-49 from the Pacific Northwest Presbytery — Erect an Ad Interim Committee on AI</w:t>
      </w:r>
      <w:bookmarkEnd w:id="0"/>
    </w:p>
    <w:p w14:paraId="238030F2" w14:textId="77777777" w:rsidR="00212F47" w:rsidRDefault="009F1943">
      <w:r>
        <w:rPr>
          <w:b/>
        </w:rPr>
        <w:t xml:space="preserve">Official source: </w:t>
      </w:r>
      <w:hyperlink r:id="rId8">
        <w:r w:rsidR="00212F47">
          <w:rPr>
            <w:color w:val="0563C1"/>
            <w:u w:val="single"/>
          </w:rPr>
          <w:t>https://pcaga.org/wp-content/uploads/2025/12/Overture-2025-49_PNW_AI.pdf</w:t>
        </w:r>
      </w:hyperlink>
    </w:p>
    <w:p w14:paraId="07E26957" w14:textId="77777777" w:rsidR="00212F47" w:rsidRDefault="009F1943">
      <w:r>
        <w:t>Overture 2025-49, Pacific Northwest Presbytery</w:t>
      </w:r>
    </w:p>
    <w:p w14:paraId="13EFF5A4" w14:textId="77777777" w:rsidR="00212F47" w:rsidRDefault="009F1943">
      <w:r>
        <w:t xml:space="preserve"> 1   OVERTURE 2025-49 from the Pacific Northwest Presbytery (to OC, AC, CC, CDM, CTS,</w:t>
      </w:r>
      <w:r>
        <w:br/>
        <w:t xml:space="preserve"> 2       “Erect an Ad Interim Committee on AI”    Geneva, MNA, MTW, PCAF, RH, RUF)</w:t>
      </w:r>
      <w:r>
        <w:br/>
        <w:t xml:space="preserve"> 3</w:t>
      </w:r>
      <w:r>
        <w:br/>
        <w:t xml:space="preserve"> 4               THE 52nd GENERAL ASSEMBLY REFERRED THIS OVERTURE</w:t>
      </w:r>
      <w:r>
        <w:br/>
        <w:t xml:space="preserve"> 5                           TO THE 53rd GENERAL ASSEMBLY</w:t>
      </w:r>
      <w:r>
        <w:br/>
        <w:t xml:space="preserve"> 6</w:t>
      </w:r>
      <w:r>
        <w:br/>
        <w:t xml:space="preserve"> 7   Be it resolved that the General Assembly erect a study committee of seven members,</w:t>
      </w:r>
      <w:r>
        <w:br/>
        <w:t xml:space="preserve"> 8          consisting of teaching or ruling elders, with an annual budget of $15,000 (funded by</w:t>
      </w:r>
      <w:r>
        <w:br/>
        <w:t xml:space="preserve"> 9          gifts to the Administrative Committee), tasked to:</w:t>
      </w:r>
      <w:r>
        <w:br/>
        <w:t>10</w:t>
      </w:r>
      <w:r>
        <w:br/>
        <w:t>11          a. Write a report by the 54th General Assembly (June 2027) on the teaching of</w:t>
      </w:r>
      <w:r>
        <w:br/>
        <w:t>12             Scripture and the Westminster Standards, with a particular reference to our</w:t>
      </w:r>
      <w:r>
        <w:br/>
        <w:t>13             anthropology (WCF 4, 7) and ecclesiology (WCF 25), and suggest general</w:t>
      </w:r>
      <w:r>
        <w:br/>
        <w:t>14             principles for the use or limits of artificial intelligence technology (AI) in the</w:t>
      </w:r>
      <w:r>
        <w:br/>
        <w:t>15             Church;</w:t>
      </w:r>
      <w:r>
        <w:br/>
        <w:t>16</w:t>
      </w:r>
      <w:r>
        <w:br/>
        <w:t>17          b. Then apply these general principles to the following suggested areas:</w:t>
      </w:r>
      <w:r>
        <w:br/>
        <w:t>18             i.    Pastoral Ministry: AI use in preaching, teaching, and pastoral care</w:t>
      </w:r>
      <w:r>
        <w:br/>
        <w:t>19             ii. Church Administration: AI use in local churches, Presbyteries, and the</w:t>
      </w:r>
      <w:r>
        <w:br/>
        <w:t>20                   General Assembly, also addressing security concerns</w:t>
      </w:r>
      <w:r>
        <w:br/>
        <w:t>21             iii. Church Discipline: suggest criteria for assessing AI-generated evidence in</w:t>
      </w:r>
      <w:r>
        <w:br/>
        <w:t>22                   church courts, especially in disciplinary cases</w:t>
      </w:r>
      <w:r>
        <w:br/>
        <w:t>23             iv. Christian Vocation and Diaconal Ministry: a Reformed approach to work</w:t>
      </w:r>
      <w:r>
        <w:br/>
        <w:t>24                   and service amid AI-driven changes in the workplace and economy, with</w:t>
      </w:r>
      <w:r>
        <w:br/>
        <w:t>25                   diaconal strategies for affected church members</w:t>
      </w:r>
      <w:r>
        <w:br/>
        <w:t>26             v.    Christian Education: implications for PCA institutions (e.g., Covenant</w:t>
      </w:r>
      <w:r>
        <w:br/>
        <w:t>27                   College, Covenant Seminary), especially on education philosophy and</w:t>
      </w:r>
      <w:r>
        <w:br/>
        <w:t>28                   practice</w:t>
      </w:r>
      <w:r>
        <w:br/>
        <w:t>29             vi. Medical Ethics: boundaries for AI use in medical practice with particular</w:t>
      </w:r>
      <w:r>
        <w:br/>
        <w:t>30                   emphasis in recovering natural function vs. enhancing human ability beyond</w:t>
      </w:r>
      <w:r>
        <w:br/>
        <w:t>31                   natural limitations</w:t>
      </w:r>
      <w:r>
        <w:br/>
        <w:t>32             vii. Evangelism and Apologetics: strategies to proclaim the gospel and encourage</w:t>
      </w:r>
      <w:r>
        <w:br/>
        <w:t>33                   Christian discipleship in contrast to AI-influenced ideologies (i.e.,</w:t>
      </w:r>
      <w:r>
        <w:br/>
        <w:t>34                   transhumanism, etc.)</w:t>
      </w:r>
      <w:r>
        <w:br/>
        <w:t>35             viii. Ethical Issues: copyrighted materials illicitly used to train AIs; the impact of</w:t>
      </w:r>
      <w:r>
        <w:br/>
        <w:t>36                   over-use of energy and water by server farms on poor communities; the use</w:t>
      </w:r>
      <w:r>
        <w:br/>
        <w:t>37                   of AI to create simulated relationship and pornography</w:t>
      </w:r>
      <w:r>
        <w:br/>
        <w:t>38             ix. Any other significant applications the committee finds during this study.</w:t>
      </w:r>
      <w:r>
        <w:br/>
        <w:t>39</w:t>
      </w:r>
      <w:r>
        <w:br/>
        <w:t>40          c.      Consult theological, technical, or legal specialists as needed to aid in this study</w:t>
      </w:r>
      <w:r>
        <w:br/>
        <w:t>41</w:t>
      </w:r>
      <w:r>
        <w:br/>
        <w:t>42          d.      Propose amendments to the Book of Church Order (BCO) or changes to agency</w:t>
      </w:r>
      <w:r>
        <w:br/>
        <w:t>43                  policies, if warranted by their findings.</w:t>
      </w:r>
      <w:r>
        <w:br/>
        <w:t>44</w:t>
      </w:r>
    </w:p>
    <w:p w14:paraId="77AF4F8B" w14:textId="77777777" w:rsidR="00212F47" w:rsidRDefault="009F1943">
      <w:r>
        <w:lastRenderedPageBreak/>
        <w:t xml:space="preserve">                                                    1</w:t>
      </w:r>
      <w:r>
        <w:br/>
        <w:t xml:space="preserve">                                                    Overture 2025-49, Pacific Northwest Presbytery</w:t>
      </w:r>
    </w:p>
    <w:p w14:paraId="1B8B85D4" w14:textId="77777777" w:rsidR="00212F47" w:rsidRDefault="009F1943">
      <w:r>
        <w:t xml:space="preserve"> 1   Be it further resolved that all General Assembly permanent committees, commissions, and</w:t>
      </w:r>
      <w:r>
        <w:br/>
        <w:t xml:space="preserve"> 2           agencies submit a report to the study committee within six months (December 31,</w:t>
      </w:r>
      <w:r>
        <w:br/>
        <w:t xml:space="preserve"> 3           2025) specifying their current and proposed AI usage to help inform the study</w:t>
      </w:r>
      <w:r>
        <w:br/>
        <w:t xml:space="preserve"> 4           committee, and include that report in their annual reports to the 53th General Assembly</w:t>
      </w:r>
      <w:r>
        <w:br/>
        <w:t xml:space="preserve"> 5           (June 2026).</w:t>
      </w:r>
      <w:r>
        <w:br/>
        <w:t xml:space="preserve"> 6</w:t>
      </w:r>
      <w:r>
        <w:br/>
        <w:t xml:space="preserve"> 7   Rationale</w:t>
      </w:r>
      <w:r>
        <w:br/>
        <w:t xml:space="preserve"> 8           The revolutionary character of artificial intelligence technology (AI) is already having</w:t>
      </w:r>
      <w:r>
        <w:br/>
        <w:t xml:space="preserve"> 9   an inevitable impact on every aspect of society and therefore on the Church and individual</w:t>
      </w:r>
      <w:r>
        <w:br/>
        <w:t>10   Christian living. AI presents opportunities and challenges requiring a serious engagement</w:t>
      </w:r>
      <w:r>
        <w:br/>
        <w:t>11   grounded within our confessional heritage. Scripture and our Standards affirm God’s</w:t>
      </w:r>
      <w:r>
        <w:br/>
        <w:t>12   sovereignty over all creation, the sufficiency of Scripture to guide to our faith and practice,</w:t>
      </w:r>
      <w:r>
        <w:br/>
        <w:t>13   and our call to exercise dominion with wisdom, which includes taking responsibility for</w:t>
      </w:r>
      <w:r>
        <w:br/>
        <w:t>14   technological innovations and their intended or unintended effects. AI’s growing influence is</w:t>
      </w:r>
      <w:r>
        <w:br/>
        <w:t>15   wide-reaching, ranging from sermon or educational preparation tools to major career</w:t>
      </w:r>
      <w:r>
        <w:br/>
        <w:t>16   realignments to potential “deepfake” evidence, and many other areas. It impacts pastoral and</w:t>
      </w:r>
      <w:r>
        <w:br/>
        <w:t>17   church ministry, Christian vocation and education, apologetic confrontations with new</w:t>
      </w:r>
      <w:r>
        <w:br/>
        <w:t>18   ideologies, significant impacts on the quality of human relationships, and other ethical and</w:t>
      </w:r>
      <w:r>
        <w:br/>
        <w:t>19   theological questions that need attention. There is a serious risk of losing critical thinking,</w:t>
      </w:r>
      <w:r>
        <w:br/>
        <w:t>20   knowledge, and wisdom as such skills are surrendered to AI. The PCA must shepherd its</w:t>
      </w:r>
      <w:r>
        <w:br/>
        <w:t>21   members and proclaim the gospel faithfully amidst these rapid changes, and a modest</w:t>
      </w:r>
      <w:r>
        <w:br/>
        <w:t>22   investment of $15,000 annually can enable a study to help the Church with a biblical guide</w:t>
      </w:r>
      <w:r>
        <w:br/>
        <w:t>23   for their Christian witness under these new conditions.</w:t>
      </w:r>
      <w:r>
        <w:br/>
        <w:t>24</w:t>
      </w:r>
      <w:r>
        <w:br/>
        <w:t>25</w:t>
      </w:r>
      <w:r>
        <w:br/>
        <w:t>26   Adopted by the Pacific Northwest Presbytery at its stated meeting, May 9, 2025</w:t>
      </w:r>
      <w:r>
        <w:br/>
        <w:t>27   Attested by TE Jerid Krulish, stated clerk</w:t>
      </w:r>
    </w:p>
    <w:p w14:paraId="5299D315" w14:textId="77777777" w:rsidR="00212F47" w:rsidRDefault="009F1943">
      <w:r>
        <w:t xml:space="preserve">                                                    2</w:t>
      </w:r>
    </w:p>
    <w:p w14:paraId="7243A7E4" w14:textId="77777777" w:rsidR="00212F47" w:rsidRDefault="009F1943">
      <w:r>
        <w:br w:type="page"/>
      </w:r>
    </w:p>
    <w:p w14:paraId="288CB8CF" w14:textId="77777777" w:rsidR="00212F47" w:rsidRDefault="009F1943">
      <w:pPr>
        <w:pStyle w:val="Heading1"/>
      </w:pPr>
      <w:bookmarkStart w:id="1" w:name="Overture_1_2"/>
      <w:r>
        <w:lastRenderedPageBreak/>
        <w:t>OVERTURE 1 from the Potomac Presbytery — Amend BCO 23-1 on Associate/Assistant Pastors Succeeding Senior Pastor</w:t>
      </w:r>
      <w:bookmarkEnd w:id="1"/>
    </w:p>
    <w:p w14:paraId="399AB517" w14:textId="77777777" w:rsidR="00212F47" w:rsidRDefault="009F1943">
      <w:r>
        <w:rPr>
          <w:b/>
        </w:rPr>
        <w:t xml:space="preserve">Official source: </w:t>
      </w:r>
      <w:hyperlink r:id="rId9">
        <w:r w:rsidR="00212F47">
          <w:rPr>
            <w:color w:val="0563C1"/>
            <w:u w:val="single"/>
          </w:rPr>
          <w:t>https://pcaga.org/wp-content/uploads/2025/09/Overture-1_Potomac_23-2.pdf</w:t>
        </w:r>
      </w:hyperlink>
    </w:p>
    <w:p w14:paraId="7F220FAA" w14:textId="77777777" w:rsidR="00212F47" w:rsidRDefault="009F1943">
      <w:r>
        <w:t>Overture 1, Potomac Presbytery</w:t>
      </w:r>
    </w:p>
    <w:p w14:paraId="58BFE491" w14:textId="77777777" w:rsidR="00212F47" w:rsidRDefault="009F1943">
      <w:r>
        <w:t xml:space="preserve"> 1   OVERTURE 1 from the Potomac Presbytery                                (to CCB, OC)</w:t>
      </w:r>
      <w:r>
        <w:br/>
        <w:t xml:space="preserve"> 2       “Amend BCO 23-1 on Associate/Assistant Pastors Succeeding Senior Pastor”</w:t>
      </w:r>
      <w:r>
        <w:br/>
        <w:t xml:space="preserve"> 3</w:t>
      </w:r>
      <w:r>
        <w:br/>
        <w:t xml:space="preserve"> 4   Be it resolved that BCO 23-1 be amended as follows (underlining for additions; strikethrough</w:t>
      </w:r>
      <w:r>
        <w:br/>
        <w:t xml:space="preserve"> 5           for deletions).</w:t>
      </w:r>
      <w:r>
        <w:br/>
        <w:t xml:space="preserve"> 6</w:t>
      </w:r>
      <w:r>
        <w:br/>
        <w:t xml:space="preserve"> 7   23-1…</w:t>
      </w:r>
      <w:r>
        <w:br/>
        <w:t xml:space="preserve"> 8           The associate or assistant pastors may continue to serve a congregation when the</w:t>
      </w:r>
      <w:r>
        <w:br/>
        <w:t xml:space="preserve"> 9           pastoral relation of the senior pastor is dissolved, but they may not normally succeed</w:t>
      </w:r>
      <w:r>
        <w:br/>
        <w:t>10           the senior pastor without an intervening term of service in a different field of labor.</w:t>
      </w:r>
      <w:r>
        <w:br/>
        <w:t>11           However a congregation by a secret ballot with four-fifths (4/5) majority vote may</w:t>
      </w:r>
      <w:r>
        <w:br/>
        <w:t>12           petition Presbytery for an exception which by a three-fourths (3/4) majority vote</w:t>
      </w:r>
      <w:r>
        <w:br/>
        <w:t>13           Presbytery may grant. Presbytery needs to determine if the dissolution of the pastoral</w:t>
      </w:r>
      <w:r>
        <w:br/>
        <w:t>14           relationship with the senior pastor was brought about in Christian love and good order</w:t>
      </w:r>
      <w:r>
        <w:br/>
        <w:t>15           on the part of the parties concerned. However, a congregation may petition Presbytery</w:t>
      </w:r>
      <w:r>
        <w:br/>
        <w:t>16           for an exception and Presbytery may approve a call to an associate or assistant pastor</w:t>
      </w:r>
      <w:r>
        <w:br/>
        <w:t>17           to succeed a senior pastor if the Presbytery, after careful consideration, determines by</w:t>
      </w:r>
      <w:r>
        <w:br/>
        <w:t>18           a two-thirds (2/3) vote that the dissolution of the pastoral relation with the senior pastor</w:t>
      </w:r>
      <w:r>
        <w:br/>
        <w:t>19           was brought about in Christian love and good order on the part of the parties</w:t>
      </w:r>
      <w:r>
        <w:br/>
        <w:t>20           concerned.</w:t>
      </w:r>
      <w:r>
        <w:br/>
        <w:t>21</w:t>
      </w:r>
      <w:r>
        <w:br/>
        <w:t>22   Rationale:</w:t>
      </w:r>
      <w:r>
        <w:br/>
        <w:t>23             Our Confession of Faith (1:6) states that “The whole counsel of God concerning all</w:t>
      </w:r>
      <w:r>
        <w:br/>
        <w:t>24   things necessary for… faith and life, is either expressly set down in Scripture, or by good and</w:t>
      </w:r>
      <w:r>
        <w:br/>
        <w:t>25   necessary consequence may be deduced from Scripture.” However, the rule of BCO 23-1, that</w:t>
      </w:r>
      <w:r>
        <w:br/>
        <w:t>26   an associate or assistant pastor may not normally succeed a senior pastor without an</w:t>
      </w:r>
      <w:r>
        <w:br/>
        <w:t>27   intervening term of service in a different field of labor, has neither express warrant in the</w:t>
      </w:r>
      <w:r>
        <w:br/>
        <w:t>28   Word of God, nor is it implied by good and necessary consequence.</w:t>
      </w:r>
      <w:r>
        <w:br/>
        <w:t>29             That notwithstanding, our Confession of Faith (1:6) states “there are some</w:t>
      </w:r>
      <w:r>
        <w:br/>
        <w:t>30   circumstances concerning the worship of God and government of the Church, common to</w:t>
      </w:r>
      <w:r>
        <w:br/>
        <w:t>31   human actions and societies, which are to be ordered by the light of nature, and Christian</w:t>
      </w:r>
      <w:r>
        <w:br/>
        <w:t>32   prudence, according to the general rules of the Word, which are always to be observed.” It is</w:t>
      </w:r>
      <w:r>
        <w:br/>
        <w:t>33   here that the requirement of BCO 23-1, stated above, does find some warrant as governing</w:t>
      </w:r>
      <w:r>
        <w:br/>
        <w:t>34   circumstances in the government of the Church that Christian prudence commends.</w:t>
      </w:r>
      <w:r>
        <w:br/>
        <w:t>35             Yet such prudent governance should not preempt the biblical and constitutional rights</w:t>
      </w:r>
      <w:r>
        <w:br/>
        <w:t>36   and responsibilities of congregations and Presbyteries, nor should it establish an absolute rule</w:t>
      </w:r>
      <w:r>
        <w:br/>
        <w:t>37   to prejudge all circumstances by an apparent presumption of guilt. It is the right and</w:t>
      </w:r>
      <w:r>
        <w:br/>
        <w:t>38   responsibility of the congregation to recognize by election to office those it judges to be called</w:t>
      </w:r>
      <w:r>
        <w:br/>
        <w:t>39   to ministry (BCO 16-1, 2) and it is the right and responsibility of the Presbytery to permit a</w:t>
      </w:r>
      <w:r>
        <w:br/>
        <w:t>40   call, if in its judgment the call is found in order and is for the good of the Church (BCO 16-1</w:t>
      </w:r>
      <w:r>
        <w:br/>
        <w:t>41   and 21-1).</w:t>
      </w:r>
      <w:r>
        <w:br/>
        <w:t>42             In its current form BCO 23-1 severely restricts the rights and responsibilities of the</w:t>
      </w:r>
      <w:r>
        <w:br/>
        <w:t>43   congregation and the Presbytery to determine that in some circumstances a call to an associate</w:t>
      </w:r>
      <w:r>
        <w:br/>
        <w:t>44   or assistant to succeed a senior pastor without an intervening term of service in a different</w:t>
      </w:r>
      <w:r>
        <w:br/>
        <w:t>45   field of labor would be in order. An earlier form of this provision made the restriction absolute.</w:t>
      </w:r>
    </w:p>
    <w:p w14:paraId="54B07999" w14:textId="77777777" w:rsidR="00212F47" w:rsidRDefault="009F1943">
      <w:r>
        <w:lastRenderedPageBreak/>
        <w:t xml:space="preserve">                                                      1</w:t>
      </w:r>
      <w:r>
        <w:br/>
        <w:t xml:space="preserve">                                                                  Overture 1, Potomac Presbytery</w:t>
      </w:r>
    </w:p>
    <w:p w14:paraId="1135C424" w14:textId="77777777" w:rsidR="00212F47" w:rsidRDefault="009F1943">
      <w:r>
        <w:t xml:space="preserve"> 1   Though the current form was an improvement, it maintained a very high bar. Note that since</w:t>
      </w:r>
      <w:r>
        <w:br/>
        <w:t xml:space="preserve"> 2   then many PCA churches have chosen to call an associate or assistant pastor to take over as</w:t>
      </w:r>
      <w:r>
        <w:br/>
        <w:t xml:space="preserve"> 3   senior pastor, and the PCA has had no cases of the feared abuse. As a matter of prudence, the</w:t>
      </w:r>
      <w:r>
        <w:br/>
        <w:t xml:space="preserve"> 4   details can be adjusted further based upon experience. We can lower the bar, while preserving</w:t>
      </w:r>
      <w:r>
        <w:br/>
        <w:t xml:space="preserve"> 5   some heightened scrutiny, and allow more liberty in the matter for the good of the church. Of</w:t>
      </w:r>
      <w:r>
        <w:br/>
        <w:t xml:space="preserve"> 6   course, the action can be reversed if it proves to be an occasion for abuse.</w:t>
      </w:r>
      <w:r>
        <w:br/>
        <w:t xml:space="preserve"> 7</w:t>
      </w:r>
      <w:r>
        <w:br/>
        <w:t xml:space="preserve"> 8</w:t>
      </w:r>
      <w:r>
        <w:br/>
        <w:t xml:space="preserve"> 9   Reviewed and adopted at Potomac's Stated Meeting on March 15, 2025</w:t>
      </w:r>
      <w:r>
        <w:br/>
        <w:t>10   Attested to by: /s/ TE Joel St Clair, Stated Clerk</w:t>
      </w:r>
    </w:p>
    <w:p w14:paraId="56B25F96" w14:textId="77777777" w:rsidR="00212F47" w:rsidRDefault="009F1943">
      <w:r>
        <w:t xml:space="preserve">                                                  2</w:t>
      </w:r>
    </w:p>
    <w:p w14:paraId="1409D469" w14:textId="77777777" w:rsidR="00212F47" w:rsidRDefault="009F1943">
      <w:r>
        <w:br w:type="page"/>
      </w:r>
    </w:p>
    <w:p w14:paraId="58268E98" w14:textId="77777777" w:rsidR="00212F47" w:rsidRDefault="009F1943">
      <w:pPr>
        <w:pStyle w:val="Heading1"/>
      </w:pPr>
      <w:bookmarkStart w:id="2" w:name="Overture_2_3"/>
      <w:r>
        <w:lastRenderedPageBreak/>
        <w:t>OVERTURE 2 from the Wisconsin Presbytery — Amend BCO 5-4 for Consent of Mission Church Members in Calling a Pastor</w:t>
      </w:r>
      <w:bookmarkEnd w:id="2"/>
    </w:p>
    <w:p w14:paraId="5A393DE0" w14:textId="77777777" w:rsidR="00212F47" w:rsidRDefault="009F1943">
      <w:r>
        <w:rPr>
          <w:b/>
        </w:rPr>
        <w:t xml:space="preserve">Official source: </w:t>
      </w:r>
      <w:hyperlink r:id="rId10">
        <w:r w:rsidR="00212F47">
          <w:rPr>
            <w:color w:val="0563C1"/>
            <w:u w:val="single"/>
          </w:rPr>
          <w:t>https://pcaga.org/wp-content/uploads/2025/09/Overture-2_Wisconsin_5-4.pdf</w:t>
        </w:r>
      </w:hyperlink>
    </w:p>
    <w:p w14:paraId="6107A05A" w14:textId="77777777" w:rsidR="00212F47" w:rsidRDefault="009F1943">
      <w:r>
        <w:t>Overture 2, Wisconsin Presbytery</w:t>
      </w:r>
    </w:p>
    <w:p w14:paraId="7C9F7EB3" w14:textId="77777777" w:rsidR="00212F47" w:rsidRDefault="009F1943">
      <w:r>
        <w:t xml:space="preserve"> 1   OVERTURE 2 from the Wisconsin Presbytery                     (to CCB, OC, MNA)</w:t>
      </w:r>
      <w:r>
        <w:br/>
        <w:t xml:space="preserve"> 2       “Amend BCO 5-4 for Consent of Mission Church Members in Calling a Pastor”</w:t>
      </w:r>
      <w:r>
        <w:br/>
        <w:t xml:space="preserve"> 3</w:t>
      </w:r>
      <w:r>
        <w:br/>
        <w:t xml:space="preserve"> 4   Whereas, one of the great principles which has governed the polity of the Presbyterian Church</w:t>
      </w:r>
      <w:r>
        <w:br/>
        <w:t xml:space="preserve"> 5        in America and its predecessors since the formation of the General Assembly in 1789</w:t>
      </w:r>
      <w:r>
        <w:br/>
        <w:t xml:space="preserve"> 6        is that the power to elect persons to the exercise of authority in any particular society</w:t>
      </w:r>
      <w:r>
        <w:br/>
        <w:t xml:space="preserve"> 7        resides in that society (Preliminary Principle 6, BCO Preface);</w:t>
      </w:r>
      <w:r>
        <w:br/>
        <w:t xml:space="preserve"> 8</w:t>
      </w:r>
      <w:r>
        <w:br/>
        <w:t xml:space="preserve"> 9   Whereas, the guiding principle in the writing of BCO 5 was that a mission church should</w:t>
      </w:r>
      <w:r>
        <w:br/>
        <w:t>10        mirror the practices of a particular church as nearly as possible, establishing in the</w:t>
      </w:r>
      <w:r>
        <w:br/>
        <w:t>11        minds of the mission church the correct procedures they will be using after</w:t>
      </w:r>
      <w:r>
        <w:br/>
        <w:t>12        organization (M38GA, 2010, Overture 15 footnote i, 401f.);</w:t>
      </w:r>
      <w:r>
        <w:br/>
        <w:t>13</w:t>
      </w:r>
      <w:r>
        <w:br/>
        <w:t>14   Whereas, mission churches are the same as particular churches, except that they have no</w:t>
      </w:r>
      <w:r>
        <w:br/>
        <w:t>15        permanent governing body, and thus must be governed or supervised by others (BCO</w:t>
      </w:r>
      <w:r>
        <w:br/>
        <w:t>16        5-1);</w:t>
      </w:r>
      <w:r>
        <w:br/>
        <w:t>17</w:t>
      </w:r>
      <w:r>
        <w:br/>
        <w:t>18   Whereas, the pastoral ministry for the mission church may be provided “by a minister of the</w:t>
      </w:r>
      <w:r>
        <w:br/>
        <w:t>19        Presbytery called by Presbytery to serve as pastor” (BCO 5-4.a);</w:t>
      </w:r>
      <w:r>
        <w:br/>
        <w:t>20</w:t>
      </w:r>
      <w:r>
        <w:br/>
        <w:t>21   Whereas, the temporary system of government provided by the Presbytery under BCO 5-3 is</w:t>
      </w:r>
      <w:r>
        <w:br/>
        <w:t>22        often removed from the mission church’s community by geography, race,</w:t>
      </w:r>
      <w:r>
        <w:br/>
        <w:t>23        socioeconomics, or otherwise;</w:t>
      </w:r>
      <w:r>
        <w:br/>
        <w:t>24</w:t>
      </w:r>
      <w:r>
        <w:br/>
        <w:t>25   Whereas, the pastor of the mission church is part of the church’s community; and</w:t>
      </w:r>
      <w:r>
        <w:br/>
        <w:t>26</w:t>
      </w:r>
      <w:r>
        <w:br/>
        <w:t>27   Whereas, this provision of the pastor typically occurs before there are any members of the</w:t>
      </w:r>
      <w:r>
        <w:br/>
        <w:t>28        mission church and so ordinarily the Presbytery acts without reference to the members</w:t>
      </w:r>
      <w:r>
        <w:br/>
        <w:t>29        but occasionally occurs when there are members of the mission church whose voice</w:t>
      </w:r>
      <w:r>
        <w:br/>
        <w:t>30        should be heard as part of the process;</w:t>
      </w:r>
      <w:r>
        <w:br/>
        <w:t>31</w:t>
      </w:r>
      <w:r>
        <w:br/>
        <w:t>32   Therefore, be it resolved that BCO 5-4 is amended as follows (underlining for additions):</w:t>
      </w:r>
      <w:r>
        <w:br/>
        <w:t>33</w:t>
      </w:r>
      <w:r>
        <w:br/>
        <w:t>34                        5-4. Pastoral ministry for the mission church may be provided:</w:t>
      </w:r>
      <w:r>
        <w:br/>
        <w:t>35                             a. by a minister of the Presbytery called by Presbytery to serve as</w:t>
      </w:r>
      <w:r>
        <w:br/>
        <w:t>36                                pastor, or</w:t>
      </w:r>
      <w:r>
        <w:br/>
        <w:t>37                             b. by stated, student, or ruling elder supply (BCO 22-5, -6), or</w:t>
      </w:r>
      <w:r>
        <w:br/>
        <w:t>38                             c. by a series of qualified preachers approved by the temporary</w:t>
      </w:r>
      <w:r>
        <w:br/>
        <w:t>39                                government (BCO 12-5.e).</w:t>
      </w:r>
      <w:r>
        <w:br/>
        <w:t>40</w:t>
      </w:r>
      <w:r>
        <w:br/>
        <w:t>41                         If members of the mission church have been received according to BCO</w:t>
      </w:r>
      <w:r>
        <w:br/>
        <w:t>42                         5-5 at the time the Presbytery calls a minister to serve as pastor for the</w:t>
      </w:r>
      <w:r>
        <w:br/>
        <w:t>43                         mission church under BCO 5-4.a, the members must give their consent</w:t>
      </w:r>
      <w:r>
        <w:br/>
        <w:t>44                         to the pastor by a majority vote at a congregational meeting held</w:t>
      </w:r>
    </w:p>
    <w:p w14:paraId="0DCC8959" w14:textId="77777777" w:rsidR="00212F47" w:rsidRDefault="009F1943">
      <w:r>
        <w:lastRenderedPageBreak/>
        <w:t xml:space="preserve">                                                   1</w:t>
      </w:r>
      <w:r>
        <w:br/>
        <w:t xml:space="preserve">                                                               Overture 2, Wisconsin Presbytery</w:t>
      </w:r>
    </w:p>
    <w:p w14:paraId="7ABDD998" w14:textId="77777777" w:rsidR="00212F47" w:rsidRDefault="009F1943">
      <w:r>
        <w:t>1                         according to BCO 25. This consent must be reported to the Presbytery</w:t>
      </w:r>
      <w:r>
        <w:br/>
        <w:t>2                         prior to its calling a minister as pastor.</w:t>
      </w:r>
      <w:r>
        <w:br/>
        <w:t>3</w:t>
      </w:r>
      <w:r>
        <w:br/>
        <w:t>4</w:t>
      </w:r>
      <w:r>
        <w:br/>
        <w:t>5   Adopted by the Wisconsin Presbytery at its stated meeting July 26, 2025.</w:t>
      </w:r>
      <w:r>
        <w:br/>
        <w:t>6   Attested by RE Jason Heinen, stated clerk.</w:t>
      </w:r>
      <w:r>
        <w:br/>
        <w:t>7</w:t>
      </w:r>
    </w:p>
    <w:p w14:paraId="60519A3F" w14:textId="77777777" w:rsidR="00212F47" w:rsidRDefault="009F1943">
      <w:r>
        <w:t xml:space="preserve">                                                 2</w:t>
      </w:r>
    </w:p>
    <w:p w14:paraId="359750CF" w14:textId="77777777" w:rsidR="00212F47" w:rsidRDefault="009F1943">
      <w:r>
        <w:br w:type="page"/>
      </w:r>
    </w:p>
    <w:p w14:paraId="0903DA96" w14:textId="77777777" w:rsidR="00212F47" w:rsidRDefault="009F1943">
      <w:pPr>
        <w:pStyle w:val="Heading1"/>
      </w:pPr>
      <w:bookmarkStart w:id="3" w:name="Overture_3_4"/>
      <w:r>
        <w:lastRenderedPageBreak/>
        <w:t>OVERTURE 3 from the New York State Presbytery — Amend BCO 32-20 and 32-21 Regarding Dismissing Charges</w:t>
      </w:r>
      <w:bookmarkEnd w:id="3"/>
    </w:p>
    <w:p w14:paraId="73E5679C" w14:textId="77777777" w:rsidR="00212F47" w:rsidRDefault="009F1943">
      <w:r>
        <w:rPr>
          <w:b/>
        </w:rPr>
        <w:t xml:space="preserve">Official source: </w:t>
      </w:r>
      <w:hyperlink r:id="rId11">
        <w:r w:rsidR="00212F47">
          <w:rPr>
            <w:color w:val="0563C1"/>
            <w:u w:val="single"/>
          </w:rPr>
          <w:t>https://pcaga.org/wp-content/uploads/2025/09/Overture-3_NY-State_32.pdf</w:t>
        </w:r>
      </w:hyperlink>
    </w:p>
    <w:p w14:paraId="42C4B193" w14:textId="77777777" w:rsidR="00212F47" w:rsidRDefault="009F1943">
      <w:r>
        <w:t>Overture 3, New York State Presbytery</w:t>
      </w:r>
    </w:p>
    <w:p w14:paraId="0EDD2F72" w14:textId="77777777" w:rsidR="00212F47" w:rsidRDefault="009F1943">
      <w:r>
        <w:t xml:space="preserve"> 1   OVERTURE 3 from the New York State Presbytery                                    (to CCB, OC)</w:t>
      </w:r>
      <w:r>
        <w:br/>
        <w:t xml:space="preserve"> 2       “Amend BCO 32-20 and 32-21 Regarding Dismissing Charges”</w:t>
      </w:r>
      <w:r>
        <w:br/>
        <w:t xml:space="preserve"> 3</w:t>
      </w:r>
      <w:r>
        <w:br/>
        <w:t xml:space="preserve"> 4   Be it resolved that the following amendment be made to BCO 32-20 (underlining for</w:t>
      </w:r>
      <w:r>
        <w:br/>
        <w:t xml:space="preserve"> 5           additions; strikethrough for deletions):</w:t>
      </w:r>
      <w:r>
        <w:br/>
        <w:t xml:space="preserve"> 6</w:t>
      </w:r>
      <w:r>
        <w:br/>
        <w:t xml:space="preserve"> 7               32-20.     The accused or a member of the court may object to the consideration</w:t>
      </w:r>
      <w:r>
        <w:br/>
        <w:t xml:space="preserve"> 8               of a charge, for example, if he thinks the passage of time since the alleged offense</w:t>
      </w:r>
      <w:r>
        <w:br/>
        <w:t xml:space="preserve"> 9               makes fair adjudication unachievable. The court should shall consider factors</w:t>
      </w:r>
      <w:r>
        <w:br/>
        <w:t>10               such as the gravity of the alleged offense as well as what degradations of evidence</w:t>
      </w:r>
      <w:r>
        <w:br/>
        <w:t>11               and memory may have occurred in the intervening period along with any other</w:t>
      </w:r>
      <w:r>
        <w:br/>
        <w:t>12               relevant factors.</w:t>
      </w:r>
      <w:r>
        <w:br/>
        <w:t>13</w:t>
      </w:r>
      <w:r>
        <w:br/>
        <w:t>14   Be it further resolved that the following paragraph be inserted after BCO 32-20:</w:t>
      </w:r>
      <w:r>
        <w:br/>
        <w:t>15</w:t>
      </w:r>
      <w:r>
        <w:br/>
        <w:t>16               32-21.     No charge within an indictment shall be dismissed without a hearing of</w:t>
      </w:r>
      <w:r>
        <w:br/>
        <w:t>17               the court where both parties are able to present arguments for or against dismissal.</w:t>
      </w:r>
      <w:r>
        <w:br/>
        <w:t>18               Statements offered by either party shall be narrowly focused on the reasons for</w:t>
      </w:r>
      <w:r>
        <w:br/>
        <w:t>19               dismissal and not stray into testimony. If the motion to dismiss is on the grounds</w:t>
      </w:r>
      <w:r>
        <w:br/>
        <w:t>20               of the memory of the witnesses, each witness shall be interviewed by the court</w:t>
      </w:r>
      <w:r>
        <w:br/>
        <w:t>21               and a ruling made on their ability to recall the facts in question. In any instance</w:t>
      </w:r>
      <w:r>
        <w:br/>
        <w:t>22               of dismissal, the court shall record its reasons for dismissal.</w:t>
      </w:r>
      <w:r>
        <w:br/>
        <w:t>23</w:t>
      </w:r>
      <w:r>
        <w:br/>
        <w:t>24   So that the amended paragraphs will read as follows:</w:t>
      </w:r>
      <w:r>
        <w:br/>
        <w:t>25</w:t>
      </w:r>
      <w:r>
        <w:br/>
        <w:t>26               32-20.    The accused or a member of the court may object to the consideration</w:t>
      </w:r>
      <w:r>
        <w:br/>
        <w:t>27               of a charge, for example, if he thinks the passage of time since the alleged offense</w:t>
      </w:r>
      <w:r>
        <w:br/>
        <w:t>28               makes fair adjudication unachievable. The court shall consider the gravity of the</w:t>
      </w:r>
      <w:r>
        <w:br/>
        <w:t>29               alleged offense as well as what degradations of evidence and memory may have</w:t>
      </w:r>
      <w:r>
        <w:br/>
        <w:t>30               occurred in the intervening period along with any other relevant factors.</w:t>
      </w:r>
      <w:r>
        <w:br/>
        <w:t>31</w:t>
      </w:r>
      <w:r>
        <w:br/>
        <w:t>32               32-21.     No charge within an indictment shall be dismissed without a hearing of</w:t>
      </w:r>
      <w:r>
        <w:br/>
        <w:t>33               the court where both parties are able to present arguments for or against dismissal.</w:t>
      </w:r>
      <w:r>
        <w:br/>
        <w:t>34               Statements offered by either party shall be narrowly focused on the reasons for</w:t>
      </w:r>
      <w:r>
        <w:br/>
        <w:t>35               dismissal and not stray into testimony. If the motion to dismiss is on the grounds</w:t>
      </w:r>
      <w:r>
        <w:br/>
        <w:t>36               of the memory of the witnesses each witness shall be interviewed by the court and</w:t>
      </w:r>
      <w:r>
        <w:br/>
        <w:t>37               a ruling made on their ability to recall the facts in question. In any instance of</w:t>
      </w:r>
      <w:r>
        <w:br/>
        <w:t>38               dismissal, the court shall record its reasons for dismissal.</w:t>
      </w:r>
      <w:r>
        <w:br/>
        <w:t>39</w:t>
      </w:r>
      <w:r>
        <w:br/>
        <w:t>40   Rationale: No charge should be dismissed without proper consideration of the seriousness of</w:t>
      </w:r>
      <w:r>
        <w:br/>
        <w:t>41   the allegations and proper determination of the degradation of witness memory, aside from</w:t>
      </w:r>
      <w:r>
        <w:br/>
        <w:t>42   speculation that it might be degraded. A recent SJC decision (Case 2024-18) held that they</w:t>
      </w:r>
      <w:r>
        <w:br/>
        <w:t>43   could not overturn a presbytery decision to dismiss in the absence of clear error on this point.</w:t>
      </w:r>
      <w:r>
        <w:br/>
        <w:t>44   However, both concurring and dissenting opinions noted the deficiency of the procedure the</w:t>
      </w:r>
    </w:p>
    <w:p w14:paraId="5671D020" w14:textId="77777777" w:rsidR="00212F47" w:rsidRDefault="009F1943">
      <w:r>
        <w:lastRenderedPageBreak/>
        <w:t xml:space="preserve">                                                    1</w:t>
      </w:r>
      <w:r>
        <w:br/>
        <w:t xml:space="preserve">                                                         Overture 3, New York State Presbytery</w:t>
      </w:r>
    </w:p>
    <w:p w14:paraId="674A3FCD" w14:textId="77777777" w:rsidR="00212F47" w:rsidRDefault="009F1943">
      <w:r>
        <w:t>1   presbytery used. This amendment would make consideration of these things a constitutional</w:t>
      </w:r>
      <w:r>
        <w:br/>
        <w:t>2   requirement, thus it would be a clear error for a court to neglect them.</w:t>
      </w:r>
      <w:r>
        <w:br/>
        <w:t>3</w:t>
      </w:r>
      <w:r>
        <w:br/>
        <w:t>4</w:t>
      </w:r>
      <w:r>
        <w:br/>
        <w:t>5   Adopted by the New York State Presbytery at its stated meeting, April 26, 2025</w:t>
      </w:r>
      <w:r>
        <w:br/>
        <w:t>6   Attested by John Van Voorhis, stated clerk</w:t>
      </w:r>
    </w:p>
    <w:p w14:paraId="267E960F" w14:textId="77777777" w:rsidR="00212F47" w:rsidRDefault="009F1943">
      <w:r>
        <w:t xml:space="preserve">                                                 2</w:t>
      </w:r>
    </w:p>
    <w:p w14:paraId="614F7738" w14:textId="77777777" w:rsidR="00212F47" w:rsidRDefault="009F1943">
      <w:r>
        <w:br w:type="page"/>
      </w:r>
    </w:p>
    <w:p w14:paraId="409D7AE8" w14:textId="77777777" w:rsidR="00212F47" w:rsidRDefault="009F1943">
      <w:pPr>
        <w:pStyle w:val="Heading1"/>
      </w:pPr>
      <w:bookmarkStart w:id="4" w:name="Overture_4_5"/>
      <w:r>
        <w:lastRenderedPageBreak/>
        <w:t>OVERTURE 4 from the Pacific Northwest Presbytery — Docket a Prayer of Thanksgiving for Adult Professions of Faith</w:t>
      </w:r>
      <w:bookmarkEnd w:id="4"/>
    </w:p>
    <w:p w14:paraId="7480EEC5" w14:textId="77777777" w:rsidR="00212F47" w:rsidRDefault="009F1943">
      <w:r>
        <w:rPr>
          <w:b/>
        </w:rPr>
        <w:t xml:space="preserve">Official source: </w:t>
      </w:r>
      <w:hyperlink r:id="rId12">
        <w:r w:rsidR="00212F47">
          <w:rPr>
            <w:color w:val="0563C1"/>
            <w:u w:val="single"/>
          </w:rPr>
          <w:t>https://pcaga.org/wp-content/uploads/2025/10/Overture-4_PNW_Thanksgiving.pdf</w:t>
        </w:r>
      </w:hyperlink>
    </w:p>
    <w:p w14:paraId="1154E944" w14:textId="77777777" w:rsidR="00212F47" w:rsidRDefault="009F1943">
      <w:r>
        <w:t>Overture 4, Pacific Northwest Presbytery</w:t>
      </w:r>
    </w:p>
    <w:p w14:paraId="01858630" w14:textId="77777777" w:rsidR="00212F47" w:rsidRDefault="009F1943">
      <w:r>
        <w:t xml:space="preserve"> 1   OVERTURE 4 from the Pacific Northwest Presbytery                                       (to OC)</w:t>
      </w:r>
      <w:r>
        <w:br/>
        <w:t xml:space="preserve"> 2       “Docket a Prayer of Thanksgiving for Adult Professions of Faith”</w:t>
      </w:r>
      <w:r>
        <w:br/>
        <w:t xml:space="preserve"> 3</w:t>
      </w:r>
      <w:r>
        <w:br/>
        <w:t xml:space="preserve"> 4   Be it resolved that the 53rd GA offer a prayer of thanks to God during the Assembly in</w:t>
      </w:r>
      <w:r>
        <w:br/>
        <w:t xml:space="preserve"> 5          Louisville for the 5,656 adult professions of faith reported in the PCA Statistical</w:t>
      </w:r>
      <w:r>
        <w:br/>
        <w:t xml:space="preserve"> 6          Report, which reflects data from the last annual report of the 1,723 churches shown.</w:t>
      </w:r>
      <w:r>
        <w:br/>
        <w:t xml:space="preserve"> 7          (Accessed 8/12/24. https://presbyteryportal.pcanet.org/Report/StatsReport)</w:t>
      </w:r>
      <w:r>
        <w:br/>
        <w:t xml:space="preserve"> 8</w:t>
      </w:r>
      <w:r>
        <w:br/>
        <w:t xml:space="preserve"> 9   Rationale:</w:t>
      </w:r>
      <w:r>
        <w:br/>
        <w:t>10</w:t>
      </w:r>
      <w:r>
        <w:br/>
        <w:t>11   1. While there are many things in the life of our Church for which to give thanks while we're</w:t>
      </w:r>
      <w:r>
        <w:br/>
        <w:t>12      together at GA, we are compelled, and it would be good for our hearts, to celebrate and</w:t>
      </w:r>
      <w:r>
        <w:br/>
        <w:t>13      give thanks for God's gracious, saving work in these many lives, rejoicing with those who</w:t>
      </w:r>
      <w:r>
        <w:br/>
        <w:t>14      rejoice in heaven, welcoming our new brothers and sisters in Christ, and encouraged in the</w:t>
      </w:r>
      <w:r>
        <w:br/>
        <w:t>15      focus of our mission.</w:t>
      </w:r>
      <w:r>
        <w:br/>
        <w:t>16</w:t>
      </w:r>
      <w:r>
        <w:br/>
        <w:t>17            "Rejoice with me, for I have found my sheep that was lost. "Just so, I tell you,</w:t>
      </w:r>
      <w:r>
        <w:br/>
        <w:t>18             there will be more joy in heaven over one sinner who repents than over</w:t>
      </w:r>
      <w:r>
        <w:br/>
        <w:t>19             ninety-nine righteous persons who need no repentance." (Luke 15:6-7; ESV)</w:t>
      </w:r>
      <w:r>
        <w:br/>
        <w:t>20</w:t>
      </w:r>
      <w:r>
        <w:br/>
        <w:t>21   2. As assistance for that thanksgiving, attached is a table with data from the PCA Statistical</w:t>
      </w:r>
      <w:r>
        <w:br/>
        <w:t>22      Report online. It shows the church in each presbytery that reported the most "adult</w:t>
      </w:r>
      <w:r>
        <w:br/>
        <w:t>23      professions of faith" in their last annual report and the total number of adult professions</w:t>
      </w:r>
      <w:r>
        <w:br/>
        <w:t>24      reported in each Presbytery.</w:t>
      </w:r>
      <w:r>
        <w:br/>
        <w:t>25</w:t>
      </w:r>
      <w:r>
        <w:br/>
        <w:t>26   3. The Stated Clerk's 2025 report to GA indicated there were 1,667 churches in the PCA and</w:t>
      </w:r>
      <w:r>
        <w:br/>
        <w:t>27      297 missions. (52nd GA Commissioner Handbook p. 331.)</w:t>
      </w:r>
      <w:r>
        <w:br/>
        <w:t>28</w:t>
      </w:r>
      <w:r>
        <w:br/>
        <w:t>29   4. The 5,656 figure reflects data from the last report filed by each of 1,723 churches. Some</w:t>
      </w:r>
      <w:r>
        <w:br/>
        <w:t>30      were for years prior to 2024. The 2025 Stated Clerk's report indicated there were "more</w:t>
      </w:r>
      <w:r>
        <w:br/>
        <w:t>31      than 5000 adult professions, more than 5000 child professions, and more than 5000 infant</w:t>
      </w:r>
      <w:r>
        <w:br/>
        <w:t>32      baptisms" in 2024. (52nd GA Commissioner Handbook p. 307)</w:t>
      </w:r>
      <w:r>
        <w:br/>
        <w:t>33</w:t>
      </w:r>
      <w:r>
        <w:br/>
        <w:t>34   5. No attempt was made to independently verify the numbers in the following tables. These</w:t>
      </w:r>
      <w:r>
        <w:br/>
        <w:t>35      numbers will be updated and a revised Overture will be refiled if PCA statistics are updated</w:t>
      </w:r>
      <w:r>
        <w:br/>
        <w:t>36      and published in sufficient time before the mid-May 2026 Overture filing deadline.</w:t>
      </w:r>
      <w:r>
        <w:br/>
        <w:t>37</w:t>
      </w:r>
      <w:r>
        <w:br/>
        <w:t>38</w:t>
      </w:r>
      <w:r>
        <w:br/>
        <w:t>39   Approved at Pacific Northwest Presbytery's Stated Meeting on October 10, 2025.</w:t>
      </w:r>
      <w:r>
        <w:br/>
        <w:t>40   Assigned to PNW Overtures Commission with authority to revise &amp; refile if deemed necessary.</w:t>
      </w:r>
      <w:r>
        <w:br/>
        <w:t>41   Attested to by: TE Jerid Krulish, Clerk, Pacific NW Presbytery</w:t>
      </w:r>
      <w:r>
        <w:br/>
        <w:t>42</w:t>
      </w:r>
    </w:p>
    <w:p w14:paraId="7A79808D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Overture 4, Pacific Northwest Presbytery</w:t>
      </w:r>
    </w:p>
    <w:p w14:paraId="2245AC5E" w14:textId="77777777" w:rsidR="00212F47" w:rsidRDefault="009F1943">
      <w:r>
        <w:lastRenderedPageBreak/>
        <w:t>total                         #       Churches Reporting the Most Adult Professions</w:t>
      </w:r>
      <w:r>
        <w:br/>
        <w:t xml:space="preserve">      Presbytery</w:t>
      </w:r>
      <w:r>
        <w:br/>
        <w:t>APs                          APs       ("AP's") in Each Presbytery in 2024 Reports</w:t>
      </w:r>
      <w:r>
        <w:br/>
        <w:t xml:space="preserve">  4   Arizona                  2   Desert Palms Church - Chandler, AZ</w:t>
      </w:r>
      <w:r>
        <w:br/>
        <w:t xml:space="preserve"> 22   Ascension                7   Gospel Fellowship - Valencia, PA</w:t>
      </w:r>
      <w:r>
        <w:br/>
        <w:t xml:space="preserve"> 29   Blue Ridge              12   Mercy Pres - Forest, VA</w:t>
      </w:r>
      <w:r>
        <w:br/>
        <w:t>115   Calvary                 37   Grace &amp; Peace - Greenville, SC</w:t>
      </w:r>
      <w:r>
        <w:br/>
        <w:t xml:space="preserve">  3   Canada West              2   Woodgreen - Calgary, AB</w:t>
      </w:r>
      <w:r>
        <w:br/>
        <w:t xml:space="preserve"> 29   Catawba Valley          15   Meadowview Reformed - Lexington, NC</w:t>
      </w:r>
      <w:r>
        <w:br/>
        <w:t xml:space="preserve"> 70   Central Carolina        52   Hope Community - Charlotte, NC</w:t>
      </w:r>
      <w:r>
        <w:br/>
        <w:t xml:space="preserve"> 85   Central Florida         28   St. Andrews Chapel, Sanford, FL</w:t>
      </w:r>
      <w:r>
        <w:br/>
        <w:t xml:space="preserve"> 41   Central Georgia          4   Covenant &amp; Milledgeville &amp; North Macon Pres - 4 ea.</w:t>
      </w:r>
      <w:r>
        <w:br/>
        <w:t xml:space="preserve"> 62   Central Indiana         50   Christ Community - Carmel, IN</w:t>
      </w:r>
      <w:r>
        <w:br/>
        <w:t xml:space="preserve"> 78   Chesapeake              29   Chapelgate - Marriottsville, MD</w:t>
      </w:r>
      <w:r>
        <w:br/>
        <w:t xml:space="preserve"> 50   Chicago Metro           13   Christ Pres - Roselle, IL</w:t>
      </w:r>
      <w:r>
        <w:br/>
        <w:t xml:space="preserve"> 70   Covenant                15   College Hill - Oxford, MS</w:t>
      </w:r>
      <w:r>
        <w:br/>
        <w:t xml:space="preserve">  8   Eastern Canada           2   Bedford Pres, NS &amp; Harbour Lights Sydney, NS - 2 ea.</w:t>
      </w:r>
      <w:r>
        <w:br/>
        <w:t xml:space="preserve"> 39   Eastern Carolina         9   Christ the King - Wilmington, NC</w:t>
      </w:r>
      <w:r>
        <w:br/>
        <w:t xml:space="preserve"> 33   Eastern Pennsylvania    13   Providence Pres - Quakertown, PA</w:t>
      </w:r>
      <w:r>
        <w:br/>
        <w:t>109   Evangel                 28   Briarwood - Birmingham, AL</w:t>
      </w:r>
      <w:r>
        <w:br/>
        <w:t xml:space="preserve"> 24   Fellowship              10   Filbert Pres - York, SC</w:t>
      </w:r>
      <w:r>
        <w:br/>
        <w:t xml:space="preserve"> 37   Georgia Foothills       21   Grace - Blairsville, GA</w:t>
      </w:r>
      <w:r>
        <w:br/>
        <w:t xml:space="preserve"> 13   Grace                    5   First Pres - Biloxi, MS</w:t>
      </w:r>
      <w:r>
        <w:br/>
        <w:t>115   Great Lakes             24   New City Pres - Ferndale, MI</w:t>
      </w:r>
      <w:r>
        <w:br/>
        <w:t xml:space="preserve"> 56   Gulf Coast              15   Grace Community - Mobile, AL</w:t>
      </w:r>
      <w:r>
        <w:br/>
        <w:t xml:space="preserve"> 35   Gulfstream              19   Spanish River - Boca Raton, FL</w:t>
      </w:r>
      <w:r>
        <w:br/>
        <w:t xml:space="preserve"> 63   Heartland               37   Grace Pres - Lawrence, KS</w:t>
      </w:r>
      <w:r>
        <w:br/>
        <w:t xml:space="preserve">      Heritage                14   Cornerstone Pres - Kemblesville, PA</w:t>
      </w:r>
      <w:r>
        <w:br/>
        <w:t xml:space="preserve"> 18   Highlands                7   Covenant Pres - Hendersonville, NC</w:t>
      </w:r>
      <w:r>
        <w:br/>
        <w:t xml:space="preserve"> 70   Hills &amp; Plains          47   Trinity Grace - Rogers, AR</w:t>
      </w:r>
      <w:r>
        <w:br/>
        <w:t xml:space="preserve"> 15   Houston Metro            6   Redeemer Pres - Sugar Land, TX</w:t>
      </w:r>
      <w:r>
        <w:br/>
        <w:t xml:space="preserve">  7   Illiana                  4   Center Grove Pres - Edwardsville, IL</w:t>
      </w:r>
      <w:r>
        <w:br/>
        <w:t xml:space="preserve"> 13   Iowa                     6   Hope Evangelical, N. Liberty &amp; Hospers Pres - 6 ea.</w:t>
      </w:r>
      <w:r>
        <w:br/>
        <w:t xml:space="preserve"> 30   James River              7   New Life in Christ - Fredericksburg, VA</w:t>
      </w:r>
      <w:r>
        <w:br/>
        <w:t xml:space="preserve"> 34   Korean Capital          29   Korean Central Pres - Centreville, VA</w:t>
      </w:r>
      <w:r>
        <w:br/>
        <w:t xml:space="preserve"> 11   Korean Central           5   Korean Pres - St. Louis, IL</w:t>
      </w:r>
      <w:r>
        <w:br/>
        <w:t xml:space="preserve">  3   Korean Eastern           1   State College &amp; Sarang Nanum &amp; Pittsburgh KPC</w:t>
      </w:r>
      <w:r>
        <w:br/>
        <w:t xml:space="preserve">  -   Korean Northeastern      -   no 2024 church reports</w:t>
      </w:r>
      <w:r>
        <w:br/>
        <w:t xml:space="preserve"> 60   Korean Northwest        53   Maranatha Vision Church - Livermore, CA</w:t>
      </w:r>
      <w:r>
        <w:br/>
        <w:t xml:space="preserve"> 30   Korean Southeastern     15   Him Church of Orlando - Ocoee, FL</w:t>
      </w:r>
      <w:r>
        <w:br/>
        <w:t xml:space="preserve">  -   Korean Southern          -   no 2024 church reports</w:t>
      </w:r>
      <w:r>
        <w:br/>
        <w:t xml:space="preserve">  -   Korean Southwest         -   no 2024 church reports</w:t>
      </w:r>
      <w:r>
        <w:br/>
        <w:t xml:space="preserve"> 54   Korean SW Orange Co     20   Orange Hill Pres - Orange, CA</w:t>
      </w:r>
      <w:r>
        <w:br/>
        <w:t xml:space="preserve"> 33   Lowcountry              23   Church Creek Pres - Charleston, SC</w:t>
      </w:r>
      <w:r>
        <w:br/>
        <w:t>174   Metro Atlanta          118   Perimeter - Johns Creek, GA</w:t>
      </w:r>
      <w:r>
        <w:br/>
        <w:t xml:space="preserve">  8   Metro New York           4   Redeemer Pres West Side - New York, NY</w:t>
      </w:r>
      <w:r>
        <w:br/>
        <w:t xml:space="preserve"> 50   Mississippi Valley      20   Redeemer Church - Jackson, MS</w:t>
      </w:r>
      <w:r>
        <w:br/>
        <w:t xml:space="preserve">                                        2</w:t>
      </w:r>
      <w:r>
        <w:br/>
        <w:t xml:space="preserve">                                                   Overture 4, Pacific Northwest Presbytery</w:t>
      </w:r>
    </w:p>
    <w:p w14:paraId="65F25D00" w14:textId="77777777" w:rsidR="00212F47" w:rsidRDefault="009F1943">
      <w:r>
        <w:t xml:space="preserve"> 52   Missouri                   21   Twin Oaks - Ballwin, MO</w:t>
      </w:r>
      <w:r>
        <w:br/>
        <w:t xml:space="preserve"> 68   Nashville                  50   Cornerstone Pres - Franklin, TN</w:t>
      </w:r>
      <w:r>
        <w:br/>
      </w:r>
      <w:r>
        <w:lastRenderedPageBreak/>
        <w:t xml:space="preserve"> 19   New Jersey                 13   First Pres - Ocean City, NJ</w:t>
      </w:r>
      <w:r>
        <w:br/>
        <w:t xml:space="preserve"> 15   New River                  14   Covenant Pres - Nitro, WV</w:t>
      </w:r>
      <w:r>
        <w:br/>
        <w:t xml:space="preserve"> 18   New York State              8   Hope Church - Ballston Spa, NY</w:t>
      </w:r>
      <w:r>
        <w:br/>
        <w:t>246   North Florida             163   Good News Church - St. Augustine, FL</w:t>
      </w:r>
      <w:r>
        <w:br/>
        <w:t xml:space="preserve"> 47   North Texas                11   Mercy Pres, Dallas, TX</w:t>
      </w:r>
      <w:r>
        <w:br/>
        <w:t xml:space="preserve"> 72   Northern California        27   Trinity Church Central Oahu- Millani, HI</w:t>
      </w:r>
      <w:r>
        <w:br/>
        <w:t xml:space="preserve"> 79   Northern Illinois          32   Grace - Peoria, IL</w:t>
      </w:r>
      <w:r>
        <w:br/>
        <w:t xml:space="preserve"> 25   Northern New England        9   Hooksett Christian Fellowship - Hooksett, NH</w:t>
      </w:r>
      <w:r>
        <w:br/>
        <w:t xml:space="preserve"> 71   Northwest Georgia          36   Grace Church - Canton, GA</w:t>
      </w:r>
      <w:r>
        <w:br/>
        <w:t xml:space="preserve"> 19   Ohio                       10   Grace Pres - Hudson, OH</w:t>
      </w:r>
      <w:r>
        <w:br/>
        <w:t xml:space="preserve"> 41   Ohio Valley                 9   North Cincinnati Community - Mason, OH</w:t>
      </w:r>
      <w:r>
        <w:br/>
        <w:t xml:space="preserve"> 83   Pacific                    35   Pacific Crossroads - Manhattan Beach, CA</w:t>
      </w:r>
      <w:r>
        <w:br/>
        <w:t xml:space="preserve"> 64   Pacific Northwest          23   Christ Church Bellingham, WA</w:t>
      </w:r>
      <w:r>
        <w:br/>
        <w:t xml:space="preserve"> 49   Palmetto                   13   Columbia Pres - Columbia, SC</w:t>
      </w:r>
      <w:r>
        <w:br/>
        <w:t xml:space="preserve"> 26   Pee Dee                    13   Surfside Pres - Myrtle Beach, SC</w:t>
      </w:r>
      <w:r>
        <w:br/>
        <w:t xml:space="preserve"> 35   Philadelphia               32   Tenth Pres - Philadelphia, PA</w:t>
      </w:r>
      <w:r>
        <w:br/>
        <w:t xml:space="preserve">  8   Philadelphia Metro West     4   Iron Works Church, Phoenixville, PA</w:t>
      </w:r>
      <w:r>
        <w:br/>
        <w:t>103   Piedmont Triad             54   Hope Pres - Winston-Salem, NC</w:t>
      </w:r>
      <w:r>
        <w:br/>
        <w:t xml:space="preserve"> 24   Pittsburgh                  6   Calvin Pres, Providence Pres, View Crest Pres - 6 ea.</w:t>
      </w:r>
      <w:r>
        <w:br/>
        <w:t xml:space="preserve"> 29   Platte Valley              13   Grace Chapel - Lincoln, NE</w:t>
      </w:r>
      <w:r>
        <w:br/>
        <w:t xml:space="preserve"> 86   Potomac                    17   McLean Pres &amp; Grace Christian Herndon - 17 ea.</w:t>
      </w:r>
      <w:r>
        <w:br/>
        <w:t xml:space="preserve">  9   Providence                  2   Decatur Pres &amp; Southwood Pres &amp; Valley Pres - 2 ea.</w:t>
      </w:r>
      <w:r>
        <w:br/>
        <w:t xml:space="preserve">  5   Rio Grande                  4   City Pres - Albuquerque, NM</w:t>
      </w:r>
      <w:r>
        <w:br/>
        <w:t xml:space="preserve"> 98   Rocky Mountain             27   Harvest Reformed - Gillette, WY</w:t>
      </w:r>
      <w:r>
        <w:br/>
        <w:t xml:space="preserve"> 29   Savannah River              8   Lakemont - Augusta, GA</w:t>
      </w:r>
      <w:r>
        <w:br/>
        <w:t xml:space="preserve"> 12   Siouxlands                  4   Foothills Sturgis &amp; Reformation Mankato MN - 4 ea.</w:t>
      </w:r>
      <w:r>
        <w:br/>
        <w:t xml:space="preserve"> 16   South Coast                15   New Life Pres - La Mesa, CA</w:t>
      </w:r>
      <w:r>
        <w:br/>
        <w:t>150   South Florida              60   Old Cutler Pres - Palmetto Bay, FL</w:t>
      </w:r>
      <w:r>
        <w:br/>
        <w:t xml:space="preserve"> 29   South Texas                 6   Grace &amp; Westminster &amp; Dios Con Nostros - 6 ea.</w:t>
      </w:r>
      <w:r>
        <w:br/>
        <w:t xml:space="preserve"> 40   Southeast Alabama           9   First Pres - Dothan, AL</w:t>
      </w:r>
      <w:r>
        <w:br/>
        <w:t xml:space="preserve"> 16   Southern Louisiana          6   Bethel, Lake Charles, Grace Baton Rouge - 6 ea.</w:t>
      </w:r>
      <w:r>
        <w:br/>
        <w:t xml:space="preserve"> 27   Southern New England       13   Center Grace Church, Beverly, MA</w:t>
      </w:r>
      <w:r>
        <w:br/>
        <w:t xml:space="preserve"> 99   Southwest Florida          39   Trinity Pres - Lakeland, FL</w:t>
      </w:r>
      <w:r>
        <w:br/>
        <w:t xml:space="preserve"> 21   Suncoast Florida           10   Cornerstone of Lakewood Ranch - Bradenton, FL</w:t>
      </w:r>
      <w:r>
        <w:br/>
        <w:t xml:space="preserve"> 31   Susquehanna Valley         10   New Covenant Fellowship - Mechanicsburg, PA</w:t>
      </w:r>
      <w:r>
        <w:br/>
        <w:t xml:space="preserve"> 53   Tennessee Valley           11   Restoration South Side - Chattanooga, TN</w:t>
      </w:r>
      <w:r>
        <w:br/>
        <w:t xml:space="preserve"> 34   Tidewater                  10   Calvary, Norfolk &amp; Hope Pres, Smithfield - 10 ea.</w:t>
      </w:r>
      <w:r>
        <w:br/>
        <w:t xml:space="preserve"> 14   Warrior                     7   First Pres - Aliceville, AL</w:t>
      </w:r>
      <w:r>
        <w:br/>
        <w:t xml:space="preserve"> 27   West Hudson                14   Redeemer Church - Montclair, NJ</w:t>
      </w:r>
      <w:r>
        <w:br/>
        <w:t xml:space="preserve">  5   Westminster                 2   Westminster Pres - Johnson City, TN</w:t>
      </w:r>
      <w:r>
        <w:br/>
        <w:t xml:space="preserve"> 78   Wisconsin                  20   Jacob's Well Pres - Green Bay, WI</w:t>
      </w:r>
    </w:p>
    <w:p w14:paraId="1DE6B473" w14:textId="77777777" w:rsidR="00212F47" w:rsidRDefault="009F1943">
      <w:r>
        <w:t xml:space="preserve">                                           3</w:t>
      </w:r>
    </w:p>
    <w:p w14:paraId="36A56563" w14:textId="77777777" w:rsidR="00212F47" w:rsidRDefault="009F1943">
      <w:r>
        <w:br w:type="page"/>
      </w:r>
    </w:p>
    <w:p w14:paraId="022F56FE" w14:textId="77777777" w:rsidR="00212F47" w:rsidRDefault="009F1943">
      <w:pPr>
        <w:pStyle w:val="Heading1"/>
      </w:pPr>
      <w:bookmarkStart w:id="5" w:name="Overture_5_6"/>
      <w:r>
        <w:lastRenderedPageBreak/>
        <w:t>OVERTURE 5 from the Pacific Northwest Presbytery — Amend RAO 5-1.a that AC Members Elected by GA Must Be from Different Presbyteries REVISED February 2026</w:t>
      </w:r>
      <w:bookmarkEnd w:id="5"/>
    </w:p>
    <w:p w14:paraId="6D290172" w14:textId="77777777" w:rsidR="00212F47" w:rsidRDefault="009F1943">
      <w:r>
        <w:rPr>
          <w:b/>
        </w:rPr>
        <w:t xml:space="preserve">Official source: </w:t>
      </w:r>
      <w:hyperlink r:id="rId13">
        <w:r w:rsidR="00212F47">
          <w:rPr>
            <w:color w:val="0563C1"/>
            <w:u w:val="single"/>
          </w:rPr>
          <w:t>https://pcaga.org/wp-content/uploads/2026/02/Overture-5_PNW_RAO5_rev.pdf</w:t>
        </w:r>
      </w:hyperlink>
    </w:p>
    <w:p w14:paraId="592974F1" w14:textId="77777777" w:rsidR="00212F47" w:rsidRDefault="009F1943">
      <w:r>
        <w:t>Overture 5, Pacific Northwest Presbytery</w:t>
      </w:r>
    </w:p>
    <w:p w14:paraId="26781C24" w14:textId="77777777" w:rsidR="00212F47" w:rsidRDefault="009F1943">
      <w:r>
        <w:t xml:space="preserve"> 1   OVERTURE 5 from the Pacific Northwest Presbytery—REVISED     (to CCB, OC, AC)</w:t>
      </w:r>
      <w:r>
        <w:br/>
        <w:t xml:space="preserve"> 2       “Amend RAO 5-1.a to Stipulate that AC Members Elected by GA Must Be from</w:t>
      </w:r>
      <w:r>
        <w:br/>
        <w:t xml:space="preserve"> 3       Different Presbyteries”</w:t>
      </w:r>
      <w:r>
        <w:br/>
        <w:t xml:space="preserve"> 4</w:t>
      </w:r>
      <w:r>
        <w:br/>
        <w:t xml:space="preserve"> 5   Be it resolved, the 53rd GA amend RAO 5-1.a as shown below (underlining for additions;</w:t>
      </w:r>
      <w:r>
        <w:br/>
        <w:t xml:space="preserve"> 6          strikethrough for deletions):</w:t>
      </w:r>
      <w:r>
        <w:br/>
        <w:t xml:space="preserve"> 7</w:t>
      </w:r>
      <w:r>
        <w:br/>
        <w:t xml:space="preserve"> 8                RAO 5. ADMINISTRATIVE COMMITTEE OF GENERAL ASSEMBLY</w:t>
      </w:r>
      <w:r>
        <w:br/>
        <w:t xml:space="preserve"> 9                5-1. The Administrative Committee of General Assembly (AC) shall consist of</w:t>
      </w:r>
      <w:r>
        <w:br/>
        <w:t>10                twenty (20) members:</w:t>
      </w:r>
      <w:r>
        <w:br/>
        <w:t>11                a. Eleven members in classes elected through the standard nomination and</w:t>
      </w:r>
      <w:r>
        <w:br/>
        <w:t>12                    election procedure;. No person may be elected as one of these 11 members or</w:t>
      </w:r>
      <w:r>
        <w:br/>
        <w:t>13                    as an alternate if there is already a member from the same Presbytery. But if</w:t>
      </w:r>
      <w:r>
        <w:br/>
        <w:t>14                    a person changes Presbyteries after being elected he may continue to serve his</w:t>
      </w:r>
      <w:r>
        <w:br/>
        <w:t>15                    full term.</w:t>
      </w:r>
      <w:r>
        <w:br/>
        <w:t>16                b. One member each from the following program Committees or Agencies: ...</w:t>
      </w:r>
      <w:r>
        <w:br/>
        <w:t>17</w:t>
      </w:r>
      <w:r>
        <w:br/>
        <w:t>18   So that the amended paragraph will read as follows:</w:t>
      </w:r>
      <w:r>
        <w:br/>
        <w:t>19                5-1. The Administrative Committee of General Assembly (AC) shall consist of</w:t>
      </w:r>
      <w:r>
        <w:br/>
        <w:t>20                twenty (20) members:</w:t>
      </w:r>
      <w:r>
        <w:br/>
        <w:t>21                a. Eleven members in classes elected through the standard nomination and</w:t>
      </w:r>
      <w:r>
        <w:br/>
        <w:t>22                    election procedure. No person may be elected as one of these 11 members if</w:t>
      </w:r>
      <w:r>
        <w:br/>
        <w:t>23                    there is already a member from the same Presbytery. But if a person changes</w:t>
      </w:r>
      <w:r>
        <w:br/>
        <w:t>24                    Presbyteries after being elected he may continue to serve his full term.</w:t>
      </w:r>
      <w:r>
        <w:br/>
        <w:t>25                b. One member each from the following program Committees or Agencies: ...</w:t>
      </w:r>
      <w:r>
        <w:br/>
        <w:t>26</w:t>
      </w:r>
      <w:r>
        <w:br/>
        <w:t>27   Rationale:</w:t>
      </w:r>
      <w:r>
        <w:br/>
        <w:t>28</w:t>
      </w:r>
      <w:r>
        <w:br/>
        <w:t>29   1. This amendment is similar to the provision governing SJC membership in BCO 15-4.</w:t>
      </w:r>
      <w:r>
        <w:br/>
        <w:t>30</w:t>
      </w:r>
      <w:r>
        <w:br/>
        <w:t>31   2. BCO 14-1.9 says: "The GA's committees are to include proportionate representation of all</w:t>
      </w:r>
      <w:r>
        <w:br/>
        <w:t>32      presbyteries, wherever possible." [emphasis added] That is easily achievable with 11</w:t>
      </w:r>
      <w:r>
        <w:br/>
        <w:t>33      members of AC. But while the proportionality provision is considered by the Nominating</w:t>
      </w:r>
      <w:r>
        <w:br/>
        <w:t>34      Committee, it can easily be overlooked when floor nominations are considered at GA.</w:t>
      </w:r>
      <w:r>
        <w:br/>
        <w:t>35</w:t>
      </w:r>
      <w:r>
        <w:br/>
        <w:t>36   3. At present, the 11 members in the four AC classes include two members each from three</w:t>
      </w:r>
      <w:r>
        <w:br/>
        <w:t>37      Presbyteries. This seems contrary to BCO 14-1.9.</w:t>
      </w:r>
      <w:r>
        <w:br/>
        <w:t>38</w:t>
      </w:r>
      <w:r>
        <w:br/>
        <w:t>39   4. The AC is unique among the 10 GA Permanent Committees and Agency Boards and has a</w:t>
      </w:r>
      <w:r>
        <w:br/>
        <w:t>40      "unique role" (RAO 5-4). For example, the AC has authority to recommend the annual</w:t>
      </w:r>
      <w:r>
        <w:br/>
        <w:t>41      budgets of each Program Committee and Agency.</w:t>
      </w:r>
      <w:r>
        <w:br/>
        <w:t>42</w:t>
      </w:r>
    </w:p>
    <w:p w14:paraId="68DC5BB4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     Overture 5, Pacific Northwest Presbytery</w:t>
      </w:r>
    </w:p>
    <w:p w14:paraId="68B7054B" w14:textId="77777777" w:rsidR="00212F47" w:rsidRDefault="009F1943">
      <w:r>
        <w:lastRenderedPageBreak/>
        <w:t xml:space="preserve"> 1        And RAO 10-1 provides: "Final approval of all decisions regarding the Assembly</w:t>
      </w:r>
      <w:r>
        <w:br/>
        <w:t xml:space="preserve"> 2        [arrangements] rest in the Administrative Committee," including customarily finalizing</w:t>
      </w:r>
      <w:r>
        <w:br/>
        <w:t xml:space="preserve"> 3        GA locations without formal GA approval. 1</w:t>
      </w:r>
      <w:r>
        <w:br/>
        <w:t xml:space="preserve"> 4</w:t>
      </w:r>
      <w:r>
        <w:br/>
        <w:t xml:space="preserve"> 5        And AC is the only Committee for which (a) the RAO encourages financial support from</w:t>
      </w:r>
      <w:r>
        <w:br/>
        <w:t xml:space="preserve"> 6        churches, (b) specifies an annual "Administrative Fee" from Ministers, and (c) requires the</w:t>
      </w:r>
      <w:r>
        <w:br/>
        <w:t xml:space="preserve"> 7        other 9 Permanent Committees and Agencies to financially support the AC. (RAO 5-4).</w:t>
      </w:r>
      <w:r>
        <w:br/>
        <w:t xml:space="preserve"> 8</w:t>
      </w:r>
      <w:r>
        <w:br/>
        <w:t xml:space="preserve"> 9</w:t>
      </w:r>
      <w:r>
        <w:br/>
        <w:t>10   Approved at Pacific Northwest Presbytery's Stated Meeting on October 10, 2025.</w:t>
      </w:r>
      <w:r>
        <w:br/>
        <w:t>11   Attested to by: TE Jerid Krulish, Clerk, Pacific NW Presbytery</w:t>
      </w:r>
      <w:r>
        <w:br/>
        <w:t>12   Revision approved by a PNW Overtures Commission with authority to do so, on February</w:t>
      </w:r>
      <w:r>
        <w:br/>
        <w:t>13      12, 2026.</w:t>
      </w:r>
    </w:p>
    <w:p w14:paraId="50530695" w14:textId="77777777" w:rsidR="00212F47" w:rsidRDefault="009F1943">
      <w:r>
        <w:t xml:space="preserve">     1</w:t>
      </w:r>
      <w:r>
        <w:br/>
        <w:t xml:space="preserve">         RAO 10-8. "Ordinarily the AC will bring GA sites before the Assembly for approval before any contracts</w:t>
      </w:r>
      <w:r>
        <w:br/>
        <w:t xml:space="preserve">         are finalized. However, the AC shall be authorized to finalize contracts with hotels and convention centers</w:t>
      </w:r>
      <w:r>
        <w:br/>
        <w:t xml:space="preserve">         before obtaining GA approval when circumstances arise wherein the AC approves the site, the presbytery</w:t>
      </w:r>
      <w:r>
        <w:br/>
        <w:t xml:space="preserve">         (or presbyteries) has/have agreed to host the Assembly, good facilities at favorable rates are available,</w:t>
      </w:r>
      <w:r>
        <w:br/>
        <w:t xml:space="preserve">         and the opportunity may be lost if a delay in finalizing the contract must await approval at the next GA."</w:t>
      </w:r>
      <w:r>
        <w:br/>
        <w:t xml:space="preserve">                                                            2</w:t>
      </w:r>
    </w:p>
    <w:p w14:paraId="1C305108" w14:textId="77777777" w:rsidR="00212F47" w:rsidRDefault="009F1943">
      <w:r>
        <w:br w:type="page"/>
      </w:r>
    </w:p>
    <w:p w14:paraId="04A15DA7" w14:textId="77777777" w:rsidR="00212F47" w:rsidRDefault="009F1943">
      <w:pPr>
        <w:pStyle w:val="Heading1"/>
      </w:pPr>
      <w:bookmarkStart w:id="6" w:name="Overture_6_7"/>
      <w:r>
        <w:lastRenderedPageBreak/>
        <w:t>OVERTURE 6 from the Pacific Northwest Presbytery — Amend RAO 14-9, 15-8, and add 16-7.h to Require 150 Commissioners to Remove from an Omnibus REVISED April 2026</w:t>
      </w:r>
      <w:bookmarkEnd w:id="6"/>
    </w:p>
    <w:p w14:paraId="3D92768E" w14:textId="77777777" w:rsidR="00212F47" w:rsidRDefault="009F1943">
      <w:r>
        <w:rPr>
          <w:b/>
        </w:rPr>
        <w:t xml:space="preserve">Official source: </w:t>
      </w:r>
      <w:hyperlink r:id="rId14">
        <w:r w:rsidR="00212F47">
          <w:rPr>
            <w:color w:val="0563C1"/>
            <w:u w:val="single"/>
          </w:rPr>
          <w:t>https://pcaga.org/wp-content/uploads/2026/04/Overture-6_PNW_Omnibus_rev.pdf</w:t>
        </w:r>
      </w:hyperlink>
    </w:p>
    <w:p w14:paraId="36DB09D7" w14:textId="77777777" w:rsidR="00212F47" w:rsidRDefault="009F1943">
      <w:r>
        <w:t>Overture 6, Pacific Northwest Presbytery</w:t>
      </w:r>
    </w:p>
    <w:p w14:paraId="0C15584C" w14:textId="77777777" w:rsidR="00212F47" w:rsidRDefault="009F1943">
      <w:r>
        <w:t xml:space="preserve"> 1   OVERTURE 6 from the Pacific Northwest Presbytery—REVISED            (to CCB, OC)</w:t>
      </w:r>
      <w:r>
        <w:br/>
        <w:t xml:space="preserve"> 2       “Amend RAO 14-9, 15-8, and add 16-7.h to Require 150 Commissioners to Remove</w:t>
      </w:r>
      <w:r>
        <w:br/>
        <w:t xml:space="preserve"> 3       from an Omnibus”</w:t>
      </w:r>
      <w:r>
        <w:br/>
        <w:t xml:space="preserve"> 4</w:t>
      </w:r>
      <w:r>
        <w:br/>
        <w:t xml:space="preserve"> 5   Be it resolved the 53rd GA amend RAO 14-9 and 15-8, and add a 16-7.h, each stipulating the</w:t>
      </w:r>
      <w:r>
        <w:br/>
        <w:t xml:space="preserve"> 6           same thing, to require a 10% minority to remove an item from the list of committee</w:t>
      </w:r>
      <w:r>
        <w:br/>
        <w:t xml:space="preserve"> 7           recommendations to be considered in omnibus. (underlining for additions;</w:t>
      </w:r>
      <w:r>
        <w:br/>
        <w:t xml:space="preserve"> 8           strikethrough for deletions):</w:t>
      </w:r>
      <w:r>
        <w:br/>
        <w:t xml:space="preserve"> 9</w:t>
      </w:r>
      <w:r>
        <w:br/>
        <w:t>10         14-9. Presentation of the Report of Permanent Committees and Agencies through</w:t>
      </w:r>
      <w:r>
        <w:br/>
        <w:t>11               Their Respective Committees of Commissioners, to the General Assembly</w:t>
      </w:r>
      <w:r>
        <w:br/>
        <w:t>12</w:t>
      </w:r>
      <w:r>
        <w:br/>
        <w:t>13                d. The chairman of the committee of commissioners or his designee shall move</w:t>
      </w:r>
      <w:r>
        <w:br/>
        <w:t>14                   each recommendation in turn, offering an explanation of the motion and the</w:t>
      </w:r>
      <w:r>
        <w:br/>
        <w:t>15                   committee’s rationale. The Moderator may put to the Assembly in gross all</w:t>
      </w:r>
      <w:r>
        <w:br/>
        <w:t>16                   recommendations passed by the committee, unless there is objection from the</w:t>
      </w:r>
      <w:r>
        <w:br/>
        <w:t>17                   floor to the inclusion of specific recommendation(s), in which case such</w:t>
      </w:r>
      <w:r>
        <w:br/>
        <w:t>18                   recommendation(s) shall be voted upon separately. a request from the floor to</w:t>
      </w:r>
      <w:r>
        <w:br/>
        <w:t>19                   remove a recommendation from the omnibus (the "in gross" package). In that</w:t>
      </w:r>
      <w:r>
        <w:br/>
        <w:t>20                   case, the Moderator shall put the removal question to the Assembly, without</w:t>
      </w:r>
      <w:r>
        <w:br/>
        <w:t>21                   any debate. An item shall be removed from omnibus if 150 commissioners</w:t>
      </w:r>
      <w:r>
        <w:br/>
        <w:t>22                   vote in favor of the removal.</w:t>
      </w:r>
      <w:r>
        <w:br/>
        <w:t>23</w:t>
      </w:r>
      <w:r>
        <w:br/>
        <w:t>24         15-8. Presentation of the Report of the Overtures Committee to the General</w:t>
      </w:r>
      <w:r>
        <w:br/>
        <w:t>25                Assembly.</w:t>
      </w:r>
      <w:r>
        <w:br/>
        <w:t>26</w:t>
      </w:r>
      <w:r>
        <w:br/>
        <w:t>27                b. The chairman or his designee shall move each recommendation in turn,</w:t>
      </w:r>
      <w:r>
        <w:br/>
        <w:t>28                   offering an explanation of the motion and the committee’s rationale. The</w:t>
      </w:r>
      <w:r>
        <w:br/>
        <w:t>29                   Moderator may put to the Assembly in gross all recommendations passed by</w:t>
      </w:r>
      <w:r>
        <w:br/>
        <w:t>30                   the committee, unless there is objection from the floor to the inclusion of</w:t>
      </w:r>
      <w:r>
        <w:br/>
        <w:t>31                   specific recommendation(s), in which case such recommendation(s) shall be</w:t>
      </w:r>
      <w:r>
        <w:br/>
        <w:t>32                   voted upon separately a request from the floor to remove a recommendation</w:t>
      </w:r>
      <w:r>
        <w:br/>
        <w:t>33                   from the omnibus (the "in gross" package). In that case, the Moderator shall</w:t>
      </w:r>
      <w:r>
        <w:br/>
        <w:t>34                   put the removal question to the Assembly, without any debate. An item shall</w:t>
      </w:r>
      <w:r>
        <w:br/>
        <w:t>35                   be removed from omnibus if 150 commissioners vote in favor of the removal.</w:t>
      </w:r>
      <w:r>
        <w:br/>
        <w:t>36</w:t>
      </w:r>
      <w:r>
        <w:br/>
        <w:t>37         16-7    Guidelines for Reporting on Presbytery Records</w:t>
      </w:r>
      <w:r>
        <w:br/>
        <w:t>38</w:t>
      </w:r>
      <w:r>
        <w:br/>
        <w:t>39                h. The chairman or his designee shall move each recommendation in turn,</w:t>
      </w:r>
      <w:r>
        <w:br/>
        <w:t>40                   offering an explanation of the motion and the committee’s rationale. The</w:t>
      </w:r>
      <w:r>
        <w:br/>
        <w:t>41                   Moderator may put to the Assembly in gross all recommendations passed by</w:t>
      </w:r>
      <w:r>
        <w:br/>
        <w:t>42                   the committee, unless there is a request from the floor to remove a</w:t>
      </w:r>
      <w:r>
        <w:br/>
        <w:t>43                   recommendation from the omnibus (the "in gross" package). In that case, the</w:t>
      </w:r>
      <w:r>
        <w:br/>
        <w:t>44                   Moderator shall put the removal question to the Assembly, without any</w:t>
      </w:r>
    </w:p>
    <w:p w14:paraId="29E91142" w14:textId="77777777" w:rsidR="00212F47" w:rsidRDefault="009F1943">
      <w:r>
        <w:lastRenderedPageBreak/>
        <w:t xml:space="preserve">                                                  1</w:t>
      </w:r>
      <w:r>
        <w:br/>
        <w:t xml:space="preserve">                                                           Overture 6, Pacific Northwest Presbytery</w:t>
      </w:r>
    </w:p>
    <w:p w14:paraId="6D47ECE9" w14:textId="77777777" w:rsidR="00212F47" w:rsidRDefault="009F1943">
      <w:r>
        <w:t xml:space="preserve"> 1                   debate. An item shall be removed from omnibus if 150 commissioners vote</w:t>
      </w:r>
      <w:r>
        <w:br/>
        <w:t xml:space="preserve"> 2                   in favor of the removal.</w:t>
      </w:r>
      <w:r>
        <w:br/>
        <w:t xml:space="preserve"> 3</w:t>
      </w:r>
      <w:r>
        <w:br/>
        <w:t xml:space="preserve"> 4   So that the amended paragraphs read:</w:t>
      </w:r>
      <w:r>
        <w:br/>
        <w:t xml:space="preserve"> 5</w:t>
      </w:r>
      <w:r>
        <w:br/>
        <w:t xml:space="preserve"> 6         14-9. Presentation of the Report of Permanent Committees and Agencies through</w:t>
      </w:r>
      <w:r>
        <w:br/>
        <w:t xml:space="preserve"> 7               Their Respective Committees of Commissioners, to the General Assembly</w:t>
      </w:r>
      <w:r>
        <w:br/>
        <w:t xml:space="preserve"> 8</w:t>
      </w:r>
      <w:r>
        <w:br/>
        <w:t xml:space="preserve"> 9                d. The chairman of the committee of commissioners or his designee shall move</w:t>
      </w:r>
      <w:r>
        <w:br/>
        <w:t>10                   each recommendation in turn, offering an explanation of the motion and the</w:t>
      </w:r>
      <w:r>
        <w:br/>
        <w:t>11                   committee’s rationale. The Moderator may put to the Assembly in gross all</w:t>
      </w:r>
      <w:r>
        <w:br/>
        <w:t>12                   recommendations passed by the committee, unless there is a request from the</w:t>
      </w:r>
      <w:r>
        <w:br/>
        <w:t>13                   floor to remove a recommendation from the omnibus (the "in gross" package).</w:t>
      </w:r>
      <w:r>
        <w:br/>
        <w:t>14                   In that case, the Moderator shall put the removal question to the Assembly,</w:t>
      </w:r>
      <w:r>
        <w:br/>
        <w:t>15                   without any debate. An item shall be removed from omnibus if 150</w:t>
      </w:r>
      <w:r>
        <w:br/>
        <w:t>16                   commissioners vote in favor of the removal.</w:t>
      </w:r>
      <w:r>
        <w:br/>
        <w:t>17</w:t>
      </w:r>
      <w:r>
        <w:br/>
        <w:t>18         15-8. Presentation of the Report of the Overtures Committee to the General</w:t>
      </w:r>
      <w:r>
        <w:br/>
        <w:t>19                Assembly.</w:t>
      </w:r>
      <w:r>
        <w:br/>
        <w:t>20</w:t>
      </w:r>
      <w:r>
        <w:br/>
        <w:t>21                b. The chairman or his designee shall move each recommendation in turn,</w:t>
      </w:r>
      <w:r>
        <w:br/>
        <w:t>22                   offering an explanation of the motion and the committee’s rationale. The</w:t>
      </w:r>
      <w:r>
        <w:br/>
        <w:t>23                   Moderator may put to the Assembly in gross all recommendations passed by</w:t>
      </w:r>
      <w:r>
        <w:br/>
        <w:t>24                   the committee, unless there is a request from the floor to remove a</w:t>
      </w:r>
      <w:r>
        <w:br/>
        <w:t>25                   recommendation from the omnibus (the "in gross" package). In that case, the</w:t>
      </w:r>
      <w:r>
        <w:br/>
        <w:t>26                   Moderator shall put the removal question to the Assembly, without any</w:t>
      </w:r>
      <w:r>
        <w:br/>
        <w:t>27                   debate. An item shall be removed from omnibus if 150 commissioners vote</w:t>
      </w:r>
      <w:r>
        <w:br/>
        <w:t>28                   in favor of the removal.</w:t>
      </w:r>
      <w:r>
        <w:br/>
        <w:t>29</w:t>
      </w:r>
      <w:r>
        <w:br/>
        <w:t>30         16.7     Guidelines for Reporting on Presbytery Records</w:t>
      </w:r>
      <w:r>
        <w:br/>
        <w:t>31</w:t>
      </w:r>
      <w:r>
        <w:br/>
        <w:t>32                h. The chairman or his designee shall move each recommendation in turn,</w:t>
      </w:r>
      <w:r>
        <w:br/>
        <w:t>33                   offering an explanation of the motion and the committee’s rationale. The</w:t>
      </w:r>
      <w:r>
        <w:br/>
        <w:t>34                   Moderator may put to the Assembly in gross all recommendations passed by</w:t>
      </w:r>
      <w:r>
        <w:br/>
        <w:t>35                   the committee, unless there is a request from the floor to remove a</w:t>
      </w:r>
      <w:r>
        <w:br/>
        <w:t>36                   recommendation from the omnibus (the "in gross" package). In that case, the</w:t>
      </w:r>
      <w:r>
        <w:br/>
        <w:t>37                   Moderator shall put the removal question to the Assembly, without any</w:t>
      </w:r>
      <w:r>
        <w:br/>
        <w:t>38                   debate. An item shall be removed from omnibus if 150 commissioners vote</w:t>
      </w:r>
      <w:r>
        <w:br/>
        <w:t>39                   in favor of the removal.</w:t>
      </w:r>
      <w:r>
        <w:br/>
        <w:t>40</w:t>
      </w:r>
      <w:r>
        <w:br/>
        <w:t>41   Rationale:</w:t>
      </w:r>
      <w:r>
        <w:br/>
        <w:t>42</w:t>
      </w:r>
      <w:r>
        <w:br/>
        <w:t>43   1. If over 90% of the Assembly does not want to debate a committee recommendation, it</w:t>
      </w:r>
      <w:r>
        <w:br/>
        <w:t>44      should not be required to do so. The effect of our current procedure is to either (1) take up</w:t>
      </w:r>
      <w:r>
        <w:br/>
        <w:t>45      at least 10 minutes of floor time on a matter that a single commissioner wants to discuss,</w:t>
      </w:r>
    </w:p>
    <w:p w14:paraId="7B58A1F9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   Overture 6, Pacific Northwest Presbytery</w:t>
      </w:r>
    </w:p>
    <w:p w14:paraId="124ACD10" w14:textId="77777777" w:rsidR="00212F47" w:rsidRDefault="009F1943">
      <w:r>
        <w:lastRenderedPageBreak/>
        <w:t xml:space="preserve"> 1     or (2) require someone to move the previous question after a lone individual requests the</w:t>
      </w:r>
      <w:r>
        <w:br/>
        <w:t xml:space="preserve"> 2     question be split from omnibus. In an assembly of 2,000 people, the procedure should be</w:t>
      </w:r>
      <w:r>
        <w:br/>
        <w:t xml:space="preserve"> 3     flipped. It should require an affirmative vote of at least 150 Commissioners to debate a</w:t>
      </w:r>
      <w:r>
        <w:br/>
        <w:t xml:space="preserve"> 4     committee recommendation that the Moderator has deemed prudent to be presented in</w:t>
      </w:r>
      <w:r>
        <w:br/>
        <w:t xml:space="preserve"> 5     omnibus.</w:t>
      </w:r>
      <w:r>
        <w:br/>
        <w:t xml:space="preserve"> 6</w:t>
      </w:r>
      <w:r>
        <w:br/>
        <w:t xml:space="preserve"> 7   2. The amendment seeks to expedite business without precluding debate on matters that 150</w:t>
      </w:r>
      <w:r>
        <w:br/>
        <w:t xml:space="preserve"> 8      Commissioners wish to debate. It seeks to decrease the amount of time the Assembly</w:t>
      </w:r>
      <w:r>
        <w:br/>
        <w:t xml:space="preserve"> 9      spends in quasi "committee work." The amendment would apply to 13 committees</w:t>
      </w:r>
      <w:r>
        <w:br/>
        <w:t>10      reporting at GA (i.e., 11 committees of commissioners, the Overtures Committee, and the</w:t>
      </w:r>
      <w:r>
        <w:br/>
        <w:t>11      Committee on Review of Presbytery Records).</w:t>
      </w:r>
      <w:r>
        <w:br/>
        <w:t>12</w:t>
      </w:r>
      <w:r>
        <w:br/>
        <w:t>13   3. According to our historical practice and the RAO, and as very obliquely described in</w:t>
      </w:r>
      <w:r>
        <w:br/>
        <w:t>14      Robert's Rules, it would be the Assembly Moderator and not the committee chairman that</w:t>
      </w:r>
      <w:r>
        <w:br/>
        <w:t>15      proposes a specific set of recommendations to be considered in gross/in omnibus. (RONR</w:t>
      </w:r>
      <w:r>
        <w:br/>
        <w:t>16      (12th ed.) 12:14, 51:48.b.)</w:t>
      </w:r>
      <w:r>
        <w:br/>
        <w:t>17</w:t>
      </w:r>
      <w:r>
        <w:br/>
        <w:t>18   4. When a GA committee is unanimous or nearly so, it's imprudent to grant a single</w:t>
      </w:r>
      <w:r>
        <w:br/>
        <w:t>19      commissioner the right to withdraw a recommendation from omnibus for debate. For</w:t>
      </w:r>
      <w:r>
        <w:br/>
        <w:t>20      example, last year there were 72 unanimous RPR recommendations to approve its report</w:t>
      </w:r>
      <w:r>
        <w:br/>
        <w:t>21      as a whole for those 72 Presbyteries. When a GA committee of 60+ men are unanimous on</w:t>
      </w:r>
      <w:r>
        <w:br/>
        <w:t>22      a matter, it's not sensible for just one commissioner out of 2,000+ to be able to automatically</w:t>
      </w:r>
      <w:r>
        <w:br/>
        <w:t>23      remove something from omnibus. Requiring 150 of those commissioners to vote in favor</w:t>
      </w:r>
      <w:r>
        <w:br/>
        <w:t>24      of removal seems reasonable and efficient. Rather than specify a percentage, which would</w:t>
      </w:r>
      <w:r>
        <w:br/>
        <w:t>25      raise questions about whether it’s a percentage of total registered commissioners or a</w:t>
      </w:r>
      <w:r>
        <w:br/>
        <w:t>26      percentage of those voting, it would be simpler to just specify a total number. The number</w:t>
      </w:r>
      <w:r>
        <w:br/>
        <w:t>27      150 would 7.5% of the total if there were 2,000 men voting.</w:t>
      </w:r>
      <w:r>
        <w:br/>
        <w:t>28</w:t>
      </w:r>
      <w:r>
        <w:br/>
        <w:t>29   5. This would be particularly valuable for recommendations made by both the Permanent</w:t>
      </w:r>
      <w:r>
        <w:br/>
        <w:t>30      Committees/Agency Boards and their respective committees of commissioners. At present,</w:t>
      </w:r>
      <w:r>
        <w:br/>
        <w:t>31      a lone GA commissioner can ask for an item to be removed from an omnibus package, even</w:t>
      </w:r>
      <w:r>
        <w:br/>
        <w:t>32      when the Permanent Committee or Agency Board, and its respective Committee of</w:t>
      </w:r>
      <w:r>
        <w:br/>
        <w:t>33      Commissioners, were both unanimous in favor of the action recommended to the</w:t>
      </w:r>
      <w:r>
        <w:br/>
        <w:t>34      Assembly.</w:t>
      </w:r>
      <w:r>
        <w:br/>
        <w:t>35           And if a Committee of Commissioners recommends an amendment to a</w:t>
      </w:r>
      <w:r>
        <w:br/>
        <w:t>36      recommendation from a Permanent Committee or Agency Board, the RAO already affords</w:t>
      </w:r>
      <w:r>
        <w:br/>
        <w:t>37      60 minutes of debate. (RAO 14-9-h.3) And in the rare event there is a need to consider a</w:t>
      </w:r>
      <w:r>
        <w:br/>
        <w:t>38      Committee of Commissioner's recommendation individually, the amendment proposed by</w:t>
      </w:r>
      <w:r>
        <w:br/>
        <w:t>39      this Overture would only require 10% of the GA commissioners to agree and it would be</w:t>
      </w:r>
      <w:r>
        <w:br/>
        <w:t>40      removed from omnibus.</w:t>
      </w:r>
      <w:r>
        <w:br/>
        <w:t>41</w:t>
      </w:r>
      <w:r>
        <w:br/>
        <w:t>42   Approved at Pacific Northwest Presbytery's Stated Meeting on October 10, 2025.</w:t>
      </w:r>
      <w:r>
        <w:br/>
        <w:t>43   Assigned to PNW Overtures Commission with authority to revise &amp; refile if deemed necessary.</w:t>
      </w:r>
      <w:r>
        <w:br/>
        <w:t>44   Attested to by: TE Jerid Krulish, Clerk, Pacific NW Presbytery</w:t>
      </w:r>
    </w:p>
    <w:p w14:paraId="5AA99F2D" w14:textId="77777777" w:rsidR="00212F47" w:rsidRDefault="009F1943">
      <w:r>
        <w:t xml:space="preserve">                                                     3</w:t>
      </w:r>
      <w:r>
        <w:br/>
        <w:t xml:space="preserve">                                                     Overture 6, Pacific Northwest Presbytery</w:t>
      </w:r>
    </w:p>
    <w:p w14:paraId="384C5C50" w14:textId="77777777" w:rsidR="00212F47" w:rsidRDefault="009F1943">
      <w:r>
        <w:t>1   Revision approved by a PNW Overtures Commission with authority to do so on April 9,</w:t>
      </w:r>
      <w:r>
        <w:br/>
        <w:t>2     2026.</w:t>
      </w:r>
    </w:p>
    <w:p w14:paraId="647E302B" w14:textId="77777777" w:rsidR="00212F47" w:rsidRDefault="009F1943">
      <w:r>
        <w:t xml:space="preserve">                                               4</w:t>
      </w:r>
    </w:p>
    <w:p w14:paraId="580AC9EC" w14:textId="77777777" w:rsidR="00212F47" w:rsidRDefault="009F1943">
      <w:r>
        <w:lastRenderedPageBreak/>
        <w:br w:type="page"/>
      </w:r>
    </w:p>
    <w:p w14:paraId="30F13695" w14:textId="77777777" w:rsidR="00212F47" w:rsidRDefault="009F1943">
      <w:pPr>
        <w:pStyle w:val="Heading1"/>
      </w:pPr>
      <w:bookmarkStart w:id="7" w:name="Overture_7_8"/>
      <w:r>
        <w:lastRenderedPageBreak/>
        <w:t>OVERTURE 7 from the Pacific Northwest Presbytery — Amend RAO 16 Regarding RPR’s Reporting on Presbytery Records REVISED April 2026</w:t>
      </w:r>
      <w:bookmarkEnd w:id="7"/>
    </w:p>
    <w:p w14:paraId="30C7AF6C" w14:textId="77777777" w:rsidR="00212F47" w:rsidRDefault="009F1943">
      <w:r>
        <w:rPr>
          <w:b/>
        </w:rPr>
        <w:t xml:space="preserve">Official source: </w:t>
      </w:r>
      <w:hyperlink r:id="rId15">
        <w:r w:rsidR="00212F47">
          <w:rPr>
            <w:color w:val="0563C1"/>
            <w:u w:val="single"/>
          </w:rPr>
          <w:t>https://pcaga.org/wp-content/uploads/2026/04/Overture-7_PNW_RPR_rev.pdf</w:t>
        </w:r>
      </w:hyperlink>
    </w:p>
    <w:p w14:paraId="77A18C09" w14:textId="77777777" w:rsidR="00212F47" w:rsidRDefault="009F1943">
      <w:r>
        <w:t>Overture 7, Pacific Northwest Presbytery</w:t>
      </w:r>
    </w:p>
    <w:p w14:paraId="0B863241" w14:textId="77777777" w:rsidR="00212F47" w:rsidRDefault="009F1943">
      <w:r>
        <w:t xml:space="preserve"> 1   OVERTURE 7 from the Pacific Northwest Presbytery—REVISED           (to CCB, OC)</w:t>
      </w:r>
      <w:r>
        <w:br/>
        <w:t xml:space="preserve"> 2       “Amend RAO 16 Regarding RPR’s Reporting on Presbytery Records”</w:t>
      </w:r>
      <w:r>
        <w:br/>
        <w:t xml:space="preserve"> 3</w:t>
      </w:r>
      <w:r>
        <w:br/>
        <w:t xml:space="preserve"> 4   Be it resolved that the 53rd GA amend RAO 16-7 as shown below with conforming changes</w:t>
      </w:r>
      <w:r>
        <w:br/>
        <w:t xml:space="preserve"> 5           made to RAO 16-3.e.(8) and 16-4.c.(3) (underlining for additions; strikethrough for</w:t>
      </w:r>
      <w:r>
        <w:br/>
        <w:t xml:space="preserve"> 6           deletions):</w:t>
      </w:r>
      <w:r>
        <w:br/>
        <w:t xml:space="preserve"> 7</w:t>
      </w:r>
      <w:r>
        <w:br/>
        <w:t xml:space="preserve"> 8         RAO Article XVI - Review of Presbytery Records</w:t>
      </w:r>
      <w:r>
        <w:br/>
        <w:t xml:space="preserve"> 9         16-7. Guidelines for Reporting on Presbytery Records</w:t>
      </w:r>
      <w:r>
        <w:br/>
        <w:t>10           1. The Committee has authority:</w:t>
      </w:r>
      <w:r>
        <w:br/>
        <w:t>11                a. To approve a Presbytery's minutes as being without any exceptions.</w:t>
      </w:r>
      <w:r>
        <w:br/>
        <w:t>12                b. To determine an exception of form and inform the Presbytery of such.</w:t>
      </w:r>
      <w:r>
        <w:br/>
        <w:t>13                c. To determine an exception of substance and cite the Presbytery to respond</w:t>
      </w:r>
      <w:r>
        <w:br/>
        <w:t>14                   to the Committee.</w:t>
      </w:r>
      <w:r>
        <w:br/>
        <w:t>15                d. To determine whether a Presbytery's initial response is satisfactory, and if</w:t>
      </w:r>
      <w:r>
        <w:br/>
        <w:t>16                   not, cite the Presbytery to respond again to the Committee.</w:t>
      </w:r>
      <w:r>
        <w:br/>
        <w:t>17                e. To recommend to the Assembly that a second Presbytery response be judged</w:t>
      </w:r>
      <w:r>
        <w:br/>
        <w:t>18                   unsatisfactory (RAO 16-10.c).</w:t>
      </w:r>
      <w:r>
        <w:br/>
        <w:t>19                f. To recommend to the Assembly whether the provisions of OMSJC 15</w:t>
      </w:r>
      <w:r>
        <w:br/>
        <w:t>20                   should be initiated in a BCO 40-5 matter.</w:t>
      </w:r>
      <w:r>
        <w:br/>
        <w:t>21           2. The report of the committee shall be concise. It shall include the following:</w:t>
      </w:r>
      <w:r>
        <w:br/>
        <w:t>22                a. A list of the minutes, by presbyteries, received by the committee.</w:t>
      </w:r>
      <w:r>
        <w:br/>
        <w:t>23                b. A list of the presbyteries which have not submitted minutes, if any.</w:t>
      </w:r>
      <w:r>
        <w:br/>
        <w:t>24                c. A recommendation concerning the minutes of each presbytery, which The</w:t>
      </w:r>
      <w:r>
        <w:br/>
        <w:t>25                   report on each Presbytery, which shall include:</w:t>
      </w:r>
      <w:r>
        <w:br/>
        <w:t>26                    1) Minutes approved without exception;</w:t>
      </w:r>
      <w:r>
        <w:br/>
        <w:t>27                    2) Minutes approved with exceptions of form, which shall be reported</w:t>
      </w:r>
      <w:r>
        <w:br/>
        <w:t>28                       directly to the presbytery;</w:t>
      </w:r>
      <w:r>
        <w:br/>
        <w:t>29                    3) Minutes approved with exceptions of substance, which shall be</w:t>
      </w:r>
      <w:r>
        <w:br/>
        <w:t>30                       presented to the General Assembly, which presentation shall include</w:t>
      </w:r>
      <w:r>
        <w:br/>
        <w:t>31                       citation of any relevant scriptural and/or constitutional references, and</w:t>
      </w:r>
      <w:r>
        <w:br/>
        <w:t>32                       provide the committee’s rationale for finding the exception of substance;</w:t>
      </w:r>
      <w:r>
        <w:br/>
        <w:t>33                    4) Responses to (a) exceptions of previous Assemblies Committees, if any,</w:t>
      </w:r>
      <w:r>
        <w:br/>
        <w:t>34                       or (b) responses to findings of unsatisfactory responses by previous</w:t>
      </w:r>
      <w:r>
        <w:br/>
        <w:t>35                       Committees or Assembly, if any;</w:t>
      </w:r>
      <w:r>
        <w:br/>
        <w:t>36                    5) Recommendations concerning all responses to exceptions taken by</w:t>
      </w:r>
      <w:r>
        <w:br/>
        <w:t>37                       previous Assemblies that have not been disposed of suitably.</w:t>
      </w:r>
      <w:r>
        <w:br/>
        <w:t>38                d. Any other recommendation to the Assembly.</w:t>
      </w:r>
      <w:r>
        <w:br/>
        <w:t>39                e. A statement of the division of the vote on each.</w:t>
      </w:r>
      <w:r>
        <w:br/>
        <w:t>40                f. Any recommendation which may affect the budget of the Assembly shall be</w:t>
      </w:r>
      <w:r>
        <w:br/>
        <w:t>41                   referred to the Committee of Commissioners on Administrative Committee.</w:t>
      </w:r>
      <w:r>
        <w:br/>
        <w:t>42                g. A list of members present.</w:t>
      </w:r>
      <w:r>
        <w:br/>
        <w:t>43                h. Minority Reports</w:t>
      </w:r>
      <w:r>
        <w:br/>
        <w:t>44                    1) With respect to any recommendation to the Assembly under 1.e. or 1.f.</w:t>
      </w:r>
      <w:r>
        <w:br/>
        <w:t>45                       above, prior to a recess or adjournment of the Review of Presbytery</w:t>
      </w:r>
    </w:p>
    <w:p w14:paraId="36429A31" w14:textId="77777777" w:rsidR="00212F47" w:rsidRDefault="009F1943">
      <w:r>
        <w:lastRenderedPageBreak/>
        <w:t xml:space="preserve">                                                  1</w:t>
      </w:r>
      <w:r>
        <w:br/>
        <w:t xml:space="preserve">                                                            Overture 7, Pacific Northwest Presbytery</w:t>
      </w:r>
    </w:p>
    <w:p w14:paraId="34221495" w14:textId="77777777" w:rsidR="00212F47" w:rsidRDefault="009F1943">
      <w:r>
        <w:t xml:space="preserve"> 1                           Records Committee following the adoption of said recommendation,</w:t>
      </w:r>
      <w:r>
        <w:br/>
        <w:t xml:space="preserve"> 2                           any member of the committee may indicate an intention to file a</w:t>
      </w:r>
      <w:r>
        <w:br/>
        <w:t xml:space="preserve"> 3                           minority report by giving notice to the chairman.</w:t>
      </w:r>
      <w:r>
        <w:br/>
        <w:t xml:space="preserve"> 4                        2) The minority report, from at least six (6) members of the committee,</w:t>
      </w:r>
      <w:r>
        <w:br/>
        <w:t xml:space="preserve"> 5                           must be filed with the chairman of the committee and the office of the</w:t>
      </w:r>
      <w:r>
        <w:br/>
        <w:t xml:space="preserve"> 6                           Stated Clerk of General Assembly not more than seven (7) days after</w:t>
      </w:r>
      <w:r>
        <w:br/>
        <w:t xml:space="preserve"> 7                           the adjournment of the RPR Committee meeting.</w:t>
      </w:r>
      <w:r>
        <w:br/>
        <w:t xml:space="preserve"> 8</w:t>
      </w:r>
      <w:r>
        <w:br/>
        <w:t xml:space="preserve"> 9             16-3.e       9) Minutes of executive sessions are not exempt from the general</w:t>
      </w:r>
      <w:r>
        <w:br/>
        <w:t>10                          requirement that presbytery’s actions shall be recorded in the</w:t>
      </w:r>
      <w:r>
        <w:br/>
        <w:t>11                          presbytery’s minutes and that these minutes (even if kept in a separate</w:t>
      </w:r>
      <w:r>
        <w:br/>
        <w:t>12                          section on executive sessions) shall be submitted to the General</w:t>
      </w:r>
      <w:r>
        <w:br/>
        <w:t>13                          Assembly for review (BCO 13-11; 14-6.c; 40-1). Presbytery may ask</w:t>
      </w:r>
      <w:r>
        <w:br/>
        <w:t>14                          that the Committee on Review of Presbytery Records deal with these</w:t>
      </w:r>
      <w:r>
        <w:br/>
        <w:t>15                          minutes confidentially. However, any exceptions to these minutes must</w:t>
      </w:r>
      <w:r>
        <w:br/>
        <w:t>16                          be submitted to the General Assembly through the normal procedures.</w:t>
      </w:r>
      <w:r>
        <w:br/>
        <w:t>17</w:t>
      </w:r>
      <w:r>
        <w:br/>
        <w:t>18              16-4.c.     3) [Presbytery shall submit] A letter stating Presbytery’s response to the</w:t>
      </w:r>
      <w:r>
        <w:br/>
        <w:t>19                          Assembly Committee concerning disposition of any exceptions of</w:t>
      </w:r>
      <w:r>
        <w:br/>
        <w:t>20                          substance taken by the past Assembly Committee.</w:t>
      </w:r>
      <w:r>
        <w:br/>
        <w:t>21</w:t>
      </w:r>
      <w:r>
        <w:br/>
        <w:t>22   So that the amended paragraphs will read as follows:</w:t>
      </w:r>
      <w:r>
        <w:br/>
        <w:t>23</w:t>
      </w:r>
      <w:r>
        <w:br/>
        <w:t>24         RAO Article XVI - Review of Presbytery Records</w:t>
      </w:r>
      <w:r>
        <w:br/>
        <w:t>25         16-7. Guidelines for Reporting on Presbytery Records</w:t>
      </w:r>
      <w:r>
        <w:br/>
        <w:t>26           1. The Committee has authority:</w:t>
      </w:r>
      <w:r>
        <w:br/>
        <w:t>27                a. To approve a Presbytery's minutes as being without any exceptions.</w:t>
      </w:r>
      <w:r>
        <w:br/>
        <w:t>28                b. To determine an exception of form and inform the Presbytery of such.</w:t>
      </w:r>
      <w:r>
        <w:br/>
        <w:t>29                c. To determine an exception of substance and cite the Presbytery to respond</w:t>
      </w:r>
      <w:r>
        <w:br/>
        <w:t>30                   to the Committee.</w:t>
      </w:r>
      <w:r>
        <w:br/>
        <w:t>31                d. To determine whether a Presbytery's initial response is satisfactory, and if</w:t>
      </w:r>
      <w:r>
        <w:br/>
        <w:t>32                   not, cite the Presbytery to respond again to the Committee.</w:t>
      </w:r>
      <w:r>
        <w:br/>
        <w:t>33                e. To recommend to the Assembly that a second Presbytery response be judged</w:t>
      </w:r>
      <w:r>
        <w:br/>
        <w:t>34                   unsatisfactory (RAO 16-10.c).</w:t>
      </w:r>
      <w:r>
        <w:br/>
        <w:t>35                f. To recommend to the Assembly whether the provisions of OMSJC 15</w:t>
      </w:r>
      <w:r>
        <w:br/>
        <w:t>36                   should be initiated in a BCO 40-5 matter.</w:t>
      </w:r>
      <w:r>
        <w:br/>
        <w:t>37           2. The report of the committee shall be concise. It shall include the following:</w:t>
      </w:r>
      <w:r>
        <w:br/>
        <w:t>38                a. A list of the minutes, by presbyteries, received by the committee.</w:t>
      </w:r>
      <w:r>
        <w:br/>
        <w:t>39                b. A list of the presbyteries which have not submitted minutes, if any.</w:t>
      </w:r>
      <w:r>
        <w:br/>
        <w:t>40                c. The report on each Presbytery, which shall include:</w:t>
      </w:r>
      <w:r>
        <w:br/>
        <w:t>41                    1) Minutes approved without exception;</w:t>
      </w:r>
      <w:r>
        <w:br/>
        <w:t>42                    2) Minutes approved with exceptions of form, which shall be reported</w:t>
      </w:r>
      <w:r>
        <w:br/>
        <w:t>43                       directly to the presbytery;</w:t>
      </w:r>
    </w:p>
    <w:p w14:paraId="1A7C563F" w14:textId="77777777" w:rsidR="00212F47" w:rsidRDefault="009F1943">
      <w:r>
        <w:t xml:space="preserve">                                                     2</w:t>
      </w:r>
      <w:r>
        <w:br/>
        <w:t xml:space="preserve">                                                           Overture 7, Pacific Northwest Presbytery</w:t>
      </w:r>
    </w:p>
    <w:p w14:paraId="2F05789E" w14:textId="77777777" w:rsidR="00212F47" w:rsidRDefault="009F1943">
      <w:r>
        <w:t xml:space="preserve"> 1                       3) Minutes approved with exceptions of substance, which shall include</w:t>
      </w:r>
      <w:r>
        <w:br/>
        <w:t xml:space="preserve"> 2                          citation of any relevant scriptural and/or constitutional references, and</w:t>
      </w:r>
      <w:r>
        <w:br/>
      </w:r>
      <w:r>
        <w:lastRenderedPageBreak/>
        <w:t xml:space="preserve"> 3                          provide the committee’s rationale for finding the exception of substance;</w:t>
      </w:r>
      <w:r>
        <w:br/>
        <w:t xml:space="preserve"> 4                       4) Responses to exceptions of previous Committees, if any;</w:t>
      </w:r>
      <w:r>
        <w:br/>
        <w:t xml:space="preserve"> 5                   d. Any other recommendation to the Assembly.</w:t>
      </w:r>
      <w:r>
        <w:br/>
        <w:t xml:space="preserve"> 6                   e. A statement of the division of the vote on each.</w:t>
      </w:r>
      <w:r>
        <w:br/>
        <w:t xml:space="preserve"> 7                   f. Any recommendation which may affect the budget of the Assembly shall be</w:t>
      </w:r>
      <w:r>
        <w:br/>
        <w:t xml:space="preserve"> 8                      referred to the Committee of Commissioners on Administrative Committee.</w:t>
      </w:r>
      <w:r>
        <w:br/>
        <w:t xml:space="preserve"> 9                   g. A list of members present.</w:t>
      </w:r>
      <w:r>
        <w:br/>
        <w:t>10                   h. Minority Reports</w:t>
      </w:r>
      <w:r>
        <w:br/>
        <w:t>11                       1) With respect to any recommendation to the Assembly under 1.e. or 1.f.</w:t>
      </w:r>
      <w:r>
        <w:br/>
        <w:t>12                          above, prior to a recess or adjournment of the Review of Presbytery</w:t>
      </w:r>
      <w:r>
        <w:br/>
        <w:t>13                          Records Committee following the adoption of said recommendation,</w:t>
      </w:r>
      <w:r>
        <w:br/>
        <w:t>14                          any member of the committee may indicate an intention to file a</w:t>
      </w:r>
      <w:r>
        <w:br/>
        <w:t>15                          minority report by giving notice to the chairman.</w:t>
      </w:r>
      <w:r>
        <w:br/>
        <w:t>16                       2) The minority report, from at least six (6) members of the committee,</w:t>
      </w:r>
      <w:r>
        <w:br/>
        <w:t>17                          must be filed with the chairman of the committee and the office of the</w:t>
      </w:r>
      <w:r>
        <w:br/>
        <w:t>18                          Stated Clerk of General Assembly not more than seven (7) days after</w:t>
      </w:r>
      <w:r>
        <w:br/>
        <w:t>19                          the adjournment of the RPR Committee meeting.</w:t>
      </w:r>
      <w:r>
        <w:br/>
        <w:t>20</w:t>
      </w:r>
      <w:r>
        <w:br/>
        <w:t>21               16-3.e    9) Minutes of executive sessions are not exempt from the general</w:t>
      </w:r>
      <w:r>
        <w:br/>
        <w:t>22                         requirement that presbytery’s actions shall be recorded in the</w:t>
      </w:r>
      <w:r>
        <w:br/>
        <w:t>23                         presbytery’s minutes and that these minutes (even if kept in a separate</w:t>
      </w:r>
      <w:r>
        <w:br/>
        <w:t>24                         section on executive sessions) shall be submitted to the General</w:t>
      </w:r>
      <w:r>
        <w:br/>
        <w:t>25                         Assembly for review (BCO 13-11; 14-6.c; 40-1). Presbytery may ask</w:t>
      </w:r>
      <w:r>
        <w:br/>
        <w:t>26                         that the Committee on Review of Presbytery Records deal with these</w:t>
      </w:r>
      <w:r>
        <w:br/>
        <w:t>27                         minutes confidentially.</w:t>
      </w:r>
      <w:r>
        <w:br/>
        <w:t>28</w:t>
      </w:r>
      <w:r>
        <w:br/>
        <w:t>29               16-4.c.   3) A letter stating Presbytery’s response to the Committee concerning</w:t>
      </w:r>
      <w:r>
        <w:br/>
        <w:t>30                         disposition of any exceptions of substance taken by the past Committee.</w:t>
      </w:r>
      <w:r>
        <w:br/>
        <w:t>31</w:t>
      </w:r>
      <w:r>
        <w:br/>
        <w:t>32   Rationale</w:t>
      </w:r>
      <w:r>
        <w:br/>
        <w:t>33</w:t>
      </w:r>
      <w:r>
        <w:br/>
        <w:t>34   1. A deliberative Assembly with over 2,000 commissioners cannot reasonably consider 500</w:t>
      </w:r>
      <w:r>
        <w:br/>
        <w:t>35      recommendations contained in a 215-page RPR Report that is posted online 12 days before</w:t>
      </w:r>
      <w:r>
        <w:br/>
        <w:t>36      the Assembly convenes. (ShareFile indicates it was uploaded this year on 6/12/25.)</w:t>
      </w:r>
      <w:r>
        <w:br/>
        <w:t>37</w:t>
      </w:r>
      <w:r>
        <w:br/>
        <w:t>38   2. Last year, RPR's Report recommended 410 exception-of-substance citations for 73</w:t>
      </w:r>
      <w:r>
        <w:br/>
        <w:t>39      Presbyteries, and 90 recommendations to find 32 Presbyteries' first responses</w:t>
      </w:r>
      <w:r>
        <w:br/>
        <w:t>40      Unsatisfactory.   This   required   105    minutes  of     GA     floor    time.</w:t>
      </w:r>
      <w:r>
        <w:br/>
        <w:t>41      https://www.youtube.com/watch?v=r345Hdcojo4.</w:t>
      </w:r>
      <w:r>
        <w:br/>
        <w:t>42</w:t>
      </w:r>
      <w:r>
        <w:br/>
        <w:t>43   3. In addition to the sheer number of recommendations, any of which can be removed from</w:t>
      </w:r>
      <w:r>
        <w:br/>
        <w:t>44      an omnibus motion at the request of a single individual—even if the RPR vote was</w:t>
      </w:r>
      <w:r>
        <w:br/>
        <w:t>45      unanimous. Theoretically, the Chattanooga GA could have had 10 minutes of debate on all</w:t>
      </w:r>
    </w:p>
    <w:p w14:paraId="7FF1150B" w14:textId="77777777" w:rsidR="00212F47" w:rsidRDefault="009F1943">
      <w:r>
        <w:t xml:space="preserve">                                                    3</w:t>
      </w:r>
      <w:r>
        <w:br/>
        <w:t xml:space="preserve">                                                           Overture 7, Pacific Northwest Presbytery</w:t>
      </w:r>
    </w:p>
    <w:p w14:paraId="5EC14A6B" w14:textId="77777777" w:rsidR="00212F47" w:rsidRDefault="009F1943">
      <w:r>
        <w:t xml:space="preserve"> 1     400+ exception of substance recommendations. Last year, the 60+ member RPR committee</w:t>
      </w:r>
      <w:r>
        <w:br/>
        <w:t xml:space="preserve"> 2     was unanimous in its overall vote on 74 Presbyteries.</w:t>
      </w:r>
      <w:r>
        <w:br/>
        <w:t xml:space="preserve"> 3</w:t>
      </w:r>
      <w:r>
        <w:br/>
        <w:t xml:space="preserve"> 4   4. It's important to remember that RAO 16-8 stipulates: "Neither the report of the committee</w:t>
      </w:r>
      <w:r>
        <w:br/>
        <w:t xml:space="preserve"> 5      nor the General Assembly’s approval or disapproval of this report establishes doctrinal</w:t>
      </w:r>
      <w:r>
        <w:br/>
      </w:r>
      <w:r>
        <w:lastRenderedPageBreak/>
        <w:t xml:space="preserve"> 6      precedent."</w:t>
      </w:r>
      <w:r>
        <w:br/>
        <w:t xml:space="preserve"> 7</w:t>
      </w:r>
      <w:r>
        <w:br/>
        <w:t xml:space="preserve"> 8   5. This amendment does not decrease RPR authority, nor does it increase it much. The most</w:t>
      </w:r>
      <w:r>
        <w:br/>
        <w:t xml:space="preserve"> 9      important issue has been and will remain whether a presbytery's second response is</w:t>
      </w:r>
      <w:r>
        <w:br/>
        <w:t>10      Satisfactory. And this would not delay any decision on such. After this change, when RPR</w:t>
      </w:r>
      <w:r>
        <w:br/>
        <w:t>11      asks presbytery to respond to an exception of substance citation, it is asking as a committee,</w:t>
      </w:r>
      <w:r>
        <w:br/>
        <w:t>12      and not as the GA, per se. But the presbytery is still required by the RAO to respond to the</w:t>
      </w:r>
      <w:r>
        <w:br/>
        <w:t>13      RPR Committee.</w:t>
      </w:r>
      <w:r>
        <w:br/>
        <w:t>14</w:t>
      </w:r>
      <w:r>
        <w:br/>
        <w:t>15   6. RPR does not need to be a commission of the Assembly. If any presbytery declines to</w:t>
      </w:r>
      <w:r>
        <w:br/>
        <w:t>16      respond to the RPR Committee, it will eventually come before the GA as an RPR</w:t>
      </w:r>
      <w:r>
        <w:br/>
        <w:t>17      recommendation to find the presbytery's second non-response Unsatisfactory. And RPR</w:t>
      </w:r>
      <w:r>
        <w:br/>
        <w:t>18      would also have RAO authority to judge a presbytery's minutes to be "without [any]</w:t>
      </w:r>
      <w:r>
        <w:br/>
        <w:t>19      exception." That's essentially what's currently done, as it is extremely rare to have anyone</w:t>
      </w:r>
      <w:r>
        <w:br/>
        <w:t>20      split that RPR recommendation out of omnibus, i.e., to debate the commendation of a</w:t>
      </w:r>
      <w:r>
        <w:br/>
        <w:t>21      presbytery.</w:t>
      </w:r>
      <w:r>
        <w:br/>
        <w:t>22</w:t>
      </w:r>
      <w:r>
        <w:br/>
        <w:t>23   7. Here's how this would affect the RPR Report to the Louisville GA. The 2026 RPR would</w:t>
      </w:r>
      <w:r>
        <w:br/>
        <w:t>24      prepare its report in the same format as 2025 (with hundreds of recommendations). But if</w:t>
      </w:r>
      <w:r>
        <w:br/>
        <w:t>25      this RAO change is enacted by the Louisville GA on Tuesday night, all those RPR</w:t>
      </w:r>
      <w:r>
        <w:br/>
        <w:t>26      recommendations would become approved—by RPR—under the newly adopted provision,</w:t>
      </w:r>
      <w:r>
        <w:br/>
        <w:t>27      except any that recommend the GA find a Presbytery's second response Unsatisfactory.</w:t>
      </w:r>
      <w:r>
        <w:br/>
        <w:t>28</w:t>
      </w:r>
      <w:r>
        <w:br/>
        <w:t>29     To illustrate, if this proposed amendment had been in place in Chattanooga, there would</w:t>
      </w:r>
      <w:r>
        <w:br/>
        <w:t>30     have been no RPR recommendation that came to the floor, but the full RPR Report would</w:t>
      </w:r>
      <w:r>
        <w:br/>
        <w:t>31     have recorded all those 500 RPR actions.</w:t>
      </w:r>
      <w:r>
        <w:br/>
        <w:t>32</w:t>
      </w:r>
      <w:r>
        <w:br/>
        <w:t>33     Finally, just in case this amendment is not enacted, the Louisville GA docket will need to</w:t>
      </w:r>
      <w:r>
        <w:br/>
        <w:t>34     initially provide the same amount of time for the RPR Report as in the past. But if it is</w:t>
      </w:r>
      <w:r>
        <w:br/>
        <w:t>35     approved and enacted on Tuesday night, June 23, 2026, the amount of RPR docket time</w:t>
      </w:r>
      <w:r>
        <w:br/>
        <w:t>36     needed on the Louisville Docket would decrease substantially.</w:t>
      </w:r>
      <w:r>
        <w:br/>
        <w:t>37</w:t>
      </w:r>
      <w:r>
        <w:br/>
        <w:t>38</w:t>
      </w:r>
      <w:r>
        <w:br/>
        <w:t>39   Approved at Pacific Northwest Presbytery's Stated Meeting on October 10, 2025.</w:t>
      </w:r>
      <w:r>
        <w:br/>
        <w:t>40   PNW appointed an Overtures Commission with authority to revise/refile if deemed necessary.</w:t>
      </w:r>
      <w:r>
        <w:br/>
        <w:t>41   Attested to by: TE Jerid Krulish, Clerk, Pacific NW Presbytery</w:t>
      </w:r>
      <w:r>
        <w:br/>
        <w:t>42   Revision approved by a PNW Overtures Commission with authority to do so on April 9,</w:t>
      </w:r>
      <w:r>
        <w:br/>
        <w:t>43      2026.</w:t>
      </w:r>
      <w:r>
        <w:br/>
        <w:t>44</w:t>
      </w:r>
    </w:p>
    <w:p w14:paraId="3850DBCA" w14:textId="77777777" w:rsidR="00212F47" w:rsidRDefault="009F1943">
      <w:r>
        <w:t xml:space="preserve">                                                    4</w:t>
      </w:r>
    </w:p>
    <w:p w14:paraId="110CA3F6" w14:textId="77777777" w:rsidR="00212F47" w:rsidRDefault="009F1943">
      <w:r>
        <w:br w:type="page"/>
      </w:r>
    </w:p>
    <w:p w14:paraId="2CFAC419" w14:textId="77777777" w:rsidR="00212F47" w:rsidRDefault="009F1943">
      <w:pPr>
        <w:pStyle w:val="Heading1"/>
      </w:pPr>
      <w:bookmarkStart w:id="8" w:name="Overture_8_9"/>
      <w:r>
        <w:lastRenderedPageBreak/>
        <w:t>OVERTURE 8 from the Pacific Northwest Presbytery — Amend RAO 8-4.i to Set the Deadline for Floor Nominations 24 Hours Earlier REVISED April 2026</w:t>
      </w:r>
      <w:bookmarkEnd w:id="8"/>
    </w:p>
    <w:p w14:paraId="2B41C19C" w14:textId="77777777" w:rsidR="00212F47" w:rsidRDefault="009F1943">
      <w:r>
        <w:rPr>
          <w:b/>
        </w:rPr>
        <w:t xml:space="preserve">Official source: </w:t>
      </w:r>
      <w:hyperlink r:id="rId16">
        <w:r w:rsidR="00212F47">
          <w:rPr>
            <w:color w:val="0563C1"/>
            <w:u w:val="single"/>
          </w:rPr>
          <w:t>https://pcaga.org/wp-content/uploads/2026/04/Overture-8_PNW_Nominations_rev.pdf</w:t>
        </w:r>
      </w:hyperlink>
    </w:p>
    <w:p w14:paraId="14AD3EF0" w14:textId="77777777" w:rsidR="00212F47" w:rsidRDefault="009F1943">
      <w:r>
        <w:t>Overture 8, Pacific Northwest Presbytery</w:t>
      </w:r>
    </w:p>
    <w:p w14:paraId="555438AE" w14:textId="77777777" w:rsidR="00212F47" w:rsidRDefault="009F1943">
      <w:r>
        <w:t xml:space="preserve"> 1   OVERTURE 8 from the Pacific Northwest Presbytery—REVISED               (to CCB, OC)</w:t>
      </w:r>
      <w:r>
        <w:br/>
        <w:t xml:space="preserve"> 2       “Amend RAO 8-4.i to Set the Deadline for Floor Nominations 24 Hours Earlier”</w:t>
      </w:r>
      <w:r>
        <w:br/>
        <w:t xml:space="preserve"> 3</w:t>
      </w:r>
      <w:r>
        <w:br/>
        <w:t xml:space="preserve"> 4   Be it resolved that the 53rd GA amend RAO 8-4.i as follows (underlining for additions;</w:t>
      </w:r>
      <w:r>
        <w:br/>
        <w:t xml:space="preserve"> 5           strikethrough for deletions):</w:t>
      </w:r>
      <w:r>
        <w:br/>
        <w:t xml:space="preserve"> 6</w:t>
      </w:r>
      <w:r>
        <w:br/>
        <w:t xml:space="preserve"> 7     RAO 8-4 Nominating Committee</w:t>
      </w:r>
      <w:r>
        <w:br/>
        <w:t xml:space="preserve"> 8       h. The Committee shall present its nominations to the Assembly through the</w:t>
      </w:r>
      <w:r>
        <w:br/>
        <w:t xml:space="preserve"> 9          Commissioner Handbook or Supplement. This presentation shall include a brief</w:t>
      </w:r>
      <w:r>
        <w:br/>
        <w:t>10          statement regarding each nominee.</w:t>
      </w:r>
      <w:r>
        <w:br/>
        <w:t>11       i. Additional nominations ("floor nominations") may be submitted by registered</w:t>
      </w:r>
      <w:r>
        <w:br/>
        <w:t>12          Commissioners either (1) in writing or (2) electronically, in either case on forms</w:t>
      </w:r>
      <w:r>
        <w:br/>
        <w:t>13          supplied by the Stated Clerk, which shall include consent of the nominee to serve, if</w:t>
      </w:r>
      <w:r>
        <w:br/>
        <w:t>14          elected, and a brief statement regarding the nominee. In the event that a nomination</w:t>
      </w:r>
      <w:r>
        <w:br/>
        <w:t>15          is submitted electronically, The nominator should be aware that responsibility for</w:t>
      </w:r>
      <w:r>
        <w:br/>
        <w:t>16          such nomination rests with the nominator and that non-delivery is the sole</w:t>
      </w:r>
      <w:r>
        <w:br/>
        <w:t>17          responsibility of the nominator. Because the nominator has sole responsibility for</w:t>
      </w:r>
      <w:r>
        <w:br/>
        <w:t>18          delivery of a nomination, the nominator should obtain a receipt verifying successful</w:t>
      </w:r>
      <w:r>
        <w:br/>
        <w:t>19          electronic delivery of the nomination. The nominee is to give consent to only one</w:t>
      </w:r>
      <w:r>
        <w:br/>
        <w:t>20          nomination. In the event that the nominee is nominated for more than one position,</w:t>
      </w:r>
      <w:r>
        <w:br/>
        <w:t>21          the nominee may indicate to which nomination the nominee consents. The deadline</w:t>
      </w:r>
      <w:r>
        <w:br/>
        <w:t>22          for these nominations is the close of the afternoon session of the first full day of the</w:t>
      </w:r>
      <w:r>
        <w:br/>
        <w:t>23          Assembly 4:30 pm on the day the Assembly convenes. The Clerk’s office shall issue</w:t>
      </w:r>
      <w:r>
        <w:br/>
        <w:t>24          a supplement to the Assembly’s Nominating Committee report during the second</w:t>
      </w:r>
      <w:r>
        <w:br/>
        <w:t>25          day’s business sessions before noon the following day.</w:t>
      </w:r>
      <w:r>
        <w:br/>
        <w:t>26</w:t>
      </w:r>
      <w:r>
        <w:br/>
        <w:t>27   So that the amended paragraph will read as follows:</w:t>
      </w:r>
      <w:r>
        <w:br/>
        <w:t>28     RAO 8-4 Nominating Committee</w:t>
      </w:r>
      <w:r>
        <w:br/>
        <w:t>29        i. Additional nominations ("floor nominations") may be submitted by registered</w:t>
      </w:r>
      <w:r>
        <w:br/>
        <w:t>30            Commissioners electronically on forms supplied by the Stated Clerk, which shall</w:t>
      </w:r>
      <w:r>
        <w:br/>
        <w:t>31            include consent of the nominee to serve, if elected, and a brief statement regarding</w:t>
      </w:r>
      <w:r>
        <w:br/>
        <w:t>32            the nominee. The nominator should be aware that responsibility for such nomination</w:t>
      </w:r>
      <w:r>
        <w:br/>
        <w:t>33            rests with the nominator and that non-delivery is the sole responsibility of the</w:t>
      </w:r>
      <w:r>
        <w:br/>
        <w:t>34            nominator. Because the nominator has sole responsibility for delivery of a</w:t>
      </w:r>
      <w:r>
        <w:br/>
        <w:t>35            nomination, the nominator should obtain a receipt verifying successful electronic</w:t>
      </w:r>
      <w:r>
        <w:br/>
        <w:t>36            delivery of the nomination. The nominee is to give consent to only one nomination.</w:t>
      </w:r>
      <w:r>
        <w:br/>
        <w:t>37            In the event that the nominee is nominated for more than one position, the nominee</w:t>
      </w:r>
      <w:r>
        <w:br/>
        <w:t>38            may indicate to which nomination the nominee consents. The deadline for these</w:t>
      </w:r>
      <w:r>
        <w:br/>
        <w:t>39            nominations is 4:30 pm on the day the Assembly convenes. The Clerk’s office shall</w:t>
      </w:r>
      <w:r>
        <w:br/>
        <w:t>40            issue a supplement to the Assembly’s Nominating Committee report before noon the</w:t>
      </w:r>
      <w:r>
        <w:br/>
        <w:t>41            following day.</w:t>
      </w:r>
      <w:r>
        <w:br/>
        <w:t>42</w:t>
      </w:r>
      <w:r>
        <w:br/>
        <w:t>43   Be it also resolved that this would not take effect until 2027.</w:t>
      </w:r>
      <w:r>
        <w:br/>
        <w:t>44</w:t>
      </w:r>
      <w:r>
        <w:br/>
        <w:t>45   Rationale:</w:t>
      </w:r>
    </w:p>
    <w:p w14:paraId="1B0F4D98" w14:textId="77777777" w:rsidR="00212F47" w:rsidRDefault="009F1943">
      <w:r>
        <w:lastRenderedPageBreak/>
        <w:t xml:space="preserve">                                                    1</w:t>
      </w:r>
      <w:r>
        <w:br/>
        <w:t xml:space="preserve">                                                          Overture 8, Pacific Northwest Presbytery</w:t>
      </w:r>
    </w:p>
    <w:p w14:paraId="352086A7" w14:textId="77777777" w:rsidR="00212F47" w:rsidRDefault="009F1943">
      <w:r>
        <w:t xml:space="preserve"> 1</w:t>
      </w:r>
      <w:r>
        <w:br/>
        <w:t xml:space="preserve"> 2   1. This change would give GA Commissioners more time to review the Nominating</w:t>
      </w:r>
      <w:r>
        <w:br/>
        <w:t xml:space="preserve"> 3      Committee's Supplemental Report. The RAO's current deadline for floor nominations is</w:t>
      </w:r>
      <w:r>
        <w:br/>
        <w:t xml:space="preserve"> 4      ordinarily on Wednesday at 4:30 and this change would back it up one day. The NC Supp</w:t>
      </w:r>
      <w:r>
        <w:br/>
        <w:t xml:space="preserve"> 5      Report is often uploaded to Sharefile late Wednesday evening, and elections are early</w:t>
      </w:r>
      <w:r>
        <w:br/>
        <w:t xml:space="preserve"> 6      Thursday morning (09:30 last year).</w:t>
      </w:r>
      <w:r>
        <w:br/>
        <w:t xml:space="preserve"> 7</w:t>
      </w:r>
      <w:r>
        <w:br/>
        <w:t xml:space="preserve"> 8   2. One part of this proposal would eliminate the option to file hard-copy floor nominations,</w:t>
      </w:r>
      <w:r>
        <w:br/>
        <w:t xml:space="preserve"> 9      which are rarely used now. Last year, 100% of floor nominations were filed electronically</w:t>
      </w:r>
      <w:r>
        <w:br/>
        <w:t>10      and 23 of 38 (60%) of them were filed before the GA convened, which is what this Overture</w:t>
      </w:r>
      <w:r>
        <w:br/>
        <w:t>11      proposes. The Nominating Committee Report is uploaded to ShareFile by mid-May, so</w:t>
      </w:r>
      <w:r>
        <w:br/>
        <w:t>12      Commissioners have at least a month to electronically file a floor nomination.</w:t>
      </w:r>
      <w:r>
        <w:br/>
        <w:t>13</w:t>
      </w:r>
      <w:r>
        <w:br/>
        <w:t>14   3. The other part on the floor nomination deadline would result in the NC Supp Report being</w:t>
      </w:r>
      <w:r>
        <w:br/>
        <w:t>15      uploaded to Sharefile about 10 hours earlier. Our current timetable is governed by the old</w:t>
      </w:r>
      <w:r>
        <w:br/>
        <w:t>16      procedure when floor nominations were only filed hard-copy onsite at GA. Because floor</w:t>
      </w:r>
      <w:r>
        <w:br/>
        <w:t>17      nominations can now be filed electronically and can be filed any time after the Clerk's</w:t>
      </w:r>
      <w:r>
        <w:br/>
        <w:t>18      office's mid-May uploading of the GA Commissioner's Handbook, there's no need to use</w:t>
      </w:r>
      <w:r>
        <w:br/>
        <w:t>19      the old, last-minute procedure described in RAO 8-4. (Per the NC Manual, the main NC</w:t>
      </w:r>
      <w:r>
        <w:br/>
        <w:t>20      Report with biographical summaries of its nominees is due at Stated Clerk's office by the</w:t>
      </w:r>
      <w:r>
        <w:br/>
        <w:t>21      second Saturday in April, about a month prior to the GA Commissioner Handbook upload.)</w:t>
      </w:r>
      <w:r>
        <w:br/>
        <w:t>22</w:t>
      </w:r>
      <w:r>
        <w:br/>
        <w:t>23   Approved at Pacific Northwest Presbytery's Stated Meeting on October 10, 2025, and</w:t>
      </w:r>
      <w:r>
        <w:br/>
        <w:t>24   assigned to an Overture Commission with authority to perfect and re-file if it deems necessary.</w:t>
      </w:r>
      <w:r>
        <w:br/>
        <w:t>25   Attested to by: TE Jerid Krulish, Clerk, Pacific NW Presbytery</w:t>
      </w:r>
      <w:r>
        <w:br/>
        <w:t>26   Revision approved by a PNW Overtures Commission with authority to do so on April 9,</w:t>
      </w:r>
      <w:r>
        <w:br/>
        <w:t>27      2026.</w:t>
      </w:r>
    </w:p>
    <w:p w14:paraId="3BDA849E" w14:textId="77777777" w:rsidR="00212F47" w:rsidRDefault="009F1943">
      <w:r>
        <w:t xml:space="preserve">                                                   2</w:t>
      </w:r>
    </w:p>
    <w:p w14:paraId="491E73F8" w14:textId="77777777" w:rsidR="00212F47" w:rsidRDefault="009F1943">
      <w:r>
        <w:br w:type="page"/>
      </w:r>
    </w:p>
    <w:p w14:paraId="3053D161" w14:textId="77777777" w:rsidR="00212F47" w:rsidRDefault="009F1943">
      <w:pPr>
        <w:pStyle w:val="Heading1"/>
      </w:pPr>
      <w:bookmarkStart w:id="9" w:name="Overture_9_10"/>
      <w:r>
        <w:lastRenderedPageBreak/>
        <w:t>OVERTURE 9 from the Hills and Plains Presbytery — Amend RAO 8-4.i to Highlight Proportionate Representation of Presbyteries by Floor Nominations</w:t>
      </w:r>
      <w:bookmarkEnd w:id="9"/>
    </w:p>
    <w:p w14:paraId="1A943960" w14:textId="77777777" w:rsidR="00212F47" w:rsidRDefault="009F1943">
      <w:r>
        <w:rPr>
          <w:b/>
        </w:rPr>
        <w:t xml:space="preserve">Official source: </w:t>
      </w:r>
      <w:hyperlink r:id="rId17">
        <w:r w:rsidR="00212F47">
          <w:rPr>
            <w:color w:val="0563C1"/>
            <w:u w:val="single"/>
          </w:rPr>
          <w:t>https://pcaga.org/wp-content/uploads/2025/10/Overture-9_HP_Nominations.pdf</w:t>
        </w:r>
      </w:hyperlink>
    </w:p>
    <w:p w14:paraId="4369E820" w14:textId="77777777" w:rsidR="00212F47" w:rsidRDefault="009F1943">
      <w:r>
        <w:t>Overture 9, Hills and Plains Presbytery</w:t>
      </w:r>
    </w:p>
    <w:p w14:paraId="50FADBB5" w14:textId="77777777" w:rsidR="00212F47" w:rsidRDefault="009F1943">
      <w:r>
        <w:t xml:space="preserve"> 1   OVERTURE 9 from the Hills and Plains Presbytery                          (to CCB, OC)</w:t>
      </w:r>
      <w:r>
        <w:br/>
        <w:t xml:space="preserve"> 2       “Amend RAO 8-4.i to Highlight Proportionate Representation of Presbyteries by Floor</w:t>
      </w:r>
      <w:r>
        <w:br/>
        <w:t xml:space="preserve"> 3       Nominations”</w:t>
      </w:r>
      <w:r>
        <w:br/>
        <w:t xml:space="preserve"> 4</w:t>
      </w:r>
      <w:r>
        <w:br/>
        <w:t xml:space="preserve"> 5   Whereas, the Book of Church Order (BCO) 14-1.9 establishes that the General Assembly's</w:t>
      </w:r>
      <w:r>
        <w:br/>
        <w:t xml:space="preserve"> 6        committees are to include proportionate representation of all Presbyteries, wherever</w:t>
      </w:r>
      <w:r>
        <w:br/>
        <w:t xml:space="preserve"> 7        possible; and</w:t>
      </w:r>
      <w:r>
        <w:br/>
        <w:t xml:space="preserve"> 8</w:t>
      </w:r>
      <w:r>
        <w:br/>
        <w:t xml:space="preserve"> 9   Whereas, Presbyteries are encouraged to present nominations for Permanent Committees and</w:t>
      </w:r>
      <w:r>
        <w:br/>
        <w:t>10        Agencies with this principle in mind, typically submitting one teaching elder and one</w:t>
      </w:r>
      <w:r>
        <w:br/>
        <w:t>11        ruling elder for each committee or agency; and</w:t>
      </w:r>
      <w:r>
        <w:br/>
        <w:t>12</w:t>
      </w:r>
      <w:r>
        <w:br/>
        <w:t>13   Whereas, the Rules of Assembly Operations (RAO) 8-4.i currently allows for additional</w:t>
      </w:r>
      <w:r>
        <w:br/>
        <w:t>14        nominations to be submitted from the floor of the Assembly, requiring the nominee's</w:t>
      </w:r>
      <w:r>
        <w:br/>
        <w:t>15        consent to serve and a brief statement; and</w:t>
      </w:r>
      <w:r>
        <w:br/>
        <w:t>16</w:t>
      </w:r>
      <w:r>
        <w:br/>
        <w:t>17   Whereas, the current provisions for nominations from the floor do not explicitly require the</w:t>
      </w:r>
      <w:r>
        <w:br/>
        <w:t>18        nominator to demonstrate how such a nomination contributes to the principle of</w:t>
      </w:r>
      <w:r>
        <w:br/>
        <w:t>19        proportionate geographical representation; and</w:t>
      </w:r>
      <w:r>
        <w:br/>
        <w:t>20</w:t>
      </w:r>
      <w:r>
        <w:br/>
        <w:t>21   Whereas, ensuring a broad and equitable geographical representation across all Committees</w:t>
      </w:r>
      <w:r>
        <w:br/>
        <w:t>22        and Agencies of the General Assembly is vital for the health and unity of the</w:t>
      </w:r>
      <w:r>
        <w:br/>
        <w:t>23        Presbyterian Church in America, and such a requirement would align floor</w:t>
      </w:r>
      <w:r>
        <w:br/>
        <w:t>24        nominations with the spirit of BCO 14-1.9;</w:t>
      </w:r>
      <w:r>
        <w:br/>
        <w:t>25</w:t>
      </w:r>
      <w:r>
        <w:br/>
        <w:t>26   Now therefore, be it resolved that Rules of Assembly Operations 8-4.i amended as follows</w:t>
      </w:r>
      <w:r>
        <w:br/>
        <w:t>27         (underlining for additions; strikethrough for deletions):</w:t>
      </w:r>
      <w:r>
        <w:br/>
        <w:t>28</w:t>
      </w:r>
      <w:r>
        <w:br/>
        <w:t>29          i. Additional nominations may be submitted either (1) in writing or (2) electronically,</w:t>
      </w:r>
      <w:r>
        <w:br/>
        <w:t>30          in either case on forms supplied by the Stated Clerk, which shall include consent of</w:t>
      </w:r>
      <w:r>
        <w:br/>
        <w:t>31          the nominee to serve, if elected, and a brief statement regarding the nominee. , and</w:t>
      </w:r>
      <w:r>
        <w:br/>
        <w:t>32          information regarding the nominee’s Presbytery and an explanation of how this</w:t>
      </w:r>
      <w:r>
        <w:br/>
        <w:t>33          nomination contributes to the General Assembly’s goal of proportionate representation</w:t>
      </w:r>
      <w:r>
        <w:br/>
        <w:t>34          of all Presbyteries as set forth in BCO 14-1.9. In the event that a nomination is</w:t>
      </w:r>
      <w:r>
        <w:br/>
        <w:t>35          submitted electronically, the nominator should be aware that responsibility for such</w:t>
      </w:r>
      <w:r>
        <w:br/>
        <w:t>36          nomination rests with the nominator and that non-delivery is the sole responsibility of</w:t>
      </w:r>
      <w:r>
        <w:br/>
        <w:t>37          the nominator. Because the nominator has sole responsibility for delivery of a</w:t>
      </w:r>
      <w:r>
        <w:br/>
        <w:t>38          nomination, the nominator should obtain a receipt verifying successful electronic</w:t>
      </w:r>
      <w:r>
        <w:br/>
        <w:t>39          delivery of the nomination. The nominee is to give consent to only one nomination. In</w:t>
      </w:r>
      <w:r>
        <w:br/>
        <w:t>40          the event that the nominee is nominated for more than one position, the nominee may</w:t>
      </w:r>
      <w:r>
        <w:br/>
        <w:t>41          indicate to which nomination the nominee consents. The deadline for these</w:t>
      </w:r>
      <w:r>
        <w:br/>
        <w:t>42          nominations is the close of the afternoon session of the first full day of the Assembly.</w:t>
      </w:r>
      <w:r>
        <w:br/>
        <w:t>43          The Clerk’s office shall issue a supplement to the Assembly’s Nominating Committee</w:t>
      </w:r>
      <w:r>
        <w:br/>
        <w:t>44          report during the second day’s business sessions.</w:t>
      </w:r>
      <w:r>
        <w:br/>
        <w:t>45</w:t>
      </w:r>
    </w:p>
    <w:p w14:paraId="42CB7E8D" w14:textId="77777777" w:rsidR="00212F47" w:rsidRDefault="009F1943">
      <w:r>
        <w:lastRenderedPageBreak/>
        <w:t xml:space="preserve">                                                   1</w:t>
      </w:r>
      <w:r>
        <w:br/>
        <w:t xml:space="preserve">                                                            Overture 9, Hills and Plains Presbytery</w:t>
      </w:r>
    </w:p>
    <w:p w14:paraId="13C2D239" w14:textId="77777777" w:rsidR="00212F47" w:rsidRDefault="009F1943">
      <w:r>
        <w:t xml:space="preserve"> 1   So that the amended paragraph would read:</w:t>
      </w:r>
      <w:r>
        <w:br/>
        <w:t xml:space="preserve"> 2</w:t>
      </w:r>
      <w:r>
        <w:br/>
        <w:t xml:space="preserve"> 3          i. Additional nominations may be submitted either (1) in writing or (2) electronically,</w:t>
      </w:r>
      <w:r>
        <w:br/>
        <w:t xml:space="preserve"> 4          in either case on forms supplied by the Stated Clerk, which shall include consent of</w:t>
      </w:r>
      <w:r>
        <w:br/>
        <w:t xml:space="preserve"> 5          the nominee to serve, if elected, a brief statement regarding the nominee, and</w:t>
      </w:r>
      <w:r>
        <w:br/>
        <w:t xml:space="preserve"> 6          information regarding the nominee’s Presbytery and an explanation of how this</w:t>
      </w:r>
      <w:r>
        <w:br/>
        <w:t xml:space="preserve"> 7          nomination contributes to the General Assembly’s goal of proportionate representation</w:t>
      </w:r>
      <w:r>
        <w:br/>
        <w:t xml:space="preserve"> 8          of all Presbyteries as set forth in BCO 14-1.9. In the event that a nomination is</w:t>
      </w:r>
      <w:r>
        <w:br/>
        <w:t xml:space="preserve"> 9          submitted electronically, the nominator should be aware that responsibility for such</w:t>
      </w:r>
      <w:r>
        <w:br/>
        <w:t>10          nomination rests with the nominator and that non-delivery is the sole responsibility of</w:t>
      </w:r>
      <w:r>
        <w:br/>
        <w:t>11          the nominator. Because the nominator has sole responsibility for delivery of a</w:t>
      </w:r>
      <w:r>
        <w:br/>
        <w:t>12          nomination, the nominator should obtain a receipt verifying successful electronic</w:t>
      </w:r>
      <w:r>
        <w:br/>
        <w:t>13          delivery of the nomination. The nominee is to give consent to only one nomination. In</w:t>
      </w:r>
      <w:r>
        <w:br/>
        <w:t>14          the event that the nominee is nominated for more than one position, the nominee may</w:t>
      </w:r>
      <w:r>
        <w:br/>
        <w:t>15          indicate to which nomination the nominee consents. The deadline for these</w:t>
      </w:r>
      <w:r>
        <w:br/>
        <w:t>16          nominations is the close of the afternoon session of the first full day of the Assembly.</w:t>
      </w:r>
      <w:r>
        <w:br/>
        <w:t>17          The Clerk’s office shall issue a supplement to the Assembly’s Nominating Committee</w:t>
      </w:r>
      <w:r>
        <w:br/>
        <w:t>18          report during the second day’s business sessions.</w:t>
      </w:r>
      <w:r>
        <w:br/>
        <w:t>19</w:t>
      </w:r>
      <w:r>
        <w:br/>
        <w:t>20</w:t>
      </w:r>
      <w:r>
        <w:br/>
        <w:t>21   Adopted by the Hills and Plains Presbytery at its stated meeting, October 14, 2025</w:t>
      </w:r>
      <w:r>
        <w:br/>
        <w:t>22   Attested by /s/ TE Aaron Raines, stated clerk</w:t>
      </w:r>
    </w:p>
    <w:p w14:paraId="340796DF" w14:textId="77777777" w:rsidR="00212F47" w:rsidRDefault="009F1943">
      <w:r>
        <w:t xml:space="preserve">                                                   2</w:t>
      </w:r>
    </w:p>
    <w:p w14:paraId="2233AB66" w14:textId="77777777" w:rsidR="00212F47" w:rsidRDefault="009F1943">
      <w:r>
        <w:br w:type="page"/>
      </w:r>
    </w:p>
    <w:p w14:paraId="33433F59" w14:textId="77777777" w:rsidR="00212F47" w:rsidRDefault="009F1943">
      <w:pPr>
        <w:pStyle w:val="Heading1"/>
      </w:pPr>
      <w:bookmarkStart w:id="10" w:name="Overture_10_11"/>
      <w:r>
        <w:lastRenderedPageBreak/>
        <w:t>OVERTURE 10 from the Ohio Presbytery — Change the Boundaries of Pittsburgh Presbytery and The Ohio Presbytery</w:t>
      </w:r>
      <w:bookmarkEnd w:id="10"/>
    </w:p>
    <w:p w14:paraId="35E20443" w14:textId="77777777" w:rsidR="00212F47" w:rsidRDefault="009F1943">
      <w:r>
        <w:rPr>
          <w:b/>
        </w:rPr>
        <w:t xml:space="preserve">Official source: </w:t>
      </w:r>
      <w:hyperlink r:id="rId18">
        <w:r w:rsidR="00212F47">
          <w:rPr>
            <w:color w:val="0563C1"/>
            <w:u w:val="single"/>
          </w:rPr>
          <w:t>https://pcaga.org/wp-content/uploads/2025/10/Overture-10_Ohio_Boundaries.pdf</w:t>
        </w:r>
      </w:hyperlink>
    </w:p>
    <w:p w14:paraId="3ACA4A65" w14:textId="77777777" w:rsidR="00212F47" w:rsidRDefault="009F1943">
      <w:r>
        <w:t>Overture 10, Ohio Presbytery</w:t>
      </w:r>
    </w:p>
    <w:p w14:paraId="7D94C62D" w14:textId="77777777" w:rsidR="00212F47" w:rsidRDefault="009F1943">
      <w:r>
        <w:t xml:space="preserve"> 1   OVERTURE 10 from the Ohio Presbytery                                       (to MNA)</w:t>
      </w:r>
      <w:r>
        <w:br/>
        <w:t xml:space="preserve"> 2       “Change the Boundaries of Pittsburgh Presbytery and The Ohio Presbytery”</w:t>
      </w:r>
      <w:r>
        <w:br/>
        <w:t xml:space="preserve"> 3</w:t>
      </w:r>
      <w:r>
        <w:br/>
        <w:t xml:space="preserve"> 4   Whereas, the current official boundary description of the Pittsburgh Presbytery includes, “All</w:t>
      </w:r>
      <w:r>
        <w:br/>
        <w:t xml:space="preserve"> 5        of Ohio east and south of and including the counties of Columbiana, Carroll, and</w:t>
      </w:r>
      <w:r>
        <w:br/>
        <w:t xml:space="preserve"> 6        Monroe...”;</w:t>
      </w:r>
      <w:r>
        <w:br/>
        <w:t xml:space="preserve"> 7</w:t>
      </w:r>
      <w:r>
        <w:br/>
        <w:t xml:space="preserve"> 8   Whereas, since that time, the Ohio Presbytery has been formed; and</w:t>
      </w:r>
      <w:r>
        <w:br/>
        <w:t xml:space="preserve"> 9</w:t>
      </w:r>
      <w:r>
        <w:br/>
        <w:t>10   Whereas, in 2024, the only PCA church within the Ohio counties of the Pittsburgh Presbytery</w:t>
      </w:r>
      <w:r>
        <w:br/>
        <w:t>11        officially closed;</w:t>
      </w:r>
      <w:r>
        <w:br/>
        <w:t>12</w:t>
      </w:r>
      <w:r>
        <w:br/>
        <w:t>13   Therefore, be it resolved that the 53rd General Assembly transfers all Ohio counties currently</w:t>
      </w:r>
      <w:r>
        <w:br/>
        <w:t>14         within the bounds of the Pittsburgh Presbytery to the geographic bounds of Ohio</w:t>
      </w:r>
      <w:r>
        <w:br/>
        <w:t>15         Presbytery.</w:t>
      </w:r>
      <w:r>
        <w:br/>
        <w:t>16</w:t>
      </w:r>
      <w:r>
        <w:br/>
        <w:t>17</w:t>
      </w:r>
      <w:r>
        <w:br/>
        <w:t>18   Adopted by The Ohio Presbytery at its stated meeting, October 4, 2025.</w:t>
      </w:r>
      <w:r>
        <w:br/>
        <w:t>19   Attested by /s/ TE Jason Piland, Stated Clerk</w:t>
      </w:r>
    </w:p>
    <w:p w14:paraId="4F83A31C" w14:textId="77777777" w:rsidR="00212F47" w:rsidRDefault="009F1943">
      <w:r>
        <w:t xml:space="preserve">                                                   1</w:t>
      </w:r>
    </w:p>
    <w:p w14:paraId="08153F45" w14:textId="77777777" w:rsidR="00212F47" w:rsidRDefault="009F1943">
      <w:r>
        <w:br w:type="page"/>
      </w:r>
    </w:p>
    <w:p w14:paraId="3228E23B" w14:textId="77777777" w:rsidR="00212F47" w:rsidRDefault="009F1943">
      <w:pPr>
        <w:pStyle w:val="Heading1"/>
      </w:pPr>
      <w:bookmarkStart w:id="11" w:name="Overture_11_12"/>
      <w:r>
        <w:lastRenderedPageBreak/>
        <w:t>OVERTURE 11 from the Ohio Presbytery — Amend RAO 4-21.d to Require Assessment Data from MNA</w:t>
      </w:r>
      <w:bookmarkEnd w:id="11"/>
    </w:p>
    <w:p w14:paraId="657BB2B2" w14:textId="77777777" w:rsidR="00212F47" w:rsidRDefault="009F1943">
      <w:r>
        <w:rPr>
          <w:b/>
        </w:rPr>
        <w:t xml:space="preserve">Official source: </w:t>
      </w:r>
      <w:hyperlink r:id="rId19">
        <w:r w:rsidR="00212F47">
          <w:rPr>
            <w:color w:val="0563C1"/>
            <w:u w:val="single"/>
          </w:rPr>
          <w:t>https://pcaga.org/wp-content/uploads/2025/10/Overture-11_Ohio_MNA.pdf</w:t>
        </w:r>
      </w:hyperlink>
    </w:p>
    <w:p w14:paraId="55833885" w14:textId="77777777" w:rsidR="00212F47" w:rsidRDefault="009F1943">
      <w:r>
        <w:t>Overture 11, Ohio Presbytery</w:t>
      </w:r>
    </w:p>
    <w:p w14:paraId="261C28B3" w14:textId="77777777" w:rsidR="00212F47" w:rsidRDefault="009F1943">
      <w:r>
        <w:t xml:space="preserve"> 1   OVERTURE 11 from the Ohio Presbytery                       (to CCB, OC, MNA)</w:t>
      </w:r>
      <w:r>
        <w:br/>
        <w:t xml:space="preserve"> 2       “Amend RAO 4-21.d to Require Assessment Data from MNA”</w:t>
      </w:r>
      <w:r>
        <w:br/>
        <w:t xml:space="preserve"> 3</w:t>
      </w:r>
      <w:r>
        <w:br/>
        <w:t xml:space="preserve"> 4   Whereas, the Lord Jesus Christ charged Peter with the keys of the kingdom (Matt 16:19) and</w:t>
      </w:r>
      <w:r>
        <w:br/>
        <w:t xml:space="preserve"> 5        our confessional standards further outline this important responsibility as being held</w:t>
      </w:r>
      <w:r>
        <w:br/>
        <w:t xml:space="preserve"> 6        by Church officers (WCF 30);</w:t>
      </w:r>
      <w:r>
        <w:br/>
        <w:t xml:space="preserve"> 7</w:t>
      </w:r>
      <w:r>
        <w:br/>
        <w:t xml:space="preserve"> 8   Whereas, elsewhere in Scripture elders are exhorted to “shepherd the flock of God” (1 Pet</w:t>
      </w:r>
      <w:r>
        <w:br/>
        <w:t xml:space="preserve"> 9        5:2) by exercising “oversight”; and</w:t>
      </w:r>
      <w:r>
        <w:br/>
        <w:t>10</w:t>
      </w:r>
      <w:r>
        <w:br/>
        <w:t>11   Whereas, it is impossible for commissioners to provide sufficient oversight without sufficient</w:t>
      </w:r>
      <w:r>
        <w:br/>
        <w:t>12        information and data;</w:t>
      </w:r>
      <w:r>
        <w:br/>
        <w:t>13</w:t>
      </w:r>
      <w:r>
        <w:br/>
        <w:t>14   Therefore, be it resolved that the 53rd General Assembly amends RAO 4-21.d by adding the</w:t>
      </w:r>
      <w:r>
        <w:br/>
        <w:t>15         following as a final numbered subsection (underlining for additions):</w:t>
      </w:r>
      <w:r>
        <w:br/>
        <w:t>16</w:t>
      </w:r>
      <w:r>
        <w:br/>
        <w:t>17          6) The report to the General Assembly from the permanent Committee on Mission to</w:t>
      </w:r>
      <w:r>
        <w:br/>
        <w:t>18          North America (MNA) shall include the following data, updated annually: number of</w:t>
      </w:r>
      <w:r>
        <w:br/>
        <w:t>19          assessments by the MNA Assessment Center, number of final assessment ratings given</w:t>
      </w:r>
      <w:r>
        <w:br/>
        <w:t>20          for each assessment rating category, number of mission churches started,</w:t>
      </w:r>
      <w:r>
        <w:br/>
        <w:t>21          particularized, and dissolved with an MNA assessed planter along with the</w:t>
      </w:r>
      <w:r>
        <w:br/>
        <w:t>22          corresponding final assessment rating given to that planter. Minutes of the Committee</w:t>
      </w:r>
      <w:r>
        <w:br/>
        <w:t>23          should indicate that the data have been reviewed by the MNA Committee.</w:t>
      </w:r>
      <w:r>
        <w:br/>
        <w:t>24</w:t>
      </w:r>
      <w:r>
        <w:br/>
        <w:t>25</w:t>
      </w:r>
      <w:r>
        <w:br/>
        <w:t>26   Adopted by The Ohio Presbytery at its stated meeting, October 4, 2025.</w:t>
      </w:r>
      <w:r>
        <w:br/>
        <w:t>27   Attested by /s/ TE Jason Piland, Stated Clerk</w:t>
      </w:r>
    </w:p>
    <w:p w14:paraId="21522176" w14:textId="77777777" w:rsidR="00212F47" w:rsidRDefault="009F1943">
      <w:r>
        <w:t xml:space="preserve">                                                   1</w:t>
      </w:r>
    </w:p>
    <w:p w14:paraId="66DA7BD0" w14:textId="77777777" w:rsidR="00212F47" w:rsidRDefault="009F1943">
      <w:r>
        <w:br w:type="page"/>
      </w:r>
    </w:p>
    <w:p w14:paraId="66CCD37F" w14:textId="77777777" w:rsidR="00212F47" w:rsidRDefault="009F1943">
      <w:pPr>
        <w:pStyle w:val="Heading1"/>
      </w:pPr>
      <w:bookmarkStart w:id="12" w:name="Overture_12_13"/>
      <w:r>
        <w:lastRenderedPageBreak/>
        <w:t>OVERTURE 12 from the Chesapeake Presbytery — Amend BCO 21-4.a to Allow Alternatives to a Bachelor’s Degree for Ordination</w:t>
      </w:r>
      <w:bookmarkEnd w:id="12"/>
    </w:p>
    <w:p w14:paraId="5ADA8F6B" w14:textId="77777777" w:rsidR="00212F47" w:rsidRDefault="009F1943">
      <w:r>
        <w:rPr>
          <w:b/>
        </w:rPr>
        <w:t xml:space="preserve">Official source: </w:t>
      </w:r>
      <w:hyperlink r:id="rId20">
        <w:r w:rsidR="00212F47">
          <w:rPr>
            <w:color w:val="0563C1"/>
            <w:u w:val="single"/>
          </w:rPr>
          <w:t>https://pcaga.org/wp-content/uploads/2025/11/Overture-12_Chesapeake_21-4.pdf</w:t>
        </w:r>
      </w:hyperlink>
    </w:p>
    <w:p w14:paraId="0DBCE560" w14:textId="77777777" w:rsidR="00212F47" w:rsidRDefault="009F1943">
      <w:r>
        <w:t>Overture 12, Chesapeake Presbytery</w:t>
      </w:r>
    </w:p>
    <w:p w14:paraId="22B83DC3" w14:textId="77777777" w:rsidR="00212F47" w:rsidRDefault="009F1943">
      <w:r>
        <w:t xml:space="preserve"> 1   OVERTURE 12 from the Chesapeake Presbytery                             (to CCB, OC)</w:t>
      </w:r>
      <w:r>
        <w:br/>
        <w:t xml:space="preserve"> 2       “Amend BCO 21-4.a to Allow Alternatives to a Bachelor’s Degree for Ordination”</w:t>
      </w:r>
      <w:r>
        <w:br/>
        <w:t xml:space="preserve"> 3</w:t>
      </w:r>
      <w:r>
        <w:br/>
        <w:t xml:space="preserve"> 4   Whereas, BCO 21-4.a currently requires a degree of Bachelor or Master from an approved</w:t>
      </w:r>
      <w:r>
        <w:br/>
        <w:t xml:space="preserve"> 5        college or university as part of the qualifications for ordination to the gospel ministry,</w:t>
      </w:r>
      <w:r>
        <w:br/>
        <w:t xml:space="preserve"> 6        in addition to a degree of Bachelor or Master from an approved theological seminary;</w:t>
      </w:r>
      <w:r>
        <w:br/>
        <w:t xml:space="preserve"> 7        and</w:t>
      </w:r>
      <w:r>
        <w:br/>
        <w:t xml:space="preserve"> 8</w:t>
      </w:r>
      <w:r>
        <w:br/>
        <w:t xml:space="preserve"> 9   Whereas, the average inflation-adjusted cost of undergraduate tuition and fees at four-year</w:t>
      </w:r>
      <w:r>
        <w:br/>
        <w:t>10        public institutions has increased by over 160% since 1990, and at private nonprofit</w:t>
      </w:r>
      <w:r>
        <w:br/>
        <w:t>11        four-year institutions by over 120% during the same period, creating significant</w:t>
      </w:r>
      <w:r>
        <w:br/>
        <w:t>12        financial barriers for many otherwise qualified candidates; 1 and</w:t>
      </w:r>
      <w:r>
        <w:br/>
        <w:t>13</w:t>
      </w:r>
      <w:r>
        <w:br/>
        <w:t>14   Whereas, national enrollment trends show that Associate’s degree programs and other non-</w:t>
      </w:r>
      <w:r>
        <w:br/>
        <w:t>15        traditional pathways now account for over 40% of undergraduate enrollment in the</w:t>
      </w:r>
      <w:r>
        <w:br/>
        <w:t>16        United States, reflecting the changing educational landscape; 2 and</w:t>
      </w:r>
      <w:r>
        <w:br/>
        <w:t>17</w:t>
      </w:r>
      <w:r>
        <w:br/>
        <w:t>18   Whereas, over 55% of current pastors in the United States had a prior career before entering</w:t>
      </w:r>
      <w:r>
        <w:br/>
        <w:t>19        ministry, 3 and approximately 35% of U.S. congregations are served by bi-vocational</w:t>
      </w:r>
      <w:r>
        <w:br/>
        <w:t>20        pastors, 4 indicating a significant presence of second-career and non-traditional</w:t>
      </w:r>
      <w:r>
        <w:br/>
        <w:t>21        ministry pathways within the church; and</w:t>
      </w:r>
      <w:r>
        <w:br/>
        <w:t>22</w:t>
      </w:r>
      <w:r>
        <w:br/>
        <w:t>23   Whereas, many candidates demonstrate a “competency of human learning” (BCO 8-2),</w:t>
      </w:r>
      <w:r>
        <w:br/>
        <w:t>24        pastoral maturity, leadership, and communication skills through full-time vocational</w:t>
      </w:r>
      <w:r>
        <w:br/>
        <w:t>25        work, which may serve as a valuable part of their ministerial formation; and</w:t>
      </w:r>
      <w:r>
        <w:br/>
        <w:t>26</w:t>
      </w:r>
      <w:r>
        <w:br/>
        <w:t>27   Whereas, this overture seeks only to broaden the acceptable academic foundation for</w:t>
      </w:r>
      <w:r>
        <w:br/>
        <w:t>28        ministry, not to diminish the requirement for theological education or the rigorous</w:t>
      </w:r>
      <w:r>
        <w:br/>
        <w:t>29        Presbytery examinations already required in BCO 21-4; and</w:t>
      </w:r>
      <w:r>
        <w:br/>
        <w:t>30</w:t>
      </w:r>
      <w:r>
        <w:br/>
        <w:t>31   Whereas, the PCA maintains rigorous theological examination standards for ordination</w:t>
      </w:r>
      <w:r>
        <w:br/>
        <w:t>32        candidates, including assessments in theology, the English Bible, original languages,</w:t>
      </w:r>
      <w:r>
        <w:br/>
        <w:t>33        church history, and church government (BCO 21-4), thereby ensuring ministerial</w:t>
      </w:r>
      <w:r>
        <w:br/>
        <w:t>34        competence regardless of academic background; and</w:t>
      </w:r>
      <w:r>
        <w:br/>
        <w:t>35</w:t>
      </w:r>
      <w:r>
        <w:br/>
        <w:t>36   Whereas, maintaining the requirement for a theological seminary degree or its equivalent</w:t>
      </w:r>
      <w:r>
        <w:br/>
        <w:t>37        ensures the PCA continues to train ministers who are theologically sound and</w:t>
      </w:r>
      <w:r>
        <w:br/>
        <w:t>38        pastorally equipped;</w:t>
      </w:r>
      <w:r>
        <w:br/>
        <w:t>39</w:t>
      </w:r>
    </w:p>
    <w:p w14:paraId="112629ED" w14:textId="77777777" w:rsidR="00212F47" w:rsidRDefault="009F1943">
      <w:r>
        <w:t xml:space="preserve">     1</w:t>
      </w:r>
      <w:r>
        <w:br/>
        <w:t xml:space="preserve">         National Center for Education Statistics, Digest of Education Statistics 2022, Table 330.10.</w:t>
      </w:r>
      <w:r>
        <w:br/>
        <w:t xml:space="preserve">     https://nces.ed.gov/programs/digest/d22/tables/dt22_330.10.asp</w:t>
      </w:r>
      <w:r>
        <w:br/>
        <w:t xml:space="preserve">     2</w:t>
      </w:r>
      <w:r>
        <w:br/>
        <w:t xml:space="preserve">       Integrated Postsecondary Education Data System (IPEDS), 2023. https://nces.ed.gov/ipeds/</w:t>
      </w:r>
      <w:r>
        <w:br/>
      </w:r>
      <w:r>
        <w:lastRenderedPageBreak/>
        <w:t xml:space="preserve">     3</w:t>
      </w:r>
      <w:r>
        <w:br/>
        <w:t xml:space="preserve">       Barna Group, The State of Pastors. https://www.barna.com/research/half-pastors-prior-career/</w:t>
      </w:r>
      <w:r>
        <w:br/>
        <w:t xml:space="preserve">     4</w:t>
      </w:r>
      <w:r>
        <w:br/>
        <w:t xml:space="preserve">          Faith &amp; Leadership, “Bivocationalism Has Historical Roots and Modern Benefits.”</w:t>
      </w:r>
      <w:r>
        <w:br/>
        <w:t xml:space="preserve">     https://faithandleadership.com/bivocationalism-has-historical-roots-and-modern-benefits</w:t>
      </w:r>
      <w:r>
        <w:br/>
        <w:t xml:space="preserve">                                                    1</w:t>
      </w:r>
      <w:r>
        <w:br/>
        <w:t xml:space="preserve">                                                              Overture 12, Chesapeake Presbytery</w:t>
      </w:r>
    </w:p>
    <w:p w14:paraId="0023128A" w14:textId="77777777" w:rsidR="00212F47" w:rsidRDefault="009F1943">
      <w:r>
        <w:t xml:space="preserve"> 1   Therefore, be it resolved that BCO 21-4.a be amended to read as follows (underlining for</w:t>
      </w:r>
      <w:r>
        <w:br/>
        <w:t xml:space="preserve"> 2         additions):</w:t>
      </w:r>
      <w:r>
        <w:br/>
        <w:t xml:space="preserve"> 3</w:t>
      </w:r>
      <w:r>
        <w:br/>
        <w:t xml:space="preserve"> 4              a. An intern applying for ordination shall be required to present:</w:t>
      </w:r>
      <w:r>
        <w:br/>
        <w:t xml:space="preserve"> 5                 1) a diploma of Bachelor or Master from some approved college or university,</w:t>
      </w:r>
      <w:r>
        <w:br/>
        <w:t xml:space="preserve"> 6                    a diploma of Associate from some approved college or university together</w:t>
      </w:r>
      <w:r>
        <w:br/>
        <w:t xml:space="preserve"> 7                    with credible evidence of not less than three (3) years of full-time</w:t>
      </w:r>
      <w:r>
        <w:br/>
        <w:t xml:space="preserve"> 8                    vocational work experience, demonstrating maturity, leadership, and</w:t>
      </w:r>
      <w:r>
        <w:br/>
        <w:t xml:space="preserve"> 9                    communication skills relevant to gospel ministry, or a General Education</w:t>
      </w:r>
      <w:r>
        <w:br/>
        <w:t>10                    Diploma together with credible evidence of not less than (10) ten years of</w:t>
      </w:r>
      <w:r>
        <w:br/>
        <w:t>11                    full-time vocational work experience, demonstrating maturity, leadership,</w:t>
      </w:r>
      <w:r>
        <w:br/>
        <w:t>12                    and communication skills relevant to gospel ministry; and also</w:t>
      </w:r>
      <w:r>
        <w:br/>
        <w:t>13</w:t>
      </w:r>
      <w:r>
        <w:br/>
        <w:t>14                  2) a diploma of Bachelor or Master from some approved theological seminary</w:t>
      </w:r>
      <w:r>
        <w:br/>
        <w:t>15                     or authentic testimonials of having completed a regular course of</w:t>
      </w:r>
      <w:r>
        <w:br/>
        <w:t>16                     theological studies, or a certificate of completion of and endorsement from</w:t>
      </w:r>
      <w:r>
        <w:br/>
        <w:t>17                     a theological study program as approved by the General Assembly and one</w:t>
      </w:r>
      <w:r>
        <w:br/>
        <w:t>18                     of the Presbyteries of the Presbyterian Church in America.</w:t>
      </w:r>
      <w:r>
        <w:br/>
        <w:t>19</w:t>
      </w:r>
      <w:r>
        <w:br/>
        <w:t>20                  No Presbytery shall omit any of these educational requirements except in</w:t>
      </w:r>
      <w:r>
        <w:br/>
        <w:t>21                  extraordinary cases, and then only with a three-fourths (3/4) approval of the</w:t>
      </w:r>
      <w:r>
        <w:br/>
        <w:t>22                  Presbytery. Whenever a Presbytery shall omit any of these educational</w:t>
      </w:r>
      <w:r>
        <w:br/>
        <w:t>23                  requirements, it shall always make a record of the reasons for such omission</w:t>
      </w:r>
      <w:r>
        <w:br/>
        <w:t>24                  and the parts omitted. The intern shall also present satisfactory testimonials</w:t>
      </w:r>
      <w:r>
        <w:br/>
        <w:t>25                  as to the completion and approval of his internship in the practice of the</w:t>
      </w:r>
      <w:r>
        <w:br/>
        <w:t>26                  ministry.</w:t>
      </w:r>
      <w:r>
        <w:br/>
        <w:t>27</w:t>
      </w:r>
      <w:r>
        <w:br/>
        <w:t>28</w:t>
      </w:r>
      <w:r>
        <w:br/>
        <w:t>29   Adopted by the Chesapeake Presbytery at its stated meeting, 9 September, 2025</w:t>
      </w:r>
      <w:r>
        <w:br/>
        <w:t>30   Attested by TE Donald M. Dove, stated clerk</w:t>
      </w:r>
    </w:p>
    <w:p w14:paraId="5C8AD667" w14:textId="77777777" w:rsidR="00212F47" w:rsidRDefault="009F1943">
      <w:r>
        <w:t xml:space="preserve">                                                  2</w:t>
      </w:r>
    </w:p>
    <w:p w14:paraId="555015F2" w14:textId="77777777" w:rsidR="00212F47" w:rsidRDefault="009F1943">
      <w:r>
        <w:br w:type="page"/>
      </w:r>
    </w:p>
    <w:p w14:paraId="7C66B5AF" w14:textId="77777777" w:rsidR="00212F47" w:rsidRDefault="009F1943">
      <w:pPr>
        <w:pStyle w:val="Heading1"/>
      </w:pPr>
      <w:bookmarkStart w:id="13" w:name="Overture_13_14"/>
      <w:r>
        <w:lastRenderedPageBreak/>
        <w:t>OVERTURE 13 from the Great Lakes Presbytery — Amend BCO 15-2 Regarding Session Commissions</w:t>
      </w:r>
      <w:bookmarkEnd w:id="13"/>
    </w:p>
    <w:p w14:paraId="0B54F370" w14:textId="77777777" w:rsidR="00212F47" w:rsidRDefault="009F1943">
      <w:r>
        <w:rPr>
          <w:b/>
        </w:rPr>
        <w:t xml:space="preserve">Official source: </w:t>
      </w:r>
      <w:hyperlink r:id="rId21">
        <w:r w:rsidR="00212F47">
          <w:rPr>
            <w:color w:val="0563C1"/>
            <w:u w:val="single"/>
          </w:rPr>
          <w:t>https://pcaga.org/wp-content/uploads/2025/11/Overture-13_GreatLakes_15.pdf</w:t>
        </w:r>
      </w:hyperlink>
    </w:p>
    <w:p w14:paraId="550BC2B6" w14:textId="77777777" w:rsidR="00212F47" w:rsidRDefault="009F1943">
      <w:r>
        <w:t>Overture 13, Great Lakes Presbytery</w:t>
      </w:r>
    </w:p>
    <w:p w14:paraId="3F39B4B5" w14:textId="77777777" w:rsidR="00212F47" w:rsidRDefault="009F1943">
      <w:r>
        <w:t xml:space="preserve"> 1   OVERTURE 13 from the Great Lakes Presbytery                                    (to CCB, OC)</w:t>
      </w:r>
      <w:r>
        <w:br/>
        <w:t xml:space="preserve"> 2       “Amend BCO 15-2 Regarding Session Commissions”</w:t>
      </w:r>
      <w:r>
        <w:br/>
        <w:t xml:space="preserve"> 3</w:t>
      </w:r>
      <w:r>
        <w:br/>
        <w:t xml:space="preserve"> 4   Whereas, in the process of doing its ministry it may be appropriate for a church’s Session to</w:t>
      </w:r>
      <w:r>
        <w:br/>
        <w:t xml:space="preserve"> 5        appoint a commission of Session to assist in its work (BCO 15-1); and</w:t>
      </w:r>
      <w:r>
        <w:br/>
        <w:t xml:space="preserve"> 6</w:t>
      </w:r>
      <w:r>
        <w:br/>
        <w:t xml:space="preserve"> 7   Whereas, a commission of Presbytery must consist of at least two teaching elders and two</w:t>
      </w:r>
      <w:r>
        <w:br/>
        <w:t xml:space="preserve"> 8        ruling elders, the BCO does not specify the constitution of a commission of Session;</w:t>
      </w:r>
      <w:r>
        <w:br/>
        <w:t xml:space="preserve"> 9        and</w:t>
      </w:r>
      <w:r>
        <w:br/>
        <w:t>10</w:t>
      </w:r>
      <w:r>
        <w:br/>
        <w:t>11   Whereas, it is a common practice to have commissions of Sessions made up of only ruling</w:t>
      </w:r>
      <w:r>
        <w:br/>
        <w:t>12        elders; and</w:t>
      </w:r>
      <w:r>
        <w:br/>
        <w:t>13</w:t>
      </w:r>
      <w:r>
        <w:br/>
        <w:t>14   Whereas, some have argued that the constitution of a commission of Session should be</w:t>
      </w:r>
      <w:r>
        <w:br/>
        <w:t>15        analogous to the constitution of a commission of Presbytery, therefore arguing that a</w:t>
      </w:r>
      <w:r>
        <w:br/>
        <w:t>16        Session commission should be constituted with both a teaching elder and a ruling</w:t>
      </w:r>
      <w:r>
        <w:br/>
        <w:t>17        elder; and</w:t>
      </w:r>
      <w:r>
        <w:br/>
        <w:t>18</w:t>
      </w:r>
      <w:r>
        <w:br/>
        <w:t>19   Whereas, if a Session commission is constituted by analogy to Presbytery commissions some</w:t>
      </w:r>
      <w:r>
        <w:br/>
        <w:t>20        Sessions would be unable to form commissions because a Session can differ in</w:t>
      </w:r>
      <w:r>
        <w:br/>
        <w:t>21        membership (a Session may consist of only teaching or ruling elders), and</w:t>
      </w:r>
      <w:r>
        <w:br/>
        <w:t>22</w:t>
      </w:r>
      <w:r>
        <w:br/>
        <w:t>23   Whereas, there is a difference in opinion on this matter in the PCA;</w:t>
      </w:r>
      <w:r>
        <w:br/>
        <w:t>24</w:t>
      </w:r>
      <w:r>
        <w:br/>
        <w:t>25   Therefore, be it resolved that the BCO 15-2 be modified such that the following language</w:t>
      </w:r>
      <w:r>
        <w:br/>
        <w:t>26         be added as a third paragraph (underlining for additions):</w:t>
      </w:r>
      <w:r>
        <w:br/>
        <w:t>27</w:t>
      </w:r>
      <w:r>
        <w:br/>
        <w:t>28               Every commission appointed by a Session shall consist of at least two elders, with</w:t>
      </w:r>
      <w:r>
        <w:br/>
        <w:t>29               any combination of teaching or ruling elders, and the quorum for such a</w:t>
      </w:r>
      <w:r>
        <w:br/>
        <w:t>30               commission shall be the greater of two elders or one-half of the membership of</w:t>
      </w:r>
      <w:r>
        <w:br/>
        <w:t>31               the commission.</w:t>
      </w:r>
      <w:r>
        <w:br/>
        <w:t>32</w:t>
      </w:r>
      <w:r>
        <w:br/>
        <w:t>33</w:t>
      </w:r>
      <w:r>
        <w:br/>
        <w:t>34   Adopted by the Great Lakes Presbytery at its stated meeting, September 20, 2025</w:t>
      </w:r>
      <w:r>
        <w:br/>
        <w:t>35   Attested by TE Ryan Potter, stated clerk</w:t>
      </w:r>
    </w:p>
    <w:p w14:paraId="23D64F82" w14:textId="77777777" w:rsidR="00212F47" w:rsidRDefault="009F1943">
      <w:r>
        <w:t xml:space="preserve">                                                   1</w:t>
      </w:r>
    </w:p>
    <w:p w14:paraId="6FB4FA34" w14:textId="77777777" w:rsidR="00212F47" w:rsidRDefault="009F1943">
      <w:r>
        <w:br w:type="page"/>
      </w:r>
    </w:p>
    <w:p w14:paraId="0CEF7DC7" w14:textId="77777777" w:rsidR="00212F47" w:rsidRDefault="009F1943">
      <w:pPr>
        <w:pStyle w:val="Heading1"/>
      </w:pPr>
      <w:bookmarkStart w:id="14" w:name="Overture_14_15"/>
      <w:r>
        <w:lastRenderedPageBreak/>
        <w:t>OVERTURE 14 from the Southwest Florida Presbytery — Amend BCO 7-3, 7-4, 9-2, and 9-7 to Regarding Titles and Offices for Unordained People</w:t>
      </w:r>
      <w:bookmarkEnd w:id="14"/>
    </w:p>
    <w:p w14:paraId="5AB8E986" w14:textId="77777777" w:rsidR="00212F47" w:rsidRDefault="009F1943">
      <w:r>
        <w:rPr>
          <w:b/>
        </w:rPr>
        <w:t xml:space="preserve">Official source: </w:t>
      </w:r>
      <w:hyperlink r:id="rId22">
        <w:r w:rsidR="00212F47">
          <w:rPr>
            <w:color w:val="0563C1"/>
            <w:u w:val="single"/>
          </w:rPr>
          <w:t>https://pcaga.org/wp-content/uploads/2025/11/Overture-14_SWFL_Titles-1.pdf</w:t>
        </w:r>
      </w:hyperlink>
    </w:p>
    <w:p w14:paraId="02E3964C" w14:textId="77777777" w:rsidR="00212F47" w:rsidRDefault="009F1943">
      <w:r>
        <w:t>Overture 14, Southwest Florida Presbytery</w:t>
      </w:r>
    </w:p>
    <w:p w14:paraId="70098233" w14:textId="77777777" w:rsidR="00212F47" w:rsidRDefault="009F1943">
      <w:r>
        <w:t xml:space="preserve"> 1   OVERTURE 14 from the Southwest Florida Presbytery                    (to CCB, OC)</w:t>
      </w:r>
      <w:r>
        <w:br/>
        <w:t xml:space="preserve"> 2       “Amend BCO 7-3, 7-4, 9-2, and 9-7 Regarding Titles and Offices for Unordained</w:t>
      </w:r>
      <w:r>
        <w:br/>
        <w:t xml:space="preserve"> 3       People”</w:t>
      </w:r>
      <w:r>
        <w:br/>
        <w:t xml:space="preserve"> 4</w:t>
      </w:r>
      <w:r>
        <w:br/>
        <w:t xml:space="preserve"> 5   Be it resolved that the 53rd General Assembly amend BCO 7-3, 7-4, 9-2, and 9-7 as follows</w:t>
      </w:r>
      <w:r>
        <w:br/>
        <w:t xml:space="preserve"> 6           (underlining for additions; strikethrough for deletions):</w:t>
      </w:r>
      <w:r>
        <w:br/>
        <w:t xml:space="preserve"> 7</w:t>
      </w:r>
      <w:r>
        <w:br/>
        <w:t xml:space="preserve"> 8              7-3. No one who holds office in the Church ought to usurp authority therein, or</w:t>
      </w:r>
      <w:r>
        <w:br/>
        <w:t xml:space="preserve"> 9              receive any official titles of spiritual preeminence, except such as are employed</w:t>
      </w:r>
      <w:r>
        <w:br/>
        <w:t>10              in the Scriptures. Furthermore, uUnordained people shall not be referred to as, or</w:t>
      </w:r>
      <w:r>
        <w:br/>
        <w:t>11              given the titles of, the ordained offices of pastor/elder, or deacon. Furthermore,</w:t>
      </w:r>
      <w:r>
        <w:br/>
        <w:t>12              unordained people, whether publicly or privately, shall neither be elected,</w:t>
      </w:r>
      <w:r>
        <w:br/>
        <w:t>13              commissioned, appointed, installed, designated, or otherwise given the title of</w:t>
      </w:r>
      <w:r>
        <w:br/>
        <w:t>14              pastor, elder, or deacon, nor shall they be denominated with any synonymous title</w:t>
      </w:r>
      <w:r>
        <w:br/>
        <w:t>15              including but not limited to shepherd/shepherdess, eldress, pastoress, minister,</w:t>
      </w:r>
      <w:r>
        <w:br/>
        <w:t>16              deaconess, or other designation which might reasonably communicate or imply</w:t>
      </w:r>
      <w:r>
        <w:br/>
        <w:t>17              the holding of the office of pastor, elder, or deacon, or their having the authority</w:t>
      </w:r>
      <w:r>
        <w:br/>
        <w:t>18              to exercise any of the functions thereof.</w:t>
      </w:r>
      <w:r>
        <w:br/>
        <w:t>19</w:t>
      </w:r>
      <w:r>
        <w:br/>
        <w:t>20              7-4. No churches shall invent new types or classes of church offices or officers</w:t>
      </w:r>
      <w:r>
        <w:br/>
        <w:t>21              which are not either pastors/elders, or deacons. Moreover, no churches may,</w:t>
      </w:r>
      <w:r>
        <w:br/>
        <w:t>22              through congregational action, elect, commission, appoint, install, ordain, or</w:t>
      </w:r>
      <w:r>
        <w:br/>
        <w:t>23              designate any unordained individuals into any ecclesiastical roles or offices, or</w:t>
      </w:r>
      <w:r>
        <w:br/>
        <w:t>24              confer titles of church authority besides those of pastors/elders, or deacons,</w:t>
      </w:r>
      <w:r>
        <w:br/>
        <w:t>25              particularly roles that appear to exercise a general authority over adults in the</w:t>
      </w:r>
      <w:r>
        <w:br/>
        <w:t>26              congregation. Any other appointed administrative or ministry support roles (such</w:t>
      </w:r>
      <w:r>
        <w:br/>
        <w:t>27              as other church staff or volunteer positions) shall be appointed by the Session,</w:t>
      </w:r>
      <w:r>
        <w:br/>
        <w:t>28              and their given titles must not be subject to confusion with the titles or unique</w:t>
      </w:r>
      <w:r>
        <w:br/>
        <w:t>29              responsibilities of the ordained offices of pastor/elder, or deacon, or any variation</w:t>
      </w:r>
      <w:r>
        <w:br/>
        <w:t>30              or synonym thereof.</w:t>
      </w:r>
      <w:r>
        <w:br/>
        <w:t>31</w:t>
      </w:r>
      <w:r>
        <w:br/>
        <w:t>32              9-2. It is the duty of the deacons to minister to those who are in need, to the sick,</w:t>
      </w:r>
      <w:r>
        <w:br/>
        <w:t>33              to the friendless, and to any who may be in distress. It is their duty also to develop</w:t>
      </w:r>
      <w:r>
        <w:br/>
        <w:t>34              the grace of liberality in the members of the church, to devise effective methods</w:t>
      </w:r>
      <w:r>
        <w:br/>
        <w:t>35              of collecting the gifts of the people, and to distribute these gifts among the objects</w:t>
      </w:r>
      <w:r>
        <w:br/>
        <w:t>36              to which they are contributed. They shall have the care of the property of the</w:t>
      </w:r>
      <w:r>
        <w:br/>
        <w:t>37              congregation, both real and personal, and shall keep in proper repair the church</w:t>
      </w:r>
      <w:r>
        <w:br/>
        <w:t>38              edifice and other buildings belonging to the congregation. In matters of special</w:t>
      </w:r>
      <w:r>
        <w:br/>
        <w:t>39              importance affecting the property of the church, they cannot take final action</w:t>
      </w:r>
      <w:r>
        <w:br/>
        <w:t>40              without the approval of the Session and consent of the congregation.</w:t>
      </w:r>
      <w:r>
        <w:br/>
        <w:t>41</w:t>
      </w:r>
      <w:r>
        <w:br/>
        <w:t>42              In the discharge of their duties the deacons are under the supervision and authority</w:t>
      </w:r>
      <w:r>
        <w:br/>
        <w:t>43              of the Session. In a church in which it is impossible for any reason to secure</w:t>
      </w:r>
      <w:r>
        <w:br/>
        <w:t>44              deacons, the duties of the office shall devolve upon the ruling elders. It is highly</w:t>
      </w:r>
      <w:r>
        <w:br/>
        <w:t>45              undesirable for churches to persist without ordained deacons, and Presbyteries</w:t>
      </w:r>
    </w:p>
    <w:p w14:paraId="37D4DF42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Overture 14, Southwest Florida Presbytery</w:t>
      </w:r>
    </w:p>
    <w:p w14:paraId="7C85B3C6" w14:textId="77777777" w:rsidR="00212F47" w:rsidRDefault="009F1943">
      <w:r>
        <w:t xml:space="preserve"> 1              should be diligent to assist all their churches in ordaining qualified deacons. If</w:t>
      </w:r>
      <w:r>
        <w:br/>
        <w:t xml:space="preserve"> 2              deacons cannot be ordained, then the ruling elders must directly execute the</w:t>
      </w:r>
      <w:r>
        <w:br/>
        <w:t xml:space="preserve"> 3              responsibilities of the deacons defined herein and may not delegate these</w:t>
      </w:r>
      <w:r>
        <w:br/>
        <w:t xml:space="preserve"> 4              responsibilities entirely to unordained staff or volunteers.</w:t>
      </w:r>
      <w:r>
        <w:br/>
        <w:t xml:space="preserve"> 5</w:t>
      </w:r>
      <w:r>
        <w:br/>
        <w:t xml:space="preserve"> 6              9-7. It is often expedient that the Session of a church should select and appoint</w:t>
      </w:r>
      <w:r>
        <w:br/>
        <w:t xml:space="preserve"> 7              godly men and women of the congregation to assist the deacons in caring for the</w:t>
      </w:r>
      <w:r>
        <w:br/>
        <w:t xml:space="preserve"> 8              sick, the widows, the orphans, the prisoners, and others who may be in any</w:t>
      </w:r>
      <w:r>
        <w:br/>
        <w:t xml:space="preserve"> 9              distress or need. These assistants to the deacons are not officers of the church</w:t>
      </w:r>
      <w:r>
        <w:br/>
        <w:t>10              (BCO 7-2) and, as such, are not subjects for ordination (BCO 17). Therefore, these</w:t>
      </w:r>
      <w:r>
        <w:br/>
        <w:t>11              assistants may not be referred to as deacons or deaconesses or full members of</w:t>
      </w:r>
      <w:r>
        <w:br/>
        <w:t>12              the diaconate (or any translation or variation thereof), and in any communications</w:t>
      </w:r>
      <w:r>
        <w:br/>
        <w:t>13              of the church, care should be taken in order that they are clearly distinguished</w:t>
      </w:r>
      <w:r>
        <w:br/>
        <w:t>14              from the ordained deacons. It is also not allowable to appoint persons formally to</w:t>
      </w:r>
      <w:r>
        <w:br/>
        <w:t>15              be assistants to the deacons if there are no regularly ordained and installed</w:t>
      </w:r>
      <w:r>
        <w:br/>
        <w:t>16              deacons actively serving in the congregation.</w:t>
      </w:r>
      <w:r>
        <w:br/>
        <w:t>17</w:t>
      </w:r>
      <w:r>
        <w:br/>
        <w:t>18   So that the amended passages would read:</w:t>
      </w:r>
      <w:r>
        <w:br/>
        <w:t>19</w:t>
      </w:r>
      <w:r>
        <w:br/>
        <w:t>20              7-3. No one who holds office in the Church ought to usurp authority therein, or</w:t>
      </w:r>
      <w:r>
        <w:br/>
        <w:t>21              receive any official titles of spiritual preeminence, except such as are employed</w:t>
      </w:r>
      <w:r>
        <w:br/>
        <w:t>22              in the Scriptures. Unordained people shall not be referred to as, or given the titles</w:t>
      </w:r>
      <w:r>
        <w:br/>
        <w:t>23              of, the ordained offices of pastor/elder, or deacon. Furthermore, unordained</w:t>
      </w:r>
      <w:r>
        <w:br/>
        <w:t>24              people, whether publicly or privately, shall neither be elected, commissioned,</w:t>
      </w:r>
      <w:r>
        <w:br/>
        <w:t>25              appointed, installed, designated, or otherwise given the title of pastor, elder, or</w:t>
      </w:r>
      <w:r>
        <w:br/>
        <w:t>26              deacon, nor shall they be denominated with any synonymous title including but</w:t>
      </w:r>
      <w:r>
        <w:br/>
        <w:t>27              not limited to shepherd/shepherdess, eldress, pastoress, minister, deaconess, or</w:t>
      </w:r>
      <w:r>
        <w:br/>
        <w:t>28              other designation which might reasonably communicate or imply the holding of</w:t>
      </w:r>
      <w:r>
        <w:br/>
        <w:t>29              the office of pastor, elder, or deacon, or their having the authority to exercise any</w:t>
      </w:r>
      <w:r>
        <w:br/>
        <w:t>30              of the functions thereof.</w:t>
      </w:r>
      <w:r>
        <w:br/>
        <w:t>31</w:t>
      </w:r>
      <w:r>
        <w:br/>
        <w:t>32              7-4. No churches shall invent new types or classes of church offices or officers</w:t>
      </w:r>
      <w:r>
        <w:br/>
        <w:t>33              which are not either pastors/elders, or deacons. Moreover, no churches may,</w:t>
      </w:r>
      <w:r>
        <w:br/>
        <w:t>34              through congregational action, elect, commission, appoint, install, ordain, or</w:t>
      </w:r>
      <w:r>
        <w:br/>
        <w:t>35              designate any unordained individuals into any ecclesiastical roles or offices, or</w:t>
      </w:r>
      <w:r>
        <w:br/>
        <w:t>36              confer titles of church authority besides those of pastors/elders, or deacons,</w:t>
      </w:r>
      <w:r>
        <w:br/>
        <w:t>37              particularly roles that appear to exercise a general authority over adults in the</w:t>
      </w:r>
      <w:r>
        <w:br/>
        <w:t>38              congregation. Any other appointed administrative or ministry support roles (such</w:t>
      </w:r>
      <w:r>
        <w:br/>
        <w:t>39              as other church staff or volunteer positions) shall be appointed by the Session,</w:t>
      </w:r>
      <w:r>
        <w:br/>
        <w:t>40              and their given titles must not be subject to confusion with the titles or unique</w:t>
      </w:r>
      <w:r>
        <w:br/>
        <w:t>41              responsibilities of the ordained offices of pastor/elder, or deacon, or any variation</w:t>
      </w:r>
      <w:r>
        <w:br/>
        <w:t>42              or synonym thereof.</w:t>
      </w:r>
      <w:r>
        <w:br/>
        <w:t>43</w:t>
      </w:r>
      <w:r>
        <w:br/>
        <w:t>44              9-2. It is the duty of the deacons to minister to those who are in need, to the sick,</w:t>
      </w:r>
      <w:r>
        <w:br/>
        <w:t>45              to the friendless, and to any who may be in distress. It is their duty also to develop</w:t>
      </w:r>
    </w:p>
    <w:p w14:paraId="304EBA1A" w14:textId="77777777" w:rsidR="00212F47" w:rsidRDefault="009F1943">
      <w:r>
        <w:t xml:space="preserve">                                                   2</w:t>
      </w:r>
      <w:r>
        <w:br/>
        <w:t xml:space="preserve">                                                          Overture 14, Southwest Florida Presbytery</w:t>
      </w:r>
    </w:p>
    <w:p w14:paraId="574644FF" w14:textId="77777777" w:rsidR="00212F47" w:rsidRDefault="009F1943">
      <w:r>
        <w:t xml:space="preserve"> 1               the grace of liberality in the members of the church, to devise effective methods</w:t>
      </w:r>
      <w:r>
        <w:br/>
        <w:t xml:space="preserve"> 2               of collecting the gifts of the people, and to distribute these gifts among the objects</w:t>
      </w:r>
      <w:r>
        <w:br/>
        <w:t xml:space="preserve"> 3               to which they are contributed. They shall have the care of the property of the</w:t>
      </w:r>
      <w:r>
        <w:br/>
        <w:t xml:space="preserve"> 4               congregation, both real and personal, and shall keep in proper repair the church</w:t>
      </w:r>
      <w:r>
        <w:br/>
        <w:t xml:space="preserve"> 5               edifice and other buildings belonging to the congregation. In matters of special</w:t>
      </w:r>
      <w:r>
        <w:br/>
        <w:t xml:space="preserve"> 6               importance affecting the property of the church, they cannot take final action</w:t>
      </w:r>
      <w:r>
        <w:br/>
        <w:t xml:space="preserve"> 7               without the approval of the Session and consent of the congregation.</w:t>
      </w:r>
      <w:r>
        <w:br/>
        <w:t xml:space="preserve"> 8</w:t>
      </w:r>
      <w:r>
        <w:br/>
        <w:t xml:space="preserve"> 9               In the discharge of their duties the deacons are under the supervision and authority</w:t>
      </w:r>
      <w:r>
        <w:br/>
        <w:t>10               of the Session. In a church in which it is impossible for any reason to secure</w:t>
      </w:r>
      <w:r>
        <w:br/>
        <w:t>11               deacons, the duties of the office shall devolve upon the ruling elders. It is highly</w:t>
      </w:r>
      <w:r>
        <w:br/>
        <w:t>12               undesirable for churches to persist without ordained deacons, and Presbyteries</w:t>
      </w:r>
      <w:r>
        <w:br/>
        <w:t>13               should be diligent to assist all their churches in ordaining qualified deacons. If</w:t>
      </w:r>
      <w:r>
        <w:br/>
        <w:t>14               deacons cannot be ordained, then the ruling elders must directly execute the</w:t>
      </w:r>
      <w:r>
        <w:br/>
        <w:t>15               responsibilities of the deacons defined herein and may not delegate these</w:t>
      </w:r>
      <w:r>
        <w:br/>
        <w:t>16               responsibilities entirely to unordained staff or volunteers.</w:t>
      </w:r>
      <w:r>
        <w:br/>
        <w:t>17</w:t>
      </w:r>
      <w:r>
        <w:br/>
        <w:t>18               9-7. It is often expedient that the Session of a church should select and appoint</w:t>
      </w:r>
      <w:r>
        <w:br/>
        <w:t>19               godly men and women of the congregation to assist the deacons in caring for the</w:t>
      </w:r>
      <w:r>
        <w:br/>
        <w:t>20               sick, the widows, the orphans, the prisoners, and others who may be in any</w:t>
      </w:r>
      <w:r>
        <w:br/>
        <w:t>21               distress or need. These assistants to the deacons are not officers of the church</w:t>
      </w:r>
      <w:r>
        <w:br/>
        <w:t>22               (BCO 7-2) and, as such, are not subjects for ordination (BCO 17). Therefore, these</w:t>
      </w:r>
      <w:r>
        <w:br/>
        <w:t>23               assistants may not be referred to as deacons or deaconesses or full members of</w:t>
      </w:r>
      <w:r>
        <w:br/>
        <w:t>24               the diaconate (or any translation or variation thereof), and in any communications</w:t>
      </w:r>
      <w:r>
        <w:br/>
        <w:t>25               of the church, care should be taken in order that they are clearly distinguished</w:t>
      </w:r>
      <w:r>
        <w:br/>
        <w:t>26               from the ordained deacons. It is also not allowable to appoint persons formally to</w:t>
      </w:r>
      <w:r>
        <w:br/>
        <w:t>27               be assistants to the deacons if there are no regularly ordained and installed</w:t>
      </w:r>
      <w:r>
        <w:br/>
        <w:t>28               deacons actively serving in the congregation.</w:t>
      </w:r>
      <w:r>
        <w:br/>
        <w:t>29</w:t>
      </w:r>
      <w:r>
        <w:br/>
        <w:t>30</w:t>
      </w:r>
      <w:r>
        <w:br/>
        <w:t>31   RATIONALE</w:t>
      </w:r>
      <w:r>
        <w:br/>
        <w:t>32</w:t>
      </w:r>
      <w:r>
        <w:br/>
        <w:t>33   The existing sections of the BCO related to polity of officers have historically intended to</w:t>
      </w:r>
      <w:r>
        <w:br/>
        <w:t>34   limit the ordained offices of the church to the two types of officers, pastors/elders and deacons,</w:t>
      </w:r>
      <w:r>
        <w:br/>
        <w:t>35   and that these offices are limited to men only. However, there appear to be a number of</w:t>
      </w:r>
      <w:r>
        <w:br/>
        <w:t>36   churches within the PCA that are causing confusion regarding church offices by creating new</w:t>
      </w:r>
      <w:r>
        <w:br/>
        <w:t>37   positions for women with similar titles (such as “eldress”) and/or utilizing a similar process</w:t>
      </w:r>
      <w:r>
        <w:br/>
        <w:t>38   to have congregations elect and install women into various leadership roles, thereby</w:t>
      </w:r>
      <w:r>
        <w:br/>
        <w:t>39   functionally creating a second class of offices specifically for women (sometimes referred to</w:t>
      </w:r>
      <w:r>
        <w:br/>
        <w:t>40   as “functional female officers”). There have been several recent public efforts to document</w:t>
      </w:r>
      <w:r>
        <w:br/>
        <w:t>41   the type and extent of these practices in PCA congregations. According to that research, it</w:t>
      </w:r>
      <w:r>
        <w:br/>
        <w:t>42   appears that this is not simply a matter confined to a handful of churches, but rather practices</w:t>
      </w:r>
      <w:r>
        <w:br/>
        <w:t>43   that have spread to a significant minority of congregations, likely between 5-10% of PCA</w:t>
      </w:r>
      <w:r>
        <w:br/>
        <w:t>44   member churches.</w:t>
      </w:r>
      <w:r>
        <w:br/>
        <w:t>45</w:t>
      </w:r>
    </w:p>
    <w:p w14:paraId="3DD1C467" w14:textId="77777777" w:rsidR="00212F47" w:rsidRDefault="009F1943">
      <w:r>
        <w:t xml:space="preserve">                                                     3</w:t>
      </w:r>
      <w:r>
        <w:br/>
        <w:t xml:space="preserve">                                                           Overture 14, Southwest Florida Presbytery</w:t>
      </w:r>
    </w:p>
    <w:p w14:paraId="33686E1F" w14:textId="77777777" w:rsidR="00212F47" w:rsidRDefault="009F1943">
      <w:r>
        <w:t xml:space="preserve"> 1   Based on the Scriptures and the historic practices of the Reformed churches, the conviction of</w:t>
      </w:r>
      <w:r>
        <w:br/>
        <w:t xml:space="preserve"> 2   the PCA has always been, since its founding, to limit roles of congregational leadership over</w:t>
      </w:r>
      <w:r>
        <w:br/>
        <w:t xml:space="preserve"> 3   adults only to ordained men, in the two offices of pastor/elder and deacon, and not to allow</w:t>
      </w:r>
      <w:r>
        <w:br/>
        <w:t xml:space="preserve"> 4   women to hold these offices. It seems unfortunate to have to impose specific additional</w:t>
      </w:r>
      <w:r>
        <w:br/>
        <w:t xml:space="preserve"> 5   language in our BCO around this topic, but the reality is that the existing language is obviously</w:t>
      </w:r>
      <w:r>
        <w:br/>
        <w:t xml:space="preserve"> 6   insufficient to prevent some churches from coming up with creative ways to install women in</w:t>
      </w:r>
      <w:r>
        <w:br/>
        <w:t xml:space="preserve"> 7   positions of general leadership that our polity intends to prohibit. This overture is being</w:t>
      </w:r>
      <w:r>
        <w:br/>
        <w:t xml:space="preserve"> 8   introduced as a measure to improve clarity of the intention of the existing language within the</w:t>
      </w:r>
      <w:r>
        <w:br/>
        <w:t xml:space="preserve"> 9   BCO surrounding the unique leadership roles of the ordained offices, and as a measure to</w:t>
      </w:r>
      <w:r>
        <w:br/>
        <w:t>10   increase accountability to allow our denominational courts to ensure that local churches are</w:t>
      </w:r>
      <w:r>
        <w:br/>
        <w:t>11   practicing their polity in conformity with these requirements.</w:t>
      </w:r>
      <w:r>
        <w:br/>
        <w:t>12</w:t>
      </w:r>
      <w:r>
        <w:br/>
        <w:t>13   Therefore, the proposed amendments to sections BCO 7-3 and 7-4 are intended to further</w:t>
      </w:r>
      <w:r>
        <w:br/>
        <w:t>14   clarify this understanding and to ban the invention of new offices for women (or unordained</w:t>
      </w:r>
      <w:r>
        <w:br/>
        <w:t>15   men), or the use of variants of existing titles for pastors/elders (such as “shepherdess”) or new</w:t>
      </w:r>
      <w:r>
        <w:br/>
        <w:t>16   confusing titles implying authority over the general congregation for appointed roles filled by</w:t>
      </w:r>
      <w:r>
        <w:br/>
        <w:t>17   unordained staff.</w:t>
      </w:r>
      <w:r>
        <w:br/>
        <w:t>18</w:t>
      </w:r>
      <w:r>
        <w:br/>
        <w:t>19   With special respect to the deacons, some churches are utilizing the provisions of BCO 9-7 to</w:t>
      </w:r>
      <w:r>
        <w:br/>
        <w:t>20   install female assistants to the deacons of their church, and they refer to these female assistants</w:t>
      </w:r>
      <w:r>
        <w:br/>
        <w:t>21   as “deaconess” (or in some cases simply list them as members of an undifferentiated</w:t>
      </w:r>
      <w:r>
        <w:br/>
        <w:t>22   “diaconate” with no distinction between ordained deacons and these female assistants). While</w:t>
      </w:r>
      <w:r>
        <w:br/>
        <w:t>23   the existing language of BCO 7-3 would already seem to prohibit this, it is argued by some of</w:t>
      </w:r>
      <w:r>
        <w:br/>
        <w:t>24   these churches that technically the existing language only prohibits calling any unordained</w:t>
      </w:r>
      <w:r>
        <w:br/>
        <w:t>25   person a “deacon” but not a “deaconess” (although these are actually the same English word,</w:t>
      </w:r>
      <w:r>
        <w:br/>
        <w:t>26   only in gendered variants, such as waiter/waitress, actor/actress, etc.). The proposed</w:t>
      </w:r>
      <w:r>
        <w:br/>
        <w:t>27   amendment to 9-7 clarifies this issue and prohibits the use of “deaconess” or “member of the</w:t>
      </w:r>
      <w:r>
        <w:br/>
        <w:t>28   diaconate” for unordained deacons’ assistants.</w:t>
      </w:r>
      <w:r>
        <w:br/>
        <w:t>29</w:t>
      </w:r>
      <w:r>
        <w:br/>
        <w:t>30   In other cases, churches simply dispense with ordained deacons and instead create “diaconal</w:t>
      </w:r>
      <w:r>
        <w:br/>
        <w:t>31   ministry” or “mercy ministry” or “care” teams, which take on the traditional functions of the</w:t>
      </w:r>
      <w:r>
        <w:br/>
        <w:t>32   diaconate, and are then staffed entirely by unordained men and women. In all such cases, it</w:t>
      </w:r>
      <w:r>
        <w:br/>
        <w:t>33   seems obvious that this is at best a confusing practice and is often designed either to blur the</w:t>
      </w:r>
      <w:r>
        <w:br/>
        <w:t>34   distinction between the ordained offices and unordained assistants, or again to create a new</w:t>
      </w:r>
      <w:r>
        <w:br/>
        <w:t>35   type of office specifically so women can fill it. The proposed amendments to BCO 9-2 and 9-</w:t>
      </w:r>
      <w:r>
        <w:br/>
        <w:t>36   7 clarify that it is not possible to dispense with ordained deacons in favor of an unordained set</w:t>
      </w:r>
      <w:r>
        <w:br/>
        <w:t>37   of diaconal assistants, but that the Session itself must fulfill the responsibilities of the deacons</w:t>
      </w:r>
      <w:r>
        <w:br/>
        <w:t>38   (as already defined in BCO 9-2) until deacons can be secured, and that deacons’ assistants</w:t>
      </w:r>
      <w:r>
        <w:br/>
        <w:t>39   may not be appointed if there are no ordained deacons.</w:t>
      </w:r>
      <w:r>
        <w:br/>
        <w:t>40</w:t>
      </w:r>
      <w:r>
        <w:br/>
        <w:t>41   There may be PCA members or even churches that are under the conviction that women</w:t>
      </w:r>
      <w:r>
        <w:br/>
        <w:t>42   should be able to serve, either in name or in function, as pastors, elders, and deacons alongside</w:t>
      </w:r>
      <w:r>
        <w:br/>
        <w:t>43   the ordained men which our polity reserves for those positions. It would be better to proclaim</w:t>
      </w:r>
      <w:r>
        <w:br/>
        <w:t>44   these convictions openly and honestly and not cause internal division, rather than to covertly</w:t>
      </w:r>
      <w:r>
        <w:br/>
        <w:t>45   undermine the existing, settled polity of the PCA with respect to women in leadership, either</w:t>
      </w:r>
    </w:p>
    <w:p w14:paraId="485578C6" w14:textId="77777777" w:rsidR="00212F47" w:rsidRDefault="009F1943">
      <w:r>
        <w:t xml:space="preserve">                                                      4</w:t>
      </w:r>
      <w:r>
        <w:br/>
        <w:t xml:space="preserve">                                                          Overture 14, Southwest Florida Presbytery</w:t>
      </w:r>
    </w:p>
    <w:p w14:paraId="120711C9" w14:textId="77777777" w:rsidR="00212F47" w:rsidRDefault="009F1943">
      <w:r>
        <w:t xml:space="preserve"> 1   through practices that rely on technicalities or deception. If that is the case, it would be</w:t>
      </w:r>
      <w:r>
        <w:br/>
        <w:t xml:space="preserve"> 2   healthier for those churches to affiliate with another branch of the visible church that already</w:t>
      </w:r>
      <w:r>
        <w:br/>
        <w:t xml:space="preserve"> 3   allows for such practices, such as the ECO, the EPC, or the ARP, and go with our blessing.</w:t>
      </w:r>
      <w:r>
        <w:br/>
        <w:t xml:space="preserve"> 4</w:t>
      </w:r>
      <w:r>
        <w:br/>
        <w:t xml:space="preserve"> 5   Historically, our denomination has valued both unordained men and women exercising their</w:t>
      </w:r>
      <w:r>
        <w:br/>
        <w:t xml:space="preserve"> 6   gifts and serving in positions of ministry support in their local churches, and we believe that</w:t>
      </w:r>
      <w:r>
        <w:br/>
        <w:t xml:space="preserve"> 7   there are a wide variety of ways that can happen and still be in conformity with our polity</w:t>
      </w:r>
      <w:r>
        <w:br/>
        <w:t xml:space="preserve"> 8   regarding the leadership roles reserved for the ordained offices. We encourage churches to</w:t>
      </w:r>
      <w:r>
        <w:br/>
        <w:t xml:space="preserve"> 9   pursue opportunities for service and recognition for unordained persons, but to do so in a</w:t>
      </w:r>
      <w:r>
        <w:br/>
        <w:t>10   manner that preserves clarity around the unique nature of the ordained offices in the church.</w:t>
      </w:r>
      <w:r>
        <w:br/>
        <w:t>11</w:t>
      </w:r>
      <w:r>
        <w:br/>
        <w:t>12   Note: all current BCO text taken from: https://www.pcaac.org/book-of-church-order/part-1-</w:t>
      </w:r>
      <w:r>
        <w:br/>
        <w:t>13   the-form-of-government/</w:t>
      </w:r>
      <w:r>
        <w:br/>
        <w:t>14</w:t>
      </w:r>
      <w:r>
        <w:br/>
        <w:t>15   Appendix</w:t>
      </w:r>
      <w:r>
        <w:br/>
        <w:t>16</w:t>
      </w:r>
      <w:r>
        <w:br/>
        <w:t>17   For reference, here are some of the relevant titles given to unordained women on PCA church</w:t>
      </w:r>
      <w:r>
        <w:br/>
        <w:t>18   public websites (as documented at the https://www.savethepca.com/ website). Not all of these</w:t>
      </w:r>
      <w:r>
        <w:br/>
        <w:t>19   titles are necessarily problematic, but many are questionable:</w:t>
      </w:r>
      <w:r>
        <w:br/>
        <w:t>20</w:t>
      </w:r>
      <w:r>
        <w:br/>
        <w:t xml:space="preserve">     Title                                              # Instances</w:t>
      </w:r>
      <w:r>
        <w:br/>
        <w:t xml:space="preserve">     Deaconess                                          372</w:t>
      </w:r>
      <w:r>
        <w:br/>
        <w:t xml:space="preserve">     Worship Director/Leader                            114</w:t>
      </w:r>
      <w:r>
        <w:br/>
        <w:t xml:space="preserve">     Women's Councilmember                              98</w:t>
      </w:r>
      <w:r>
        <w:br/>
        <w:t xml:space="preserve">     Women's Leadership Team/Council                    64</w:t>
      </w:r>
      <w:r>
        <w:br/>
        <w:t xml:space="preserve">     Women Shepherd                                     42</w:t>
      </w:r>
      <w:r>
        <w:br/>
        <w:t xml:space="preserve">     Elder Advisor                                      41</w:t>
      </w:r>
      <w:r>
        <w:br/>
        <w:t xml:space="preserve">     Shepherdess                                        34</w:t>
      </w:r>
      <w:r>
        <w:br/>
        <w:t xml:space="preserve">     Women's Shepherding Team                           33</w:t>
      </w:r>
      <w:r>
        <w:br/>
        <w:t xml:space="preserve">     Women's Care Team                                  18</w:t>
      </w:r>
      <w:r>
        <w:br/>
        <w:t xml:space="preserve">     Women's Board                                      15</w:t>
      </w:r>
      <w:r>
        <w:br/>
        <w:t xml:space="preserve">     Director of Community                              14</w:t>
      </w:r>
    </w:p>
    <w:p w14:paraId="3441F4EE" w14:textId="77777777" w:rsidR="00212F47" w:rsidRDefault="009F1943">
      <w:r>
        <w:t xml:space="preserve">     Director of Ministry                               11</w:t>
      </w:r>
    </w:p>
    <w:p w14:paraId="615E2F0B" w14:textId="77777777" w:rsidR="00212F47" w:rsidRDefault="009F1943">
      <w:r>
        <w:t xml:space="preserve">     Director of Missions                               10</w:t>
      </w:r>
    </w:p>
    <w:p w14:paraId="753F9801" w14:textId="77777777" w:rsidR="00212F47" w:rsidRDefault="009F1943">
      <w:r>
        <w:t xml:space="preserve">     Pastor Assistant                                   10</w:t>
      </w:r>
    </w:p>
    <w:p w14:paraId="23B7447E" w14:textId="77777777" w:rsidR="00212F47" w:rsidRDefault="009F1943">
      <w:r>
        <w:t xml:space="preserve">                                                    5</w:t>
      </w:r>
      <w:r>
        <w:br/>
        <w:t xml:space="preserve">                                                    Overture 14, Southwest Florida Presbytery</w:t>
      </w:r>
    </w:p>
    <w:p w14:paraId="48CB5F6E" w14:textId="77777777" w:rsidR="00212F47" w:rsidRDefault="009F1943">
      <w:r>
        <w:t>Director of Discipleship                       8</w:t>
      </w:r>
      <w:r>
        <w:br/>
        <w:t>Director of Spiritual Formation                8</w:t>
      </w:r>
      <w:r>
        <w:br/>
        <w:t>Director/Coordinator of Church Life            8</w:t>
      </w:r>
      <w:r>
        <w:br/>
        <w:t>Ministry Coordinator                           7</w:t>
      </w:r>
      <w:r>
        <w:br/>
        <w:t>Director of Congregational Care                6</w:t>
      </w:r>
      <w:r>
        <w:br/>
        <w:t>Hospitality Director/Leader                    6</w:t>
      </w:r>
      <w:r>
        <w:br/>
        <w:t>Servant Leader                                 6</w:t>
      </w:r>
      <w:r>
        <w:br/>
        <w:t>Serve Team                                     6</w:t>
      </w:r>
      <w:r>
        <w:br/>
        <w:t>Co-Laborer                                     5</w:t>
      </w:r>
      <w:r>
        <w:br/>
        <w:t>Discipleship Committee                         5</w:t>
      </w:r>
      <w:r>
        <w:br/>
        <w:t>Executive Director                             5</w:t>
      </w:r>
      <w:r>
        <w:br/>
        <w:t>Leadership                                     5</w:t>
      </w:r>
      <w:r>
        <w:br/>
        <w:t>College Minister                               4</w:t>
      </w:r>
      <w:r>
        <w:br/>
        <w:t>Director of Christian Education                4</w:t>
      </w:r>
      <w:r>
        <w:br/>
        <w:t>Inreach Team                                   4</w:t>
      </w:r>
      <w:r>
        <w:br/>
        <w:t>Pastoral Intern                                4</w:t>
      </w:r>
      <w:r>
        <w:br/>
        <w:t>Biblical Counselor                             3</w:t>
      </w:r>
      <w:r>
        <w:br/>
        <w:t>Director of Care                               3</w:t>
      </w:r>
      <w:r>
        <w:br/>
        <w:t>Ezer                                           3</w:t>
      </w:r>
      <w:r>
        <w:br/>
        <w:t>Ministry Intern                                3</w:t>
      </w:r>
      <w:r>
        <w:br/>
        <w:t>Prayer Ministry Leader/Coordinator             3</w:t>
      </w:r>
      <w:r>
        <w:br/>
        <w:t>Director of Assimilation                       2</w:t>
      </w:r>
      <w:r>
        <w:br/>
        <w:t>Director of Family Ministry                    2</w:t>
      </w:r>
      <w:r>
        <w:br/>
        <w:t>Director of Soul Care                          2</w:t>
      </w:r>
      <w:r>
        <w:br/>
        <w:t>Women's Leader                                 2</w:t>
      </w:r>
      <w:r>
        <w:br/>
        <w:t>CG Strategy Manager                            1</w:t>
      </w:r>
      <w:r>
        <w:br/>
        <w:t>Circle Chair                                   1</w:t>
      </w:r>
      <w:r>
        <w:br/>
        <w:t>Community Engagement Specialist                1</w:t>
      </w:r>
      <w:r>
        <w:br/>
        <w:t>Director of Integration                        1</w:t>
      </w:r>
      <w:r>
        <w:br/>
        <w:t>Director of Justice and Mercy Ministries       1</w:t>
      </w:r>
    </w:p>
    <w:p w14:paraId="3D18C7A4" w14:textId="77777777" w:rsidR="00212F47" w:rsidRDefault="009F1943">
      <w:r>
        <w:t xml:space="preserve">                                           6</w:t>
      </w:r>
      <w:r>
        <w:br/>
        <w:t xml:space="preserve">                                                         Overture 14, Southwest Florida Presbytery</w:t>
      </w:r>
    </w:p>
    <w:p w14:paraId="7AAFBFC2" w14:textId="77777777" w:rsidR="00212F47" w:rsidRDefault="009F1943">
      <w:r>
        <w:t xml:space="preserve">    Director of Latino Ministries                   1</w:t>
      </w:r>
      <w:r>
        <w:br/>
        <w:t xml:space="preserve">    Director of Parish Formation                    1</w:t>
      </w:r>
      <w:r>
        <w:br/>
        <w:t xml:space="preserve">    Faithful Presence Coordinator                   1</w:t>
      </w:r>
      <w:r>
        <w:br/>
        <w:t xml:space="preserve">    First Lady                                      1</w:t>
      </w:r>
      <w:r>
        <w:br/>
        <w:t xml:space="preserve">    Lead Pastor                                     1</w:t>
      </w:r>
      <w:r>
        <w:br/>
        <w:t xml:space="preserve">    Lead Planter                                    1</w:t>
      </w:r>
      <w:r>
        <w:br/>
        <w:t xml:space="preserve">    Leadership Coordinator                          1</w:t>
      </w:r>
      <w:r>
        <w:br/>
        <w:t xml:space="preserve">    Ministry Leader                                 1</w:t>
      </w:r>
      <w:r>
        <w:br/>
        <w:t xml:space="preserve">    Senior Adults Ministry Director                 1</w:t>
      </w:r>
      <w:r>
        <w:br/>
        <w:t xml:space="preserve">    Small Group Coordinator                         1</w:t>
      </w:r>
      <w:r>
        <w:br/>
        <w:t xml:space="preserve">    Strategic Implementation Director               1</w:t>
      </w:r>
      <w:r>
        <w:br/>
        <w:t xml:space="preserve">    Supply Preacher                                 1</w:t>
      </w:r>
      <w:r>
        <w:br/>
        <w:t xml:space="preserve">    Team Leader                                     1</w:t>
      </w:r>
      <w:r>
        <w:br/>
        <w:t xml:space="preserve">    Trustee                                         1</w:t>
      </w:r>
      <w:r>
        <w:br/>
        <w:t xml:space="preserve">    Wise Counselor                                  1</w:t>
      </w:r>
      <w:r>
        <w:br/>
        <w:t>1</w:t>
      </w:r>
      <w:r>
        <w:br/>
        <w:t>2</w:t>
      </w:r>
      <w:r>
        <w:br/>
        <w:t>3   Adopted by the Southwest Florida Presbytery at its stated meeting, November 11, 2025</w:t>
      </w:r>
      <w:r>
        <w:br/>
        <w:t>4   Attested by /s/ TE Freddy Fritz, Stated Clerk</w:t>
      </w:r>
    </w:p>
    <w:p w14:paraId="435C65DE" w14:textId="77777777" w:rsidR="00212F47" w:rsidRDefault="009F1943">
      <w:r>
        <w:t xml:space="preserve">                                                7</w:t>
      </w:r>
    </w:p>
    <w:p w14:paraId="4ABCE12C" w14:textId="77777777" w:rsidR="00212F47" w:rsidRDefault="009F1943">
      <w:r>
        <w:br w:type="page"/>
      </w:r>
    </w:p>
    <w:p w14:paraId="4B172190" w14:textId="77777777" w:rsidR="00212F47" w:rsidRDefault="009F1943">
      <w:pPr>
        <w:pStyle w:val="Heading1"/>
      </w:pPr>
      <w:bookmarkStart w:id="15" w:name="Overture_15_16"/>
      <w:r>
        <w:t>OVERTURE 15 from the Southwest Florida Presbytery — Amend BCO 42-4 and 43-3 to Clarify the Deadline for Filings</w:t>
      </w:r>
      <w:bookmarkEnd w:id="15"/>
    </w:p>
    <w:p w14:paraId="516F5D37" w14:textId="77777777" w:rsidR="00212F47" w:rsidRDefault="009F1943">
      <w:r>
        <w:rPr>
          <w:b/>
        </w:rPr>
        <w:t xml:space="preserve">Official source: </w:t>
      </w:r>
      <w:hyperlink r:id="rId23">
        <w:r w:rsidR="00212F47">
          <w:rPr>
            <w:color w:val="0563C1"/>
            <w:u w:val="single"/>
          </w:rPr>
          <w:t>https://pcaga.org/wp-content/uploads/2025/11/Overture-15_SWFL_FilingDeadlines.pdf</w:t>
        </w:r>
      </w:hyperlink>
    </w:p>
    <w:p w14:paraId="3857E0E5" w14:textId="77777777" w:rsidR="00212F47" w:rsidRDefault="009F1943">
      <w:r>
        <w:t>Overture 15, Southwest Florida Presbytery</w:t>
      </w:r>
    </w:p>
    <w:p w14:paraId="1E5B89D5" w14:textId="77777777" w:rsidR="00212F47" w:rsidRDefault="009F1943">
      <w:r>
        <w:t xml:space="preserve"> 1   OVERTURE 15 from the Southwest Florida Presbytery                                 (to CCB, OC)</w:t>
      </w:r>
      <w:r>
        <w:br/>
        <w:t xml:space="preserve"> 2       “Amend BCO 42-4 and 43-3 to Clarify the Deadline for Filings”</w:t>
      </w:r>
      <w:r>
        <w:br/>
        <w:t xml:space="preserve"> 3</w:t>
      </w:r>
      <w:r>
        <w:br/>
        <w:t xml:space="preserve"> 4   Summary: The current rules are ambiguous concerning the time for filing an appeal or</w:t>
      </w:r>
      <w:r>
        <w:br/>
        <w:t xml:space="preserve"> 5   complaint has lapsed. This proposal will simplify the question, both for parties and for</w:t>
      </w:r>
      <w:r>
        <w:br/>
        <w:t xml:space="preserve"> 6   reviewing courts, by implementing a simple change, namely requiring courts to provide their</w:t>
      </w:r>
      <w:r>
        <w:br/>
        <w:t xml:space="preserve"> 7   decision in writing to an affected person delivered in a prescribed mode. This change is apt to</w:t>
      </w:r>
      <w:r>
        <w:br/>
        <w:t xml:space="preserve"> 8   both preserve the rights of parties and ease the burden of the courts.</w:t>
      </w:r>
      <w:r>
        <w:br/>
        <w:t xml:space="preserve"> 9</w:t>
      </w:r>
      <w:r>
        <w:br/>
        <w:t>10   Be it resolved that BCO 42-4 and 43-3 be amended as follows (underlining for additions;</w:t>
      </w:r>
      <w:r>
        <w:br/>
        <w:t>11          strikethrough for deletions):</w:t>
      </w:r>
      <w:r>
        <w:br/>
        <w:t>12</w:t>
      </w:r>
      <w:r>
        <w:br/>
        <w:t>13          42-4. Notice of appeal may be given the court before its adjournment. Written notice</w:t>
      </w:r>
      <w:r>
        <w:br/>
        <w:t>14          of appeal, with supporting reasons, shall be filed by the appellant with both the clerk</w:t>
      </w:r>
      <w:r>
        <w:br/>
        <w:t>15          of the lower court and the clerk of the higher court, within thirty (30) days of written</w:t>
      </w:r>
      <w:r>
        <w:br/>
        <w:t>16          notification of the last court’s decision.</w:t>
      </w:r>
      <w:r>
        <w:br/>
        <w:t>17</w:t>
      </w:r>
      <w:r>
        <w:br/>
        <w:t>18          Notification of the last court’s decision shall be deemed to have occurred occurs on</w:t>
      </w:r>
      <w:r>
        <w:br/>
        <w:t>19          the day of mailing (if certified, registered or express mail of a national postal service</w:t>
      </w:r>
      <w:r>
        <w:br/>
        <w:t>20          or any private service where verifying receipt is utilized), the day of hand delivery, or</w:t>
      </w:r>
      <w:r>
        <w:br/>
        <w:t>21          the day of confirmed receipt in the case of e-mail or facsimile. Furthermore,</w:t>
      </w:r>
      <w:r>
        <w:br/>
        <w:t>22          compliance with such requirements shall be deemed to have been fulfilled if a party</w:t>
      </w:r>
      <w:r>
        <w:br/>
        <w:t>23          cannot be located after diligent inquiry or if a party refuses to accept delivery. No</w:t>
      </w:r>
      <w:r>
        <w:br/>
        <w:t>24          attempt should be made to circularize the courts to which appeal is being made by</w:t>
      </w:r>
      <w:r>
        <w:br/>
        <w:t>25          either party before the case is heard.</w:t>
      </w:r>
      <w:r>
        <w:br/>
        <w:t>26</w:t>
      </w:r>
      <w:r>
        <w:br/>
        <w:t>27          43-3. If, after considering a complaint, the court alleged to be delinquent or in error is</w:t>
      </w:r>
      <w:r>
        <w:br/>
        <w:t>28          of the opinion that it has not erred, and denies the complaint, the complainant may take</w:t>
      </w:r>
      <w:r>
        <w:br/>
        <w:t>29          that complaint to the next higher court. If the lower court fails to consider the</w:t>
      </w:r>
      <w:r>
        <w:br/>
        <w:t>30          complaint against it by or at its next stated meeting, provided that the complaint has</w:t>
      </w:r>
      <w:r>
        <w:br/>
        <w:t>31          been filed with the clerk at least ten (10) days in advance, the complainant may take</w:t>
      </w:r>
      <w:r>
        <w:br/>
        <w:t>32          that complaint to the next higher court. If the complaint is filed with less than ten (10)</w:t>
      </w:r>
      <w:r>
        <w:br/>
        <w:t>33          days’ notice, the court may consider the complaint at a later meeting not more than 60</w:t>
      </w:r>
      <w:r>
        <w:br/>
        <w:t>34          days later. Written notice thereof shall be filed with both the clerk of the lower court</w:t>
      </w:r>
      <w:r>
        <w:br/>
        <w:t>35          and the clerk of the higher court within thirty (30) days of written notification of the</w:t>
      </w:r>
      <w:r>
        <w:br/>
        <w:t>36          last court’s decision.</w:t>
      </w:r>
      <w:r>
        <w:br/>
        <w:t>37</w:t>
      </w:r>
      <w:r>
        <w:br/>
        <w:t>38          Notification of the last court’s decision shall be deemed to have occurred occurs on</w:t>
      </w:r>
      <w:r>
        <w:br/>
        <w:t>39          the day of mailing (if certified, registered or express mail of a national postal service</w:t>
      </w:r>
      <w:r>
        <w:br/>
        <w:t>40          or any private service where verifying receipt is utilized), the day of hand delivery, or</w:t>
      </w:r>
      <w:r>
        <w:br/>
        <w:t>41          the day of confirmed receipt in the case of e-mail or facsimile. Furthermore,</w:t>
      </w:r>
      <w:r>
        <w:br/>
        <w:t>42          compliance with such requirements shall be deemed to have been fulfilled if a party</w:t>
      </w:r>
      <w:r>
        <w:br/>
        <w:t>43          cannot be located after diligent inquiry or if a party refuses to accept delivery.</w:t>
      </w:r>
      <w:r>
        <w:br/>
        <w:t>44</w:t>
      </w:r>
      <w:r>
        <w:br/>
        <w:t>45</w:t>
      </w:r>
    </w:p>
    <w:p w14:paraId="38C385A6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15, Southwest Florida Presbytery</w:t>
      </w:r>
    </w:p>
    <w:p w14:paraId="3FEAFFE8" w14:textId="77777777" w:rsidR="00212F47" w:rsidRDefault="009F1943">
      <w:r>
        <w:t xml:space="preserve"> 1   RATIONALE:</w:t>
      </w:r>
      <w:r>
        <w:br/>
        <w:t xml:space="preserve"> 2</w:t>
      </w:r>
      <w:r>
        <w:br/>
        <w:t xml:space="preserve"> 3   The existing language of BCO 42-4 is confusing, especially for unrepresented censured</w:t>
      </w:r>
      <w:r>
        <w:br/>
        <w:t xml:space="preserve"> 4   individuals unfamiliar with Presbyterian polity. Navigating procedural complexities is</w:t>
      </w:r>
      <w:r>
        <w:br/>
        <w:t xml:space="preserve"> 5   difficult, particularly in understanding the timing and process for appealing a censure. The</w:t>
      </w:r>
      <w:r>
        <w:br/>
        <w:t xml:space="preserve"> 6   proposal aims to impose minimal burdens on church courts by requiring them to provide</w:t>
      </w:r>
      <w:r>
        <w:br/>
        <w:t xml:space="preserve"> 7   censured persons with written notification of their decisions. We can see a recent example of</w:t>
      </w:r>
      <w:r>
        <w:br/>
        <w:t xml:space="preserve"> 8   this in the case of Paul Gozé v. Hills and Plains Presbytery (SJC 2024-10) reported to the 52nd</w:t>
      </w:r>
      <w:r>
        <w:br/>
        <w:t xml:space="preserve"> 9   General Assembly.</w:t>
      </w:r>
      <w:r>
        <w:br/>
        <w:t>10</w:t>
      </w:r>
      <w:r>
        <w:br/>
        <w:t>11   Historically, the appeal period was measured from the court’s “rising” or adjournment—</w:t>
      </w:r>
      <w:r>
        <w:br/>
        <w:t>12   meaning the conclusion of the court meeting. From 1973 to 1987, the time to file an appeal</w:t>
      </w:r>
      <w:r>
        <w:br/>
        <w:t>13   increased gradually from a few days to thirty days based on the court’s meeting date. This</w:t>
      </w:r>
      <w:r>
        <w:br/>
        <w:t>14   meant that for censures imposed in absentia, the appeal period could begin without the</w:t>
      </w:r>
      <w:r>
        <w:br/>
        <w:t>15   censured person’s knowledge.</w:t>
      </w:r>
      <w:r>
        <w:br/>
        <w:t>16</w:t>
      </w:r>
      <w:r>
        <w:br/>
        <w:t>17   In 2013, the General Assembly changed this by adopting a new standard: the appeal period</w:t>
      </w:r>
      <w:r>
        <w:br/>
        <w:t>18   now begins upon “notification of the last court’s decision,” shifting from the date of the</w:t>
      </w:r>
      <w:r>
        <w:br/>
        <w:t>19   meeting to this new standard, broadly following Pacific Northwest Presbytery’s overture</w:t>
      </w:r>
      <w:r>
        <w:br/>
        <w:t>20   proposing that the 30-day clock start only when a person receives a copy of the court’s</w:t>
      </w:r>
      <w:r>
        <w:br/>
        <w:t>21   decision, delivered by certified mail, hand delivery, or verified electronic means. Pacific</w:t>
      </w:r>
      <w:r>
        <w:br/>
        <w:t>22   Northwest’s rationale was to provide a clear “bright line” marking when the appeal period</w:t>
      </w:r>
      <w:r>
        <w:br/>
        <w:t>23   begins—protecting appellants who otherwise might be unaware of the decision.</w:t>
      </w:r>
      <w:r>
        <w:br/>
        <w:t>24</w:t>
      </w:r>
      <w:r>
        <w:br/>
        <w:t>25   Yet, contrary to its original intent, the adoption and later interpretation of “notification” has</w:t>
      </w:r>
      <w:r>
        <w:br/>
        <w:t>26   since caused confusion. Some interpret the in-person pronouncement of censure itself as</w:t>
      </w:r>
      <w:r>
        <w:br/>
        <w:t>27   sufficient “notification” to trigger the 30-day appeal period, relieving the court of providing a</w:t>
      </w:r>
      <w:r>
        <w:br/>
        <w:t>28   written decision of censure. Others believe that the appeal period does not begin until written</w:t>
      </w:r>
      <w:r>
        <w:br/>
        <w:t>29   notice is provided. This ambiguity risks unrepresented persons unintentionally losing their</w:t>
      </w:r>
      <w:r>
        <w:br/>
        <w:t>30   appeal rights and introduces unnecessary ambiguity into the higher courts’ evaluation of</w:t>
      </w:r>
      <w:r>
        <w:br/>
        <w:t>31   timeliness.</w:t>
      </w:r>
      <w:r>
        <w:br/>
        <w:t>32</w:t>
      </w:r>
      <w:r>
        <w:br/>
        <w:t>33   Policy considerations favor expressly requiring written notification. Trials and censures cause</w:t>
      </w:r>
      <w:r>
        <w:br/>
        <w:t>34   stress and confusion; relying solely on oral pronouncements risks unfair forfeiture due to</w:t>
      </w:r>
      <w:r>
        <w:br/>
        <w:t>35   misunderstandings. Courts’ failure to put decisions into writing increases the risk of</w:t>
      </w:r>
      <w:r>
        <w:br/>
        <w:t>36   miscommunication or misapprehension.</w:t>
      </w:r>
      <w:r>
        <w:br/>
        <w:t>37</w:t>
      </w:r>
      <w:r>
        <w:br/>
        <w:t>38   The burden of strict compliance with written notification rightly rests on a censuring court</w:t>
      </w:r>
      <w:r>
        <w:br/>
        <w:t>39   because censures terminate individuals’ rights and privileges within the Church. The current</w:t>
      </w:r>
      <w:r>
        <w:br/>
        <w:t>40   ambiguous language undermines the 2013 amendment’s purpose to create a clear starting</w:t>
      </w:r>
      <w:r>
        <w:br/>
        <w:t>41   point for counting the thirty days for appeals. For example, if a verdict is delivered in writing</w:t>
      </w:r>
      <w:r>
        <w:br/>
        <w:t>42   but the oral censure happens later, which marks the start of the appeal period? This confusion</w:t>
      </w:r>
      <w:r>
        <w:br/>
        <w:t>43   obfuscates the intended “bright line.”</w:t>
      </w:r>
      <w:r>
        <w:br/>
        <w:t>44</w:t>
      </w:r>
    </w:p>
    <w:p w14:paraId="35682F83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Overture 15, Southwest Florida Presbytery</w:t>
      </w:r>
    </w:p>
    <w:p w14:paraId="78F39252" w14:textId="77777777" w:rsidR="00212F47" w:rsidRDefault="009F1943">
      <w:r>
        <w:t xml:space="preserve"> 1   The proposed change would better protect individuals’ rights, uphold graded ecclesiastical</w:t>
      </w:r>
      <w:r>
        <w:br/>
        <w:t xml:space="preserve"> 2   review, and improve clarity about when appeal rights expire. It places reasonable</w:t>
      </w:r>
      <w:r>
        <w:br/>
        <w:t xml:space="preserve"> 3   responsibility on church courts to reduce their decisions to writing and to deliver those</w:t>
      </w:r>
      <w:r>
        <w:br/>
        <w:t xml:space="preserve"> 4   decisions via approved methods. This avoids confusion, mitigates risk of lost rights by mistake</w:t>
      </w:r>
      <w:r>
        <w:br/>
        <w:t xml:space="preserve"> 5   or misunderstanding, and streamlines the higher courts' ability to assess the timeliness of</w:t>
      </w:r>
      <w:r>
        <w:br/>
        <w:t xml:space="preserve"> 6   appeals.</w:t>
      </w:r>
      <w:r>
        <w:br/>
        <w:t xml:space="preserve"> 7</w:t>
      </w:r>
      <w:r>
        <w:br/>
        <w:t xml:space="preserve"> 8   In sum, requiring timely and proper written notification advances fairness, accountability, and</w:t>
      </w:r>
      <w:r>
        <w:br/>
        <w:t xml:space="preserve"> 9   transparency in church disciplinary appeals, especially benefiting those without legal</w:t>
      </w:r>
      <w:r>
        <w:br/>
        <w:t>10   representation.</w:t>
      </w:r>
      <w:r>
        <w:br/>
        <w:t>11</w:t>
      </w:r>
      <w:r>
        <w:br/>
        <w:t>12</w:t>
      </w:r>
      <w:r>
        <w:br/>
        <w:t>13   Adopted by the Southwest Florida Presbytery at its stated meeting, November 11, 2025</w:t>
      </w:r>
      <w:r>
        <w:br/>
        <w:t>14   Attested by /s/ TE Freddy Fritz, Stated Clerk</w:t>
      </w:r>
    </w:p>
    <w:p w14:paraId="33415CE9" w14:textId="77777777" w:rsidR="00212F47" w:rsidRDefault="009F1943">
      <w:r>
        <w:t xml:space="preserve">                                                   3</w:t>
      </w:r>
    </w:p>
    <w:p w14:paraId="6D9619B4" w14:textId="77777777" w:rsidR="00212F47" w:rsidRDefault="009F1943">
      <w:r>
        <w:br w:type="page"/>
      </w:r>
    </w:p>
    <w:p w14:paraId="3264FE09" w14:textId="77777777" w:rsidR="00212F47" w:rsidRDefault="009F1943">
      <w:pPr>
        <w:pStyle w:val="Heading1"/>
      </w:pPr>
      <w:bookmarkStart w:id="16" w:name="Overture_16_17"/>
      <w:r>
        <w:t>OVERTURE 16 from the Southwest Florida Presbytery — Amend BCO 43 to Clarify Circularizing the Court</w:t>
      </w:r>
      <w:bookmarkEnd w:id="16"/>
    </w:p>
    <w:p w14:paraId="67726B9F" w14:textId="77777777" w:rsidR="00212F47" w:rsidRDefault="009F1943">
      <w:r>
        <w:rPr>
          <w:b/>
        </w:rPr>
        <w:t xml:space="preserve">Official source: </w:t>
      </w:r>
      <w:hyperlink r:id="rId24">
        <w:r w:rsidR="00212F47">
          <w:rPr>
            <w:color w:val="0563C1"/>
            <w:u w:val="single"/>
          </w:rPr>
          <w:t>https://pcaga.org/wp-content/uploads/2025/11/Overture-16_SWFL_Circularizing.pdf</w:t>
        </w:r>
      </w:hyperlink>
    </w:p>
    <w:p w14:paraId="2B979020" w14:textId="77777777" w:rsidR="00212F47" w:rsidRDefault="009F1943">
      <w:r>
        <w:t>Overture 16, Southwest Florida Presbytery</w:t>
      </w:r>
    </w:p>
    <w:p w14:paraId="7080DB89" w14:textId="77777777" w:rsidR="00212F47" w:rsidRDefault="009F1943">
      <w:r>
        <w:t xml:space="preserve"> 1   OVERTURE 16 from the Southwest Florida Presbytery                                 (to CCB, OC)</w:t>
      </w:r>
      <w:r>
        <w:br/>
        <w:t xml:space="preserve"> 2       “Amend BCO 43 to Clarify Circularizing the Court”</w:t>
      </w:r>
      <w:r>
        <w:br/>
        <w:t xml:space="preserve"> 3</w:t>
      </w:r>
      <w:r>
        <w:br/>
        <w:t xml:space="preserve"> 4   Summary - This change would move the following sentence from BCO 43-2 to 43-3 because</w:t>
      </w:r>
      <w:r>
        <w:br/>
        <w:t xml:space="preserve"> 5   it more properly refers to the matter before the higher/appellate court than the original court -</w:t>
      </w:r>
      <w:r>
        <w:br/>
        <w:t xml:space="preserve"> 6   “No attempt should be made to circularize the court to which complaint is being made by</w:t>
      </w:r>
      <w:r>
        <w:br/>
        <w:t xml:space="preserve"> 7   either party."</w:t>
      </w:r>
      <w:r>
        <w:br/>
        <w:t xml:space="preserve"> 8</w:t>
      </w:r>
      <w:r>
        <w:br/>
        <w:t xml:space="preserve"> 9   BCO 43-2 and 43-3 are below showing where the change would be made.</w:t>
      </w:r>
      <w:r>
        <w:br/>
        <w:t>10</w:t>
      </w:r>
      <w:r>
        <w:br/>
        <w:t>11   Be it resolved that BCO 43-2 be amended as follows (underlining for additions; strikethrough</w:t>
      </w:r>
      <w:r>
        <w:br/>
        <w:t>12           for deletions):</w:t>
      </w:r>
      <w:r>
        <w:br/>
        <w:t>13</w:t>
      </w:r>
      <w:r>
        <w:br/>
        <w:t>14          43-2. A complaint shall first be made to the court whose act or decision is alleged to</w:t>
      </w:r>
      <w:r>
        <w:br/>
        <w:t>15          be in error. Written notice of complaint, with supporting reasons, shall be filed with</w:t>
      </w:r>
      <w:r>
        <w:br/>
        <w:t>16          the clerk of the court within sixty (60) days following the meeting of the court. The</w:t>
      </w:r>
      <w:r>
        <w:br/>
        <w:t>17          court shall consider the complaint at its next stated meeting, or at a called meeting</w:t>
      </w:r>
      <w:r>
        <w:br/>
        <w:t>18          prior to its next stated meeting, provided that the complaint has been filed with the</w:t>
      </w:r>
      <w:r>
        <w:br/>
        <w:t>19          clerk at least ten (10) days in advance. If the complaint is filed with less than ten (10)</w:t>
      </w:r>
      <w:r>
        <w:br/>
        <w:t>20          days’ notice, the court may consider the complaint at a later meeting not more than 60</w:t>
      </w:r>
      <w:r>
        <w:br/>
        <w:t>21          days later. No attempt should be made to circularize the court to which complaint is</w:t>
      </w:r>
      <w:r>
        <w:br/>
        <w:t>22          being made by either party.</w:t>
      </w:r>
      <w:r>
        <w:br/>
        <w:t>23</w:t>
      </w:r>
      <w:r>
        <w:br/>
        <w:t>24   Be it further resolved that BCO 43-3 be amended to read:</w:t>
      </w:r>
      <w:r>
        <w:br/>
        <w:t>25</w:t>
      </w:r>
      <w:r>
        <w:br/>
        <w:t>26          43-3. If, after considering a complaint, the court alleged to be delinquent or in error is</w:t>
      </w:r>
      <w:r>
        <w:br/>
        <w:t>27          of the opinion that it has not erred, and denies the complaint, the complainant may take</w:t>
      </w:r>
      <w:r>
        <w:br/>
        <w:t>28          that complaint to the next higher court. If the lower court fails to consider the</w:t>
      </w:r>
      <w:r>
        <w:br/>
        <w:t>29          complaint against it by or at its next stated meeting, provided that the complaint has</w:t>
      </w:r>
      <w:r>
        <w:br/>
        <w:t>30          been filed with the clerk at least ten (10) days in advance, the complainant may take</w:t>
      </w:r>
      <w:r>
        <w:br/>
        <w:t>31          that complaint to the next higher court. If the complaint is filed with less than ten (10)</w:t>
      </w:r>
      <w:r>
        <w:br/>
        <w:t>32          days’ notice, the court may consider the complaint at a later meeting not more than 60</w:t>
      </w:r>
      <w:r>
        <w:br/>
        <w:t>33          days later. Written notice thereof shall be filed with both the clerk of the lower court</w:t>
      </w:r>
      <w:r>
        <w:br/>
        <w:t>34          and the clerk of the higher court within thirty (30) days of notification of the last</w:t>
      </w:r>
      <w:r>
        <w:br/>
        <w:t>35          court’s decision.</w:t>
      </w:r>
      <w:r>
        <w:br/>
        <w:t>36</w:t>
      </w:r>
      <w:r>
        <w:br/>
        <w:t>37          Notification of the last court’s decision shall be deemed to have occurred on the day</w:t>
      </w:r>
      <w:r>
        <w:br/>
        <w:t>38          of mailing (if certified, registered or express mail of a national postal service or any</w:t>
      </w:r>
      <w:r>
        <w:br/>
        <w:t>39          private service where verifying receipt is utilized), the day of hand delivery, or the day</w:t>
      </w:r>
      <w:r>
        <w:br/>
        <w:t>40          of confirmed receipt in the case of e-mail or facsimile. Furthermore, compliance with</w:t>
      </w:r>
      <w:r>
        <w:br/>
        <w:t>41          such requirements shall be deemed to have been fulfilled if a party cannot be located</w:t>
      </w:r>
      <w:r>
        <w:br/>
        <w:t>42          after diligent inquiry or if a party refuses to accept delivery.</w:t>
      </w:r>
      <w:r>
        <w:br/>
        <w:t>43</w:t>
      </w:r>
      <w:r>
        <w:br/>
        <w:t>44          No attempt should be made by any party to circularize a higher court reviewing a</w:t>
      </w:r>
      <w:r>
        <w:br/>
        <w:t>45          complaint.</w:t>
      </w:r>
    </w:p>
    <w:p w14:paraId="1A7314A7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16, Southwest Florida Presbytery</w:t>
      </w:r>
    </w:p>
    <w:p w14:paraId="4BEC0423" w14:textId="77777777" w:rsidR="00212F47" w:rsidRDefault="009F1943">
      <w:r>
        <w:t xml:space="preserve"> 1   RATIONALE:</w:t>
      </w:r>
      <w:r>
        <w:br/>
        <w:t xml:space="preserve"> 2</w:t>
      </w:r>
      <w:r>
        <w:br/>
        <w:t xml:space="preserve"> 3   The prohibition against circularization has caused confusion since its 1984 adoption, and the</w:t>
      </w:r>
      <w:r>
        <w:br/>
        <w:t xml:space="preserve"> 4   current proposal aims to clarify and resolve these issues. Initially, before 1984, complaints</w:t>
      </w:r>
      <w:r>
        <w:br/>
        <w:t xml:space="preserve"> 5   against church decisions could only be filed with a higher court, not the court of original</w:t>
      </w:r>
      <w:r>
        <w:br/>
        <w:t xml:space="preserve"> 6   jurisdiction, and there was no ban on “circularizing.” The system at that time featured clear</w:t>
      </w:r>
      <w:r>
        <w:br/>
        <w:t xml:space="preserve"> 7   parties: a complainant and the court of original jurisdiction, with the higher court serving as a</w:t>
      </w:r>
      <w:r>
        <w:br/>
        <w:t xml:space="preserve"> 8   neutral arbiter.</w:t>
      </w:r>
      <w:r>
        <w:br/>
        <w:t xml:space="preserve"> 9</w:t>
      </w:r>
      <w:r>
        <w:br/>
        <w:t>10   The 1984 amendment introduced a major change by requiring complaints to be filed first with</w:t>
      </w:r>
      <w:r>
        <w:br/>
        <w:t>11   the court of original jurisdiction, following a model inspired by Matthew 18, which</w:t>
      </w:r>
      <w:r>
        <w:br/>
        <w:t>12   encourages resolving disputes directly. This amendment also introduced the prohibition</w:t>
      </w:r>
      <w:r>
        <w:br/>
        <w:t>13   against “circularizing courts,” meaning neither party should attempt to influence courts before</w:t>
      </w:r>
      <w:r>
        <w:br/>
        <w:t>14   their case is formally heard. However, retaining language from the older system, such as</w:t>
      </w:r>
      <w:r>
        <w:br/>
        <w:t>15   defining complainant and respondent and requiring the appointment of a representative to</w:t>
      </w:r>
      <w:r>
        <w:br/>
        <w:t>16   defend the original court’s action, led to ambiguity when applied to original courts. It was</w:t>
      </w:r>
      <w:r>
        <w:br/>
        <w:t>17   unclear who the “parties” were prior to the court making a decision, and the practical effect</w:t>
      </w:r>
      <w:r>
        <w:br/>
        <w:t>18   was to inhibit open discussion within lower courts.</w:t>
      </w:r>
      <w:r>
        <w:br/>
        <w:t>19</w:t>
      </w:r>
      <w:r>
        <w:br/>
        <w:t>20   This structural confusion was identified in 1999 by Pittsburgh Presbytery, which proposed</w:t>
      </w:r>
      <w:r>
        <w:br/>
        <w:t>21   clarifying that courts only need to appoint a respondent when a complaint ascends to a higher</w:t>
      </w:r>
      <w:r>
        <w:br/>
        <w:t>22   court. The General Assembly adopted this amendment in 2000, confirming that lower courts</w:t>
      </w:r>
      <w:r>
        <w:br/>
        <w:t>23   need not follow the formalities of higher appellate proceedings until a genuine dispute exists.</w:t>
      </w:r>
      <w:r>
        <w:br/>
        <w:t>24</w:t>
      </w:r>
      <w:r>
        <w:br/>
        <w:t>25   The current proposal seeks to further mitigate the practical confusion caused by the</w:t>
      </w:r>
      <w:r>
        <w:br/>
        <w:t>26   circularization prohibition for courts of original jurisdiction. Not only does the very act of</w:t>
      </w:r>
      <w:r>
        <w:br/>
        <w:t>27   filing a complaint share the complainant’s reasons with the entire court, but open deliberation</w:t>
      </w:r>
      <w:r>
        <w:br/>
        <w:t>28   is a healthy part of resolving disputes internally, consistent with the spirit of Matthew 18.</w:t>
      </w:r>
      <w:r>
        <w:br/>
        <w:t>29   Prohibiting “circularization” before a formal adverse decision chills helpful dialogue and</w:t>
      </w:r>
      <w:r>
        <w:br/>
        <w:t>30   leads to unnecessary procedural formality.</w:t>
      </w:r>
      <w:r>
        <w:br/>
        <w:t>31</w:t>
      </w:r>
      <w:r>
        <w:br/>
        <w:t>32   Importantly, the proposal does not affect the circularization prohibition regarding appeals, as</w:t>
      </w:r>
      <w:r>
        <w:br/>
        <w:t>33   appeals only go to higher courts and the clarity of rules there remains intact. If adopted, this</w:t>
      </w:r>
      <w:r>
        <w:br/>
        <w:t>34   amendment would allow courts of original jurisdiction in the PCA to freely deliberate and</w:t>
      </w:r>
      <w:r>
        <w:br/>
        <w:t>35   reconsider their actions regarding complaints, while prohibiting parties from attempting to</w:t>
      </w:r>
      <w:r>
        <w:br/>
        <w:t>36   sway higher (appellate) courts before a hearing. This targeted change preserves fair hearing</w:t>
      </w:r>
      <w:r>
        <w:br/>
        <w:t>37   procedures in appellate settings while restoring clarity and practical functionality to initial</w:t>
      </w:r>
      <w:r>
        <w:br/>
        <w:t>38   complaint proceedings within church courts.</w:t>
      </w:r>
      <w:r>
        <w:br/>
        <w:t>39</w:t>
      </w:r>
      <w:r>
        <w:br/>
        <w:t>40</w:t>
      </w:r>
      <w:r>
        <w:br/>
        <w:t>41   Adopted by the Southwest Florida Presbytery at its stated meeting, November 11, 2025</w:t>
      </w:r>
      <w:r>
        <w:br/>
        <w:t>42   Attested by /s/ TE Freddy Fritz, Stated Clerk</w:t>
      </w:r>
    </w:p>
    <w:p w14:paraId="386798C5" w14:textId="77777777" w:rsidR="00212F47" w:rsidRDefault="009F1943">
      <w:r>
        <w:t xml:space="preserve">                                                    2</w:t>
      </w:r>
    </w:p>
    <w:p w14:paraId="795C802D" w14:textId="77777777" w:rsidR="00212F47" w:rsidRDefault="009F1943">
      <w:r>
        <w:br w:type="page"/>
      </w:r>
    </w:p>
    <w:p w14:paraId="6CAE2A8B" w14:textId="77777777" w:rsidR="00212F47" w:rsidRDefault="009F1943">
      <w:pPr>
        <w:pStyle w:val="Heading1"/>
      </w:pPr>
      <w:bookmarkStart w:id="17" w:name="Overture_17_18"/>
      <w:r>
        <w:t>OVERTURE 17 from the Westminster Presbytery — Amend BCO 5-2 Regarding the Dissolution of Mission Churches</w:t>
      </w:r>
      <w:bookmarkEnd w:id="17"/>
    </w:p>
    <w:p w14:paraId="70A2FB6C" w14:textId="77777777" w:rsidR="00212F47" w:rsidRDefault="009F1943">
      <w:r>
        <w:rPr>
          <w:b/>
        </w:rPr>
        <w:t xml:space="preserve">Official source: </w:t>
      </w:r>
      <w:hyperlink r:id="rId25">
        <w:r w:rsidR="00212F47">
          <w:rPr>
            <w:color w:val="0563C1"/>
            <w:u w:val="single"/>
          </w:rPr>
          <w:t>https://pcaga.org/wp-content/uploads/2025/12/Overture-17_Westminster_5-2.pdf</w:t>
        </w:r>
      </w:hyperlink>
    </w:p>
    <w:p w14:paraId="379451D9" w14:textId="77777777" w:rsidR="00212F47" w:rsidRDefault="009F1943">
      <w:r>
        <w:t>Overture 17, Westminster Presbytery</w:t>
      </w:r>
    </w:p>
    <w:p w14:paraId="5014D629" w14:textId="77777777" w:rsidR="00212F47" w:rsidRDefault="009F1943">
      <w:r>
        <w:t xml:space="preserve"> 1   OVERTURE 17 from the Westminster Presbytery                                   (to CCB, OC)</w:t>
      </w:r>
      <w:r>
        <w:br/>
        <w:t xml:space="preserve"> 2       “Amend BCO 5-2 Regarding the Dissolution of Mission Churches”</w:t>
      </w:r>
      <w:r>
        <w:br/>
        <w:t xml:space="preserve"> 3</w:t>
      </w:r>
      <w:r>
        <w:br/>
        <w:t xml:space="preserve"> 4   Whereas, BCO 13-10 expressly requires a Presbytery to give at least sixty (60) days’ notice</w:t>
      </w:r>
      <w:r>
        <w:br/>
        <w:t xml:space="preserve"> 5        before the dissolution of a local church, allowing the congregation either to request</w:t>
      </w:r>
      <w:r>
        <w:br/>
        <w:t xml:space="preserve"> 6        withdrawal through the proper channels of Chapter 25 or to petition the Presbytery;</w:t>
      </w:r>
      <w:r>
        <w:br/>
        <w:t xml:space="preserve"> 7        and</w:t>
      </w:r>
      <w:r>
        <w:br/>
        <w:t xml:space="preserve"> 8</w:t>
      </w:r>
      <w:r>
        <w:br/>
        <w:t xml:space="preserve"> 9   Whereas, BCO 25-10 expressly prohibits any officer or court from attempting to secure</w:t>
      </w:r>
      <w:r>
        <w:br/>
        <w:t>10        possession of the property of any congregation against its will; and</w:t>
      </w:r>
      <w:r>
        <w:br/>
        <w:t>11</w:t>
      </w:r>
      <w:r>
        <w:br/>
        <w:t>12   Whereas, these rights are protected in other portions of the BCO, and adding specific</w:t>
      </w:r>
      <w:r>
        <w:br/>
        <w:t>13        references to them, together with requiring Presbyteries to follow the procedures</w:t>
      </w:r>
      <w:r>
        <w:br/>
        <w:t>14        clearly laid out, can help safeguard the rights of congregations, ensuring their</w:t>
      </w:r>
      <w:r>
        <w:br/>
        <w:t>15        fundamental protections against misuse of authority by higher courts; and</w:t>
      </w:r>
      <w:r>
        <w:br/>
        <w:t>16</w:t>
      </w:r>
      <w:r>
        <w:br/>
        <w:t>17   Whereas, the current BCO 5-2 stipulates that church members should be enrolled and cared</w:t>
      </w:r>
      <w:r>
        <w:br/>
        <w:t>18        for according to the procedures of BCO 13-10, yet it does not require the sixty (60)</w:t>
      </w:r>
      <w:r>
        <w:br/>
        <w:t>19        days’ notice, nor does it reference the prohibition found in BCO 25-10;</w:t>
      </w:r>
      <w:r>
        <w:br/>
        <w:t>20</w:t>
      </w:r>
      <w:r>
        <w:br/>
        <w:t>21   Therefore, Westminster Presbytery overtures the 53rd General Assembly to amend BCO 5-</w:t>
      </w:r>
      <w:r>
        <w:br/>
        <w:t>22         2.c by the additions that are underlined below.</w:t>
      </w:r>
      <w:r>
        <w:br/>
        <w:t>23</w:t>
      </w:r>
      <w:r>
        <w:br/>
        <w:t>24           Should it become necessary, the Presbytery may dissolve the mission church</w:t>
      </w:r>
      <w:r>
        <w:br/>
        <w:t>25           according to the procedures of BCO 13-10 and BCO 25-10. Church members</w:t>
      </w:r>
      <w:r>
        <w:br/>
        <w:t>26           enrolled should be cared for according to the procedures of BCO 13-10.</w:t>
      </w:r>
      <w:r>
        <w:br/>
        <w:t>27</w:t>
      </w:r>
      <w:r>
        <w:br/>
        <w:t>28   So that the amended BCO 5-2.c would read:</w:t>
      </w:r>
      <w:r>
        <w:br/>
        <w:t>29</w:t>
      </w:r>
      <w:r>
        <w:br/>
        <w:t>30           Should it become necessary, the Presbytery may dissolve the mission church</w:t>
      </w:r>
      <w:r>
        <w:br/>
        <w:t>31           according to the procedures of BCO 13-10 and BCO 25-10. Church members</w:t>
      </w:r>
      <w:r>
        <w:br/>
        <w:t>32           enrolled should be cared for according to the procedures of BCO 13-10.</w:t>
      </w:r>
      <w:r>
        <w:br/>
        <w:t>33</w:t>
      </w:r>
      <w:r>
        <w:br/>
        <w:t>34</w:t>
      </w:r>
      <w:r>
        <w:br/>
        <w:t>35   Adopted by Westminster Presbytery at its stated meeting, November 8th, 2025</w:t>
      </w:r>
      <w:r>
        <w:br/>
        <w:t>36   Attested by /s/ TE Thomas E. Rickard, Stated Clerk</w:t>
      </w:r>
    </w:p>
    <w:p w14:paraId="4A68C50D" w14:textId="77777777" w:rsidR="00212F47" w:rsidRDefault="009F1943">
      <w:r>
        <w:t xml:space="preserve">                                                     1</w:t>
      </w:r>
    </w:p>
    <w:p w14:paraId="305C5B9D" w14:textId="77777777" w:rsidR="00212F47" w:rsidRDefault="009F1943">
      <w:r>
        <w:br w:type="page"/>
      </w:r>
    </w:p>
    <w:p w14:paraId="62337258" w14:textId="77777777" w:rsidR="00212F47" w:rsidRDefault="009F1943">
      <w:pPr>
        <w:pStyle w:val="Heading1"/>
      </w:pPr>
      <w:bookmarkStart w:id="18" w:name="Overture_18_19"/>
      <w:r>
        <w:t>OVERTURE 18 from the Westminster Presbytery — Amend BCO 5-4 to Allow a Mother Church to Call a Church Planter</w:t>
      </w:r>
      <w:bookmarkEnd w:id="18"/>
    </w:p>
    <w:p w14:paraId="6AB691C7" w14:textId="77777777" w:rsidR="00212F47" w:rsidRDefault="009F1943">
      <w:r>
        <w:rPr>
          <w:b/>
        </w:rPr>
        <w:t xml:space="preserve">Official source: </w:t>
      </w:r>
      <w:hyperlink r:id="rId26">
        <w:r w:rsidR="00212F47">
          <w:rPr>
            <w:color w:val="0563C1"/>
            <w:u w:val="single"/>
          </w:rPr>
          <w:t>https://pcaga.org/wp-content/uploads/2025/12/Overture-18_Westminster_5-4.pdf</w:t>
        </w:r>
      </w:hyperlink>
    </w:p>
    <w:p w14:paraId="79036A23" w14:textId="77777777" w:rsidR="00212F47" w:rsidRDefault="009F1943">
      <w:r>
        <w:t>Overture 18, Westminster Presbytery</w:t>
      </w:r>
    </w:p>
    <w:p w14:paraId="130BC1AB" w14:textId="77777777" w:rsidR="00212F47" w:rsidRDefault="009F1943">
      <w:r>
        <w:t xml:space="preserve"> 1   OVERTURE 18 from the Westminster Presbytery                           (to CCB, OC)</w:t>
      </w:r>
      <w:r>
        <w:br/>
        <w:t xml:space="preserve"> 2       “Amend BCO 5-4 to Allow a Mother Church to Call a Church Planter”</w:t>
      </w:r>
      <w:r>
        <w:br/>
        <w:t xml:space="preserve"> 3</w:t>
      </w:r>
      <w:r>
        <w:br/>
        <w:t xml:space="preserve"> 4   Whereas, BCO 5-2 states that ordinarily mission churches are established by presbyteries,</w:t>
      </w:r>
      <w:r>
        <w:br/>
        <w:t xml:space="preserve"> 5        and BCO 5-3 expresses the transitional nature of mission churches, providing for a</w:t>
      </w:r>
      <w:r>
        <w:br/>
        <w:t xml:space="preserve"> 6        temporary form of government and allowing for a Session of a particular church in a</w:t>
      </w:r>
      <w:r>
        <w:br/>
        <w:t xml:space="preserve"> 7        mother–daughter relationship with the mission church; and</w:t>
      </w:r>
      <w:r>
        <w:br/>
        <w:t xml:space="preserve"> 8</w:t>
      </w:r>
      <w:r>
        <w:br/>
        <w:t xml:space="preserve"> 9   Whereas, BCO 5-4 specifies the origins from which the pastoral ministry for a mission church</w:t>
      </w:r>
      <w:r>
        <w:br/>
        <w:t>10        may be supplied, currently allowing only for the calling of a pastor through the</w:t>
      </w:r>
      <w:r>
        <w:br/>
        <w:t>11        Presbytery’s action, with pastoral service in a mission church dependent upon such a</w:t>
      </w:r>
      <w:r>
        <w:br/>
        <w:t>12        call; and</w:t>
      </w:r>
      <w:r>
        <w:br/>
        <w:t>13</w:t>
      </w:r>
      <w:r>
        <w:br/>
        <w:t>14   Whereas, the mother–daughter model of church planting has proven highly successful within</w:t>
      </w:r>
      <w:r>
        <w:br/>
        <w:t>15        the PCA, and the relationship between the mother church and the daughter church</w:t>
      </w:r>
      <w:r>
        <w:br/>
        <w:t>16        often includes the use of a pastor who has previously served in some capacity at the</w:t>
      </w:r>
      <w:r>
        <w:br/>
        <w:t>17        mother church (for example, through a residency or other position); and</w:t>
      </w:r>
      <w:r>
        <w:br/>
        <w:t>18</w:t>
      </w:r>
      <w:r>
        <w:br/>
        <w:t>19   Whereas, BCO Chapter 5 makes clear that mission churches are established by Presbyteries,</w:t>
      </w:r>
      <w:r>
        <w:br/>
        <w:t>20        but also recognizes that pastoral ministry may originate from various sources—either</w:t>
      </w:r>
      <w:r>
        <w:br/>
        <w:t>21        through Presbytery, through stated supply, or through qualified preachers approved by</w:t>
      </w:r>
      <w:r>
        <w:br/>
        <w:t>22        the temporary government; and</w:t>
      </w:r>
      <w:r>
        <w:br/>
        <w:t>23</w:t>
      </w:r>
      <w:r>
        <w:br/>
        <w:t>24   Whereas, BCO 5-4 does not presently allow for the session of a mother church to issue a call</w:t>
      </w:r>
      <w:r>
        <w:br/>
        <w:t>25        to a church planter, even though in most cases the majority of funding for the mission</w:t>
      </w:r>
      <w:r>
        <w:br/>
        <w:t>26        church originates from the mother church;</w:t>
      </w:r>
      <w:r>
        <w:br/>
        <w:t>27</w:t>
      </w:r>
      <w:r>
        <w:br/>
        <w:t>28   Therefore, Westminster Presbytery overtures the 53rd General Assembly to amend BCO 5-4</w:t>
      </w:r>
      <w:r>
        <w:br/>
        <w:t>29         to allow assistant pastors to serve in mission churches, permitting the call to</w:t>
      </w:r>
      <w:r>
        <w:br/>
        <w:t>30         originate from a mother church, with such a call still requiring the approval of</w:t>
      </w:r>
      <w:r>
        <w:br/>
        <w:t>31         Presbytery. BCO 5-4 would be amended as follows (underlining for additions;</w:t>
      </w:r>
      <w:r>
        <w:br/>
        <w:t>32         strikethrough for deletions):</w:t>
      </w:r>
      <w:r>
        <w:br/>
        <w:t>33</w:t>
      </w:r>
      <w:r>
        <w:br/>
        <w:t>34          5-4. Pastoral ministry for the mission church may be provided:</w:t>
      </w:r>
      <w:r>
        <w:br/>
        <w:t>35                 a.      by a minister of the Presbytery called by Presbytery to serve as pastor,</w:t>
      </w:r>
      <w:r>
        <w:br/>
        <w:t>36                         or</w:t>
      </w:r>
      <w:r>
        <w:br/>
        <w:t>37                 b.      by a minister of the Presbytery called by a Session of the ‘mother’</w:t>
      </w:r>
      <w:r>
        <w:br/>
        <w:t>38                         church to serve as pastor (BCO 5-2.a.ii and BCO 5-3.b), or</w:t>
      </w:r>
      <w:r>
        <w:br/>
        <w:t>39                 bc.     by stated, student, or ruling elder supply (BCO 22-5, -6), or</w:t>
      </w:r>
      <w:r>
        <w:br/>
        <w:t>40                 cd.     by a series of qualified preachers approved by the temporary</w:t>
      </w:r>
      <w:r>
        <w:br/>
        <w:t>41                         government (BCO 12-5.e).</w:t>
      </w:r>
      <w:r>
        <w:br/>
        <w:t>42</w:t>
      </w:r>
      <w:r>
        <w:br/>
        <w:t>43   So that the amended BCO 5-4 would read:</w:t>
      </w:r>
      <w:r>
        <w:br/>
        <w:t>44</w:t>
      </w:r>
      <w:r>
        <w:br/>
        <w:t>45          5-4. Pastoral ministry for the mission church may be provided:</w:t>
      </w:r>
    </w:p>
    <w:p w14:paraId="451187D3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Overture 18, Westminster Presbytery</w:t>
      </w:r>
    </w:p>
    <w:p w14:paraId="4C94872A" w14:textId="77777777" w:rsidR="00212F47" w:rsidRDefault="009F1943">
      <w:r>
        <w:t xml:space="preserve"> 1                 a.     by a minister of the Presbytery called by Presbytery to serve as pastor,</w:t>
      </w:r>
      <w:r>
        <w:br/>
        <w:t xml:space="preserve"> 2                        or</w:t>
      </w:r>
      <w:r>
        <w:br/>
        <w:t xml:space="preserve"> 3                 b.     by a minister of the Presbytery called by a Session of the ‘mother’</w:t>
      </w:r>
      <w:r>
        <w:br/>
        <w:t xml:space="preserve"> 4                        church to serve as pastor (BCO 5-2.a.ii and BCO 5-3.b), or</w:t>
      </w:r>
      <w:r>
        <w:br/>
        <w:t xml:space="preserve"> 5                 c.     by stated, student, or ruling elder supply (BCO 22-5, -6), or</w:t>
      </w:r>
      <w:r>
        <w:br/>
        <w:t xml:space="preserve"> 6                 d.     by a series of qualified preachers approved by the temporary</w:t>
      </w:r>
      <w:r>
        <w:br/>
        <w:t xml:space="preserve"> 7                        government (BCO 12-5.e).</w:t>
      </w:r>
      <w:r>
        <w:br/>
        <w:t xml:space="preserve"> 8</w:t>
      </w:r>
      <w:r>
        <w:br/>
        <w:t xml:space="preserve"> 9</w:t>
      </w:r>
      <w:r>
        <w:br/>
        <w:t>10   Adopted by Westminster Presbytery at its stated meeting, November 8th, 2025</w:t>
      </w:r>
      <w:r>
        <w:br/>
        <w:t>11   Attested by /s/ TE Thomas E. Rickard, Stated Clerk</w:t>
      </w:r>
    </w:p>
    <w:p w14:paraId="7912241B" w14:textId="77777777" w:rsidR="00212F47" w:rsidRDefault="009F1943">
      <w:r>
        <w:t xml:space="preserve">                                                 2</w:t>
      </w:r>
    </w:p>
    <w:p w14:paraId="48001572" w14:textId="77777777" w:rsidR="00212F47" w:rsidRDefault="009F1943">
      <w:r>
        <w:br w:type="page"/>
      </w:r>
    </w:p>
    <w:p w14:paraId="46439725" w14:textId="77777777" w:rsidR="00212F47" w:rsidRDefault="009F1943">
      <w:pPr>
        <w:pStyle w:val="Heading1"/>
      </w:pPr>
      <w:bookmarkStart w:id="19" w:name="Overture_19_20"/>
      <w:r>
        <w:t>OVERTURE 19 from the Westminster Presbytery — Amend BCO 5-8 to Include Ecclesiastical Government</w:t>
      </w:r>
      <w:bookmarkEnd w:id="19"/>
    </w:p>
    <w:p w14:paraId="2A0A5364" w14:textId="77777777" w:rsidR="00212F47" w:rsidRDefault="009F1943">
      <w:r>
        <w:rPr>
          <w:b/>
        </w:rPr>
        <w:t xml:space="preserve">Official source: </w:t>
      </w:r>
      <w:hyperlink r:id="rId27">
        <w:r w:rsidR="00212F47">
          <w:rPr>
            <w:color w:val="0563C1"/>
            <w:u w:val="single"/>
          </w:rPr>
          <w:t>https://pcaga.org/wp-content/uploads/2025/12/Overture-19_Westminster_5-8.pdf</w:t>
        </w:r>
      </w:hyperlink>
    </w:p>
    <w:p w14:paraId="692DDAD9" w14:textId="77777777" w:rsidR="00212F47" w:rsidRDefault="009F1943">
      <w:r>
        <w:t>Overture 19, Westminster Presbytery</w:t>
      </w:r>
    </w:p>
    <w:p w14:paraId="1F31A787" w14:textId="77777777" w:rsidR="00212F47" w:rsidRDefault="009F1943">
      <w:r>
        <w:t xml:space="preserve"> 1   OVERTURE 19 from the Westminster Presbytery                                     (to CCB, OC)</w:t>
      </w:r>
      <w:r>
        <w:br/>
        <w:t xml:space="preserve"> 2       “Amend BCO 5-8 to Include Ecclesiastical Government”</w:t>
      </w:r>
      <w:r>
        <w:br/>
        <w:t xml:space="preserve"> 3</w:t>
      </w:r>
      <w:r>
        <w:br/>
        <w:t xml:space="preserve"> 4   Whereas, mission churches are distinguished from particular churches in that they have no</w:t>
      </w:r>
      <w:r>
        <w:br/>
        <w:t xml:space="preserve"> 5        permanent governing body, and thus must be governed and supervised by others;</w:t>
      </w:r>
      <w:r>
        <w:br/>
        <w:t xml:space="preserve"> 6        however, this does not diminish the rights of the congregation nor the members of such</w:t>
      </w:r>
      <w:r>
        <w:br/>
        <w:t xml:space="preserve"> 7        a mission church; and</w:t>
      </w:r>
      <w:r>
        <w:br/>
        <w:t xml:space="preserve"> 8</w:t>
      </w:r>
      <w:r>
        <w:br/>
        <w:t xml:space="preserve"> 9   Whereas, BCO 5-8 clearly stipulates that the intention of the Presbyterian Church in America</w:t>
      </w:r>
      <w:r>
        <w:br/>
        <w:t>10        is that mission churches enjoy the same status as particular churches in relation to civil</w:t>
      </w:r>
      <w:r>
        <w:br/>
        <w:t>11        government, but it does not specify that mission churches share the same status as</w:t>
      </w:r>
      <w:r>
        <w:br/>
        <w:t>12        particular churches in relation to ecclesiastical government;</w:t>
      </w:r>
      <w:r>
        <w:br/>
        <w:t>13</w:t>
      </w:r>
      <w:r>
        <w:br/>
        <w:t>14   Therefore, Westminster Presbytery overtures the 53rd General Assembly to amend BCO 5-8</w:t>
      </w:r>
      <w:r>
        <w:br/>
        <w:t>15         by including the statement that all mission churches within the Presbyterian Church in</w:t>
      </w:r>
      <w:r>
        <w:br/>
        <w:t>16         America share the same status as particular churches in relation to both civil and</w:t>
      </w:r>
      <w:r>
        <w:br/>
        <w:t>17         ecclesiastical government. Amend BCO 5-8 by adding the underlined portion of the</w:t>
      </w:r>
      <w:r>
        <w:br/>
        <w:t>18         text below (underlining for additions):</w:t>
      </w:r>
      <w:r>
        <w:br/>
        <w:t>19</w:t>
      </w:r>
      <w:r>
        <w:br/>
        <w:t>20                5-8. It is the intention of the Presbyterian Church in America that mission</w:t>
      </w:r>
      <w:r>
        <w:br/>
        <w:t>21                churches enjoy the same status as particular churches in relation to civil and</w:t>
      </w:r>
      <w:r>
        <w:br/>
        <w:t>22                ecclesiastical government.</w:t>
      </w:r>
      <w:r>
        <w:br/>
        <w:t>23</w:t>
      </w:r>
      <w:r>
        <w:br/>
        <w:t>24   So that the amended BCO 5-8 would read:</w:t>
      </w:r>
      <w:r>
        <w:br/>
        <w:t>25</w:t>
      </w:r>
      <w:r>
        <w:br/>
        <w:t>26                5-8. It is the intention of the Presbyterian Church in America that mission</w:t>
      </w:r>
      <w:r>
        <w:br/>
        <w:t>27                churches enjoy the same status as particular churches in relation to civil and</w:t>
      </w:r>
      <w:r>
        <w:br/>
        <w:t>28                ecclesiastical government.</w:t>
      </w:r>
      <w:r>
        <w:br/>
        <w:t>29</w:t>
      </w:r>
      <w:r>
        <w:br/>
        <w:t>30</w:t>
      </w:r>
      <w:r>
        <w:br/>
        <w:t>31   Adopted by Westminster Presbytery at its stated meeting, November 8th, 2025</w:t>
      </w:r>
      <w:r>
        <w:br/>
        <w:t>32   Attested by /s/ TE Thomas E. Rickard, Stated Clerk</w:t>
      </w:r>
    </w:p>
    <w:p w14:paraId="4EF4A0B6" w14:textId="77777777" w:rsidR="00212F47" w:rsidRDefault="009F1943">
      <w:r>
        <w:t xml:space="preserve">                                                     1</w:t>
      </w:r>
    </w:p>
    <w:p w14:paraId="19C64893" w14:textId="77777777" w:rsidR="00212F47" w:rsidRDefault="009F1943">
      <w:r>
        <w:br w:type="page"/>
      </w:r>
    </w:p>
    <w:p w14:paraId="66DAFCCD" w14:textId="77777777" w:rsidR="00212F47" w:rsidRDefault="009F1943">
      <w:pPr>
        <w:pStyle w:val="Heading1"/>
      </w:pPr>
      <w:bookmarkStart w:id="20" w:name="Overture_20_21"/>
      <w:r>
        <w:t>OVERTURE 20 from the Westminster Presbytery — Add to BCO 5 a Section ‘C. Churches Without a Governing Body’</w:t>
      </w:r>
      <w:bookmarkEnd w:id="20"/>
    </w:p>
    <w:p w14:paraId="7A2136A9" w14:textId="77777777" w:rsidR="00212F47" w:rsidRDefault="009F1943">
      <w:r>
        <w:rPr>
          <w:b/>
        </w:rPr>
        <w:t xml:space="preserve">Official source: </w:t>
      </w:r>
      <w:hyperlink r:id="rId28">
        <w:r w:rsidR="00212F47">
          <w:rPr>
            <w:color w:val="0563C1"/>
            <w:u w:val="single"/>
          </w:rPr>
          <w:t>https://pcaga.org/wp-content/uploads/2025/12/Overture-20_Westminster_5C.pdf</w:t>
        </w:r>
      </w:hyperlink>
    </w:p>
    <w:p w14:paraId="673AEAB4" w14:textId="77777777" w:rsidR="00212F47" w:rsidRDefault="009F1943">
      <w:r>
        <w:t>Overture 20, Westminster Presbytery</w:t>
      </w:r>
    </w:p>
    <w:p w14:paraId="5A4AD83A" w14:textId="77777777" w:rsidR="00212F47" w:rsidRDefault="009F1943">
      <w:r>
        <w:t xml:space="preserve"> 1   OVERTURE 20 from the Westminster Presbytery                                      (to CCB, OC)</w:t>
      </w:r>
      <w:r>
        <w:br/>
        <w:t xml:space="preserve"> 2       “Add to BCO 5 a Section ‘C. Churches Without a Governing Body’”</w:t>
      </w:r>
      <w:r>
        <w:br/>
        <w:t xml:space="preserve"> 3</w:t>
      </w:r>
      <w:r>
        <w:br/>
        <w:t xml:space="preserve"> 4   Whereas, BCO Chapter 5 clearly stipulates, under two headings, “Mission Churches” and</w:t>
      </w:r>
      <w:r>
        <w:br/>
        <w:t xml:space="preserve"> 5        “The Organization of a Particular Church,” but does not clearly outline the process for</w:t>
      </w:r>
      <w:r>
        <w:br/>
        <w:t xml:space="preserve"> 6        unique situations in which a particular church does not have a governing body, nor</w:t>
      </w:r>
      <w:r>
        <w:br/>
        <w:t xml:space="preserve"> 7        does it set forth the protections of the rights of the members, particularly under</w:t>
      </w:r>
      <w:r>
        <w:br/>
        <w:t xml:space="preserve"> 8        Preliminary Principle Number Six which states, the power to elect persons to the</w:t>
      </w:r>
      <w:r>
        <w:br/>
        <w:t xml:space="preserve"> 9        exercise of authority in any particular society resides in that society; and</w:t>
      </w:r>
      <w:r>
        <w:br/>
        <w:t>10</w:t>
      </w:r>
      <w:r>
        <w:br/>
        <w:t>11   Whereas, BCO 12-1 requires that the government of a particular church ordinarily be</w:t>
      </w:r>
      <w:r>
        <w:br/>
        <w:t>12        provided from among its own membership, and BCO 24 provides the process for</w:t>
      </w:r>
      <w:r>
        <w:br/>
        <w:t>13        electing elders, yet there is no stated process for situations in which this is temporarily</w:t>
      </w:r>
      <w:r>
        <w:br/>
        <w:t>14        impossible; and</w:t>
      </w:r>
      <w:r>
        <w:br/>
        <w:t>15</w:t>
      </w:r>
      <w:r>
        <w:br/>
        <w:t>16   Whereas, it also does not address the unique situation in which a particular church or</w:t>
      </w:r>
      <w:r>
        <w:br/>
        <w:t>17        Presbytery desires to change its status to that of a mission church; and</w:t>
      </w:r>
      <w:r>
        <w:br/>
        <w:t>18</w:t>
      </w:r>
      <w:r>
        <w:br/>
        <w:t>19   Whereas, this issue has arisen through the process of review and control, revealing the</w:t>
      </w:r>
      <w:r>
        <w:br/>
        <w:t>20        difficulty of both protecting the rights of members and fulfilling the Presbytery’s duty</w:t>
      </w:r>
      <w:r>
        <w:br/>
        <w:t>21        (BCO 13-9) to oversee congregations placed under their care; and</w:t>
      </w:r>
      <w:r>
        <w:br/>
        <w:t>22</w:t>
      </w:r>
      <w:r>
        <w:br/>
        <w:t>23   Whereas, while such situations are infrequent, it is important to clearly stipulate and protect</w:t>
      </w:r>
      <w:r>
        <w:br/>
        <w:t>24        the rights of the members of the congregation while also ensuring that the Presbytery</w:t>
      </w:r>
      <w:r>
        <w:br/>
        <w:t>25        carries out its due diligence in shepherding those under its care;</w:t>
      </w:r>
      <w:r>
        <w:br/>
        <w:t>26</w:t>
      </w:r>
      <w:r>
        <w:br/>
        <w:t>27   Therefore, Westminster Presbytery seeks to add an additional portion to Chapter 5 of the</w:t>
      </w:r>
      <w:r>
        <w:br/>
        <w:t>28         Book of Church Order, outlining the steps by which a Presbytery might handle such a</w:t>
      </w:r>
      <w:r>
        <w:br/>
        <w:t>29         situation, and ensuring those steps are consistent with the principles currently found</w:t>
      </w:r>
      <w:r>
        <w:br/>
        <w:t>30         in the chapter;</w:t>
      </w:r>
      <w:r>
        <w:br/>
        <w:t>31</w:t>
      </w:r>
      <w:r>
        <w:br/>
        <w:t>32   Therefore, Westminster Presbytery overtures the 53rd General Assembly to add a new section</w:t>
      </w:r>
      <w:r>
        <w:br/>
        <w:t>33   C to BCO 5 with new paragraphs 5-11 to 5-14, as set forth below (underlining for additions).</w:t>
      </w:r>
      <w:r>
        <w:br/>
        <w:t>34</w:t>
      </w:r>
      <w:r>
        <w:br/>
        <w:t>35                             C. Churches Without a Governing Body</w:t>
      </w:r>
      <w:r>
        <w:br/>
        <w:t>36      11. When a particular church, due to extraordinary circumstances, is unable to provide</w:t>
      </w:r>
      <w:r>
        <w:br/>
        <w:t>37          government (BCO 12-1) from among its own membership, the Presbytery may, at its</w:t>
      </w:r>
      <w:r>
        <w:br/>
        <w:t>38          discretion, appoint a transitory Session composed of elders from within the boundaries</w:t>
      </w:r>
      <w:r>
        <w:br/>
        <w:t>39          of the Presbytery. These elders shall serve until such time as the congregation elects</w:t>
      </w:r>
      <w:r>
        <w:br/>
        <w:t>40          temporary elders to serve as a provisional Session to exercise authority or until the</w:t>
      </w:r>
      <w:r>
        <w:br/>
        <w:t>41          church is able to reconstitute its Session according to the provisions of BCO 24.</w:t>
      </w:r>
      <w:r>
        <w:br/>
        <w:t>42</w:t>
      </w:r>
      <w:r>
        <w:br/>
        <w:t>43      12. The transitory appointed Session shall, at the earliest convenience, call a</w:t>
      </w:r>
      <w:r>
        <w:br/>
        <w:t>44          congregational meeting to seek the congregation’s concurrence with the transitory</w:t>
      </w:r>
      <w:r>
        <w:br/>
        <w:t>45          Session and to initiate, if appropriate, the process for the election of elders in</w:t>
      </w:r>
    </w:p>
    <w:p w14:paraId="045604F0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Overture 20, Westminster Presbytery</w:t>
      </w:r>
    </w:p>
    <w:p w14:paraId="730812D2" w14:textId="77777777" w:rsidR="00212F47" w:rsidRDefault="009F1943">
      <w:r>
        <w:t xml:space="preserve"> 1           accordance with BCO 24. If the will of the congregation is to affiliate with another</w:t>
      </w:r>
      <w:r>
        <w:br/>
        <w:t xml:space="preserve"> 2           branch of the church (BCO 2-2), the transitory Session shall call a congregational</w:t>
      </w:r>
      <w:r>
        <w:br/>
        <w:t xml:space="preserve"> 3           meeting for such a purpose (BCO 25-11).</w:t>
      </w:r>
      <w:r>
        <w:br/>
        <w:t xml:space="preserve"> 4</w:t>
      </w:r>
      <w:r>
        <w:br/>
        <w:t xml:space="preserve"> 5       13. A particular church may be changed to a mission church only by a three-fourths (3/4)</w:t>
      </w:r>
      <w:r>
        <w:br/>
        <w:t xml:space="preserve"> 6           vote of the Presbytery. Members of the congregation, if any, shall be cited to appear</w:t>
      </w:r>
      <w:r>
        <w:br/>
        <w:t xml:space="preserve"> 7           at the stated meeting of Presbytery at which such action is to be considered. Members</w:t>
      </w:r>
      <w:r>
        <w:br/>
        <w:t xml:space="preserve"> 8           shall be given the opportunity to concur or petition the Presbytery regarding the status</w:t>
      </w:r>
      <w:r>
        <w:br/>
        <w:t xml:space="preserve"> 9           of the church. The Presbytery shall record in its minutes the specific reasons for the</w:t>
      </w:r>
      <w:r>
        <w:br/>
        <w:t>10           change of status.</w:t>
      </w:r>
      <w:r>
        <w:br/>
        <w:t>11</w:t>
      </w:r>
      <w:r>
        <w:br/>
        <w:t>12       14. Any member in good standing of the church, at the time of the change in status, shall</w:t>
      </w:r>
      <w:r>
        <w:br/>
        <w:t>13           retain the right to file a complaint against the action of the Presbytery concerning the</w:t>
      </w:r>
      <w:r>
        <w:br/>
        <w:t>14           change in status, in accordance with the provisions of BCO 43, as they would have</w:t>
      </w:r>
      <w:r>
        <w:br/>
        <w:t>15           right if a Session took the action.</w:t>
      </w:r>
      <w:r>
        <w:br/>
        <w:t>16</w:t>
      </w:r>
      <w:r>
        <w:br/>
        <w:t>17</w:t>
      </w:r>
      <w:r>
        <w:br/>
        <w:t>18   Adopted by Westminster Presbytery at its stated meeting, November 8th, 2025</w:t>
      </w:r>
      <w:r>
        <w:br/>
        <w:t>19   Attested by /s/ TE Thomas E. Rickard, Stated Clerk</w:t>
      </w:r>
    </w:p>
    <w:p w14:paraId="17C705DE" w14:textId="77777777" w:rsidR="00212F47" w:rsidRDefault="009F1943">
      <w:r>
        <w:t xml:space="preserve">                                                     2</w:t>
      </w:r>
    </w:p>
    <w:p w14:paraId="4938C7A0" w14:textId="77777777" w:rsidR="00212F47" w:rsidRDefault="009F1943">
      <w:r>
        <w:br w:type="page"/>
      </w:r>
    </w:p>
    <w:p w14:paraId="224F24E3" w14:textId="77777777" w:rsidR="00212F47" w:rsidRDefault="009F1943">
      <w:pPr>
        <w:pStyle w:val="Heading1"/>
      </w:pPr>
      <w:bookmarkStart w:id="21" w:name="Overture_21_22"/>
      <w:r>
        <w:t>OVERTURE 21 from the Westminster Presbytery — Amend BCO 13-6 to Clarify Exams for Ministers from Another Denomination</w:t>
      </w:r>
      <w:bookmarkEnd w:id="21"/>
    </w:p>
    <w:p w14:paraId="5146D12F" w14:textId="77777777" w:rsidR="00212F47" w:rsidRDefault="009F1943">
      <w:r>
        <w:rPr>
          <w:b/>
        </w:rPr>
        <w:t xml:space="preserve">Official source: </w:t>
      </w:r>
      <w:hyperlink r:id="rId29">
        <w:r w:rsidR="00212F47">
          <w:rPr>
            <w:color w:val="0563C1"/>
            <w:u w:val="single"/>
          </w:rPr>
          <w:t>https://pcaga.org/wp-content/uploads/2026/03/Overture-21_Westminster_13-6.pdf</w:t>
        </w:r>
      </w:hyperlink>
    </w:p>
    <w:p w14:paraId="24D3E52C" w14:textId="77777777" w:rsidR="00212F47" w:rsidRDefault="009F1943">
      <w:r>
        <w:t>Overture 21, Westminster Presbytery</w:t>
      </w:r>
    </w:p>
    <w:p w14:paraId="700B8E71" w14:textId="77777777" w:rsidR="00212F47" w:rsidRDefault="009F1943">
      <w:r>
        <w:t xml:space="preserve"> 1   OVERTURE 21 from the Westminster Presbytery                         (to CCB, OC)</w:t>
      </w:r>
      <w:r>
        <w:br/>
        <w:t xml:space="preserve"> 2       “Amend BCO 13-6 to Clarify Exams for Ministers from Another Denomination”</w:t>
      </w:r>
      <w:r>
        <w:br/>
        <w:t xml:space="preserve"> 3</w:t>
      </w:r>
      <w:r>
        <w:br/>
        <w:t xml:space="preserve"> 4   Whereas, prior to the 52nd General Assembly, BCO 13-6 required applicants from other</w:t>
      </w:r>
      <w:r>
        <w:br/>
        <w:t xml:space="preserve"> 5        denominations to be examined thoroughly in their knowledge and views as required in</w:t>
      </w:r>
      <w:r>
        <w:br/>
        <w:t xml:space="preserve"> 6        BCO 21-4;</w:t>
      </w:r>
      <w:r>
        <w:br/>
        <w:t xml:space="preserve"> 7</w:t>
      </w:r>
      <w:r>
        <w:br/>
        <w:t xml:space="preserve"> 8   Whereas, the recent amendment removed the specific “knowledge and views” language and</w:t>
      </w:r>
      <w:r>
        <w:br/>
        <w:t xml:space="preserve"> 9        instead requires that all portions of BCO 21-4 be followed;</w:t>
      </w:r>
      <w:r>
        <w:br/>
        <w:t>10</w:t>
      </w:r>
      <w:r>
        <w:br/>
        <w:t>11   Whereas, ordinarily a minister transferring from another denomination for his “knowledge</w:t>
      </w:r>
      <w:r>
        <w:br/>
        <w:t>12        and views” examination does not prepare a theological thesis or an exegetical paper</w:t>
      </w:r>
      <w:r>
        <w:br/>
        <w:t>13        on an assigned portion of Scripture in the original languages, as is required for</w:t>
      </w:r>
      <w:r>
        <w:br/>
        <w:t>14        candidates under BCO 21-4;</w:t>
      </w:r>
      <w:r>
        <w:br/>
        <w:t>15</w:t>
      </w:r>
      <w:r>
        <w:br/>
        <w:t>16   Therefore, Presbytery overtures the 53rd General Assembly to amend BCO 13-6 to clarify the</w:t>
      </w:r>
      <w:r>
        <w:br/>
        <w:t>17         minimum examination requirements for a minister transferring from another</w:t>
      </w:r>
      <w:r>
        <w:br/>
        <w:t>18         denomination. BCO 13-6.b would be amended as follows (underlining for additions;</w:t>
      </w:r>
      <w:r>
        <w:br/>
        <w:t>19         strikethrough for deletions):</w:t>
      </w:r>
      <w:r>
        <w:br/>
        <w:t>20</w:t>
      </w:r>
      <w:r>
        <w:br/>
        <w:t>21                b. If an applicant comes from another denomination, the Presbytery shall examine</w:t>
      </w:r>
      <w:r>
        <w:br/>
        <w:t>22                him thoroughly as required by the trials listed in BCO 21-4.a, 21-4.c(1), 21-4.c(4),</w:t>
      </w:r>
      <w:r>
        <w:br/>
        <w:t>23                and 21-4.e and any additional trials deemed necessary by the Presbytery. and</w:t>
      </w:r>
      <w:r>
        <w:br/>
        <w:t>24                require him He shall also be required to answer in the affirmative the questions</w:t>
      </w:r>
      <w:r>
        <w:br/>
        <w:t>25                put to candidates at their ordination (BCO 21-5). Ordained ministers from other</w:t>
      </w:r>
      <w:r>
        <w:br/>
        <w:t>26                denominations being considered by Presbyteries for reception may come under</w:t>
      </w:r>
      <w:r>
        <w:br/>
        <w:t>27                the extraordinary provisions set forth in BCO 21-4.</w:t>
      </w:r>
      <w:r>
        <w:br/>
        <w:t>28</w:t>
      </w:r>
      <w:r>
        <w:br/>
        <w:t>29   So that the amended BCO 13-6.b would read:</w:t>
      </w:r>
      <w:r>
        <w:br/>
        <w:t>30</w:t>
      </w:r>
      <w:r>
        <w:br/>
        <w:t>31                b. If an applicant comes from another denomination, the Presbytery shall examine</w:t>
      </w:r>
      <w:r>
        <w:br/>
        <w:t>32                him thoroughly as required by the trials listed in BCO 21-4.a, 21-4.c(1), 21-4.c(4),</w:t>
      </w:r>
      <w:r>
        <w:br/>
        <w:t>33                and 21-4.e and any additional trials deemed necessary by the Presbytery. He shall</w:t>
      </w:r>
      <w:r>
        <w:br/>
        <w:t>34                also be required to answer in the affirmative the questions put to candidates at</w:t>
      </w:r>
      <w:r>
        <w:br/>
        <w:t>35                their ordination (BCO 21-5). Ordained ministers from other denominations being</w:t>
      </w:r>
      <w:r>
        <w:br/>
        <w:t>36                considered by Presbyteries for reception may come under the extraordinary</w:t>
      </w:r>
      <w:r>
        <w:br/>
        <w:t>37                provisions set forth in BCO 21-4.</w:t>
      </w:r>
      <w:r>
        <w:br/>
        <w:t>38</w:t>
      </w:r>
      <w:r>
        <w:br/>
        <w:t>39</w:t>
      </w:r>
      <w:r>
        <w:br/>
        <w:t>40   Adopted by Westminster Presbytery at its stated meeting, November 8th, 2025</w:t>
      </w:r>
      <w:r>
        <w:br/>
        <w:t>41   Attested by /s/ TE Thomas E. Rickard, Stated Clerk</w:t>
      </w:r>
      <w:r>
        <w:br/>
        <w:t>42</w:t>
      </w:r>
      <w:r>
        <w:br/>
        <w:t>43   NOTE: If both this overture and Overture 25 pass, the references to BCO 21-4 will be adjusted</w:t>
      </w:r>
      <w:r>
        <w:br/>
        <w:t>44   as follows:</w:t>
      </w:r>
      <w:r>
        <w:br/>
        <w:t>45           BCO 21-4.a [line 22]    becomes BCO 21-3.a</w:t>
      </w:r>
      <w:r>
        <w:br/>
        <w:t>46           BCO 21-4.c(1) [line 22] becomes BCO 21-4.b</w:t>
      </w:r>
      <w:r>
        <w:br/>
        <w:t xml:space="preserve">                                                  1</w:t>
      </w:r>
      <w:r>
        <w:br/>
        <w:t xml:space="preserve">                                                 Overture 21, Westminster Presbytery</w:t>
      </w:r>
    </w:p>
    <w:p w14:paraId="06646D81" w14:textId="77777777" w:rsidR="00212F47" w:rsidRDefault="009F1943">
      <w:r>
        <w:t>1   BCO 21-4.c(4) [line 22] becomes   BCO 21-4.d(3)</w:t>
      </w:r>
      <w:r>
        <w:br/>
        <w:t>2   BCO 21-4.e [line 23]    becomes   BCO 21-4.a</w:t>
      </w:r>
      <w:r>
        <w:br/>
        <w:t>3   BCO 21-5 [line 25]      becomes   BCO 21-6</w:t>
      </w:r>
      <w:r>
        <w:br/>
        <w:t>4   BCO 21-4 [line 27]      becomes   BCO 21-5</w:t>
      </w:r>
    </w:p>
    <w:p w14:paraId="55C9A96E" w14:textId="77777777" w:rsidR="00212F47" w:rsidRDefault="009F1943">
      <w:r>
        <w:t xml:space="preserve">                                       2</w:t>
      </w:r>
    </w:p>
    <w:p w14:paraId="3475CA50" w14:textId="77777777" w:rsidR="00212F47" w:rsidRDefault="009F1943">
      <w:r>
        <w:br w:type="page"/>
      </w:r>
    </w:p>
    <w:p w14:paraId="25DF2160" w14:textId="77777777" w:rsidR="00212F47" w:rsidRDefault="009F1943">
      <w:pPr>
        <w:pStyle w:val="Heading1"/>
      </w:pPr>
      <w:bookmarkStart w:id="22" w:name="Overture_22_23"/>
      <w:r>
        <w:t>OVERTURE 22 from the Westminster Presbytery — Amend BCO 13-8 to Apply Only to Churches from Outside the PCA</w:t>
      </w:r>
      <w:bookmarkEnd w:id="22"/>
    </w:p>
    <w:p w14:paraId="7C103032" w14:textId="77777777" w:rsidR="00212F47" w:rsidRDefault="009F1943">
      <w:r>
        <w:rPr>
          <w:b/>
        </w:rPr>
        <w:t xml:space="preserve">Official source: </w:t>
      </w:r>
      <w:hyperlink r:id="rId30">
        <w:r w:rsidR="00212F47">
          <w:rPr>
            <w:color w:val="0563C1"/>
            <w:u w:val="single"/>
          </w:rPr>
          <w:t>https://pcaga.org/wp-content/uploads/2025/12/Overture-22_Westminster_13-8.pdf</w:t>
        </w:r>
      </w:hyperlink>
    </w:p>
    <w:p w14:paraId="1415E394" w14:textId="77777777" w:rsidR="00212F47" w:rsidRDefault="009F1943">
      <w:r>
        <w:t>Overture 22, Westminster Presbytery</w:t>
      </w:r>
    </w:p>
    <w:p w14:paraId="26C87085" w14:textId="77777777" w:rsidR="00212F47" w:rsidRDefault="009F1943">
      <w:r>
        <w:t xml:space="preserve"> 1   OVERTURE 22 from the Westminster Presbytery                         (to CCB, OC)</w:t>
      </w:r>
      <w:r>
        <w:br/>
        <w:t xml:space="preserve"> 2       “Amend BCO 13-8 to Apply Only to Churches from Outside the PCA”</w:t>
      </w:r>
      <w:r>
        <w:br/>
        <w:t xml:space="preserve"> 3</w:t>
      </w:r>
      <w:r>
        <w:br/>
        <w:t xml:space="preserve"> 4   Whereas, BCO 13-8 stipulates that before any church is received into a Presbytery, the</w:t>
      </w:r>
      <w:r>
        <w:br/>
        <w:t xml:space="preserve"> 5        church’s ruling elders must understand and sincerely adopt the doctrines and polity of</w:t>
      </w:r>
      <w:r>
        <w:br/>
        <w:t xml:space="preserve"> 6        the Presbyterian Church in America as contained in the Constitution, and requires that</w:t>
      </w:r>
      <w:r>
        <w:br/>
        <w:t xml:space="preserve"> 7        the ruling elders answer affirmatively the questions given to officers at their</w:t>
      </w:r>
      <w:r>
        <w:br/>
        <w:t xml:space="preserve"> 8        ordination;</w:t>
      </w:r>
      <w:r>
        <w:br/>
        <w:t xml:space="preserve"> 9</w:t>
      </w:r>
      <w:r>
        <w:br/>
        <w:t>10   Whereas, “any church” in this context would also include a congregation already within the</w:t>
      </w:r>
      <w:r>
        <w:br/>
        <w:t>11        Presbyterian Church in America, whose ruling elders have previously made this</w:t>
      </w:r>
      <w:r>
        <w:br/>
        <w:t>12        affirmation and adopted the doctrines and polity of the Presbyterian Church in</w:t>
      </w:r>
      <w:r>
        <w:br/>
        <w:t>13        America as contained in its Constitution;</w:t>
      </w:r>
      <w:r>
        <w:br/>
        <w:t>14</w:t>
      </w:r>
      <w:r>
        <w:br/>
        <w:t>15   Whereas, when the General Assembly changes the bounds of Presbyteries, thereby moving a</w:t>
      </w:r>
      <w:r>
        <w:br/>
        <w:t>16        church from one Presbytery to another, this action should be regarded as immediate,</w:t>
      </w:r>
      <w:r>
        <w:br/>
        <w:t>17        without requiring the receiving Presbytery to examine the ruling elders of that</w:t>
      </w:r>
      <w:r>
        <w:br/>
        <w:t>18        particular church;</w:t>
      </w:r>
      <w:r>
        <w:br/>
        <w:t>19</w:t>
      </w:r>
      <w:r>
        <w:br/>
        <w:t>20   Therefore, Westminster Presbytery overtures the 53rd General Assembly to amend BCO 13-</w:t>
      </w:r>
      <w:r>
        <w:br/>
        <w:t>21         8 by stipulating that this provision is only required when the church seeking admission</w:t>
      </w:r>
      <w:r>
        <w:br/>
        <w:t>22         into the Presbytery is from outside the Presbyterian Church in America (underlining</w:t>
      </w:r>
      <w:r>
        <w:br/>
        <w:t>23         for addition).</w:t>
      </w:r>
      <w:r>
        <w:br/>
        <w:t>24</w:t>
      </w:r>
      <w:r>
        <w:br/>
        <w:t>25           13-8. The Presbytery, before receiving into its membership any church from outside</w:t>
      </w:r>
      <w:r>
        <w:br/>
        <w:t>26           of the Presbyterian Church in America, shall designate a commission to meet with the</w:t>
      </w:r>
      <w:r>
        <w:br/>
        <w:t>27           church’s ruling elders to make certain that the elders understand and can sincerely</w:t>
      </w:r>
      <w:r>
        <w:br/>
        <w:t>28           adopt the doctrines and polity of the Presbyterian Church in America as contained in</w:t>
      </w:r>
      <w:r>
        <w:br/>
        <w:t>29           its Constitution. In the presence of the commission, the ruling elders shall be required</w:t>
      </w:r>
      <w:r>
        <w:br/>
        <w:t>30           to answer affirmatively the questions required of officers at their ordination.</w:t>
      </w:r>
      <w:r>
        <w:br/>
        <w:t>31</w:t>
      </w:r>
      <w:r>
        <w:br/>
        <w:t>32   So that the amended BCO 13-8 would read:</w:t>
      </w:r>
      <w:r>
        <w:br/>
        <w:t>33</w:t>
      </w:r>
      <w:r>
        <w:br/>
        <w:t>34           13-8. The Presbytery, before receiving into its membership any church from outside</w:t>
      </w:r>
      <w:r>
        <w:br/>
        <w:t>35           of the Presbyterian Church in America, shall designate a commission to meet with the</w:t>
      </w:r>
      <w:r>
        <w:br/>
        <w:t>36           church’s ruling elders to make certain that the elders understand and can sincerely</w:t>
      </w:r>
      <w:r>
        <w:br/>
        <w:t>37           adopt the doctrines and polity of the Presbyterian Church in America as contained in</w:t>
      </w:r>
      <w:r>
        <w:br/>
        <w:t>38           its Constitution. In the presence of the commission, the ruling elders shall be required</w:t>
      </w:r>
      <w:r>
        <w:br/>
        <w:t>39           to answer affirmatively the questions required of officers at their ordination.</w:t>
      </w:r>
      <w:r>
        <w:br/>
        <w:t>40</w:t>
      </w:r>
      <w:r>
        <w:br/>
        <w:t>41</w:t>
      </w:r>
      <w:r>
        <w:br/>
        <w:t>42   Adopted by Westminster Presbytery at its stated meeting, November 8th, 2025</w:t>
      </w:r>
      <w:r>
        <w:br/>
        <w:t>43   Attested by /s/ TE Thomas E. Rickard, Stated Clerk</w:t>
      </w:r>
    </w:p>
    <w:p w14:paraId="72916A4A" w14:textId="77777777" w:rsidR="00212F47" w:rsidRDefault="009F1943">
      <w:r>
        <w:t xml:space="preserve">                                                     1</w:t>
      </w:r>
    </w:p>
    <w:p w14:paraId="4FA7A021" w14:textId="77777777" w:rsidR="00212F47" w:rsidRDefault="009F1943">
      <w:r>
        <w:br w:type="page"/>
      </w:r>
    </w:p>
    <w:p w14:paraId="6CB6E694" w14:textId="77777777" w:rsidR="00212F47" w:rsidRDefault="009F1943">
      <w:pPr>
        <w:pStyle w:val="Heading1"/>
      </w:pPr>
      <w:bookmarkStart w:id="23" w:name="Overture_23_24"/>
      <w:r>
        <w:t>OVERTURE 23 from the Westminster Presbytery — Restructure and Renumber BCO 14 for Clarity and Ease of Reference</w:t>
      </w:r>
      <w:bookmarkEnd w:id="23"/>
    </w:p>
    <w:p w14:paraId="3FB8BEBE" w14:textId="77777777" w:rsidR="00212F47" w:rsidRDefault="009F1943">
      <w:r>
        <w:rPr>
          <w:b/>
        </w:rPr>
        <w:t xml:space="preserve">Official source: </w:t>
      </w:r>
      <w:hyperlink r:id="rId31">
        <w:r w:rsidR="00212F47">
          <w:rPr>
            <w:color w:val="0563C1"/>
            <w:u w:val="single"/>
          </w:rPr>
          <w:t>https://pcaga.org/wp-content/uploads/2025/12/Overture-23_Westminster_14.pdf</w:t>
        </w:r>
      </w:hyperlink>
    </w:p>
    <w:p w14:paraId="2D7A45FB" w14:textId="77777777" w:rsidR="00212F47" w:rsidRDefault="009F1943">
      <w:r>
        <w:t>Overture 23, Westminster Presbytery</w:t>
      </w:r>
    </w:p>
    <w:p w14:paraId="46DB888C" w14:textId="77777777" w:rsidR="00212F47" w:rsidRDefault="009F1943">
      <w:r>
        <w:t xml:space="preserve"> 1   OVERTURE 23 from the Westminster Presbytery                            (to CCB, OC)</w:t>
      </w:r>
      <w:r>
        <w:br/>
        <w:t xml:space="preserve"> 2       “Restructure and Renumber BCO 14 for Clarity and Ease of Reference”</w:t>
      </w:r>
      <w:r>
        <w:br/>
        <w:t xml:space="preserve"> 3</w:t>
      </w:r>
      <w:r>
        <w:br/>
        <w:t xml:space="preserve"> 4   Whereas, BCO Chapter 14 has been proposed for amendment approximately forty (40) times</w:t>
      </w:r>
      <w:r>
        <w:br/>
        <w:t xml:space="preserve"> 5        during the fifty-plus years of the Presbyterian Church in America, with seven (7) of</w:t>
      </w:r>
      <w:r>
        <w:br/>
        <w:t xml:space="preserve"> 6        those proposed changes being ratified; and as a result, Chapter 14 is different from its</w:t>
      </w:r>
      <w:r>
        <w:br/>
        <w:t xml:space="preserve"> 7        original form in the BCO; and</w:t>
      </w:r>
      <w:r>
        <w:br/>
        <w:t xml:space="preserve"> 8</w:t>
      </w:r>
      <w:r>
        <w:br/>
        <w:t xml:space="preserve"> 9   Whereas, BCO 14-1 currently contains fifteen (15) subsections that address a wide variety of</w:t>
      </w:r>
      <w:r>
        <w:br/>
        <w:t>10        topics, including the principles of the organization of the General Assembly, the</w:t>
      </w:r>
      <w:r>
        <w:br/>
        <w:t>11        Nominating Committee, the Permanent committees, personnel and salaries, the</w:t>
      </w:r>
      <w:r>
        <w:br/>
        <w:t>12        Theological Examination Committee, and the procedures by which business comes to</w:t>
      </w:r>
      <w:r>
        <w:br/>
        <w:t>13        the floor of the Assembly; and</w:t>
      </w:r>
      <w:r>
        <w:br/>
        <w:t>14</w:t>
      </w:r>
      <w:r>
        <w:br/>
        <w:t>15   Whereas, these portions of Chapter 14 could more clearly and efficiently be presented as</w:t>
      </w:r>
      <w:r>
        <w:br/>
        <w:t>16        separate sections for easier reference; for example, what is currently referenced as</w:t>
      </w:r>
      <w:r>
        <w:br/>
        <w:t>17        BCO 14-1.12.b.4 could instead be referenced as BCO 14-3.2.d;</w:t>
      </w:r>
      <w:r>
        <w:br/>
        <w:t>18</w:t>
      </w:r>
      <w:r>
        <w:br/>
        <w:t>19   Therefore, Westminster Presbytery overtures the 53rd General Assembly to amend Chapter</w:t>
      </w:r>
      <w:r>
        <w:br/>
        <w:t>20         14 of the Book of Church Order by restructuring and renumbering its contents as listed</w:t>
      </w:r>
      <w:r>
        <w:br/>
        <w:t>21         below, and to amend the cross-references to Chapter 14 found in other portions of the</w:t>
      </w:r>
      <w:r>
        <w:br/>
        <w:t>22         BCO, the RAO, the OMSJC, and the Corporate Bylaws accordingly (underlining for</w:t>
      </w:r>
      <w:r>
        <w:br/>
        <w:t>23         additions; strikethrough for deletions).</w:t>
      </w:r>
      <w:r>
        <w:br/>
        <w:t>24</w:t>
      </w:r>
      <w:r>
        <w:br/>
        <w:t>25               14-1.     The General Assembly is the highest court of this Church, and</w:t>
      </w:r>
      <w:r>
        <w:br/>
        <w:t>26               represents in one body all the churches thereof. It bears the title of The General</w:t>
      </w:r>
      <w:r>
        <w:br/>
        <w:t>27               Assembly of the Presbyterian Church in America, and constitutes the bond of</w:t>
      </w:r>
      <w:r>
        <w:br/>
        <w:t>28               union, peace and correspondence among all its congregations and courts.</w:t>
      </w:r>
      <w:r>
        <w:br/>
        <w:t>29</w:t>
      </w:r>
      <w:r>
        <w:br/>
        <w:t>30                  Principles for the Organization of the Assembly:</w:t>
      </w:r>
      <w:r>
        <w:br/>
        <w:t>31                  1. The Church is responsible for carrying out the Great Commission.</w:t>
      </w:r>
      <w:r>
        <w:br/>
        <w:t>32                  2. The initiative for carrying out the Great Commission belongs to the</w:t>
      </w:r>
      <w:r>
        <w:br/>
        <w:t>33                      Church at every court level, and the Assembly is responsible to encourage</w:t>
      </w:r>
      <w:r>
        <w:br/>
        <w:t>34                      and promote the fulfillment of this ministry by the various courts.</w:t>
      </w:r>
      <w:r>
        <w:br/>
        <w:t>35                  3. The work of the Church as set forth in the Great Commission is one work,</w:t>
      </w:r>
      <w:r>
        <w:br/>
        <w:t>36                      being implemented at the General Assembly level through equally</w:t>
      </w:r>
      <w:r>
        <w:br/>
        <w:t>37                      essential committees.</w:t>
      </w:r>
      <w:r>
        <w:br/>
        <w:t>38                  4. It is the responsibility of every member and every member congregation</w:t>
      </w:r>
      <w:r>
        <w:br/>
        <w:t>39                      to support the whole work of the denomination as they be led in their</w:t>
      </w:r>
      <w:r>
        <w:br/>
        <w:t>40                      conscience held captive to the Word of God.</w:t>
      </w:r>
      <w:r>
        <w:br/>
        <w:t>41                  5. It is the responsibility of the General Assembly to evaluate needs and</w:t>
      </w:r>
      <w:r>
        <w:br/>
        <w:t>42                      resources, and to act on priorities for the most effective fulfillment of the</w:t>
      </w:r>
      <w:r>
        <w:br/>
        <w:t>43                      Great Commission.</w:t>
      </w:r>
      <w:r>
        <w:br/>
        <w:t>44                  6. The Church recognizes the right of individuals and congregations to labor</w:t>
      </w:r>
      <w:r>
        <w:br/>
        <w:t>45                      through other agencies in fulfilling the Great Commission.</w:t>
      </w:r>
    </w:p>
    <w:p w14:paraId="6F123EF2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Overture 23, Westminster Presbytery</w:t>
      </w:r>
    </w:p>
    <w:p w14:paraId="2A05ACD2" w14:textId="77777777" w:rsidR="00212F47" w:rsidRDefault="009F1943">
      <w:r>
        <w:t xml:space="preserve"> 1      7. The Assembly's committees are to serve and not to direct any Church</w:t>
      </w:r>
      <w:r>
        <w:br/>
        <w:t xml:space="preserve"> 2          judicatories. They are not to establish policy, but rather execute policy</w:t>
      </w:r>
      <w:r>
        <w:br/>
        <w:t xml:space="preserve"> 3          established by the General Assembly.</w:t>
      </w:r>
      <w:r>
        <w:br/>
        <w:t xml:space="preserve"> 4      8. The committees serve the Church through the duties assigned by the</w:t>
      </w:r>
      <w:r>
        <w:br/>
        <w:t xml:space="preserve"> 5          General Assembly.</w:t>
      </w:r>
      <w:r>
        <w:br/>
        <w:t xml:space="preserve"> 6      9. The Assembly's committees are to include proportionate representation of</w:t>
      </w:r>
      <w:r>
        <w:br/>
        <w:t xml:space="preserve"> 7          all presbyteries, wherever possible.</w:t>
      </w:r>
      <w:r>
        <w:br/>
        <w:t xml:space="preserve"> 8      10. The committees are to be established on the basis of an equal number</w:t>
      </w:r>
      <w:r>
        <w:br/>
        <w:t xml:space="preserve"> 9          between teaching and ruling elders.</w:t>
      </w:r>
      <w:r>
        <w:br/>
        <w:t>10</w:t>
      </w:r>
      <w:r>
        <w:br/>
        <w:t>11   11.14-2. A Nominating Committee shall be comprised of one representative</w:t>
      </w:r>
      <w:r>
        <w:br/>
        <w:t>12   elected by each Presbytery in the following manner. Each Presbytery shall be</w:t>
      </w:r>
      <w:r>
        <w:br/>
        <w:t>13   assigned to a class by the stated clerk based on its date of formation. The members</w:t>
      </w:r>
      <w:r>
        <w:br/>
        <w:t>14   shall serve in classes of three year terms, alternating between ruling and teaching</w:t>
      </w:r>
      <w:r>
        <w:br/>
        <w:t>15   elders. When necessary, unexpired terms shall be filled by an elder of the same</w:t>
      </w:r>
      <w:r>
        <w:br/>
        <w:t>16   class, teaching or ruling.</w:t>
      </w:r>
      <w:r>
        <w:br/>
        <w:t>17           This committee is to present all nominations for which it is responsible to</w:t>
      </w:r>
      <w:r>
        <w:br/>
        <w:t>18   the next meeting of the Assembly from a slate of men nominated by the</w:t>
      </w:r>
      <w:r>
        <w:br/>
        <w:t>19   Presbyteries. Presbyteries shall utilize the nominating forms provided by the</w:t>
      </w:r>
      <w:r>
        <w:br/>
        <w:t>20   stated clerk for their nominations. Each presbytery may present one teaching</w:t>
      </w:r>
      <w:r>
        <w:br/>
        <w:t>21   elder and one ruling elder for each committee or agency.</w:t>
      </w:r>
      <w:r>
        <w:br/>
        <w:t>22           In addition to nominees for expired terms, the Committee shall nominate</w:t>
      </w:r>
      <w:r>
        <w:br/>
        <w:t>23   for each permanent committee one ruling and one teaching elder as alternates to</w:t>
      </w:r>
      <w:r>
        <w:br/>
        <w:t>24   fill any vacancies that may occur during the year. Each alternate should attend</w:t>
      </w:r>
      <w:r>
        <w:br/>
        <w:t>25   each meeting and fill any vacancy necessary to meet a quorum. In addition to the</w:t>
      </w:r>
      <w:r>
        <w:br/>
        <w:t>26   new nominees from the Presbyteries, alternates not assuming any vacancies</w:t>
      </w:r>
      <w:r>
        <w:br/>
        <w:t>27   during a year will be automatically considered by the Nominating Committee as</w:t>
      </w:r>
      <w:r>
        <w:br/>
        <w:t>28   candidates for nomination to that same committee.</w:t>
      </w:r>
      <w:r>
        <w:br/>
        <w:t>29</w:t>
      </w:r>
      <w:r>
        <w:br/>
        <w:t>30   12.14-3. The Assembly permanent committees are the Administrative</w:t>
      </w:r>
      <w:r>
        <w:br/>
        <w:t>31   Committee of General Assembly, Committee on Discipleship Ministries,</w:t>
      </w:r>
      <w:r>
        <w:br/>
        <w:t>32   Committee on Mission to North America, Committee on Mission to the World,</w:t>
      </w:r>
      <w:r>
        <w:br/>
        <w:t>33   and Committee on Reformed University Fellowship.</w:t>
      </w:r>
      <w:r>
        <w:br/>
        <w:t>34         The Administrative Committee of General Assembly (AC) shall consist of</w:t>
      </w:r>
      <w:r>
        <w:br/>
        <w:t>35   twenty (20) members:</w:t>
      </w:r>
      <w:r>
        <w:br/>
        <w:t>36     1a. Eleven members in classes elected through the standard nomination and</w:t>
      </w:r>
      <w:r>
        <w:br/>
        <w:t>37         election procedure,</w:t>
      </w:r>
      <w:r>
        <w:br/>
        <w:t>38     2b. One member each from the following program committees or agencies:</w:t>
      </w:r>
      <w:r>
        <w:br/>
        <w:t>39             a1.     Committee on Discipleship Ministries (CDM);</w:t>
      </w:r>
      <w:r>
        <w:br/>
        <w:t>40             b2.     Covenant College (CC);</w:t>
      </w:r>
      <w:r>
        <w:br/>
        <w:t>41             c3.     Covenant Theological Seminary (CTS);</w:t>
      </w:r>
      <w:r>
        <w:br/>
        <w:t>42             d4.     Mission to North America (MNA);</w:t>
      </w:r>
      <w:r>
        <w:br/>
        <w:t>43             e5.     Mission to the World (MTW);</w:t>
      </w:r>
      <w:r>
        <w:br/>
        <w:t>44             f6.     PCA Foundation (PCAF);</w:t>
      </w:r>
      <w:r>
        <w:br/>
        <w:t>45             g7.     Geneva Benefits Group, Inc. (Geneva);</w:t>
      </w:r>
    </w:p>
    <w:p w14:paraId="36C3C523" w14:textId="77777777" w:rsidR="00212F47" w:rsidRDefault="009F1943">
      <w:r>
        <w:t xml:space="preserve">                                       2</w:t>
      </w:r>
      <w:r>
        <w:br/>
        <w:t xml:space="preserve">                                                    Overture 23, Westminster Presbytery</w:t>
      </w:r>
    </w:p>
    <w:p w14:paraId="0F6EA92F" w14:textId="77777777" w:rsidR="00212F47" w:rsidRDefault="009F1943">
      <w:r>
        <w:t xml:space="preserve"> 1               h8.     Reformed University Fellowship (RUF);</w:t>
      </w:r>
      <w:r>
        <w:br/>
        <w:t xml:space="preserve"> 2               i9.     Ridge Haven Conference Center (RH).</w:t>
      </w:r>
      <w:r>
        <w:br/>
        <w:t xml:space="preserve"> 3          The eleven members at large shall serve a term of four years. The chairman</w:t>
      </w:r>
      <w:r>
        <w:br/>
        <w:t xml:space="preserve"> 4   of the Administrative Committee shall be one of its members at large.</w:t>
      </w:r>
      <w:r>
        <w:br/>
        <w:t xml:space="preserve"> 5          Each program committee and agency shall designate its member each year</w:t>
      </w:r>
      <w:r>
        <w:br/>
        <w:t xml:space="preserve"> 6   at the last meeting of the committee or board before the meeting of General</w:t>
      </w:r>
      <w:r>
        <w:br/>
        <w:t xml:space="preserve"> 7   Assembly. The chief administrative officers of the program committees and</w:t>
      </w:r>
      <w:r>
        <w:br/>
        <w:t xml:space="preserve"> 8   agencies may attend any meeting of the Administrative Committee. They shall be</w:t>
      </w:r>
      <w:r>
        <w:br/>
        <w:t xml:space="preserve"> 9   entitled to the privilege of the floor but shall not have a vote and must be excluded</w:t>
      </w:r>
      <w:r>
        <w:br/>
        <w:t>10   when an executive session is called.</w:t>
      </w:r>
      <w:r>
        <w:br/>
        <w:t>11          Committee on Discipleship Ministries, Committee on Mission to North</w:t>
      </w:r>
      <w:r>
        <w:br/>
        <w:t>12   America, Committee on Mission to the World, and Committee on Reformed</w:t>
      </w:r>
      <w:r>
        <w:br/>
        <w:t>13   University Fellowship shall consist of fifteen (15) men divided into five classes</w:t>
      </w:r>
      <w:r>
        <w:br/>
        <w:t>14   of three men each, with two men being TEs and one RE or two men being REs</w:t>
      </w:r>
      <w:r>
        <w:br/>
        <w:t>15   and one TE on alternate years, elected to serve five-year terms. Committees on</w:t>
      </w:r>
      <w:r>
        <w:br/>
        <w:t>16   Discipleship Ministries, Mission to North America, Mission to the World, and</w:t>
      </w:r>
      <w:r>
        <w:br/>
        <w:t>17   Reformed University Fellowship shall have one ruling and one teaching elder as</w:t>
      </w:r>
      <w:r>
        <w:br/>
        <w:t>18   alternates to fill any vacancy that may occur during the year.</w:t>
      </w:r>
      <w:r>
        <w:br/>
        <w:t>19          Persons who have served for a full term, or for at least two years of a partial</w:t>
      </w:r>
      <w:r>
        <w:br/>
        <w:t>20   term, on one of the Assembly’s permanent committees or agencies shall not be</w:t>
      </w:r>
      <w:r>
        <w:br/>
        <w:t>21   eligible for re-election to an Assembly committee until one year has elapsed.</w:t>
      </w:r>
      <w:r>
        <w:br/>
        <w:t>22   (Exceptions may be permitted in agency bylaws approved by the Assembly.)</w:t>
      </w:r>
      <w:r>
        <w:br/>
        <w:t>23</w:t>
      </w:r>
      <w:r>
        <w:br/>
        <w:t>24   14-4.13. The General Assembly establishes personnel salaries after hearing</w:t>
      </w:r>
      <w:r>
        <w:br/>
        <w:t>25   recommendations from the appropriate committee.</w:t>
      </w:r>
      <w:r>
        <w:br/>
        <w:t>26</w:t>
      </w:r>
      <w:r>
        <w:br/>
        <w:t>27   14-5.14. The Assembly shall elect a six-man Theological Examining Committee</w:t>
      </w:r>
      <w:r>
        <w:br/>
        <w:t>28   (three teaching elders and three ruling elders of three classes of two men each).</w:t>
      </w:r>
      <w:r>
        <w:br/>
        <w:t>29   Nominations for this Committee will be presented by the Assembly’s Nominating</w:t>
      </w:r>
      <w:r>
        <w:br/>
        <w:t>30   Committee.</w:t>
      </w:r>
      <w:r>
        <w:br/>
        <w:t>31           This committee shall examine all first and second level administrative</w:t>
      </w:r>
      <w:r>
        <w:br/>
        <w:t>32   officers of committees, boards and agencies, and those acting temporarily in these</w:t>
      </w:r>
      <w:r>
        <w:br/>
        <w:t>33   positions who are being recommended for first time employment. They are to be</w:t>
      </w:r>
      <w:r>
        <w:br/>
        <w:t>34   examined in the areas of:</w:t>
      </w:r>
      <w:r>
        <w:br/>
        <w:t>35           1a. Christian experience,</w:t>
      </w:r>
      <w:r>
        <w:br/>
        <w:t>36           2b. Theology,</w:t>
      </w:r>
      <w:r>
        <w:br/>
        <w:t>37           3c. The Sacraments,</w:t>
      </w:r>
      <w:r>
        <w:br/>
        <w:t>38           4d. Church government,</w:t>
      </w:r>
      <w:r>
        <w:br/>
        <w:t>39           5e. Bible content,</w:t>
      </w:r>
      <w:r>
        <w:br/>
        <w:t>40           6f. Church history, and the</w:t>
      </w:r>
      <w:r>
        <w:br/>
        <w:t>41           7g. History of the Presbyterian Church in America.</w:t>
      </w:r>
      <w:r>
        <w:br/>
        <w:t>42           No person will begin work or move on the field without prior examination</w:t>
      </w:r>
      <w:r>
        <w:br/>
        <w:t>43   and approval by the General Assembly’s Theological Examining Committee. No</w:t>
      </w:r>
      <w:r>
        <w:br/>
        <w:t>44   first level administrative officer will be presented to the Assembly for election</w:t>
      </w:r>
      <w:r>
        <w:br/>
        <w:t>45   who has not met the approval of this committee.</w:t>
      </w:r>
    </w:p>
    <w:p w14:paraId="235D1EE8" w14:textId="77777777" w:rsidR="00212F47" w:rsidRDefault="009F1943">
      <w:r>
        <w:t xml:space="preserve">                                        3</w:t>
      </w:r>
      <w:r>
        <w:br/>
        <w:t xml:space="preserve">                                                                           Overture 23, Westminster Presbytery</w:t>
      </w:r>
    </w:p>
    <w:p w14:paraId="467771EA" w14:textId="77777777" w:rsidR="00212F47" w:rsidRDefault="009F1943">
      <w:r>
        <w:t xml:space="preserve"> 1</w:t>
      </w:r>
      <w:r>
        <w:br/>
        <w:t xml:space="preserve"> 2                      14-6.15. All business shall ordinarily come to the floor of the Assembly for final</w:t>
      </w:r>
      <w:r>
        <w:br/>
        <w:t xml:space="preserve"> 3                      action through committees of commissioners, except reports of the Standing</w:t>
      </w:r>
      <w:r>
        <w:br/>
        <w:t xml:space="preserve"> 4                      Judicial Commission, the Committee on Constitutional Business, the Committee</w:t>
      </w:r>
      <w:r>
        <w:br/>
        <w:t xml:space="preserve"> 5                      on Review of Presbytery Records, the Nominating Committee and Ad Interim</w:t>
      </w:r>
      <w:r>
        <w:br/>
        <w:t xml:space="preserve"> 6                      committees, which shall come directly to the Assembly.</w:t>
      </w:r>
      <w:r>
        <w:br/>
        <w:t xml:space="preserve"> 7</w:t>
      </w:r>
      <w:r>
        <w:br/>
        <w:t xml:space="preserve"> 8                      14-72.    The General Assembly, which is a permanent court, shall meet at least</w:t>
      </w:r>
      <w:r>
        <w:br/>
        <w:t xml:space="preserve"> 9                      annually upon its own adjournment. It shall consist of all teaching elders in good</w:t>
      </w:r>
      <w:r>
        <w:br/>
        <w:t>10                      standing with their Presbyteries, and ruling elders as elected by their Session.</w:t>
      </w:r>
      <w:r>
        <w:br/>
        <w:t>11                      Each congregation is entitled to two ruling elder representatives for the first 350</w:t>
      </w:r>
      <w:r>
        <w:br/>
        <w:t>12                      communing members or fraction thereof, and one additional ruling elder for each</w:t>
      </w:r>
      <w:r>
        <w:br/>
        <w:t>13                      additional 500 communing members or fraction thereof.</w:t>
      </w:r>
      <w:r>
        <w:br/>
        <w:t>14</w:t>
      </w:r>
      <w:r>
        <w:br/>
        <w:t>15                      14-83.     When an emergency shall require a meeting of the General Assembly</w:t>
      </w:r>
      <w:r>
        <w:br/>
        <w:t>16                      earlier than the time to which it stands adjourned, the moderator shall issue a call</w:t>
      </w:r>
      <w:r>
        <w:br/>
        <w:t>17                      for a special meeting at the request or with the concurrence of ten percent (10%)</w:t>
      </w:r>
      <w:r>
        <w:br/>
        <w:t>18                      of the commissioners who had seats in the Assembly at its preceding meeting, of</w:t>
      </w:r>
      <w:r>
        <w:br/>
        <w:t>19                      whom at least ten shall be teaching elders and at least ten ruling elders,</w:t>
      </w:r>
      <w:r>
        <w:br/>
        <w:t>20                      representing at least one-third (1/3) of the Presbyteries. Should the moderator be</w:t>
      </w:r>
      <w:r>
        <w:br/>
        <w:t>21                      for any reason unable to act, the stated clerk shall under the same requirements</w:t>
      </w:r>
      <w:r>
        <w:br/>
        <w:t>22                      issue the call.</w:t>
      </w:r>
      <w:r>
        <w:br/>
        <w:t>23                             The members of the special meeting shall be the commissioners elected to</w:t>
      </w:r>
      <w:r>
        <w:br/>
        <w:t>24                      the preceding meeting of the Assembly or their alternates. A Session, however,</w:t>
      </w:r>
      <w:r>
        <w:br/>
        <w:t>25                      shall have the right to elect a commissioner or alternate in the stead of one who</w:t>
      </w:r>
      <w:r>
        <w:br/>
        <w:t>26                      had died since the last meeting of the Assembly, or of one who has notified the</w:t>
      </w:r>
      <w:r>
        <w:br/>
        <w:t>27                      moderator of the Session of his inability to serve. Notice of the special meeting</w:t>
      </w:r>
      <w:r>
        <w:br/>
        <w:t>28                      shall be sent not less than twenty (20) days in advance to each commissioner and</w:t>
      </w:r>
      <w:r>
        <w:br/>
        <w:t>29                      to the moderator of each Presbytery. In the notice the purpose of the meeting is to</w:t>
      </w:r>
      <w:r>
        <w:br/>
        <w:t>30                      be stated and no other business is to be transacted.</w:t>
      </w:r>
      <w:r>
        <w:br/>
        <w:t>31</w:t>
      </w:r>
      <w:r>
        <w:br/>
        <w:t>32                      14-94.   Each commissioner, before his name shall be enrolled as a member of</w:t>
      </w:r>
      <w:r>
        <w:br/>
        <w:t>33                      the Assembly, shall produce appropriate credentials.</w:t>
      </w:r>
      <w:r>
        <w:br/>
        <w:t>34</w:t>
      </w:r>
      <w:r>
        <w:br/>
        <w:t>35                      14-105. Any one hundred (100) of these commissioners, of whom half shall be</w:t>
      </w:r>
      <w:r>
        <w:br/>
        <w:t>36                      teaching elders and half ruling elders, representing at least one-third (1/3) of the</w:t>
      </w:r>
      <w:r>
        <w:br/>
        <w:t>37                      Presbyteries, being met on the day and at the place appointed, shall be a quorum</w:t>
      </w:r>
      <w:r>
        <w:br/>
        <w:t>38                      for the transaction of business.</w:t>
      </w:r>
      <w:r>
        <w:br/>
        <w:t>39</w:t>
      </w:r>
      <w:r>
        <w:br/>
        <w:t>40                      14-116.       The General Assembly shall have power:</w:t>
      </w:r>
      <w:r>
        <w:br/>
        <w:t>41                                    1a. To receive and issue * all appeals, references, and complaints</w:t>
      </w:r>
      <w:r>
        <w:br/>
        <w:t>42                                        regularly brought before it from the lower courts; to bear testimony</w:t>
      </w:r>
      <w:r>
        <w:br/>
        <w:t>43                                        against error in doctrine and immorality in practice, injuriously</w:t>
      </w:r>
    </w:p>
    <w:p w14:paraId="6F59EA5B" w14:textId="77777777" w:rsidR="00212F47" w:rsidRDefault="009F1943">
      <w:r>
        <w:t xml:space="preserve">     * Editor's note:   "Issue" means "settling the issue of the case".</w:t>
      </w:r>
      <w:r>
        <w:br/>
        <w:t xml:space="preserve">                                                                      4</w:t>
      </w:r>
      <w:r>
        <w:br/>
        <w:t xml:space="preserve">                                                   Overture 23, Westminster Presbytery</w:t>
      </w:r>
    </w:p>
    <w:p w14:paraId="6780A8C8" w14:textId="77777777" w:rsidR="00212F47" w:rsidRDefault="009F1943">
      <w:r>
        <w:t xml:space="preserve"> 1                 affecting the Church; to decide in all controversies respecting</w:t>
      </w:r>
      <w:r>
        <w:br/>
        <w:t xml:space="preserve"> 2                 doctrine and discipline;</w:t>
      </w:r>
      <w:r>
        <w:br/>
        <w:t xml:space="preserve"> 3             2b. To give its advice and instruction, in conformity with the</w:t>
      </w:r>
      <w:r>
        <w:br/>
        <w:t xml:space="preserve"> 4                 Constitution, in all cases submitted to it;</w:t>
      </w:r>
      <w:r>
        <w:br/>
        <w:t xml:space="preserve"> 5             3c. To review the records of the Presbyteries, to take care that the lower</w:t>
      </w:r>
      <w:r>
        <w:br/>
        <w:t xml:space="preserve"> 6                 courts observe the Constitution; to redress whatever they may have</w:t>
      </w:r>
      <w:r>
        <w:br/>
        <w:t xml:space="preserve"> 7                 done contrary to order;</w:t>
      </w:r>
      <w:r>
        <w:br/>
        <w:t xml:space="preserve"> 8             4d. To devise measures for promoting the prosperity and enlargement</w:t>
      </w:r>
      <w:r>
        <w:br/>
        <w:t xml:space="preserve"> 9                 of the Church;</w:t>
      </w:r>
      <w:r>
        <w:br/>
        <w:t>10             5e. To erect new Presbyteries, and unite and divide those which were</w:t>
      </w:r>
      <w:r>
        <w:br/>
        <w:t>11                 erected with their consent;</w:t>
      </w:r>
      <w:r>
        <w:br/>
        <w:t>12             6f. To institute and superintend the agencies necessary in the general</w:t>
      </w:r>
      <w:r>
        <w:br/>
        <w:t>13                 work of evangelization; to appoint ministers of such labors as fall</w:t>
      </w:r>
      <w:r>
        <w:br/>
        <w:t>14                 under its jurisdiction;</w:t>
      </w:r>
      <w:r>
        <w:br/>
        <w:t>15             7g. To suppress schismatical contentions and disputations, according</w:t>
      </w:r>
      <w:r>
        <w:br/>
        <w:t>16                 to the rules provided therefor;</w:t>
      </w:r>
      <w:r>
        <w:br/>
        <w:t>17             8h. To receive under its jurisdiction, with the consent of three-fourths</w:t>
      </w:r>
      <w:r>
        <w:br/>
        <w:t>18                 (3/4) of the Presbyteries, other ecclesiastical bodies whose</w:t>
      </w:r>
      <w:r>
        <w:br/>
        <w:t>19                 organization is conformed to the doctrine and order of this Church;</w:t>
      </w:r>
      <w:r>
        <w:br/>
        <w:t>20                 to authorize Presbyteries to exercise similar power in receiving</w:t>
      </w:r>
      <w:r>
        <w:br/>
        <w:t>21                 bodies suited to become constituents of those courts, and lying</w:t>
      </w:r>
      <w:r>
        <w:br/>
        <w:t>22                 within their geographical bounds respectively;</w:t>
      </w:r>
      <w:r>
        <w:br/>
        <w:t>23             9i. To superintend the affairs of the whole Church;</w:t>
      </w:r>
      <w:r>
        <w:br/>
        <w:t>24             10j. To correspond with other churches; to unite with other</w:t>
      </w:r>
      <w:r>
        <w:br/>
        <w:t>25                 ecclesiastical bodies whose organization is conformed to the</w:t>
      </w:r>
      <w:r>
        <w:br/>
        <w:t>26                 doctrines and order of this Church, such union to be effected by a</w:t>
      </w:r>
      <w:r>
        <w:br/>
        <w:t>27                 mode of procedure defined in BCO 26; and</w:t>
      </w:r>
      <w:r>
        <w:br/>
        <w:t>28             11k. In general to recommend measures for the promotion of charity,</w:t>
      </w:r>
      <w:r>
        <w:br/>
        <w:t>29                 truth and holiness through all the churches under its care.</w:t>
      </w:r>
      <w:r>
        <w:br/>
        <w:t>30</w:t>
      </w:r>
      <w:r>
        <w:br/>
        <w:t>31   14-127. Actions of the General Assembly pursuant to the provision of BCO 14-</w:t>
      </w:r>
      <w:r>
        <w:br/>
        <w:t>32   6 such as deliverances, resolutions, overtures, and judicial decisions are to be</w:t>
      </w:r>
      <w:r>
        <w:br/>
        <w:t>33   given due and serious consideration by the Church and its lower courts when</w:t>
      </w:r>
      <w:r>
        <w:br/>
        <w:t>34   deliberating matters related to such action. Judicial decisions shall be binding and</w:t>
      </w:r>
      <w:r>
        <w:br/>
        <w:t>35   conclusive on the parties who are directly involved in the matter being</w:t>
      </w:r>
      <w:r>
        <w:br/>
        <w:t>36   adjudicated, and may be appealed to in subsequent similar cases as to any</w:t>
      </w:r>
      <w:r>
        <w:br/>
        <w:t>37   principle which may have been decided. (See BCO 3-5 and 6, and WCF 31:3.)</w:t>
      </w:r>
      <w:r>
        <w:br/>
        <w:t>38</w:t>
      </w:r>
      <w:r>
        <w:br/>
        <w:t>39   14-138. The whole business of the Assembly being finished, and the vote taken</w:t>
      </w:r>
      <w:r>
        <w:br/>
        <w:t>40   for final adjournment, the moderator shall say from the chair:</w:t>
      </w:r>
      <w:r>
        <w:br/>
        <w:t>41</w:t>
      </w:r>
      <w:r>
        <w:br/>
        <w:t>42            By virtue of the authority delegated to me by the Church, I do now</w:t>
      </w:r>
      <w:r>
        <w:br/>
        <w:t>43       declare that the General Assembly of the Presbyterian Church in</w:t>
      </w:r>
      <w:r>
        <w:br/>
        <w:t>44       America is adjourned, to convene at __________ on the _________ day</w:t>
      </w:r>
      <w:r>
        <w:br/>
        <w:t>45       of __________________A. D.</w:t>
      </w:r>
    </w:p>
    <w:p w14:paraId="4DD7E715" w14:textId="77777777" w:rsidR="00212F47" w:rsidRDefault="009F1943">
      <w:r>
        <w:t xml:space="preserve">                                       5</w:t>
      </w:r>
      <w:r>
        <w:br/>
        <w:t xml:space="preserve">                                                             Overture 23, Westminster Presbytery</w:t>
      </w:r>
    </w:p>
    <w:p w14:paraId="6EC8F614" w14:textId="77777777" w:rsidR="00212F47" w:rsidRDefault="009F1943">
      <w:r>
        <w:t xml:space="preserve"> 1</w:t>
      </w:r>
      <w:r>
        <w:br/>
        <w:t xml:space="preserve"> 2              After which he shall pray and return thanks, and pronounce or cause to be</w:t>
      </w:r>
      <w:r>
        <w:br/>
        <w:t xml:space="preserve"> 3              pronounced on those present the apostolic benediction.</w:t>
      </w:r>
      <w:r>
        <w:br/>
        <w:t xml:space="preserve"> 4</w:t>
      </w:r>
      <w:r>
        <w:br/>
        <w:t xml:space="preserve"> 5   So that the amended BCO 14 would read as follows:</w:t>
      </w:r>
      <w:r>
        <w:br/>
        <w:t xml:space="preserve"> 6</w:t>
      </w:r>
      <w:r>
        <w:br/>
        <w:t xml:space="preserve"> 7              14-1.     The General Assembly is the highest court of this Church, and</w:t>
      </w:r>
      <w:r>
        <w:br/>
        <w:t xml:space="preserve"> 8              represents in one body all the churches thereof. It bears the title of The General</w:t>
      </w:r>
      <w:r>
        <w:br/>
        <w:t xml:space="preserve"> 9              Assembly of the Presbyterian Church in America, and constitutes the bond of</w:t>
      </w:r>
      <w:r>
        <w:br/>
        <w:t>10              union, peace and correspondence among all its congregations and courts.</w:t>
      </w:r>
      <w:r>
        <w:br/>
        <w:t>11</w:t>
      </w:r>
      <w:r>
        <w:br/>
        <w:t>12                 Principles for the Organization of the Assembly:</w:t>
      </w:r>
      <w:r>
        <w:br/>
        <w:t>13                 1. The Church is responsible for carrying out the Great Commission.</w:t>
      </w:r>
      <w:r>
        <w:br/>
        <w:t>14                 2. The initiative for carrying out the Great Commission belongs to the</w:t>
      </w:r>
      <w:r>
        <w:br/>
        <w:t>15                     Church at every court level, and the Assembly is responsible to encourage</w:t>
      </w:r>
      <w:r>
        <w:br/>
        <w:t>16                     and promote the fulfillment of this ministry by the various courts.</w:t>
      </w:r>
      <w:r>
        <w:br/>
        <w:t>17                 3. The work of the Church as set forth in the Great Commission is one work,</w:t>
      </w:r>
      <w:r>
        <w:br/>
        <w:t>18                     being implemented at the General Assembly level through equally</w:t>
      </w:r>
      <w:r>
        <w:br/>
        <w:t>19                     essential committees.</w:t>
      </w:r>
      <w:r>
        <w:br/>
        <w:t>20                 4. It is the responsibility of every member and every member congregation</w:t>
      </w:r>
      <w:r>
        <w:br/>
        <w:t>21                     to support the whole work of the denomination as they be led in their</w:t>
      </w:r>
      <w:r>
        <w:br/>
        <w:t>22                     conscience held captive to the Word of God.</w:t>
      </w:r>
      <w:r>
        <w:br/>
        <w:t>23                 5. It is the responsibility of the General Assembly to evaluate needs and</w:t>
      </w:r>
      <w:r>
        <w:br/>
        <w:t>24                     resources, and to act on priorities for the most effective fulfillment of the</w:t>
      </w:r>
      <w:r>
        <w:br/>
        <w:t>25                     Great Commission.</w:t>
      </w:r>
      <w:r>
        <w:br/>
        <w:t>26                 6. The Church recognizes the right of individuals and congregations to labor</w:t>
      </w:r>
      <w:r>
        <w:br/>
        <w:t>27                     through other agencies in fulfilling the Great Commission.</w:t>
      </w:r>
      <w:r>
        <w:br/>
        <w:t>28                 7. The Assembly's committees are to serve and not to direct any Church</w:t>
      </w:r>
      <w:r>
        <w:br/>
        <w:t>29                     judicatories. They are not to establish policy, but rather execute policy</w:t>
      </w:r>
      <w:r>
        <w:br/>
        <w:t>30                     established by the General Assembly.</w:t>
      </w:r>
      <w:r>
        <w:br/>
        <w:t>31                 8. The committees serve the Church through the duties assigned by the</w:t>
      </w:r>
      <w:r>
        <w:br/>
        <w:t>32                     General Assembly.</w:t>
      </w:r>
      <w:r>
        <w:br/>
        <w:t>33                 9. The Assembly's committees are to include proportionate representation of</w:t>
      </w:r>
      <w:r>
        <w:br/>
        <w:t>34                     all presbyteries, wherever possible.</w:t>
      </w:r>
      <w:r>
        <w:br/>
        <w:t>35                 10. The committees are to be established on the basis of an equal number</w:t>
      </w:r>
      <w:r>
        <w:br/>
        <w:t>36                     between teaching and ruling elders.</w:t>
      </w:r>
      <w:r>
        <w:br/>
        <w:t>37</w:t>
      </w:r>
      <w:r>
        <w:br/>
        <w:t>38              14-2.      A Nominating Committee shall be comprised of one representative</w:t>
      </w:r>
      <w:r>
        <w:br/>
        <w:t>39              elected by each Presbytery in the following manner. Each Presbytery shall be</w:t>
      </w:r>
      <w:r>
        <w:br/>
        <w:t>40              assigned to a class by the stated clerk based on its date of formation. The members</w:t>
      </w:r>
      <w:r>
        <w:br/>
        <w:t>41              shall serve in classes of three year terms, alternating between ruling and teaching</w:t>
      </w:r>
      <w:r>
        <w:br/>
        <w:t>42              elders. When necessary, unexpired terms shall be filled by an elder of the same</w:t>
      </w:r>
      <w:r>
        <w:br/>
        <w:t>43              class, teaching or ruling.</w:t>
      </w:r>
      <w:r>
        <w:br/>
        <w:t>44                      This committee is to present all nominations for which it is responsible to</w:t>
      </w:r>
      <w:r>
        <w:br/>
        <w:t>45              the next meeting of the Assembly from a slate of men nominated by the</w:t>
      </w:r>
    </w:p>
    <w:p w14:paraId="2E955B39" w14:textId="77777777" w:rsidR="00212F47" w:rsidRDefault="009F1943">
      <w:r>
        <w:t xml:space="preserve">                                                  6</w:t>
      </w:r>
      <w:r>
        <w:br/>
        <w:t xml:space="preserve">                                                   Overture 23, Westminster Presbytery</w:t>
      </w:r>
    </w:p>
    <w:p w14:paraId="32D95A39" w14:textId="77777777" w:rsidR="00212F47" w:rsidRDefault="009F1943">
      <w:r>
        <w:t xml:space="preserve"> 1   Presbyteries. Presbyteries shall utilize the nominating forms provided by the</w:t>
      </w:r>
      <w:r>
        <w:br/>
        <w:t xml:space="preserve"> 2   stated clerk for their nominations. Each presbytery may present one teaching</w:t>
      </w:r>
      <w:r>
        <w:br/>
        <w:t xml:space="preserve"> 3   elder and one ruling elder for each committee or agency.</w:t>
      </w:r>
      <w:r>
        <w:br/>
        <w:t xml:space="preserve"> 4          In addition to nominees for expired terms, the Committee shall nominate</w:t>
      </w:r>
      <w:r>
        <w:br/>
        <w:t xml:space="preserve"> 5   for each permanent committee one ruling and one teaching elder as alternates to</w:t>
      </w:r>
      <w:r>
        <w:br/>
        <w:t xml:space="preserve"> 6   fill any vacancies that may occur during the year. Each alternate should attend</w:t>
      </w:r>
      <w:r>
        <w:br/>
        <w:t xml:space="preserve"> 7   each meeting and fill any vacancy necessary to meet a quorum. In addition to the</w:t>
      </w:r>
      <w:r>
        <w:br/>
        <w:t xml:space="preserve"> 8   new nominees from the Presbyteries, alternates not assuming any vacancies</w:t>
      </w:r>
      <w:r>
        <w:br/>
        <w:t xml:space="preserve"> 9   during a year will be automatically considered by the Nominating Committee as</w:t>
      </w:r>
      <w:r>
        <w:br/>
        <w:t>10   candidates for nomination to that same committee.</w:t>
      </w:r>
      <w:r>
        <w:br/>
        <w:t>11</w:t>
      </w:r>
      <w:r>
        <w:br/>
        <w:t>12   14-3.       The Assembly permanent committees are the Administrative</w:t>
      </w:r>
      <w:r>
        <w:br/>
        <w:t>13   Committee of General Assembly, Committee on Discipleship Ministries,</w:t>
      </w:r>
      <w:r>
        <w:br/>
        <w:t>14   Committee on Mission to North America, Committee on Mission to the World,</w:t>
      </w:r>
      <w:r>
        <w:br/>
        <w:t>15   and Committee on Reformed University Fellowship.</w:t>
      </w:r>
      <w:r>
        <w:br/>
        <w:t>16          The Administrative Committee of General Assembly (AC) shall consist of</w:t>
      </w:r>
      <w:r>
        <w:br/>
        <w:t>17   twenty (20) members:</w:t>
      </w:r>
      <w:r>
        <w:br/>
        <w:t>18      1. Eleven members in classes elected through the standard nomination and</w:t>
      </w:r>
      <w:r>
        <w:br/>
        <w:t>19          election procedure,</w:t>
      </w:r>
      <w:r>
        <w:br/>
        <w:t>20      2. One member each from the following program committees or agencies:</w:t>
      </w:r>
      <w:r>
        <w:br/>
        <w:t>21               a.      Committee on Discipleship Ministries (CDM);</w:t>
      </w:r>
      <w:r>
        <w:br/>
        <w:t>22               b.      Covenant College (CC);</w:t>
      </w:r>
      <w:r>
        <w:br/>
        <w:t>23               c.      Covenant Theological Seminary (CTS);</w:t>
      </w:r>
      <w:r>
        <w:br/>
        <w:t>24               d.      Mission to North America (MNA);</w:t>
      </w:r>
      <w:r>
        <w:br/>
        <w:t>25               e.      Mission to the World (MTW);</w:t>
      </w:r>
      <w:r>
        <w:br/>
        <w:t>26               f.      PCA Foundation (PCAF);</w:t>
      </w:r>
      <w:r>
        <w:br/>
        <w:t>27               g.      Geneva Benefits Group, Inc. (Geneva);</w:t>
      </w:r>
      <w:r>
        <w:br/>
        <w:t>28               h.      Reformed University Fellowship (RUF);</w:t>
      </w:r>
      <w:r>
        <w:br/>
        <w:t>29               i.      Ridge Haven Conference Center (RH).</w:t>
      </w:r>
      <w:r>
        <w:br/>
        <w:t>30          The eleven members at large shall serve a term of four years. The chairman</w:t>
      </w:r>
      <w:r>
        <w:br/>
        <w:t>31   of the Administrative Committee shall be one of its members at large.</w:t>
      </w:r>
      <w:r>
        <w:br/>
        <w:t>32          Each program committee and agency shall designate its member each year</w:t>
      </w:r>
      <w:r>
        <w:br/>
        <w:t>33   at the last meeting of the committee or board before the meeting of General</w:t>
      </w:r>
      <w:r>
        <w:br/>
        <w:t>34   Assembly. The chief administrative officers of the program committees and</w:t>
      </w:r>
      <w:r>
        <w:br/>
        <w:t>35   agencies may attend any meeting of the Administrative Committee. They shall be</w:t>
      </w:r>
      <w:r>
        <w:br/>
        <w:t>36   entitled to the privilege of the floor but shall not have a vote and must be excluded</w:t>
      </w:r>
      <w:r>
        <w:br/>
        <w:t>37   when an executive session is called.</w:t>
      </w:r>
      <w:r>
        <w:br/>
        <w:t>38          Committee on Discipleship Ministries, Committee on Mission to North</w:t>
      </w:r>
      <w:r>
        <w:br/>
        <w:t>39   America, Committee on Mission to the World, and Committee on Reformed</w:t>
      </w:r>
      <w:r>
        <w:br/>
        <w:t>40   University Fellowship shall consist of fifteen (15) men divided into five classes</w:t>
      </w:r>
      <w:r>
        <w:br/>
        <w:t>41   of three men each, with two men being TEs and one RE or two men being REs</w:t>
      </w:r>
      <w:r>
        <w:br/>
        <w:t>42   and one TE on alternate years, elected to serve five-year terms. Committees on</w:t>
      </w:r>
      <w:r>
        <w:br/>
        <w:t>43   Discipleship Ministries, Mission to North America, Mission to the World, and</w:t>
      </w:r>
      <w:r>
        <w:br/>
        <w:t>44   Reformed University Fellowship shall have one ruling and one teaching elder as</w:t>
      </w:r>
      <w:r>
        <w:br/>
        <w:t>45   alternates to fill any vacancy that may occur during the year.</w:t>
      </w:r>
    </w:p>
    <w:p w14:paraId="5766FF3E" w14:textId="77777777" w:rsidR="00212F47" w:rsidRDefault="009F1943">
      <w:r>
        <w:t xml:space="preserve">                                        7</w:t>
      </w:r>
      <w:r>
        <w:br/>
        <w:t xml:space="preserve">                                                    Overture 23, Westminster Presbytery</w:t>
      </w:r>
    </w:p>
    <w:p w14:paraId="255AD2C1" w14:textId="77777777" w:rsidR="00212F47" w:rsidRDefault="009F1943">
      <w:r>
        <w:t xml:space="preserve"> 1          Persons who have served for a full term, or for at least two years of a partial</w:t>
      </w:r>
      <w:r>
        <w:br/>
        <w:t xml:space="preserve"> 2   term, on one of the Assembly’s permanent committees or agencies shall not be</w:t>
      </w:r>
      <w:r>
        <w:br/>
        <w:t xml:space="preserve"> 3   eligible for re-election to an Assembly committee until one year has elapsed.</w:t>
      </w:r>
      <w:r>
        <w:br/>
        <w:t xml:space="preserve"> 4   (Exceptions may be permitted in agency bylaws approved by the Assembly.)</w:t>
      </w:r>
      <w:r>
        <w:br/>
        <w:t xml:space="preserve"> 5</w:t>
      </w:r>
      <w:r>
        <w:br/>
        <w:t xml:space="preserve"> 6   14-4.   The General Assembly establishes personnel salaries after hearing</w:t>
      </w:r>
      <w:r>
        <w:br/>
        <w:t xml:space="preserve"> 7   recommendations from the appropriate committee.</w:t>
      </w:r>
      <w:r>
        <w:br/>
        <w:t xml:space="preserve"> 8</w:t>
      </w:r>
      <w:r>
        <w:br/>
        <w:t xml:space="preserve"> 9   14-5.       The Assembly shall elect a six-man Theological Examining Committee</w:t>
      </w:r>
      <w:r>
        <w:br/>
        <w:t>10   (three teaching elders and three ruling elders of three classes of two men each).</w:t>
      </w:r>
      <w:r>
        <w:br/>
        <w:t>11   Nominations for this Committee will be presented by the Assembly’s Nominating</w:t>
      </w:r>
      <w:r>
        <w:br/>
        <w:t>12   Committee.</w:t>
      </w:r>
      <w:r>
        <w:br/>
        <w:t>13           This committee shall examine all first and second level administrative</w:t>
      </w:r>
      <w:r>
        <w:br/>
        <w:t>14   officers of committees, boards and agencies, and those acting temporarily in these</w:t>
      </w:r>
      <w:r>
        <w:br/>
        <w:t>15   positions who are being recommended for first time employment. They are to be</w:t>
      </w:r>
      <w:r>
        <w:br/>
        <w:t>16   examined in the areas of:</w:t>
      </w:r>
      <w:r>
        <w:br/>
        <w:t>17           1. Christian experience,</w:t>
      </w:r>
      <w:r>
        <w:br/>
        <w:t>18           2. Theology,</w:t>
      </w:r>
      <w:r>
        <w:br/>
        <w:t>19           3. The Sacraments,</w:t>
      </w:r>
      <w:r>
        <w:br/>
        <w:t>20           4. Church government,</w:t>
      </w:r>
      <w:r>
        <w:br/>
        <w:t>21           5. Bible content,</w:t>
      </w:r>
      <w:r>
        <w:br/>
        <w:t>22           6. Church history, and the</w:t>
      </w:r>
      <w:r>
        <w:br/>
        <w:t>23           7. History of the Presbyterian Church in America.</w:t>
      </w:r>
      <w:r>
        <w:br/>
        <w:t>24           No person will begin work or move on the field without prior examination</w:t>
      </w:r>
      <w:r>
        <w:br/>
        <w:t>25   and approval by the General Assembly’s Theological Examining Committee. No</w:t>
      </w:r>
      <w:r>
        <w:br/>
        <w:t>26   first level administrative officer will be presented to the Assembly for election</w:t>
      </w:r>
      <w:r>
        <w:br/>
        <w:t>27   who has not met the approval of this committee.</w:t>
      </w:r>
      <w:r>
        <w:br/>
        <w:t>28</w:t>
      </w:r>
      <w:r>
        <w:br/>
        <w:t>29   14-6.     All business shall ordinarily come to the floor of the Assembly for final</w:t>
      </w:r>
      <w:r>
        <w:br/>
        <w:t>30   action through committees of commissioners, except reports of the Standing</w:t>
      </w:r>
      <w:r>
        <w:br/>
        <w:t>31   Judicial Commission, the Committee on Constitutional Business, the Committee</w:t>
      </w:r>
      <w:r>
        <w:br/>
        <w:t>32   on Review of Presbytery Records, the Nominating Committee and Ad Interim</w:t>
      </w:r>
      <w:r>
        <w:br/>
        <w:t>33   committees, which shall come directly to the Assembly.</w:t>
      </w:r>
      <w:r>
        <w:br/>
        <w:t>34</w:t>
      </w:r>
      <w:r>
        <w:br/>
        <w:t>35   14-7.     The General Assembly, which is a permanent court, shall meet at least</w:t>
      </w:r>
      <w:r>
        <w:br/>
        <w:t>36   annually upon its own adjournment. It shall consist of all teaching elders in good</w:t>
      </w:r>
      <w:r>
        <w:br/>
        <w:t>37   standing with their Presbyteries, and ruling elders as elected by their Session.</w:t>
      </w:r>
      <w:r>
        <w:br/>
        <w:t>38   Each congregation is entitled to two ruling elder representatives for the first 350</w:t>
      </w:r>
      <w:r>
        <w:br/>
        <w:t>39   communing members or fraction thereof, and one additional ruling elder for each</w:t>
      </w:r>
      <w:r>
        <w:br/>
        <w:t>40   additional 500 communing members or fraction thereof.</w:t>
      </w:r>
      <w:r>
        <w:br/>
        <w:t>41</w:t>
      </w:r>
      <w:r>
        <w:br/>
        <w:t>42   14-8.      When an emergency shall require a meeting of the General Assembly</w:t>
      </w:r>
      <w:r>
        <w:br/>
        <w:t>43   earlier than the time to which it stands adjourned, the moderator shall issue a call</w:t>
      </w:r>
      <w:r>
        <w:br/>
        <w:t>44   for a special meeting at the request or with the concurrence of ten percent (10%)</w:t>
      </w:r>
      <w:r>
        <w:br/>
        <w:t>45   of the commissioners who had seats in the Assembly at its preceding meeting, of</w:t>
      </w:r>
    </w:p>
    <w:p w14:paraId="2853F8CD" w14:textId="77777777" w:rsidR="00212F47" w:rsidRDefault="009F1943">
      <w:r>
        <w:t xml:space="preserve">                                        8</w:t>
      </w:r>
      <w:r>
        <w:br/>
        <w:t xml:space="preserve">                                                                           Overture 23, Westminster Presbytery</w:t>
      </w:r>
    </w:p>
    <w:p w14:paraId="387C9D46" w14:textId="77777777" w:rsidR="00212F47" w:rsidRDefault="009F1943">
      <w:r>
        <w:t xml:space="preserve"> 1                      whom at least ten shall be teaching elders and at least ten ruling elders,</w:t>
      </w:r>
      <w:r>
        <w:br/>
        <w:t xml:space="preserve"> 2                      representing at least one-third (1/3) of the Presbyteries. Should the moderator be</w:t>
      </w:r>
      <w:r>
        <w:br/>
        <w:t xml:space="preserve"> 3                      for any reason unable to act, the stated clerk shall under the same requirements</w:t>
      </w:r>
      <w:r>
        <w:br/>
        <w:t xml:space="preserve"> 4                      issue the call.</w:t>
      </w:r>
      <w:r>
        <w:br/>
        <w:t xml:space="preserve"> 5                             The members of the special meeting shall be the commissioners elected to</w:t>
      </w:r>
      <w:r>
        <w:br/>
        <w:t xml:space="preserve"> 6                      the preceding meeting of the Assembly or their alternates. A Session, however,</w:t>
      </w:r>
      <w:r>
        <w:br/>
        <w:t xml:space="preserve"> 7                      shall have the right to elect a commissioner or alternate in the stead of one who</w:t>
      </w:r>
      <w:r>
        <w:br/>
        <w:t xml:space="preserve"> 8                      had died since the last meeting of the Assembly, or of one who has notified the</w:t>
      </w:r>
      <w:r>
        <w:br/>
        <w:t xml:space="preserve"> 9                      moderator of the Session of his inability to serve. Notice of the special meeting</w:t>
      </w:r>
      <w:r>
        <w:br/>
        <w:t>10                      shall be sent not less than twenty (20) days in advance to each commissioner and</w:t>
      </w:r>
      <w:r>
        <w:br/>
        <w:t>11                      to the moderator of each Presbytery. In the notice the purpose of the meeting is to</w:t>
      </w:r>
      <w:r>
        <w:br/>
        <w:t>12                      be stated and no other business is to be transacted.</w:t>
      </w:r>
      <w:r>
        <w:br/>
        <w:t>13</w:t>
      </w:r>
      <w:r>
        <w:br/>
        <w:t>14                      14-9.    Each commissioner, before his name shall be enrolled as a member of</w:t>
      </w:r>
      <w:r>
        <w:br/>
        <w:t>15                      the Assembly, shall produce appropriate credentials.</w:t>
      </w:r>
      <w:r>
        <w:br/>
        <w:t>16</w:t>
      </w:r>
      <w:r>
        <w:br/>
        <w:t>17                      14-10.     Any one hundred (100) of these commissioners, of whom half shall be</w:t>
      </w:r>
      <w:r>
        <w:br/>
        <w:t>18                      teaching elders and half ruling elders, representing at least one-third (1/3) of the</w:t>
      </w:r>
      <w:r>
        <w:br/>
        <w:t>19                      Presbyteries, being met on the day and at the place appointed, shall be a quorum</w:t>
      </w:r>
      <w:r>
        <w:br/>
        <w:t>20                      for the transaction of business.</w:t>
      </w:r>
      <w:r>
        <w:br/>
        <w:t>21</w:t>
      </w:r>
      <w:r>
        <w:br/>
        <w:t>22                      14-11.        The General Assembly shall have power:</w:t>
      </w:r>
      <w:r>
        <w:br/>
        <w:t>23                                    1. To receive and issue * all appeals, references, and complaints</w:t>
      </w:r>
      <w:r>
        <w:br/>
        <w:t>24                                       regularly brought before it from the lower courts; to bear testimony</w:t>
      </w:r>
      <w:r>
        <w:br/>
        <w:t>25                                       against error in doctrine and immorality in practice, injuriously</w:t>
      </w:r>
      <w:r>
        <w:br/>
        <w:t>26                                       affecting the Church; to decide in all controversies respecting</w:t>
      </w:r>
      <w:r>
        <w:br/>
        <w:t>27                                       doctrine and discipline;</w:t>
      </w:r>
      <w:r>
        <w:br/>
        <w:t>28                                    2. To give its advice and instruction, in conformity with the</w:t>
      </w:r>
      <w:r>
        <w:br/>
        <w:t>29                                       Constitution, in all cases submitted to it;</w:t>
      </w:r>
      <w:r>
        <w:br/>
        <w:t>30                                    3. To review the records of the Presbyteries, to take care that the lower</w:t>
      </w:r>
      <w:r>
        <w:br/>
        <w:t>31                                       courts observe the Constitution; to redress whatever they may have</w:t>
      </w:r>
      <w:r>
        <w:br/>
        <w:t>32                                       done contrary to order;</w:t>
      </w:r>
      <w:r>
        <w:br/>
        <w:t>33                                    4. To devise measures for promoting the prosperity and enlargement</w:t>
      </w:r>
      <w:r>
        <w:br/>
        <w:t>34                                       of the Church;</w:t>
      </w:r>
      <w:r>
        <w:br/>
        <w:t>35                                    5. To erect new Presbyteries, and unite and divide those which were</w:t>
      </w:r>
      <w:r>
        <w:br/>
        <w:t>36                                       erected with their consent;</w:t>
      </w:r>
      <w:r>
        <w:br/>
        <w:t>37                                    6. To institute and superintend the agencies necessary in the general</w:t>
      </w:r>
      <w:r>
        <w:br/>
        <w:t>38                                       work of evangelization; to appoint ministers of such labors as fall</w:t>
      </w:r>
      <w:r>
        <w:br/>
        <w:t>39                                       under its jurisdiction;</w:t>
      </w:r>
      <w:r>
        <w:br/>
        <w:t>40                                    7. To suppress schismatical contentions and disputations, according</w:t>
      </w:r>
      <w:r>
        <w:br/>
        <w:t>41                                       to the rules provided therefor;</w:t>
      </w:r>
      <w:r>
        <w:br/>
        <w:t>42                                    8. To receive under its jurisdiction, with the consent of three-fourths</w:t>
      </w:r>
      <w:r>
        <w:br/>
        <w:t>43                                       (3/4) of the Presbyteries, other ecclesiastical bodies whose</w:t>
      </w:r>
      <w:r>
        <w:br/>
        <w:t>44                                       organization is conformed to the doctrine and order of this Church;</w:t>
      </w:r>
    </w:p>
    <w:p w14:paraId="1FAA673D" w14:textId="77777777" w:rsidR="00212F47" w:rsidRDefault="009F1943">
      <w:r>
        <w:t xml:space="preserve">     * Editor's note:   "Issue" means "settling the issue of the case".</w:t>
      </w:r>
      <w:r>
        <w:br/>
        <w:t xml:space="preserve">                                                                      9</w:t>
      </w:r>
      <w:r>
        <w:br/>
        <w:t xml:space="preserve">                                                              Overture 23, Westminster Presbytery</w:t>
      </w:r>
    </w:p>
    <w:p w14:paraId="67475CB5" w14:textId="77777777" w:rsidR="00212F47" w:rsidRDefault="009F1943">
      <w:r>
        <w:t xml:space="preserve"> 1                            to authorize Presbyteries to exercise similar power in receiving</w:t>
      </w:r>
      <w:r>
        <w:br/>
        <w:t xml:space="preserve"> 2                            bodies suited to become constituents of those courts, and lying</w:t>
      </w:r>
      <w:r>
        <w:br/>
        <w:t xml:space="preserve"> 3                            within their geographical bounds respectively;</w:t>
      </w:r>
      <w:r>
        <w:br/>
        <w:t xml:space="preserve"> 4                        9. To superintend the affairs of the whole Church;</w:t>
      </w:r>
      <w:r>
        <w:br/>
        <w:t xml:space="preserve"> 5                        10. To correspond with other churches; to unite with other</w:t>
      </w:r>
      <w:r>
        <w:br/>
        <w:t xml:space="preserve"> 6                            ecclesiastical bodies whose organization is conformed to the</w:t>
      </w:r>
      <w:r>
        <w:br/>
        <w:t xml:space="preserve"> 7                            doctrines and order of this Church, such union to be effected by a</w:t>
      </w:r>
      <w:r>
        <w:br/>
        <w:t xml:space="preserve"> 8                            mode of procedure defined in BCO 26; and</w:t>
      </w:r>
      <w:r>
        <w:br/>
        <w:t xml:space="preserve"> 9                        11. In general to recommend measures for the promotion of charity,</w:t>
      </w:r>
      <w:r>
        <w:br/>
        <w:t>10                            truth and holiness through all the churches under its care.</w:t>
      </w:r>
      <w:r>
        <w:br/>
        <w:t>11</w:t>
      </w:r>
      <w:r>
        <w:br/>
        <w:t>12              14-12.     Actions of the General Assembly pursuant to the provision of BCO 14-</w:t>
      </w:r>
      <w:r>
        <w:br/>
        <w:t>13              6 such as deliverances, resolutions, overtures, and judicial decisions are to be</w:t>
      </w:r>
      <w:r>
        <w:br/>
        <w:t>14              given due and serious consideration by the Church and its lower courts when</w:t>
      </w:r>
      <w:r>
        <w:br/>
        <w:t>15              deliberating matters related to such action. Judicial decisions shall be binding and</w:t>
      </w:r>
      <w:r>
        <w:br/>
        <w:t>16              conclusive on the parties who are directly involved in the matter being</w:t>
      </w:r>
      <w:r>
        <w:br/>
        <w:t>17              adjudicated, and may be appealed to in subsequent similar cases as to any</w:t>
      </w:r>
      <w:r>
        <w:br/>
        <w:t>18              principle which may have been decided. (See BCO 3-5 and 6, and WCF 31:3.)</w:t>
      </w:r>
      <w:r>
        <w:br/>
        <w:t>19</w:t>
      </w:r>
      <w:r>
        <w:br/>
        <w:t>20              14-13.     The whole business of the Assembly being finished, and the vote taken</w:t>
      </w:r>
      <w:r>
        <w:br/>
        <w:t>21              for final adjournment, the moderator shall say from the chair:</w:t>
      </w:r>
      <w:r>
        <w:br/>
        <w:t>22</w:t>
      </w:r>
      <w:r>
        <w:br/>
        <w:t>23                        By virtue of the authority delegated to me by the Church, I do now</w:t>
      </w:r>
      <w:r>
        <w:br/>
        <w:t>24                   declare that the General Assembly of the Presbyterian Church in</w:t>
      </w:r>
      <w:r>
        <w:br/>
        <w:t>25                   America is adjourned, to convene at __________ on the _________ day</w:t>
      </w:r>
      <w:r>
        <w:br/>
        <w:t>26                   of __________________A. D.</w:t>
      </w:r>
      <w:r>
        <w:br/>
        <w:t>27</w:t>
      </w:r>
      <w:r>
        <w:br/>
        <w:t>28</w:t>
      </w:r>
      <w:r>
        <w:br/>
        <w:t>29   Below are the cross-references found in the BCO and RAO that would be amended with the</w:t>
      </w:r>
      <w:r>
        <w:br/>
        <w:t>30   restructuring of Chapter 14.</w:t>
      </w:r>
      <w:r>
        <w:br/>
        <w:t>31</w:t>
      </w:r>
      <w:r>
        <w:br/>
        <w:t>32   BCO 15-4</w:t>
      </w:r>
      <w:r>
        <w:br/>
        <w:t>33   Nominations and vacancies shall be filled according to BCO 14-1(11) 14-2, with nominations</w:t>
      </w:r>
      <w:r>
        <w:br/>
        <w:t>34   allowed from the floor. No person may be elected if there is already a member of the</w:t>
      </w:r>
      <w:r>
        <w:br/>
        <w:t>35   commission from the same Presbytery; but if a person is elected and changes Presbytery, he</w:t>
      </w:r>
      <w:r>
        <w:br/>
        <w:t>36   may continue to serve his full term.</w:t>
      </w:r>
      <w:r>
        <w:br/>
        <w:t>37</w:t>
      </w:r>
      <w:r>
        <w:br/>
        <w:t>38   RAO 3-5.g</w:t>
      </w:r>
      <w:r>
        <w:br/>
        <w:t>39   He must understand and be committed to the proposition set out in BCO 14-1, 3 14-1.3: “The</w:t>
      </w:r>
      <w:r>
        <w:br/>
        <w:t>40   work of the Church as set forth in the Great Commission is one work. . .” Therefore, such</w:t>
      </w:r>
      <w:r>
        <w:br/>
        <w:t>41   person must recognize and be committed to implementing the important principle of the</w:t>
      </w:r>
      <w:r>
        <w:br/>
        <w:t>42   interdependency of each court, Committee, and Agency of the PCA.</w:t>
      </w:r>
      <w:r>
        <w:br/>
        <w:t>43</w:t>
      </w:r>
    </w:p>
    <w:p w14:paraId="37BC8BE2" w14:textId="77777777" w:rsidR="00212F47" w:rsidRDefault="009F1943">
      <w:r>
        <w:t xml:space="preserve">                                                  10</w:t>
      </w:r>
      <w:r>
        <w:br/>
        <w:t xml:space="preserve">                                                                Overture 23, Westminster Presbytery</w:t>
      </w:r>
    </w:p>
    <w:p w14:paraId="574F27CE" w14:textId="77777777" w:rsidR="00212F47" w:rsidRDefault="009F1943">
      <w:r>
        <w:t xml:space="preserve"> 1   RAO 4-5</w:t>
      </w:r>
      <w:r>
        <w:br/>
        <w:t xml:space="preserve"> 2   The membership of Committees or Agencies shall be limited to the constitutional provisions</w:t>
      </w:r>
      <w:r>
        <w:br/>
        <w:t xml:space="preserve"> 3   for the permanent Committees or Agencies (BCO 14-1.12 14-3): namely, that those who have</w:t>
      </w:r>
      <w:r>
        <w:br/>
        <w:t xml:space="preserve"> 4   served for at least a full term, or at least two years of a partial term on one of the Assembly’s</w:t>
      </w:r>
      <w:r>
        <w:br/>
        <w:t xml:space="preserve"> 5   permanent Committees or Agencies shall not be eligible for re-election to an Assembly</w:t>
      </w:r>
      <w:r>
        <w:br/>
        <w:t xml:space="preserve"> 6   Committee or Agency until one year has elapsed, unless provision has been approved by the</w:t>
      </w:r>
      <w:r>
        <w:br/>
        <w:t xml:space="preserve"> 7   Agency bylaws. Nominations shall be handled according to the BCO 14-1.11 14-2. These</w:t>
      </w:r>
      <w:r>
        <w:br/>
        <w:t xml:space="preserve"> 8   provisions shall not apply to ad interim committees, study committees or other committees</w:t>
      </w:r>
      <w:r>
        <w:br/>
        <w:t xml:space="preserve"> 9   appointed.</w:t>
      </w:r>
      <w:r>
        <w:br/>
        <w:t>10</w:t>
      </w:r>
      <w:r>
        <w:br/>
        <w:t>11   RAO 8-3</w:t>
      </w:r>
      <w:r>
        <w:br/>
        <w:t>12   In accordance with BCO 14-1.14 14-5 there shall be a Theological Examining Committee</w:t>
      </w:r>
      <w:r>
        <w:br/>
        <w:t>13   composed of three teaching elders and three ruling elders of three classes of two men each.</w:t>
      </w:r>
      <w:r>
        <w:br/>
        <w:t>14   There shall also be one teaching elder and one ruling elder as alternates to fill any vacancy</w:t>
      </w:r>
      <w:r>
        <w:br/>
        <w:t>15   that may occur during the year.</w:t>
      </w:r>
      <w:r>
        <w:br/>
        <w:t>16</w:t>
      </w:r>
      <w:r>
        <w:br/>
        <w:t>17   This committee shall conduct its work as specified in BCO 14-1.14 14-5. Furthermore this</w:t>
      </w:r>
      <w:r>
        <w:br/>
        <w:t>18   committee shall record all nominees’ differences to our denominational standards in their own</w:t>
      </w:r>
      <w:r>
        <w:br/>
        <w:t>19   words, as set forth in RAO 16-3.e.7. Those differences shall be included in this committee’s</w:t>
      </w:r>
      <w:r>
        <w:br/>
        <w:t>20   annual report which is submitted to the General Assembly for approval.</w:t>
      </w:r>
      <w:r>
        <w:br/>
        <w:t>21</w:t>
      </w:r>
      <w:r>
        <w:br/>
        <w:t>22   RAO 14-2</w:t>
      </w:r>
      <w:r>
        <w:br/>
        <w:t>23   Each presbytery shall, prior to the meeting of the Assembly, elect one of its commissioners to</w:t>
      </w:r>
      <w:r>
        <w:br/>
        <w:t>24   each of these committees of commissioners (cf. 14-1), dividing them as to ruling and teaching</w:t>
      </w:r>
      <w:r>
        <w:br/>
        <w:t>25   elders by a formula established by the Stated Clerk. In the event that presbytery does not have</w:t>
      </w:r>
      <w:r>
        <w:br/>
        <w:t>26   sufficient teaching elders to supply the committees thus assigned, the presbytery may, at its</w:t>
      </w:r>
      <w:r>
        <w:br/>
        <w:t>27   own discretion, elect ruling elders to these committees (or vice versa, may elect teaching</w:t>
      </w:r>
      <w:r>
        <w:br/>
        <w:t>28   elders for insufficient ruling elders). In the event that presbytery is not able to supply members</w:t>
      </w:r>
      <w:r>
        <w:br/>
        <w:t>29   for all the committees, the presbytery may select the committees to which they wish to appoint</w:t>
      </w:r>
      <w:r>
        <w:br/>
        <w:t>30   representatives. Commissioners serving on permanent Committees or Agencies or sub-</w:t>
      </w:r>
      <w:r>
        <w:br/>
        <w:t>31   committees of the Assembly or the staffs thereof are not eligible to serve on any of these</w:t>
      </w:r>
      <w:r>
        <w:br/>
        <w:t>32   committees of commissioners. For the purpose of defining those ineligible for service in</w:t>
      </w:r>
      <w:r>
        <w:br/>
        <w:t>33   committees of commissioners, permanent Committee or Agency “staff” is to be understood</w:t>
      </w:r>
      <w:r>
        <w:br/>
        <w:t>34   as persons required to be examined by the Theological Examining Committee (BCO 14-1.12</w:t>
      </w:r>
      <w:r>
        <w:br/>
        <w:t>35   14-5) and all permanent Committee and Agency support personnel. All commissioners should</w:t>
      </w:r>
      <w:r>
        <w:br/>
        <w:t>36   bear in mind Robert’s Rules of Order regarding abstaining from voting on a question of direct</w:t>
      </w:r>
      <w:r>
        <w:br/>
        <w:t>37   personal interest (RONR (12th ed.) 45:4-5).</w:t>
      </w:r>
      <w:r>
        <w:br/>
        <w:t>38</w:t>
      </w:r>
      <w:r>
        <w:br/>
        <w:t>39   RAO 16-3.9</w:t>
      </w:r>
      <w:r>
        <w:br/>
        <w:t>40   Minutes of executive sessions are not exempt from the general requirement that presbytery’s</w:t>
      </w:r>
      <w:r>
        <w:br/>
        <w:t>41   actions shall be recorded in the Presbytery’s minutes and that these minutes (even if kept in a</w:t>
      </w:r>
      <w:r>
        <w:br/>
        <w:t>42   separate section on executive sessions) shall be submitted to the General Assembly for review</w:t>
      </w:r>
      <w:r>
        <w:br/>
        <w:t>43   (BCO 13-11; 14-6.c 14-11.3; 40-1). Presbytery may ask that the Committee on Review of</w:t>
      </w:r>
      <w:r>
        <w:br/>
        <w:t>44   Presbytery Records deal with these minutes confidentially. However, any exceptions to these</w:t>
      </w:r>
      <w:r>
        <w:br/>
        <w:t>45   minutes must be submitted to the General Assembly through the normal procedures.</w:t>
      </w:r>
    </w:p>
    <w:p w14:paraId="12B6E759" w14:textId="77777777" w:rsidR="00212F47" w:rsidRDefault="009F1943">
      <w:r>
        <w:t xml:space="preserve">                                                    11</w:t>
      </w:r>
      <w:r>
        <w:br/>
        <w:t xml:space="preserve">                                                           Overture 23, Westminster Presbytery</w:t>
      </w:r>
    </w:p>
    <w:p w14:paraId="0DD60F30" w14:textId="77777777" w:rsidR="00212F47" w:rsidRDefault="009F1943">
      <w:r>
        <w:t>1</w:t>
      </w:r>
      <w:r>
        <w:br/>
        <w:t>2</w:t>
      </w:r>
      <w:r>
        <w:br/>
        <w:t>3   Adopted by Westminster Presbytery at its stated meeting, November 8th, 2025</w:t>
      </w:r>
      <w:r>
        <w:br/>
        <w:t>4   Attested by /s/ TE Thomas E. Rickard, Stated Clerk</w:t>
      </w:r>
    </w:p>
    <w:p w14:paraId="68114D59" w14:textId="77777777" w:rsidR="00212F47" w:rsidRDefault="009F1943">
      <w:r>
        <w:t xml:space="preserve">                                                    12</w:t>
      </w:r>
    </w:p>
    <w:p w14:paraId="7AD12FE9" w14:textId="77777777" w:rsidR="00212F47" w:rsidRDefault="009F1943">
      <w:r>
        <w:br w:type="page"/>
      </w:r>
    </w:p>
    <w:p w14:paraId="46280304" w14:textId="77777777" w:rsidR="00212F47" w:rsidRDefault="009F1943">
      <w:pPr>
        <w:pStyle w:val="Heading1"/>
      </w:pPr>
      <w:bookmarkStart w:id="24" w:name="Overture_24_25"/>
      <w:r>
        <w:t>OVERTURE 24 from the Westminster Presbytery — Amend BCO 15-2 to Clarify that Presbytery Itself Must Conduct Ordination Exams</w:t>
      </w:r>
      <w:bookmarkEnd w:id="24"/>
    </w:p>
    <w:p w14:paraId="08089696" w14:textId="77777777" w:rsidR="00212F47" w:rsidRDefault="009F1943">
      <w:r>
        <w:rPr>
          <w:b/>
        </w:rPr>
        <w:t xml:space="preserve">Official source: </w:t>
      </w:r>
      <w:hyperlink r:id="rId32">
        <w:r w:rsidR="00212F47">
          <w:rPr>
            <w:color w:val="0563C1"/>
            <w:u w:val="single"/>
          </w:rPr>
          <w:t>https://pcaga.org/wp-content/uploads/2025/12/Overture-24_Westminster_15-2.pdf</w:t>
        </w:r>
      </w:hyperlink>
    </w:p>
    <w:p w14:paraId="4C859BB5" w14:textId="77777777" w:rsidR="00212F47" w:rsidRDefault="009F1943">
      <w:r>
        <w:t>Overture 24, Westminster Presbytery</w:t>
      </w:r>
    </w:p>
    <w:p w14:paraId="3CB356D4" w14:textId="77777777" w:rsidR="00212F47" w:rsidRDefault="009F1943">
      <w:r>
        <w:t xml:space="preserve"> 1   OVERTURE 24 from the Westminster Presbytery                             (to CCB, OC)</w:t>
      </w:r>
      <w:r>
        <w:br/>
        <w:t xml:space="preserve"> 2       “Amend BCO 15-2 to Clarify that Presbytery Itself Must Conduct Ordination Exams”</w:t>
      </w:r>
      <w:r>
        <w:br/>
        <w:t xml:space="preserve"> 3</w:t>
      </w:r>
      <w:r>
        <w:br/>
        <w:t xml:space="preserve"> 4   Whereas, BCO 15-2 sets forth the limits of what a commission may do, stating that if an</w:t>
      </w:r>
      <w:r>
        <w:br/>
        <w:t xml:space="preserve"> 5        ordination is to be carried out by a commission, the Presbytery is required to conduct</w:t>
      </w:r>
      <w:r>
        <w:br/>
        <w:t xml:space="preserve"> 6        the previous examination; and</w:t>
      </w:r>
      <w:r>
        <w:br/>
        <w:t xml:space="preserve"> 7</w:t>
      </w:r>
      <w:r>
        <w:br/>
        <w:t xml:space="preserve"> 8   Whereas, this wording does not explicitly prohibit a commission from conducting the entire</w:t>
      </w:r>
      <w:r>
        <w:br/>
        <w:t xml:space="preserve"> 9        examination for a candidate for ordination; and</w:t>
      </w:r>
      <w:r>
        <w:br/>
        <w:t>10</w:t>
      </w:r>
      <w:r>
        <w:br/>
        <w:t>11   Whereas, the examination for ordination is a significant responsibility of the Presbytery, and</w:t>
      </w:r>
      <w:r>
        <w:br/>
        <w:t>12        it is important that the Presbytery itself conduct and sustain the trials required for</w:t>
      </w:r>
      <w:r>
        <w:br/>
        <w:t>13        ordination; and</w:t>
      </w:r>
      <w:r>
        <w:br/>
        <w:t>14</w:t>
      </w:r>
      <w:r>
        <w:br/>
        <w:t>15   Whereas, the current language could be clarified to ensure that the full ordination examination</w:t>
      </w:r>
      <w:r>
        <w:br/>
        <w:t>16        is conducted before the Presbytery itself, while still permitting committees to conduct</w:t>
      </w:r>
      <w:r>
        <w:br/>
        <w:t>17        thorough preliminary examinations;</w:t>
      </w:r>
      <w:r>
        <w:br/>
        <w:t>18</w:t>
      </w:r>
      <w:r>
        <w:br/>
        <w:t>19   Therefore, Westminster Presbytery overtures the 53rd General Assembly to amend BCO 15-</w:t>
      </w:r>
      <w:r>
        <w:br/>
        <w:t>20         2 to read (underlining for additions; strikethrough for deletions):</w:t>
      </w:r>
      <w:r>
        <w:br/>
        <w:t>21</w:t>
      </w:r>
      <w:r>
        <w:br/>
        <w:t>22               When the ordination of a minister is committed to a commission, the Presbytery</w:t>
      </w:r>
      <w:r>
        <w:br/>
        <w:t>23               itself shall conduct the previous examination. Presbytery shall always conduct the</w:t>
      </w:r>
      <w:r>
        <w:br/>
        <w:t>24               final trials of examination for ordination. A committee of Presbytery may conduct</w:t>
      </w:r>
      <w:r>
        <w:br/>
        <w:t>25               preliminary examinations, but the examination required for ordination must be</w:t>
      </w:r>
      <w:r>
        <w:br/>
        <w:t>26               sustained before the Presbytery itself.</w:t>
      </w:r>
      <w:r>
        <w:br/>
        <w:t>27</w:t>
      </w:r>
      <w:r>
        <w:br/>
        <w:t>28   So that the amended BCO 15-2 would read:</w:t>
      </w:r>
      <w:r>
        <w:br/>
        <w:t>29</w:t>
      </w:r>
      <w:r>
        <w:br/>
        <w:t>30               15-2. Among the matters that may be properly executed by commissions are the</w:t>
      </w:r>
      <w:r>
        <w:br/>
        <w:t>31               taking of the testimony in judicial cases, the ordination of ministers, the</w:t>
      </w:r>
      <w:r>
        <w:br/>
        <w:t>32               installation of ministers, the visitation of portions of the church affected with</w:t>
      </w:r>
      <w:r>
        <w:br/>
        <w:t>33               disorder, and the organization of new churches.</w:t>
      </w:r>
      <w:r>
        <w:br/>
        <w:t>34</w:t>
      </w:r>
      <w:r>
        <w:br/>
        <w:t>35               Every commission appointed by Presbytery shall consist of at least two teaching</w:t>
      </w:r>
      <w:r>
        <w:br/>
        <w:t>36               elders and two ruling elders, and the quorum shall be one more than half its</w:t>
      </w:r>
      <w:r>
        <w:br/>
        <w:t>37               membership unless otherwise determined by the Presbytery. However, should a</w:t>
      </w:r>
      <w:r>
        <w:br/>
        <w:t>38               Presbytery clothe a commission with judicial powers and authority to conduct</w:t>
      </w:r>
      <w:r>
        <w:br/>
        <w:t>39               judicial process, or with power to ordain or install a teaching elder of the Gospel,</w:t>
      </w:r>
      <w:r>
        <w:br/>
        <w:t>40               the quorum of such commission shall not be less than two teaching elders and two</w:t>
      </w:r>
      <w:r>
        <w:br/>
        <w:t>41               ruling elders. The quorum for a commission appointed as an interim session need</w:t>
      </w:r>
      <w:r>
        <w:br/>
        <w:t>42               not conform to the requirements of a judicial commission, but only to those of a</w:t>
      </w:r>
      <w:r>
        <w:br/>
        <w:t>43               session (BCO 12-1). Presbytery shall always conduct the final trials of</w:t>
      </w:r>
      <w:r>
        <w:br/>
        <w:t>44               examination for ordination. A committee of Presbytery may conduct preliminary</w:t>
      </w:r>
    </w:p>
    <w:p w14:paraId="4716E852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Overture 24, Westminster Presbytery</w:t>
      </w:r>
    </w:p>
    <w:p w14:paraId="54DB5B71" w14:textId="77777777" w:rsidR="00212F47" w:rsidRDefault="009F1943">
      <w:r>
        <w:t>1                examinations, but the examination required for ordination must be sustained</w:t>
      </w:r>
      <w:r>
        <w:br/>
        <w:t>2                before the Presbytery itself.</w:t>
      </w:r>
      <w:r>
        <w:br/>
        <w:t>3</w:t>
      </w:r>
      <w:r>
        <w:br/>
        <w:t>4</w:t>
      </w:r>
      <w:r>
        <w:br/>
        <w:t>5   Adopted by Westminster Presbytery at its stated meeting, November 8th, 2025</w:t>
      </w:r>
      <w:r>
        <w:br/>
        <w:t>6   Attested by /s/ TE Thomas E. Rickard, Stated Clerk</w:t>
      </w:r>
    </w:p>
    <w:p w14:paraId="7E4FED17" w14:textId="77777777" w:rsidR="00212F47" w:rsidRDefault="009F1943">
      <w:r>
        <w:t xml:space="preserve">                                                    2</w:t>
      </w:r>
    </w:p>
    <w:p w14:paraId="5B4792E6" w14:textId="77777777" w:rsidR="00212F47" w:rsidRDefault="009F1943">
      <w:r>
        <w:br w:type="page"/>
      </w:r>
    </w:p>
    <w:p w14:paraId="63DB7205" w14:textId="77777777" w:rsidR="00212F47" w:rsidRDefault="009F1943">
      <w:pPr>
        <w:pStyle w:val="Heading1"/>
      </w:pPr>
      <w:bookmarkStart w:id="25" w:name="Overture_25_26"/>
      <w:r>
        <w:t>OVERTURE 25 from the Westminster Presbytery — Restructure and Amend BCO 21-1 through 21-4 for Clarity, Consistency, and Ease of Reference</w:t>
      </w:r>
      <w:bookmarkEnd w:id="25"/>
    </w:p>
    <w:p w14:paraId="74B21C4E" w14:textId="77777777" w:rsidR="00212F47" w:rsidRDefault="009F1943">
      <w:r>
        <w:rPr>
          <w:b/>
        </w:rPr>
        <w:t xml:space="preserve">Official source: </w:t>
      </w:r>
      <w:hyperlink r:id="rId33">
        <w:r w:rsidR="00212F47">
          <w:rPr>
            <w:color w:val="0563C1"/>
            <w:u w:val="single"/>
          </w:rPr>
          <w:t>https://pcaga.org/wp-content/uploads/2026/03/Overture-25_Westminster_21.pdf</w:t>
        </w:r>
      </w:hyperlink>
    </w:p>
    <w:p w14:paraId="6FF4CB27" w14:textId="77777777" w:rsidR="00212F47" w:rsidRDefault="009F1943">
      <w:r>
        <w:t>Overture 25, Westminster Presbytery</w:t>
      </w:r>
    </w:p>
    <w:p w14:paraId="1D2289E3" w14:textId="77777777" w:rsidR="00212F47" w:rsidRDefault="009F1943">
      <w:r>
        <w:t xml:space="preserve"> 1   OVERTURE 25 from the Westminster Presbytery                           (to CCB, OC)</w:t>
      </w:r>
      <w:r>
        <w:br/>
        <w:t xml:space="preserve"> 2       “Restructure and Amend BCO 21-1 through 21-4 for Clarity, Consistency, and Ease</w:t>
      </w:r>
      <w:r>
        <w:br/>
        <w:t xml:space="preserve"> 3       of Reference”</w:t>
      </w:r>
      <w:r>
        <w:br/>
        <w:t xml:space="preserve"> 4</w:t>
      </w:r>
      <w:r>
        <w:br/>
        <w:t xml:space="preserve"> 5   Whereas, BCO Chapter 21 has been proposed for amendment thirty-six (36) times in the</w:t>
      </w:r>
      <w:r>
        <w:br/>
        <w:t xml:space="preserve"> 6        history of the PCA, with seven (7) of those proposals being ratified; and</w:t>
      </w:r>
      <w:r>
        <w:br/>
        <w:t xml:space="preserve"> 7</w:t>
      </w:r>
      <w:r>
        <w:br/>
        <w:t xml:space="preserve"> 8   Whereas, BCO 21 clearly outlines the process for the ordination and installation of ministers,</w:t>
      </w:r>
      <w:r>
        <w:br/>
        <w:t xml:space="preserve"> 9        yet over time it has become less clear in flow and organization due to multiple</w:t>
      </w:r>
      <w:r>
        <w:br/>
        <w:t>10        amendments inserted in various places, resulting in overlapping content, repeated</w:t>
      </w:r>
      <w:r>
        <w:br/>
        <w:t>11        clauses, and disjointed section order; and</w:t>
      </w:r>
      <w:r>
        <w:br/>
        <w:t>12</w:t>
      </w:r>
      <w:r>
        <w:br/>
        <w:t>13   Whereas, these accumulated changes have made it more difficult for Presbyteries, candidates,</w:t>
      </w:r>
      <w:r>
        <w:br/>
        <w:t>14        and clerks to quickly locate and apply the relevant provisions; and</w:t>
      </w:r>
      <w:r>
        <w:br/>
        <w:t>15</w:t>
      </w:r>
      <w:r>
        <w:br/>
        <w:t>16   Whereas, the proposed amendment does not alter the substance of the ordination process but</w:t>
      </w:r>
      <w:r>
        <w:br/>
        <w:t>17        simply restructures and renumbers the chapter for clarity, consistency, and ease of</w:t>
      </w:r>
      <w:r>
        <w:br/>
        <w:t>18        reference; and</w:t>
      </w:r>
      <w:r>
        <w:br/>
        <w:t>19</w:t>
      </w:r>
      <w:r>
        <w:br/>
        <w:t>20   Whereas, such restructuring will reduce redundancy, improve logical flow, and aid in the</w:t>
      </w:r>
      <w:r>
        <w:br/>
        <w:t>21        proper application of the BCO’s requirements for ordination and installation; and</w:t>
      </w:r>
      <w:r>
        <w:br/>
        <w:t>22</w:t>
      </w:r>
      <w:r>
        <w:br/>
        <w:t>23   Therefore, Westminster Presbytery overtures the 53rd General Assembly to amend Chapter</w:t>
      </w:r>
      <w:r>
        <w:br/>
        <w:t>24         21 of the Book of Church Order by restructuring and renumbering it as set forth below,</w:t>
      </w:r>
      <w:r>
        <w:br/>
        <w:t>25         and renumber the remaining of BCO 21 accordingly, and to amend any cross-</w:t>
      </w:r>
      <w:r>
        <w:br/>
        <w:t>26         references to Chapter 21 in other portions of the BCO, RAO, and OMSJC accordingly</w:t>
      </w:r>
      <w:r>
        <w:br/>
        <w:t>27         (underlining for additions; strikethrough for deletions).</w:t>
      </w:r>
      <w:r>
        <w:br/>
        <w:t>28</w:t>
      </w:r>
      <w:r>
        <w:br/>
        <w:t>29   Clarify: it appears candidate/intern are used fluently throughout this section, and it might be</w:t>
      </w:r>
      <w:r>
        <w:br/>
        <w:t>30   better to update terminology to reflect a constant phrase throughout this portion, for it could</w:t>
      </w:r>
      <w:r>
        <w:br/>
        <w:t>31   be an intern, a candidate (under care) completed his internship, licentiate, or an ordained</w:t>
      </w:r>
      <w:r>
        <w:br/>
        <w:t>32   minister from another denomination.</w:t>
      </w:r>
      <w:r>
        <w:br/>
        <w:t>33</w:t>
      </w:r>
      <w:r>
        <w:br/>
        <w:t>34</w:t>
      </w:r>
      <w:r>
        <w:br/>
        <w:t>35               21-1. No minister, licentiate or candidate shall receive a call from a church but by</w:t>
      </w:r>
      <w:r>
        <w:br/>
        <w:t>36               the permission of his Presbytery. When a call has been presented to the</w:t>
      </w:r>
      <w:r>
        <w:br/>
        <w:t>37               Presbytery, if found in order and the Presbytery deems it for the good of the</w:t>
      </w:r>
      <w:r>
        <w:br/>
        <w:t>38               Church, they shall place it in the hands of the person to whom it is addressed.</w:t>
      </w:r>
      <w:r>
        <w:br/>
        <w:t>39</w:t>
      </w:r>
      <w:r>
        <w:br/>
        <w:t>40               Ordinarily, a minister, licentiate, or candidate or licentiate may not be granted</w:t>
      </w:r>
      <w:r>
        <w:br/>
        <w:t>41               permission by the Presbytery to move on to the field to which he has been called,</w:t>
      </w:r>
      <w:r>
        <w:br/>
        <w:t>42               prior to his examination for licensure or ordination, or, in the case of a minister,.</w:t>
      </w:r>
      <w:r>
        <w:br/>
        <w:t>43               Likewise an ordained minister from another Presbyterian Church in America</w:t>
      </w:r>
      <w:r>
        <w:br/>
        <w:t>44               Presbytery or another denomination, ordinarily shall not move on to the field to</w:t>
      </w:r>
      <w:r>
        <w:br/>
        <w:t>45               which he has been called until examined and received by Presbytery. When a</w:t>
      </w:r>
    </w:p>
    <w:p w14:paraId="51108089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Overture 25, Westminster Presbytery</w:t>
      </w:r>
    </w:p>
    <w:p w14:paraId="011FF505" w14:textId="77777777" w:rsidR="00212F47" w:rsidRDefault="009F1943">
      <w:r>
        <w:t xml:space="preserve"> 1   church has called a man to serve as their pastor, Presbytery shall take immediate</w:t>
      </w:r>
      <w:r>
        <w:br/>
        <w:t xml:space="preserve"> 2   steps for his ordination and/or installation.</w:t>
      </w:r>
      <w:r>
        <w:br/>
        <w:t xml:space="preserve"> 3</w:t>
      </w:r>
      <w:r>
        <w:br/>
        <w:t xml:space="preserve"> 4   21-2. When an intern has completed his internship to the satisfaction of the</w:t>
      </w:r>
      <w:r>
        <w:br/>
        <w:t xml:space="preserve"> 5   Presbytery, and has accepted a call, the Presbytery shall take immediate steps for</w:t>
      </w:r>
      <w:r>
        <w:br/>
        <w:t xml:space="preserve"> 6   his ordination.</w:t>
      </w:r>
      <w:r>
        <w:br/>
        <w:t xml:space="preserve"> 7</w:t>
      </w:r>
      <w:r>
        <w:br/>
        <w:t xml:space="preserve"> 8   21-23. No Presbytery shall ordain any intern to the office of minister of the Word</w:t>
      </w:r>
      <w:r>
        <w:br/>
        <w:t xml:space="preserve"> 9   with reference to his laboring within the bounds of another Presbytery, but shall</w:t>
      </w:r>
      <w:r>
        <w:br/>
        <w:t>10   furnish him with the necessary testimonials, and require him to repair to the</w:t>
      </w:r>
      <w:r>
        <w:br/>
        <w:t>11   Presbytery within whose bounds he expects to labor, that he may submit himself</w:t>
      </w:r>
      <w:r>
        <w:br/>
        <w:t>12   to its authority, according to the Constitution of the Church.</w:t>
      </w:r>
      <w:r>
        <w:br/>
        <w:t>13</w:t>
      </w:r>
      <w:r>
        <w:br/>
        <w:t>14   21-3.4. Ordination Requirements and Procedures</w:t>
      </w:r>
      <w:r>
        <w:br/>
        <w:t>15      a. An intern applying for ordination shall be required to present a diploma</w:t>
      </w:r>
      <w:r>
        <w:br/>
        <w:t>16           of Bachelor or Master from some approved college or university, and also</w:t>
      </w:r>
      <w:r>
        <w:br/>
        <w:t>17           a diploma of Bachelor or Master from some approved theological</w:t>
      </w:r>
      <w:r>
        <w:br/>
        <w:t>18           seminary or authentic testimonials of having completed a regular course</w:t>
      </w:r>
      <w:r>
        <w:br/>
        <w:t>19           of theological studies, or a certificate of completion of and endorsement</w:t>
      </w:r>
      <w:r>
        <w:br/>
        <w:t>20           from a theological study program as approved by the General Assembly</w:t>
      </w:r>
      <w:r>
        <w:br/>
        <w:t>21           and one of the Presbyteries of the Presbyterian Church in America. No</w:t>
      </w:r>
      <w:r>
        <w:br/>
        <w:t>22           Presbytery shall omit any of these educational requirements except in</w:t>
      </w:r>
      <w:r>
        <w:br/>
        <w:t>23           extraordinary cases, and then only with a three-fourths (3/4) approval of</w:t>
      </w:r>
      <w:r>
        <w:br/>
        <w:t>24           the Presbytery. Whenever a Presbytery shall omit any of these</w:t>
      </w:r>
      <w:r>
        <w:br/>
        <w:t>25           educational requirements, it shall always make a record of the reasons for</w:t>
      </w:r>
      <w:r>
        <w:br/>
        <w:t>26           such omission and the parts omitted. The intern shall also present</w:t>
      </w:r>
      <w:r>
        <w:br/>
        <w:t>27           satisfactory testimonials as to the completion and approval of his</w:t>
      </w:r>
      <w:r>
        <w:br/>
        <w:t>28           internship in the practice of the ministry.</w:t>
      </w:r>
      <w:r>
        <w:br/>
        <w:t>29      b. Every candidate for ordination shall ordinarily have met the requirements</w:t>
      </w:r>
      <w:r>
        <w:br/>
        <w:t>30           of the Assembly’s approved curriculum. Ordinarily, the intern shall have</w:t>
      </w:r>
      <w:r>
        <w:br/>
        <w:t>31           been examined in most of the following trials when he was licensed. If</w:t>
      </w:r>
      <w:r>
        <w:br/>
        <w:t>32           the Presbytery previously approved all parts of the licensure examination,</w:t>
      </w:r>
      <w:r>
        <w:br/>
        <w:t>33           it need not re-examine the intern in those areas at this time. If there were</w:t>
      </w:r>
      <w:r>
        <w:br/>
        <w:t>34           areas of weakness, which the Presbytery noted, or if any member of the</w:t>
      </w:r>
      <w:r>
        <w:br/>
        <w:t>35           Presbytery desires to do so, the intern may be examined on particular</w:t>
      </w:r>
      <w:r>
        <w:br/>
        <w:t>36           points again. Additionally, the intern shall be examined on any parts</w:t>
      </w:r>
      <w:r>
        <w:br/>
        <w:t>37           required for ordination which were not covered in his examination for</w:t>
      </w:r>
      <w:r>
        <w:br/>
        <w:t>38           licensure. In all cases, he should be asked to indicate whether he has</w:t>
      </w:r>
      <w:r>
        <w:br/>
        <w:t>39           changed his previous views concerning any points in the Confession of</w:t>
      </w:r>
      <w:r>
        <w:br/>
        <w:t>40           Faith, Catechisms, and Book of Church Order of the Presbyterian Church</w:t>
      </w:r>
      <w:r>
        <w:br/>
        <w:t>41           in America.</w:t>
      </w:r>
      <w:r>
        <w:br/>
        <w:t>42</w:t>
      </w:r>
      <w:r>
        <w:br/>
        <w:t>43   21-4c. Presbytery shall conduct a careful examination of the tTrials for ordination,</w:t>
      </w:r>
      <w:r>
        <w:br/>
        <w:t>44   or transfer from another denomination, which shall consist of:</w:t>
      </w:r>
      <w:r>
        <w:br/>
        <w:t>45       (1) A careful examination as to:</w:t>
      </w:r>
    </w:p>
    <w:p w14:paraId="42076DD9" w14:textId="77777777" w:rsidR="00212F47" w:rsidRDefault="009F1943">
      <w:r>
        <w:t xml:space="preserve">                                        2</w:t>
      </w:r>
      <w:r>
        <w:br/>
        <w:t xml:space="preserve">                                               Overture 25, Westminster Presbytery</w:t>
      </w:r>
    </w:p>
    <w:p w14:paraId="320DFE0B" w14:textId="77777777" w:rsidR="00212F47" w:rsidRDefault="009F1943">
      <w:r>
        <w:t xml:space="preserve"> 1   a. Experiential religion</w:t>
      </w:r>
      <w:r>
        <w:br/>
        <w:t xml:space="preserve"> 2        (1a) his acquaintance with experiential religion, especially his personal</w:t>
      </w:r>
      <w:r>
        <w:br/>
        <w:t xml:space="preserve"> 3              character and family management (based on the qualifications set</w:t>
      </w:r>
      <w:r>
        <w:br/>
        <w:t xml:space="preserve"> 4              out in 1 Timothy 3:1-7, and Titus 1:6-9),</w:t>
      </w:r>
      <w:r>
        <w:br/>
        <w:t xml:space="preserve"> 5              (i) In the examination of the candidate’s personal character, the</w:t>
      </w:r>
      <w:r>
        <w:br/>
        <w:t xml:space="preserve"> 6                    presbytery shall give specific attention to potential notorious</w:t>
      </w:r>
      <w:r>
        <w:br/>
        <w:t xml:space="preserve"> 7                    concerns. Careful attention must be given to his practical</w:t>
      </w:r>
      <w:r>
        <w:br/>
        <w:t xml:space="preserve"> 8                    struggle against sinful actions, as well as to persistent sinful</w:t>
      </w:r>
      <w:r>
        <w:br/>
        <w:t xml:space="preserve"> 9                    desires. The candidate must give clear testimony of reliance</w:t>
      </w:r>
      <w:r>
        <w:br/>
        <w:t>10                    upon his union with Christ and the benefits thereof by the</w:t>
      </w:r>
      <w:r>
        <w:br/>
        <w:t>11                    Holy Spirit, depending on this work of grace to make progress</w:t>
      </w:r>
      <w:r>
        <w:br/>
        <w:t>12                    over sin (Psalm 103:2-5, Romans 8:29) and to bear fruit</w:t>
      </w:r>
      <w:r>
        <w:br/>
        <w:t>13                    (Psalm 1:3, Gal. 5:22-23). While imperfection will remain,</w:t>
      </w:r>
      <w:r>
        <w:br/>
        <w:t>14                    when confessing sins and sinful temptations publicly, the</w:t>
      </w:r>
      <w:r>
        <w:br/>
        <w:t>15                    candidate must exercise great care not to diminish the</w:t>
      </w:r>
      <w:r>
        <w:br/>
        <w:t>16                    seriousness of those sins in the eyes of the congregation, as</w:t>
      </w:r>
      <w:r>
        <w:br/>
        <w:t>17                    though they were matters of little consequence, but rather</w:t>
      </w:r>
      <w:r>
        <w:br/>
        <w:t>18                    should testify to the work of the Holy Spirit in his progress in</w:t>
      </w:r>
      <w:r>
        <w:br/>
        <w:t>19                    holiness (1 Cor. 6:9-11).</w:t>
      </w:r>
      <w:r>
        <w:br/>
        <w:t>20   b. His knowledge of:</w:t>
      </w:r>
      <w:r>
        <w:br/>
        <w:t>21        (1b) his knowledge of the Greek and Hebrew languages,</w:t>
      </w:r>
      <w:r>
        <w:br/>
        <w:t>22              (i) Presbytery may accept a seminary degree that includes study</w:t>
      </w:r>
      <w:r>
        <w:br/>
        <w:t>23                    in the original languages in lieu of an oral examination in the</w:t>
      </w:r>
      <w:r>
        <w:br/>
        <w:t>24                    original languages.</w:t>
      </w:r>
      <w:r>
        <w:br/>
        <w:t>25        (2c) Bible content,</w:t>
      </w:r>
      <w:r>
        <w:br/>
        <w:t>26        (3d) theology,</w:t>
      </w:r>
      <w:r>
        <w:br/>
        <w:t>27        (4e) the Sacraments,</w:t>
      </w:r>
      <w:r>
        <w:br/>
        <w:t>28        (5f) Church history,</w:t>
      </w:r>
      <w:r>
        <w:br/>
        <w:t>29        (6g) the history of the Presbyterian Church in America, and</w:t>
      </w:r>
      <w:r>
        <w:br/>
        <w:t>30        (7h) the principles and rules of the government and discipline of the</w:t>
      </w:r>
      <w:r>
        <w:br/>
        <w:t>31              church.</w:t>
      </w:r>
      <w:r>
        <w:br/>
        <w:t>32        A Presbytery may accept a seminary degree which includes study in the</w:t>
      </w:r>
      <w:r>
        <w:br/>
        <w:t>33        original languages in lieu of an oral examination in the original</w:t>
      </w:r>
      <w:r>
        <w:br/>
        <w:t>34        languages.</w:t>
      </w:r>
      <w:r>
        <w:br/>
        <w:t>35   c. His views</w:t>
      </w:r>
      <w:r>
        <w:br/>
        <w:t>36        (1) While our Constitution does not require the candidate’s affirmation</w:t>
      </w:r>
      <w:r>
        <w:br/>
        <w:t>37              of every statement and/or proposition of doctrine in our Confession</w:t>
      </w:r>
      <w:r>
        <w:br/>
        <w:t>38              of Faith and Catechisms, it is the right and responsibility of the</w:t>
      </w:r>
      <w:r>
        <w:br/>
        <w:t>39              Presbytery to determine if the candidate is out of accord with any</w:t>
      </w:r>
      <w:r>
        <w:br/>
        <w:t>40              of the fundamentals of these doctrinal standards and, as a</w:t>
      </w:r>
      <w:r>
        <w:br/>
        <w:t>41              consequence, may not be able in good faith sincerely to receive and</w:t>
      </w:r>
      <w:r>
        <w:br/>
        <w:t>42              adopt the Confession of Faith and Catechisms of this Church as</w:t>
      </w:r>
      <w:r>
        <w:br/>
        <w:t>43              containing the system of doctrine taught in the Holy Scriptures (cf.</w:t>
      </w:r>
      <w:r>
        <w:br/>
        <w:t>44              BCO 21-6, Q.2; 24-6, Q.2).</w:t>
      </w:r>
    </w:p>
    <w:p w14:paraId="5DD7B3A0" w14:textId="77777777" w:rsidR="00212F47" w:rsidRDefault="009F1943">
      <w:r>
        <w:t xml:space="preserve">                                    3</w:t>
      </w:r>
      <w:r>
        <w:br/>
        <w:t xml:space="preserve">                                                Overture 25, Westminster Presbytery</w:t>
      </w:r>
    </w:p>
    <w:p w14:paraId="3712F3D7" w14:textId="77777777" w:rsidR="00212F47" w:rsidRDefault="009F1943">
      <w:r>
        <w:t xml:space="preserve"> 1        (2)    Therefore, in examining a candidate for ordination, the Presbytery</w:t>
      </w:r>
      <w:r>
        <w:br/>
        <w:t xml:space="preserve"> 2               shall inquire not only into the candidate’s knowledge and views in</w:t>
      </w:r>
      <w:r>
        <w:br/>
        <w:t xml:space="preserve"> 3               the areas specified above, but also shall require the candidate to</w:t>
      </w:r>
      <w:r>
        <w:br/>
        <w:t xml:space="preserve"> 4               state the specific instances in which he may differ with the</w:t>
      </w:r>
      <w:r>
        <w:br/>
        <w:t xml:space="preserve"> 5               Confession of Faith and Catechisms in any of their statements</w:t>
      </w:r>
      <w:r>
        <w:br/>
        <w:t xml:space="preserve"> 6               and/or propositions. The court may grant an exception to any</w:t>
      </w:r>
      <w:r>
        <w:br/>
        <w:t xml:space="preserve"> 7               difference of doctrine only if in the court’s judgment the</w:t>
      </w:r>
      <w:r>
        <w:br/>
        <w:t xml:space="preserve"> 8               candidate’s declared difference is not out of accord with any</w:t>
      </w:r>
      <w:r>
        <w:br/>
        <w:t xml:space="preserve"> 9               fundamental of our system of doctrine because the difference is</w:t>
      </w:r>
      <w:r>
        <w:br/>
        <w:t>10               neither hostile to the system nor strikes at the vitals of religion.</w:t>
      </w:r>
      <w:r>
        <w:br/>
        <w:t>11    d. Practical and theological competence</w:t>
      </w:r>
      <w:r>
        <w:br/>
        <w:t>12         (12) He shall prepare a thesis on some theological topic assigned by</w:t>
      </w:r>
      <w:r>
        <w:br/>
        <w:t>13              Presbytery.</w:t>
      </w:r>
      <w:r>
        <w:br/>
        <w:t>14         (23) The candidate shall prepare an exegesis on an assigned portion of</w:t>
      </w:r>
      <w:r>
        <w:br/>
        <w:t>15              Scripture, requiring the use of the original language or languages.</w:t>
      </w:r>
      <w:r>
        <w:br/>
        <w:t>16         (34) He shall further be required to preach a sermon before the Presbytery</w:t>
      </w:r>
      <w:r>
        <w:br/>
        <w:t>17              or committee thereof, upon three-fourths (3/4) vote.</w:t>
      </w:r>
      <w:r>
        <w:br/>
        <w:t>18         No Presbytery shall omit any of these parts of trial for ordination except</w:t>
      </w:r>
      <w:r>
        <w:br/>
        <w:t>19              in extraordinary cases, and then only with three-fourths (3/4)</w:t>
      </w:r>
      <w:r>
        <w:br/>
        <w:t>20              approval of Presbytery.</w:t>
      </w:r>
      <w:r>
        <w:br/>
        <w:t>21   d. Whenever a Presbytery shall omit any of these parts, it shall always make</w:t>
      </w:r>
      <w:r>
        <w:br/>
        <w:t>22        a record of the reasons for such omissions and of the trial parts omitted.</w:t>
      </w:r>
      <w:r>
        <w:br/>
        <w:t>23   e. In the examination of the candidate’s personal character, the presbytery</w:t>
      </w:r>
      <w:r>
        <w:br/>
        <w:t>24        shall give specific attention to potential notorious concerns. Careful</w:t>
      </w:r>
      <w:r>
        <w:br/>
        <w:t>25        attention must be given to his practical struggle against sinful actions, as</w:t>
      </w:r>
      <w:r>
        <w:br/>
        <w:t>26        well as to persistent sinful desires. The candidate must give clear</w:t>
      </w:r>
      <w:r>
        <w:br/>
        <w:t>27        testimony of reliance upon his union with Christ and the benefits thereof</w:t>
      </w:r>
      <w:r>
        <w:br/>
        <w:t>28        by the Holy Spirit, depending on this work of grace to make progress over</w:t>
      </w:r>
      <w:r>
        <w:br/>
        <w:t>29        sin (Psalm 103:2-5, Romans 8:29) and to bear fruit (Psalm 1:3, Gal. 5:22-</w:t>
      </w:r>
      <w:r>
        <w:br/>
        <w:t>30        23). While imperfection will remain, when confessing sins and sinful</w:t>
      </w:r>
      <w:r>
        <w:br/>
        <w:t>31        temptations publicly, the candidate must exercise great care not to</w:t>
      </w:r>
      <w:r>
        <w:br/>
        <w:t>32        diminish the seriousness of those sins in the eyes of the congregation, as</w:t>
      </w:r>
      <w:r>
        <w:br/>
        <w:t>33        though they were matters of little consequence, but rather should testify</w:t>
      </w:r>
      <w:r>
        <w:br/>
        <w:t>34        to the work of the Holy Spirit in his progress in holiness (1 Cor. 6:9-11).</w:t>
      </w:r>
      <w:r>
        <w:br/>
        <w:t>35   f. While our Constitution does not require the candidate’s affirmation of</w:t>
      </w:r>
      <w:r>
        <w:br/>
        <w:t>36        every statement and/or proposition of doctrine in our Confession of Faith</w:t>
      </w:r>
      <w:r>
        <w:br/>
        <w:t>37        and Catechisms, it is the right and responsibility of the Presbytery to</w:t>
      </w:r>
      <w:r>
        <w:br/>
        <w:t>38        determine if the candidate is out of accord with any of the fundamentals</w:t>
      </w:r>
      <w:r>
        <w:br/>
        <w:t>39        of these doctrinal standards and, as a consequence, may not be able in</w:t>
      </w:r>
      <w:r>
        <w:br/>
        <w:t>40        good faith sincerely to receive and adopt the Confession of Faith and</w:t>
      </w:r>
      <w:r>
        <w:br/>
        <w:t>41        Catechisms of this Church as containing the system of doctrine taught in</w:t>
      </w:r>
      <w:r>
        <w:br/>
        <w:t>42        the Holy Scriptures (cf. BCO 21-5, Q.2; 24-6, Q.2).</w:t>
      </w:r>
      <w:r>
        <w:br/>
        <w:t>43   g. Therefore, in examining a candidate for ordination, the Presbytery shall</w:t>
      </w:r>
      <w:r>
        <w:br/>
        <w:t>44        inquire not only into the candidate’s knowledge and views in the areas</w:t>
      </w:r>
      <w:r>
        <w:br/>
        <w:t>45        specified above, but also shall require the candidate to state the specific</w:t>
      </w:r>
    </w:p>
    <w:p w14:paraId="6D215C77" w14:textId="77777777" w:rsidR="00212F47" w:rsidRDefault="009F1943">
      <w:r>
        <w:t xml:space="preserve">                                     4</w:t>
      </w:r>
      <w:r>
        <w:br/>
        <w:t xml:space="preserve">                                                              Overture 25, Westminster Presbytery</w:t>
      </w:r>
    </w:p>
    <w:p w14:paraId="33E52782" w14:textId="77777777" w:rsidR="00212F47" w:rsidRDefault="009F1943">
      <w:r>
        <w:t xml:space="preserve"> 1                     instances in which he may differ with the Confession of Faith and</w:t>
      </w:r>
      <w:r>
        <w:br/>
        <w:t xml:space="preserve"> 2                     Catechisms in any of their statements and/or propositions. The court may</w:t>
      </w:r>
      <w:r>
        <w:br/>
        <w:t xml:space="preserve"> 3                     grant an exception to any difference of doctrine only if in the court’s</w:t>
      </w:r>
      <w:r>
        <w:br/>
        <w:t xml:space="preserve"> 4                     judgment the candidate’s declared difference is not out of accord with any</w:t>
      </w:r>
      <w:r>
        <w:br/>
        <w:t xml:space="preserve"> 5                     fundamental of our system of doctrine because the difference is neither</w:t>
      </w:r>
      <w:r>
        <w:br/>
        <w:t xml:space="preserve"> 6                     hostile to the system nor strikes at the vitals of religion.</w:t>
      </w:r>
      <w:r>
        <w:br/>
        <w:t xml:space="preserve"> 7                h. The Presbytery, being fully satisfied of his qualifications for the sacred</w:t>
      </w:r>
      <w:r>
        <w:br/>
        <w:t xml:space="preserve"> 8                     office, shall appoint a day for his ordination, which ought, if practicable,</w:t>
      </w:r>
      <w:r>
        <w:br/>
        <w:t xml:space="preserve"> 9                     to be in that church of which he is to be the pastor.</w:t>
      </w:r>
      <w:r>
        <w:br/>
        <w:t>10                i. The extraordinary clauses should be limited to extraordinary circumstances</w:t>
      </w:r>
      <w:r>
        <w:br/>
        <w:t>11                     of the church or proven extraordinary gifts of the man. Presbyteries</w:t>
      </w:r>
      <w:r>
        <w:br/>
        <w:t>12                     should exercise diligence and care in the use of these provisions in order</w:t>
      </w:r>
      <w:r>
        <w:br/>
        <w:t>13                     that they not prevent the ordination of a candidate for whom there are truly</w:t>
      </w:r>
      <w:r>
        <w:br/>
        <w:t>14                     exceptional circumstances, nor ordain (nor receive from other</w:t>
      </w:r>
      <w:r>
        <w:br/>
        <w:t>15                     denominations BCO 13-6) a person who is inadequately prepared for the</w:t>
      </w:r>
      <w:r>
        <w:br/>
        <w:t>16                     ministry.</w:t>
      </w:r>
      <w:r>
        <w:br/>
        <w:t>17</w:t>
      </w:r>
      <w:r>
        <w:br/>
        <w:t>18              21-5. No Presbytery shall omit any of these parts of the above trials or</w:t>
      </w:r>
      <w:r>
        <w:br/>
        <w:t>19              examinations for ordination except in extraordinary cases, and then only with</w:t>
      </w:r>
      <w:r>
        <w:br/>
        <w:t>20              three-fourths (3/4) approval of Presbytery. Whenever a Presbytery shall omit any</w:t>
      </w:r>
      <w:r>
        <w:br/>
        <w:t>21              of these parts, it shall always make a record of the reasons for such omissions and</w:t>
      </w:r>
      <w:r>
        <w:br/>
        <w:t>22              of the trial parts omitted.</w:t>
      </w:r>
      <w:r>
        <w:br/>
        <w:t>23</w:t>
      </w:r>
      <w:r>
        <w:br/>
        <w:t>24              The extraordinary clauses should be limited to extraordinary circumstances of the</w:t>
      </w:r>
      <w:r>
        <w:br/>
        <w:t>25              church or proven extraordinary gifts of the man. Presbyteries should exercise</w:t>
      </w:r>
      <w:r>
        <w:br/>
        <w:t>26              diligence and care in the use of these provisions in order that they not prevent the</w:t>
      </w:r>
      <w:r>
        <w:br/>
        <w:t>27              ordination of a candidate for whom there are truly exceptional circumstances, nor</w:t>
      </w:r>
      <w:r>
        <w:br/>
        <w:t>28              ordain (nor receive from other denominations (BCO 13-6) a person who is</w:t>
      </w:r>
      <w:r>
        <w:br/>
        <w:t>29              inadequately prepared for the ministry.</w:t>
      </w:r>
      <w:r>
        <w:br/>
        <w:t>30</w:t>
      </w:r>
      <w:r>
        <w:br/>
        <w:t>31   So that the amended BCO 21-1 through 21-5 would read as follows, with the subsequent</w:t>
      </w:r>
      <w:r>
        <w:br/>
        <w:t>32   paragraphs of BCO 21 renumbered accordingly:</w:t>
      </w:r>
      <w:r>
        <w:br/>
        <w:t>33</w:t>
      </w:r>
      <w:r>
        <w:br/>
        <w:t>34              21-1. No minister, licentiate or candidate shall receive a call from a church but by</w:t>
      </w:r>
      <w:r>
        <w:br/>
        <w:t>35              the permission of his Presbytery. When a call has been presented to the</w:t>
      </w:r>
      <w:r>
        <w:br/>
        <w:t>36              Presbytery, if found in order and the Presbytery deems it for the good of the</w:t>
      </w:r>
      <w:r>
        <w:br/>
        <w:t>37              Church, they shall place it in the hands of the person to whom it is addressed.</w:t>
      </w:r>
      <w:r>
        <w:br/>
        <w:t>38</w:t>
      </w:r>
      <w:r>
        <w:br/>
        <w:t>39              Ordinarily, a minister, licentiate, or candidate may not be granted permission by</w:t>
      </w:r>
      <w:r>
        <w:br/>
        <w:t>40              the Presbytery to move on to the field to which he has been called, prior to his</w:t>
      </w:r>
      <w:r>
        <w:br/>
        <w:t>41              examination for licensure or ordination, or, in the case of a minister, until</w:t>
      </w:r>
      <w:r>
        <w:br/>
        <w:t>42              examined and received by Presbytery. When a church has called a man to serve</w:t>
      </w:r>
      <w:r>
        <w:br/>
        <w:t>43              as their pastor, Presbytery shall take immediate steps for his ordination and/or</w:t>
      </w:r>
      <w:r>
        <w:br/>
        <w:t>44              installation.</w:t>
      </w:r>
      <w:r>
        <w:br/>
        <w:t>45</w:t>
      </w:r>
    </w:p>
    <w:p w14:paraId="79297DD1" w14:textId="77777777" w:rsidR="00212F47" w:rsidRDefault="009F1943">
      <w:r>
        <w:t xml:space="preserve">                                                   5</w:t>
      </w:r>
      <w:r>
        <w:br/>
        <w:t xml:space="preserve">                                                     Overture 25, Westminster Presbytery</w:t>
      </w:r>
    </w:p>
    <w:p w14:paraId="47CCA1BA" w14:textId="77777777" w:rsidR="00212F47" w:rsidRDefault="009F1943">
      <w:r>
        <w:t xml:space="preserve"> 1    21-2. No Presbytery shall ordain any intern to the office of minister of the Word</w:t>
      </w:r>
      <w:r>
        <w:br/>
        <w:t xml:space="preserve"> 2    with reference to his laboring within the bounds of another Presbytery, but shall</w:t>
      </w:r>
      <w:r>
        <w:br/>
        <w:t xml:space="preserve"> 3    furnish him with the necessary testimonials, and require him to repair to the</w:t>
      </w:r>
      <w:r>
        <w:br/>
        <w:t xml:space="preserve"> 4    Presbytery within whose bounds he expects to labor, that he may submit himself</w:t>
      </w:r>
      <w:r>
        <w:br/>
        <w:t xml:space="preserve"> 5    to its authority, according to the Constitution of the Church.</w:t>
      </w:r>
      <w:r>
        <w:br/>
        <w:t xml:space="preserve"> 6</w:t>
      </w:r>
      <w:r>
        <w:br/>
        <w:t xml:space="preserve"> 7    21-3. Ordination Requirements and Procedures</w:t>
      </w:r>
      <w:r>
        <w:br/>
        <w:t xml:space="preserve"> 8       a. An intern applying for ordination shall be required to present a diploma</w:t>
      </w:r>
      <w:r>
        <w:br/>
        <w:t xml:space="preserve"> 9            of Bachelor or Master from some approved college or university, and also</w:t>
      </w:r>
      <w:r>
        <w:br/>
        <w:t>10            a diploma of Bachelor or Master from some approved theological</w:t>
      </w:r>
      <w:r>
        <w:br/>
        <w:t>11            seminary or authentic testimonials of having completed a regular course</w:t>
      </w:r>
      <w:r>
        <w:br/>
        <w:t>12            of theological studies, or a certificate of completion of and endorsement</w:t>
      </w:r>
      <w:r>
        <w:br/>
        <w:t>13            from a theological study program as approved by the General Assembly</w:t>
      </w:r>
      <w:r>
        <w:br/>
        <w:t>14            and one of the Presbyteries of the Presbyterian Church in America. No</w:t>
      </w:r>
      <w:r>
        <w:br/>
        <w:t>15            Presbytery shall omit any of these educational requirements except in</w:t>
      </w:r>
      <w:r>
        <w:br/>
        <w:t>16            extraordinary cases, and then only with a three-fourths (3/4) approval of</w:t>
      </w:r>
      <w:r>
        <w:br/>
        <w:t>17            the Presbytery. Whenever a Presbytery shall omit any of these</w:t>
      </w:r>
      <w:r>
        <w:br/>
        <w:t>18            educational requirements, it shall always make a record of the reasons for</w:t>
      </w:r>
      <w:r>
        <w:br/>
        <w:t>19            such omission and the parts omitted. The intern shall also present</w:t>
      </w:r>
      <w:r>
        <w:br/>
        <w:t>20            satisfactory testimonials as to the completion and approval of his</w:t>
      </w:r>
      <w:r>
        <w:br/>
        <w:t>21            internship in the practice of the ministry.</w:t>
      </w:r>
      <w:r>
        <w:br/>
        <w:t>22       b. Every candidate for ordination shall ordinarily have met the requirements</w:t>
      </w:r>
      <w:r>
        <w:br/>
        <w:t>23            of the Assembly’s approved curriculum. Ordinarily, the intern shall have</w:t>
      </w:r>
      <w:r>
        <w:br/>
        <w:t>24            been examined in most of the following trials when he was licensed. If</w:t>
      </w:r>
      <w:r>
        <w:br/>
        <w:t>25            the Presbytery previously approved all parts of the licensure examination,</w:t>
      </w:r>
      <w:r>
        <w:br/>
        <w:t>26            it need not re-examine the intern in those areas at this time. If there were</w:t>
      </w:r>
      <w:r>
        <w:br/>
        <w:t>27            areas of weakness, which the Presbytery noted, or if any member of the</w:t>
      </w:r>
      <w:r>
        <w:br/>
        <w:t>28            Presbytery desires to do so, the intern may be examined on particular</w:t>
      </w:r>
      <w:r>
        <w:br/>
        <w:t>29            points again. Additionally, the intern shall be examined on any parts</w:t>
      </w:r>
      <w:r>
        <w:br/>
        <w:t>30            required for ordination which were not covered in his examination for</w:t>
      </w:r>
      <w:r>
        <w:br/>
        <w:t>31            licensure. In all cases, he should be asked to indicate whether he has</w:t>
      </w:r>
      <w:r>
        <w:br/>
        <w:t>32            changed his previous views concerning any points in the Confession of</w:t>
      </w:r>
      <w:r>
        <w:br/>
        <w:t>33            Faith, Catechisms, and Book of Church Order of the Presbyterian Church</w:t>
      </w:r>
      <w:r>
        <w:br/>
        <w:t>34            in America.</w:t>
      </w:r>
      <w:r>
        <w:br/>
        <w:t>35</w:t>
      </w:r>
      <w:r>
        <w:br/>
        <w:t>36   21-4. Presbytery shall conduct a careful examination of the trials for ordination, or</w:t>
      </w:r>
      <w:r>
        <w:br/>
        <w:t>37         transfer from another denomination, which shall consist of:</w:t>
      </w:r>
      <w:r>
        <w:br/>
        <w:t>38        a. Experiential religion</w:t>
      </w:r>
      <w:r>
        <w:br/>
        <w:t>39             (1a) his acquaintance with experiential religion, especially his personal</w:t>
      </w:r>
      <w:r>
        <w:br/>
        <w:t>40                   character and family management (based on the qualifications set</w:t>
      </w:r>
      <w:r>
        <w:br/>
        <w:t>41                   out in 1 Timothy 3:1-7, and Titus 1:6-9),</w:t>
      </w:r>
      <w:r>
        <w:br/>
        <w:t>42                   (i) In the examination of the candidate’s personal character, the</w:t>
      </w:r>
      <w:r>
        <w:br/>
        <w:t>43                         presbytery shall give specific attention to potential notorious</w:t>
      </w:r>
      <w:r>
        <w:br/>
        <w:t>44                         concerns. Careful attention must be given to his practical</w:t>
      </w:r>
      <w:r>
        <w:br/>
        <w:t>45                         struggle against sinful actions, as well as to persistent sinful</w:t>
      </w:r>
    </w:p>
    <w:p w14:paraId="10653E81" w14:textId="77777777" w:rsidR="00212F47" w:rsidRDefault="009F1943">
      <w:r>
        <w:t xml:space="preserve">                                         6</w:t>
      </w:r>
      <w:r>
        <w:br/>
        <w:t xml:space="preserve">                                               Overture 25, Westminster Presbytery</w:t>
      </w:r>
    </w:p>
    <w:p w14:paraId="171B9DDA" w14:textId="77777777" w:rsidR="00212F47" w:rsidRDefault="009F1943">
      <w:r>
        <w:t xml:space="preserve"> 1                    desires. The candidate must give clear testimony of reliance</w:t>
      </w:r>
      <w:r>
        <w:br/>
        <w:t xml:space="preserve"> 2                    upon his union with Christ and the benefits thereof by the</w:t>
      </w:r>
      <w:r>
        <w:br/>
        <w:t xml:space="preserve"> 3                    Holy Spirit, depending on this work of grace to make progress</w:t>
      </w:r>
      <w:r>
        <w:br/>
        <w:t xml:space="preserve"> 4                    over sin (Psalm 103:2-5, Romans 8:29) and to bear fruit</w:t>
      </w:r>
      <w:r>
        <w:br/>
        <w:t xml:space="preserve"> 5                    (Psalm 1:3, Gal. 5:22-23). While imperfection will remain,</w:t>
      </w:r>
      <w:r>
        <w:br/>
        <w:t xml:space="preserve"> 6                    when confessing sins and sinful temptations publicly, the</w:t>
      </w:r>
      <w:r>
        <w:br/>
        <w:t xml:space="preserve"> 7                    candidate must exercise great care not to diminish the</w:t>
      </w:r>
      <w:r>
        <w:br/>
        <w:t xml:space="preserve"> 8                    seriousness of those sins in the eyes of the congregation, as</w:t>
      </w:r>
      <w:r>
        <w:br/>
        <w:t xml:space="preserve"> 9                    though they were matters of little consequence, but rather</w:t>
      </w:r>
      <w:r>
        <w:br/>
        <w:t>10                    should testify to the work of the Holy Spirit in his progress in</w:t>
      </w:r>
      <w:r>
        <w:br/>
        <w:t>11                    holiness (1 Cor. 6:9-11).</w:t>
      </w:r>
      <w:r>
        <w:br/>
        <w:t>12   b. His knowledge of:</w:t>
      </w:r>
      <w:r>
        <w:br/>
        <w:t>13        (1) the Greek and Hebrew languages,</w:t>
      </w:r>
      <w:r>
        <w:br/>
        <w:t>14              (i) Presbytery may accept a seminary degree that includes study</w:t>
      </w:r>
      <w:r>
        <w:br/>
        <w:t>15                    in the original languages in lieu of an oral examination in the</w:t>
      </w:r>
      <w:r>
        <w:br/>
        <w:t>16                    original languages.</w:t>
      </w:r>
      <w:r>
        <w:br/>
        <w:t>17        (2) Bible content,</w:t>
      </w:r>
      <w:r>
        <w:br/>
        <w:t>18        (3) theology,</w:t>
      </w:r>
      <w:r>
        <w:br/>
        <w:t>19        (4) the Sacraments,</w:t>
      </w:r>
      <w:r>
        <w:br/>
        <w:t>20        (5) Church history,</w:t>
      </w:r>
      <w:r>
        <w:br/>
        <w:t>21        (6) the history of the Presbyterian Church in America, and</w:t>
      </w:r>
      <w:r>
        <w:br/>
        <w:t>22        (7) the principles and rules of the government and discipline of the</w:t>
      </w:r>
      <w:r>
        <w:br/>
        <w:t>23              church.</w:t>
      </w:r>
      <w:r>
        <w:br/>
        <w:t>24   c. His views</w:t>
      </w:r>
      <w:r>
        <w:br/>
        <w:t>25        (1) While our Constitution does not require the candidate’s affirmation</w:t>
      </w:r>
      <w:r>
        <w:br/>
        <w:t>26              of every statement and/or proposition of doctrine in our Confession</w:t>
      </w:r>
      <w:r>
        <w:br/>
        <w:t>27              of Faith and Catechisms, it is the right and responsibility of the</w:t>
      </w:r>
      <w:r>
        <w:br/>
        <w:t>28              Presbytery to determine if the candidate is out of accord with any</w:t>
      </w:r>
      <w:r>
        <w:br/>
        <w:t>29              of the fundamentals of these doctrinal standards and, as a</w:t>
      </w:r>
      <w:r>
        <w:br/>
        <w:t>30              consequence, may not be able in good faith sincerely to receive and</w:t>
      </w:r>
      <w:r>
        <w:br/>
        <w:t>31              adopt the Confession of Faith and Catechisms of this Church as</w:t>
      </w:r>
      <w:r>
        <w:br/>
        <w:t>32              containing the system of doctrine taught in the Holy Scriptures (cf.</w:t>
      </w:r>
      <w:r>
        <w:br/>
        <w:t>33              BCO 21-6, Q.2; 24-6, Q.2).</w:t>
      </w:r>
      <w:r>
        <w:br/>
        <w:t>34        (2) Therefore, in examining a candidate for ordination, the Presbytery</w:t>
      </w:r>
      <w:r>
        <w:br/>
        <w:t>35              shall inquire not only into the candidate’s knowledge and views in</w:t>
      </w:r>
      <w:r>
        <w:br/>
        <w:t>36              the areas specified above, but also shall require the candidate to</w:t>
      </w:r>
      <w:r>
        <w:br/>
        <w:t>37              state the specific instances in which he may differ with the</w:t>
      </w:r>
      <w:r>
        <w:br/>
        <w:t>38              Confession of Faith and Catechisms in any of their statements</w:t>
      </w:r>
      <w:r>
        <w:br/>
        <w:t>39              and/or propositions. The court may grant an exception to any</w:t>
      </w:r>
      <w:r>
        <w:br/>
        <w:t>40              difference of doctrine only if in the court’s judgment the</w:t>
      </w:r>
      <w:r>
        <w:br/>
        <w:t>41              candidate’s declared difference is not out of accord with any</w:t>
      </w:r>
      <w:r>
        <w:br/>
        <w:t>42              fundamental of our system of doctrine because the difference is</w:t>
      </w:r>
      <w:r>
        <w:br/>
        <w:t>43              neither hostile to the system nor strikes at the vitals of religion.</w:t>
      </w:r>
      <w:r>
        <w:br/>
        <w:t>44   d. Practical and theological competence</w:t>
      </w:r>
    </w:p>
    <w:p w14:paraId="19837682" w14:textId="77777777" w:rsidR="00212F47" w:rsidRDefault="009F1943">
      <w:r>
        <w:t xml:space="preserve">                                    7</w:t>
      </w:r>
      <w:r>
        <w:br/>
        <w:t xml:space="preserve">                                                               Overture 25, Westminster Presbytery</w:t>
      </w:r>
    </w:p>
    <w:p w14:paraId="6366298C" w14:textId="77777777" w:rsidR="00212F47" w:rsidRDefault="009F1943">
      <w:r>
        <w:t xml:space="preserve"> 1                        (1) He shall prepare a thesis on some theological topic assigned by</w:t>
      </w:r>
      <w:r>
        <w:br/>
        <w:t xml:space="preserve"> 2                             Presbytery.</w:t>
      </w:r>
      <w:r>
        <w:br/>
        <w:t xml:space="preserve"> 3                        (2) The candidate shall prepare an exegesis on an assigned portion of</w:t>
      </w:r>
      <w:r>
        <w:br/>
        <w:t xml:space="preserve"> 4                             Scripture, requiring the use of the original language or languages.</w:t>
      </w:r>
      <w:r>
        <w:br/>
        <w:t xml:space="preserve"> 5                        (3) He shall further be required to preach a sermon before the Presbytery</w:t>
      </w:r>
      <w:r>
        <w:br/>
        <w:t xml:space="preserve"> 6                             or committee thereof, upon three-fourths (3/4) vote.</w:t>
      </w:r>
      <w:r>
        <w:br/>
        <w:t xml:space="preserve"> 7                  The Presbytery, being fully satisfied of his qualifications for the sacred office,</w:t>
      </w:r>
      <w:r>
        <w:br/>
        <w:t xml:space="preserve"> 8                  shall appoint a day for his ordination, which ought, if practicable, to be in that</w:t>
      </w:r>
      <w:r>
        <w:br/>
        <w:t xml:space="preserve"> 9                  church of which he is to be the pastor.</w:t>
      </w:r>
      <w:r>
        <w:br/>
        <w:t>10</w:t>
      </w:r>
      <w:r>
        <w:br/>
        <w:t>11               21-5. No Presbytery shall omit any of these parts of the above trials or</w:t>
      </w:r>
      <w:r>
        <w:br/>
        <w:t>12               examinations for ordination except in extraordinary cases, and then only with</w:t>
      </w:r>
      <w:r>
        <w:br/>
        <w:t>13               three-fourths (3/4) approval of Presbytery. Whenever a Presbytery shall omit any</w:t>
      </w:r>
      <w:r>
        <w:br/>
        <w:t>14               of these parts, it shall always make a record of the reasons for such omissions and</w:t>
      </w:r>
      <w:r>
        <w:br/>
        <w:t>15               of the trial parts omitted.</w:t>
      </w:r>
      <w:r>
        <w:br/>
        <w:t>16</w:t>
      </w:r>
      <w:r>
        <w:br/>
        <w:t>17               The extraordinary clauses should be limited to extraordinary circumstances of the</w:t>
      </w:r>
      <w:r>
        <w:br/>
        <w:t>18               church or proven extraordinary gifts of the man. Presbyteries should exercise</w:t>
      </w:r>
      <w:r>
        <w:br/>
        <w:t>19               diligence and care in the use of these provisions in order that they not prevent the</w:t>
      </w:r>
      <w:r>
        <w:br/>
        <w:t>20               ordination of a candidate for whom there are truly exceptional circumstances, nor</w:t>
      </w:r>
      <w:r>
        <w:br/>
        <w:t>21               ordain (nor receive from other denominations (BCO 13-6) a person who is</w:t>
      </w:r>
      <w:r>
        <w:br/>
        <w:t>22               inadequately prepared for the ministry.</w:t>
      </w:r>
      <w:r>
        <w:br/>
        <w:t>23</w:t>
      </w:r>
      <w:r>
        <w:br/>
        <w:t>24</w:t>
      </w:r>
      <w:r>
        <w:br/>
        <w:t>25   Below are the cross-references found in the BCO and RAO that would be amended with the</w:t>
      </w:r>
      <w:r>
        <w:br/>
        <w:t>26   restructuring of Chapter 21.</w:t>
      </w:r>
      <w:r>
        <w:br/>
        <w:t>27</w:t>
      </w:r>
      <w:r>
        <w:br/>
        <w:t>28   BCO 5-5.a</w:t>
      </w:r>
      <w:r>
        <w:br/>
        <w:t>29   If there is a minister approved by Presbytery to serve the mission church as its pastor (BCO</w:t>
      </w:r>
      <w:r>
        <w:br/>
        <w:t>30   5-4.a), each member so received shall be understood to assent to the call of that minister and</w:t>
      </w:r>
      <w:r>
        <w:br/>
        <w:t>31   to affirm the promises made to the pastor in BCO 21-10 21-11.</w:t>
      </w:r>
      <w:r>
        <w:br/>
        <w:t>32</w:t>
      </w:r>
      <w:r>
        <w:br/>
        <w:t>33   BCO 13-6.b-c</w:t>
      </w:r>
      <w:r>
        <w:br/>
        <w:t>34     b. If an applicant comes from another denomination, the Presbytery shall examine him</w:t>
      </w:r>
      <w:r>
        <w:br/>
        <w:t>35     thoroughly as required by the trials listed in BCO 21-4 21-3, 21-4 and require him to</w:t>
      </w:r>
      <w:r>
        <w:br/>
        <w:t>36     answer in the affirmative the questions put to candidates at their ordination. Ordained</w:t>
      </w:r>
      <w:r>
        <w:br/>
        <w:t>37     ministers from other denominations being considered by Presbyteries for reception may</w:t>
      </w:r>
      <w:r>
        <w:br/>
        <w:t>38     come under the extraordinary provisions set forth in 21-4 21-3, 21-4.</w:t>
      </w:r>
      <w:r>
        <w:br/>
        <w:t>39</w:t>
      </w:r>
      <w:r>
        <w:br/>
        <w:t>40      c. In every case, Presbyteries shall require each ordained minister entering the Presbytery</w:t>
      </w:r>
      <w:r>
        <w:br/>
        <w:t>41      to state the specific instances in which he may differ with the Confession of Faith and</w:t>
      </w:r>
      <w:r>
        <w:br/>
        <w:t>42      Catechisms in any of their statements and/or propositions, which differences the court</w:t>
      </w:r>
      <w:r>
        <w:br/>
        <w:t>43      shall judge in accordance with BCO 21-4.f-g 21-4.c (see also RAO 16-3.e.7.a-d).</w:t>
      </w:r>
      <w:r>
        <w:br/>
        <w:t>44</w:t>
      </w:r>
      <w:r>
        <w:br/>
        <w:t>45   NOTE: If both this overture and Overture 21 pass, the references to BCO 21-4 in BCO 13-6</w:t>
      </w:r>
    </w:p>
    <w:p w14:paraId="6154D545" w14:textId="77777777" w:rsidR="00212F47" w:rsidRDefault="009F1943">
      <w:r>
        <w:t xml:space="preserve">                                                    8</w:t>
      </w:r>
      <w:r>
        <w:br/>
        <w:t xml:space="preserve">                                                                 Overture 25, Westminster Presbytery</w:t>
      </w:r>
    </w:p>
    <w:p w14:paraId="0E86AA1C" w14:textId="77777777" w:rsidR="00212F47" w:rsidRDefault="009F1943">
      <w:r>
        <w:t xml:space="preserve"> 1   will be adjusted accordingly:</w:t>
      </w:r>
      <w:r>
        <w:br/>
        <w:t xml:space="preserve"> 2           BCO 21-4.a      becomes       BCO 21-3.a</w:t>
      </w:r>
      <w:r>
        <w:br/>
        <w:t xml:space="preserve"> 3           BCO 21-4.c(1) becomes         BCO 21-4.b</w:t>
      </w:r>
      <w:r>
        <w:br/>
        <w:t xml:space="preserve"> 4           BCO 21-4.c(4) becomes         BCO 21-4.d(3)</w:t>
      </w:r>
      <w:r>
        <w:br/>
        <w:t xml:space="preserve"> 5           BCO 21-4.e      becomes       BCO 21-4.a</w:t>
      </w:r>
      <w:r>
        <w:br/>
        <w:t xml:space="preserve"> 6           BCO 21-5        becomes       BCO 21-6</w:t>
      </w:r>
      <w:r>
        <w:br/>
        <w:t xml:space="preserve"> 7           BCO 21-4        becomes       BCO 21-5</w:t>
      </w:r>
      <w:r>
        <w:br/>
        <w:t xml:space="preserve"> 8</w:t>
      </w:r>
      <w:r>
        <w:br/>
        <w:t xml:space="preserve"> 9   BCO 18-2</w:t>
      </w:r>
      <w:r>
        <w:br/>
        <w:t>10   Every applicant for the ministry must put himself under the care of Presbytery, which should</w:t>
      </w:r>
      <w:r>
        <w:br/>
        <w:t>11   ordinarily be the Presbytery that has jurisdiction of the church of which he is a member. The</w:t>
      </w:r>
      <w:r>
        <w:br/>
        <w:t>12   endorsement of his Session must be given to the Presbytery, consisting of testimonials</w:t>
      </w:r>
      <w:r>
        <w:br/>
        <w:t>13   regarding his Christian character and promise of usefulness in the ministry. The endorsement</w:t>
      </w:r>
      <w:r>
        <w:br/>
        <w:t>14   should also describe the activities of ministry the applicant has participated in with brief</w:t>
      </w:r>
      <w:r>
        <w:br/>
        <w:t>15   evaluation.</w:t>
      </w:r>
      <w:r>
        <w:br/>
        <w:t>16</w:t>
      </w:r>
      <w:r>
        <w:br/>
        <w:t>17   Every applicant for care shall be a member of the congregation whose session provides an</w:t>
      </w:r>
      <w:r>
        <w:br/>
        <w:t>18   endorsement for at least six months before filing his application, except in those cases deemed</w:t>
      </w:r>
      <w:r>
        <w:br/>
        <w:t>19   extraordinary by the Presbytery.</w:t>
      </w:r>
      <w:r>
        <w:br/>
        <w:t>20</w:t>
      </w:r>
      <w:r>
        <w:br/>
        <w:t>21   Every applicant must file his application with the clerk of the Presbytery at least one month</w:t>
      </w:r>
      <w:r>
        <w:br/>
        <w:t>22   before the meeting of the Presbytery. An applicant for care may not be received under care</w:t>
      </w:r>
      <w:r>
        <w:br/>
        <w:t>23   and examined for ordination at the same meeting of the Presbytery, since he must serve a</w:t>
      </w:r>
      <w:r>
        <w:br/>
        <w:t>24   period of at least one year of internship prior to ordination (see BCO 19-7 and 21-4 21-3 An</w:t>
      </w:r>
      <w:r>
        <w:br/>
        <w:t>25   applicant for internship is obliged to be under care and may be licensed to preach the Gospel;</w:t>
      </w:r>
      <w:r>
        <w:br/>
        <w:t>26   further, one who is not already under care may be taken under care, be licensed to preach the</w:t>
      </w:r>
      <w:r>
        <w:br/>
        <w:t>27   Gospel, and become an intern at the same meeting of Presbytery.</w:t>
      </w:r>
      <w:r>
        <w:br/>
        <w:t>28</w:t>
      </w:r>
      <w:r>
        <w:br/>
        <w:t>29   BCO 18-4</w:t>
      </w:r>
      <w:r>
        <w:br/>
        <w:t>30   The candidate continues to be a private member of the church and subject to the jurisdiction</w:t>
      </w:r>
      <w:r>
        <w:br/>
        <w:t>31   of the Session, but as respects his preparatory training for the ministry he is under the oversight</w:t>
      </w:r>
      <w:r>
        <w:br/>
        <w:t>32   of the Presbytery. It shall be the duty of the Presbytery to show a kindly and sympathetic</w:t>
      </w:r>
      <w:r>
        <w:br/>
        <w:t>33   interest in him, and to give him counsel and guidance in regard to his studies, his practical</w:t>
      </w:r>
      <w:r>
        <w:br/>
        <w:t>34   training, and the institutions of learning he should attend. In no case may a candidate omit</w:t>
      </w:r>
      <w:r>
        <w:br/>
        <w:t>35   from his course of study any of the subjects prescribed in the Form of Government as tests for</w:t>
      </w:r>
      <w:r>
        <w:br/>
        <w:t>36   ordination without obtaining the consent of Presbytery (see BCO 21-4 21-3); and where such</w:t>
      </w:r>
      <w:r>
        <w:br/>
        <w:t>37   consent is given the Presbytery shall record the fact and the reasons therefore.</w:t>
      </w:r>
      <w:r>
        <w:br/>
        <w:t>38</w:t>
      </w:r>
      <w:r>
        <w:br/>
        <w:t>39   BCO 39-3</w:t>
      </w:r>
      <w:r>
        <w:br/>
        <w:t>40   While affirming that the Scripture is “the supreme judge by which all controversies of religion</w:t>
      </w:r>
      <w:r>
        <w:br/>
        <w:t>41   are to be determined” (WCF 1.10), and that the Constitution of the Presbyterian Church in</w:t>
      </w:r>
      <w:r>
        <w:br/>
        <w:t>42   America is “subordinate to the Scriptures of the Old and New Testaments, the inerrant Word</w:t>
      </w:r>
      <w:r>
        <w:br/>
        <w:t>43   of God” (BCO Preface, III), and while affirming also that this Constitution is fallible</w:t>
      </w:r>
      <w:r>
        <w:br/>
        <w:t>44   (WCF 31.3), the Presbyterian Church in America affirms that this subordinate and fallible</w:t>
      </w:r>
      <w:r>
        <w:br/>
        <w:t>45   Constitution has been “adopted by the church” (BCO Preface, III) “as standard expositions of</w:t>
      </w:r>
    </w:p>
    <w:p w14:paraId="5F38B92E" w14:textId="77777777" w:rsidR="00212F47" w:rsidRDefault="009F1943">
      <w:r>
        <w:t xml:space="preserve">                                                     9</w:t>
      </w:r>
      <w:r>
        <w:br/>
        <w:t xml:space="preserve">                                                               Overture 25, Westminster Presbytery</w:t>
      </w:r>
    </w:p>
    <w:p w14:paraId="1E24FEB7" w14:textId="77777777" w:rsidR="00212F47" w:rsidRDefault="009F1943">
      <w:r>
        <w:t xml:space="preserve"> 1   the teachings of Scripture in relation to both faith and practice” (BCO 29-1) and as setting</w:t>
      </w:r>
      <w:r>
        <w:br/>
        <w:t xml:space="preserve"> 2   forth a form of government and discipline “in conformity with the general principles of</w:t>
      </w:r>
      <w:r>
        <w:br/>
        <w:t xml:space="preserve"> 3   biblical polity” (BCO 21-5.3 21-6.3). To insure that this Constitution is not amended, violated</w:t>
      </w:r>
      <w:r>
        <w:br/>
        <w:t xml:space="preserve"> 4   or disregarded in judicial process, any review of the judicial proceedings of a lower court by</w:t>
      </w:r>
      <w:r>
        <w:br/>
        <w:t xml:space="preserve"> 5   a higher court shall be guided by the following principles:</w:t>
      </w:r>
      <w:r>
        <w:br/>
        <w:t xml:space="preserve"> 6</w:t>
      </w:r>
      <w:r>
        <w:br/>
        <w:t xml:space="preserve"> 7   RAO 16-3.e.6-7</w:t>
      </w:r>
      <w:r>
        <w:br/>
        <w:t xml:space="preserve"> 8     6. Minutes of Presbytery examinations for ordination (BCO 21-4) and/or transfer (BCO</w:t>
      </w:r>
      <w:r>
        <w:br/>
        <w:t xml:space="preserve"> 9     13-6) must record that Presbytery accomplished the requirements of BCO 21-4.e 21-</w:t>
      </w:r>
      <w:r>
        <w:br/>
        <w:t>10     4.a(1). A statement such as “The examination in experiential religion (BCO 21-4.c.(1)(a)</w:t>
      </w:r>
      <w:r>
        <w:br/>
        <w:t>11     21-4.a.(1)) covered all the items specified in section e(1) of BCO 21-4.a” would be</w:t>
      </w:r>
      <w:r>
        <w:br/>
        <w:t>12     sufficient.</w:t>
      </w:r>
      <w:r>
        <w:br/>
        <w:t>13</w:t>
      </w:r>
      <w:r>
        <w:br/>
        <w:t>14      7. Minutes of presbytery shall record that each candidate being examined for licensure,</w:t>
      </w:r>
      <w:r>
        <w:br/>
        <w:t>15      ordination, or transfer from another denomination was required to “state the specific</w:t>
      </w:r>
      <w:r>
        <w:br/>
        <w:t>16      instances in which he may differ with the Confession of Faith and Catechisms in any of</w:t>
      </w:r>
      <w:r>
        <w:br/>
        <w:t>17      their statements and/or propositions” (BCO 13-6.c; 19-2; 21-4.c). Presbytery minutes shall</w:t>
      </w:r>
      <w:r>
        <w:br/>
        <w:t>18      record ministers’ and ministerial candidates’ stated differences with our Standards in their</w:t>
      </w:r>
      <w:r>
        <w:br/>
        <w:t>19      own words. Each presbytery shall also record whether:</w:t>
      </w:r>
      <w:r>
        <w:br/>
        <w:t>20          a)      the candidate stated that he had no differences; or</w:t>
      </w:r>
      <w:r>
        <w:br/>
        <w:t>21          b)      the court judged the stated difference(s) to be merely semantic; or</w:t>
      </w:r>
      <w:r>
        <w:br/>
        <w:t>22          c)      the court judged the stated difference(s) to be more than semantic, but “not out</w:t>
      </w:r>
      <w:r>
        <w:br/>
        <w:t>23          of accord with any fundamental of our system of doctrine” (BCO 19-2; 21-4.c); or</w:t>
      </w:r>
      <w:r>
        <w:br/>
        <w:t>24          d)      the court judged the stated difference(s) to be “out of accord,” that is, “hostile</w:t>
      </w:r>
      <w:r>
        <w:br/>
        <w:t>25          to the system” or “strik[ing] at the vitals of religion” (BCO 19-2; 21-4.c).</w:t>
      </w:r>
      <w:r>
        <w:br/>
        <w:t>26</w:t>
      </w:r>
      <w:r>
        <w:br/>
        <w:t>27</w:t>
      </w:r>
      <w:r>
        <w:br/>
        <w:t>28   Adopted by Westminster Presbytery at its stated meeting, November 8th, 2025</w:t>
      </w:r>
      <w:r>
        <w:br/>
        <w:t>29   Attested by /s/ TE Thomas E. Rickard, Stated Clerk</w:t>
      </w:r>
    </w:p>
    <w:p w14:paraId="0C4C86A1" w14:textId="77777777" w:rsidR="00212F47" w:rsidRDefault="009F1943">
      <w:r>
        <w:t xml:space="preserve">                                                   10</w:t>
      </w:r>
    </w:p>
    <w:p w14:paraId="6ED5814A" w14:textId="77777777" w:rsidR="00212F47" w:rsidRDefault="009F1943">
      <w:r>
        <w:br w:type="page"/>
      </w:r>
    </w:p>
    <w:p w14:paraId="0FCDD392" w14:textId="77777777" w:rsidR="00212F47" w:rsidRDefault="009F1943">
      <w:pPr>
        <w:pStyle w:val="Heading1"/>
      </w:pPr>
      <w:bookmarkStart w:id="26" w:name="Overture_26_27"/>
      <w:r>
        <w:t>OVERTURE 26 from the Westminster Presbytery — Amend BCO 26-2 to Only Count Presbyteries Who Submit Votes</w:t>
      </w:r>
      <w:bookmarkEnd w:id="26"/>
    </w:p>
    <w:p w14:paraId="663A39DD" w14:textId="77777777" w:rsidR="00212F47" w:rsidRDefault="009F1943">
      <w:r>
        <w:rPr>
          <w:b/>
        </w:rPr>
        <w:t xml:space="preserve">Official source: </w:t>
      </w:r>
      <w:hyperlink r:id="rId34">
        <w:r w:rsidR="00212F47">
          <w:rPr>
            <w:color w:val="0563C1"/>
            <w:u w:val="single"/>
          </w:rPr>
          <w:t>https://pcaga.org/wp-content/uploads/2025/12/Overture-26_Westminster_26-2.pdf</w:t>
        </w:r>
      </w:hyperlink>
    </w:p>
    <w:p w14:paraId="62CACB78" w14:textId="77777777" w:rsidR="00212F47" w:rsidRDefault="009F1943">
      <w:r>
        <w:t>Overture 26, Westminster Presbytery</w:t>
      </w:r>
    </w:p>
    <w:p w14:paraId="18ECA1EC" w14:textId="77777777" w:rsidR="00212F47" w:rsidRDefault="009F1943">
      <w:r>
        <w:t xml:space="preserve"> 1   OVERTURE 26 from the Westminster Presbytery                                     (to CCB, OC)</w:t>
      </w:r>
      <w:r>
        <w:br/>
        <w:t xml:space="preserve"> 2       “Amend BCO 26-2 to Only Count Presbyteries Who Submit Votes”</w:t>
      </w:r>
      <w:r>
        <w:br/>
        <w:t xml:space="preserve"> 3</w:t>
      </w:r>
      <w:r>
        <w:br/>
        <w:t xml:space="preserve"> 4   Whereas, the Book of Church Order currently requires “the advice and consent of two-thirds</w:t>
      </w:r>
      <w:r>
        <w:br/>
        <w:t xml:space="preserve"> 5        (2/3) of the Presbyteries” for certain actions; and</w:t>
      </w:r>
      <w:r>
        <w:br/>
        <w:t xml:space="preserve"> 6</w:t>
      </w:r>
      <w:r>
        <w:br/>
        <w:t xml:space="preserve"> 7   Whereas, under Robert’s Rules of Order, abstentions are not counted in the total vote, only</w:t>
      </w:r>
      <w:r>
        <w:br/>
        <w:t xml:space="preserve"> 8        votes actually cast are considered (RONR § 44:3); and</w:t>
      </w:r>
      <w:r>
        <w:br/>
        <w:t xml:space="preserve"> 9</w:t>
      </w:r>
      <w:r>
        <w:br/>
        <w:t>10   Whereas, a Presbytery that fails to submit a vote is not abstaining but is absent, and counting</w:t>
      </w:r>
      <w:r>
        <w:br/>
        <w:t>11        such Presbyteries in the total would effectively treat their silence as a “no” vote; and</w:t>
      </w:r>
      <w:r>
        <w:br/>
        <w:t>12</w:t>
      </w:r>
      <w:r>
        <w:br/>
        <w:t>13   Whereas, if a Presbytery desires to have its voice heard on a proposed action, the best way to</w:t>
      </w:r>
      <w:r>
        <w:br/>
        <w:t>14        accomplish this is to cast a vote rather than remain silent; and</w:t>
      </w:r>
      <w:r>
        <w:br/>
        <w:t>15</w:t>
      </w:r>
      <w:r>
        <w:br/>
        <w:t>16   Whereas, if a Presbytery fails to submit its vote and later desires to cast it, the General</w:t>
      </w:r>
      <w:r>
        <w:br/>
        <w:t>17        Assembly may defer the action for one year (BCO 26-6); and</w:t>
      </w:r>
      <w:r>
        <w:br/>
        <w:t>18</w:t>
      </w:r>
      <w:r>
        <w:br/>
        <w:t>19   Whereas, fairness and sound parliamentary procedure require that the two-thirds calculation</w:t>
      </w:r>
      <w:r>
        <w:br/>
        <w:t>20        be based only on Presbyteries that officially submit their vote;</w:t>
      </w:r>
      <w:r>
        <w:br/>
        <w:t>21</w:t>
      </w:r>
      <w:r>
        <w:br/>
        <w:t>22   Therefore, Westminster Presbytery overtures the 53rd General Assembly to amend BCO 26-</w:t>
      </w:r>
      <w:r>
        <w:br/>
        <w:t>23         2.2 to specify that the two-thirds (2/3) requirement applies only to Presbyteries that</w:t>
      </w:r>
      <w:r>
        <w:br/>
        <w:t>24         submit their vote prior to the convening of the next General Assembly (underlining for</w:t>
      </w:r>
      <w:r>
        <w:br/>
        <w:t>25         additions):</w:t>
      </w:r>
      <w:r>
        <w:br/>
        <w:t>26</w:t>
      </w:r>
      <w:r>
        <w:br/>
        <w:t>27               2. The advice and consent of two-thirds (2/3) of the voting Presbyteries.</w:t>
      </w:r>
      <w:r>
        <w:br/>
        <w:t>28</w:t>
      </w:r>
      <w:r>
        <w:br/>
        <w:t>29</w:t>
      </w:r>
      <w:r>
        <w:br/>
        <w:t>30   Adopted by the Westminster Presbytery at its stated meeting, November 8th, 2025.</w:t>
      </w:r>
      <w:r>
        <w:br/>
        <w:t>31   Attested by /s/ TE Thomas E. Rickard, Stated Clerk</w:t>
      </w:r>
    </w:p>
    <w:p w14:paraId="490CA0B8" w14:textId="77777777" w:rsidR="00212F47" w:rsidRDefault="009F1943">
      <w:r>
        <w:t xml:space="preserve">                                                   1</w:t>
      </w:r>
    </w:p>
    <w:p w14:paraId="047E7F59" w14:textId="77777777" w:rsidR="00212F47" w:rsidRDefault="009F1943">
      <w:r>
        <w:br w:type="page"/>
      </w:r>
    </w:p>
    <w:p w14:paraId="03E83E45" w14:textId="77777777" w:rsidR="00212F47" w:rsidRDefault="009F1943">
      <w:pPr>
        <w:pStyle w:val="Heading1"/>
      </w:pPr>
      <w:bookmarkStart w:id="27" w:name="Overture_27_28"/>
      <w:r>
        <w:t>OVERTURE 27 from the Westminster Presbytery — Amend BCO 34-1 Regarding GA Assuming Original Jurisdiction</w:t>
      </w:r>
      <w:bookmarkEnd w:id="27"/>
    </w:p>
    <w:p w14:paraId="7FA994BC" w14:textId="77777777" w:rsidR="00212F47" w:rsidRDefault="009F1943">
      <w:r>
        <w:rPr>
          <w:b/>
        </w:rPr>
        <w:t xml:space="preserve">Official source: </w:t>
      </w:r>
      <w:hyperlink r:id="rId35">
        <w:r w:rsidR="00212F47">
          <w:rPr>
            <w:color w:val="0563C1"/>
            <w:u w:val="single"/>
          </w:rPr>
          <w:t>https://pcaga.org/wp-content/uploads/2025/12/Overture-27_Westminster_34-1.pdf</w:t>
        </w:r>
      </w:hyperlink>
    </w:p>
    <w:p w14:paraId="27BBEEED" w14:textId="77777777" w:rsidR="00212F47" w:rsidRDefault="009F1943">
      <w:r>
        <w:t>Overture 27, Westminster Presbytery</w:t>
      </w:r>
    </w:p>
    <w:p w14:paraId="6FC9D309" w14:textId="77777777" w:rsidR="00212F47" w:rsidRDefault="009F1943">
      <w:r>
        <w:t xml:space="preserve"> 1   OVERTURE 27 from the Westminster Presbytery                                       (to CCB, OC)</w:t>
      </w:r>
      <w:r>
        <w:br/>
        <w:t xml:space="preserve"> 2       “Amend BCO 34-1 Regarding GA Assuming Original Jurisdiction”</w:t>
      </w:r>
      <w:r>
        <w:br/>
        <w:t xml:space="preserve"> 3</w:t>
      </w:r>
      <w:r>
        <w:br/>
        <w:t xml:space="preserve"> 4   Whereas, BCO 34-1 has been proposed for amendment eleven (11) times in the history of the</w:t>
      </w:r>
      <w:r>
        <w:br/>
        <w:t xml:space="preserve"> 5        PCA, yet none of those amendments have been ratified by the General Assembly; and</w:t>
      </w:r>
      <w:r>
        <w:br/>
        <w:t xml:space="preserve"> 6</w:t>
      </w:r>
      <w:r>
        <w:br/>
        <w:t xml:space="preserve"> 7   Whereas, the serious nature of BCO 34-1 is to protect the Church as a whole in matters</w:t>
      </w:r>
      <w:r>
        <w:br/>
        <w:t xml:space="preserve"> 8        concerning doctrine or public scandal, yet in its current form it provides little practical</w:t>
      </w:r>
      <w:r>
        <w:br/>
        <w:t xml:space="preserve"> 9        means for other Presbyteries to have the General Assembly assume original</w:t>
      </w:r>
      <w:r>
        <w:br/>
        <w:t>10        jurisdiction in such cases; and</w:t>
      </w:r>
      <w:r>
        <w:br/>
        <w:t>11</w:t>
      </w:r>
      <w:r>
        <w:br/>
        <w:t>12   Whereas, Preliminary Principle #3 states: “Our blessed Saviour, for the edification of the</w:t>
      </w:r>
      <w:r>
        <w:br/>
        <w:t>13        visible Church, which is His body, has appointed officers not only to preach the Gospel</w:t>
      </w:r>
      <w:r>
        <w:br/>
        <w:t>14        and administer the Sacraments, but also to exercise discipline for the preservation both</w:t>
      </w:r>
      <w:r>
        <w:br/>
        <w:t>15        of truth and duty. It is incumbent upon these officers and upon the whole Church in</w:t>
      </w:r>
      <w:r>
        <w:br/>
        <w:t>16        whose name they act, to censure or cast out the erroneous and scandalous, observing</w:t>
      </w:r>
      <w:r>
        <w:br/>
        <w:t>17        in all cases the rules contained in the Word of God”; and</w:t>
      </w:r>
      <w:r>
        <w:br/>
        <w:t>18</w:t>
      </w:r>
      <w:r>
        <w:br/>
        <w:t>19   Whereas, these “officers” are not limited to those serving in a particular court, but include all</w:t>
      </w:r>
      <w:r>
        <w:br/>
        <w:t>20        the officers of the whole Church acting corporately for its edification and purity; and</w:t>
      </w:r>
      <w:r>
        <w:br/>
        <w:t>21</w:t>
      </w:r>
      <w:r>
        <w:br/>
        <w:t>22   Whereas, the current low numerical threshold for triggering original jurisdiction does not</w:t>
      </w:r>
      <w:r>
        <w:br/>
        <w:t>23        reflect the gravity of such cases or stipulate the kind of action required by the initiating</w:t>
      </w:r>
      <w:r>
        <w:br/>
        <w:t>24        presbyteries; and</w:t>
      </w:r>
      <w:r>
        <w:br/>
        <w:t>25</w:t>
      </w:r>
      <w:r>
        <w:br/>
        <w:t>26   Whereas, at the founding of the PCA, the request of two Presbyteries represented</w:t>
      </w:r>
      <w:r>
        <w:br/>
        <w:t>27        approximately 12.5% of the whole, whereas today it represents only about 2.3% of</w:t>
      </w:r>
      <w:r>
        <w:br/>
        <w:t>28        presbyteries, an unbalanced ratio given the seriousness of assuming original</w:t>
      </w:r>
      <w:r>
        <w:br/>
        <w:t>29        jurisdiction; and</w:t>
      </w:r>
      <w:r>
        <w:br/>
        <w:t>30</w:t>
      </w:r>
      <w:r>
        <w:br/>
        <w:t>31   Whereas, following biblical principles of discipline, a Presbytery should have the right to</w:t>
      </w:r>
      <w:r>
        <w:br/>
        <w:t>32        adjudicate a report of false teaching or heinous sin concerning a teaching elder within</w:t>
      </w:r>
      <w:r>
        <w:br/>
        <w:t>33        its bounds before original jurisdiction is assumed by a higher court; and</w:t>
      </w:r>
      <w:r>
        <w:br/>
        <w:t>34</w:t>
      </w:r>
      <w:r>
        <w:br/>
        <w:t>35   Whereas, it is still appropriate for a higher court to assume original jurisdiction if the</w:t>
      </w:r>
      <w:r>
        <w:br/>
        <w:t>36        Presbytery fails to indict after receiving credible reports from multiple Presbyteries,</w:t>
      </w:r>
      <w:r>
        <w:br/>
        <w:t>37        and it is reasonable to raise that number to three (3) Presbyteries to increase the number</w:t>
      </w:r>
      <w:r>
        <w:br/>
        <w:t>38        of witnesses to such false teaching or heinous sin; and</w:t>
      </w:r>
      <w:r>
        <w:br/>
        <w:t>39</w:t>
      </w:r>
      <w:r>
        <w:br/>
        <w:t>40   Whereas, it is also right for the General Assembly, upon receiving such a request, to have the</w:t>
      </w:r>
      <w:r>
        <w:br/>
        <w:t>41        option to refuse original jurisdiction but require the lower court to institute process by</w:t>
      </w:r>
      <w:r>
        <w:br/>
        <w:t>42        indicting the teaching elder, and then to review their actions through the proper</w:t>
      </w:r>
      <w:r>
        <w:br/>
        <w:t>43        channels;</w:t>
      </w:r>
      <w:r>
        <w:br/>
        <w:t>44</w:t>
      </w:r>
    </w:p>
    <w:p w14:paraId="2CB1F16A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Overture 27, Westminster Presbytery</w:t>
      </w:r>
    </w:p>
    <w:p w14:paraId="41872DC6" w14:textId="77777777" w:rsidR="00212F47" w:rsidRDefault="009F1943">
      <w:r>
        <w:t xml:space="preserve"> 1   Therefore, Westminster Presbytery overtures the 53rd General Assembly to amend BCO 34-</w:t>
      </w:r>
      <w:r>
        <w:br/>
        <w:t xml:space="preserve"> 2         1 set forth below (underlining for additions; strikethrough for deletions):</w:t>
      </w:r>
      <w:r>
        <w:br/>
        <w:t xml:space="preserve"> 3</w:t>
      </w:r>
      <w:r>
        <w:br/>
        <w:t xml:space="preserve"> 4              34-1. Process against a minister shall be entered before the Presbytery of which</w:t>
      </w:r>
      <w:r>
        <w:br/>
        <w:t xml:space="preserve"> 5              he is a member. However, if the Presbytery receives a report from another</w:t>
      </w:r>
      <w:r>
        <w:br/>
        <w:t xml:space="preserve"> 6              Presbytery concerning the false teaching or heinous sin of a teaching elder under</w:t>
      </w:r>
      <w:r>
        <w:br/>
        <w:t xml:space="preserve"> 7              its jurisdiction and fails to indict, the Presbytery that submitted the report may</w:t>
      </w:r>
      <w:r>
        <w:br/>
        <w:t xml:space="preserve"> 8              request the General Assembly to assume original jurisdiction; that is, to initially</w:t>
      </w:r>
      <w:r>
        <w:br/>
        <w:t xml:space="preserve"> 9              receive, hear, and determine the matter. The General Assembly may assume</w:t>
      </w:r>
      <w:r>
        <w:br/>
        <w:t>10              original jurisdiction upon the request of three (3) Presbyteries concerning the</w:t>
      </w:r>
      <w:r>
        <w:br/>
        <w:t>11              same matter. Alternatively, the General Assembly may require the original</w:t>
      </w:r>
      <w:r>
        <w:br/>
        <w:t>12              Presbytery to indict the teaching elder and submit a record of the case to the</w:t>
      </w:r>
      <w:r>
        <w:br/>
        <w:t>13              General Assembly for review. refuses to act in doctrinal cases or cases of public</w:t>
      </w:r>
      <w:r>
        <w:br/>
        <w:t>14              scandal and two other Presbyteries request the General Assembly to assume</w:t>
      </w:r>
      <w:r>
        <w:br/>
        <w:t>15              original jurisdiction (to first receive and initially hear and determine), the General</w:t>
      </w:r>
      <w:r>
        <w:br/>
        <w:t>16              Assembly shall do so.</w:t>
      </w:r>
      <w:r>
        <w:br/>
        <w:t>17</w:t>
      </w:r>
      <w:r>
        <w:br/>
        <w:t>18   So that the amended BCO 34-1 would read:</w:t>
      </w:r>
      <w:r>
        <w:br/>
        <w:t>19</w:t>
      </w:r>
      <w:r>
        <w:br/>
        <w:t>20              34-1. Process against a minister shall be entered before the Presbytery of which</w:t>
      </w:r>
      <w:r>
        <w:br/>
        <w:t>21              he is a member. However, if the Presbytery receives a report from another</w:t>
      </w:r>
      <w:r>
        <w:br/>
        <w:t>22              Presbytery concerning the false teaching or heinous sin of a teaching elder under</w:t>
      </w:r>
      <w:r>
        <w:br/>
        <w:t>23              its jurisdiction and fails to indict, the Presbytery that submitted the report may</w:t>
      </w:r>
      <w:r>
        <w:br/>
        <w:t>24              request the General Assembly to assume original jurisdiction; that is, to initially</w:t>
      </w:r>
      <w:r>
        <w:br/>
        <w:t>25              receive, hear, and determine the matter. The General Assembly may assume</w:t>
      </w:r>
      <w:r>
        <w:br/>
        <w:t>26              original jurisdiction upon the request of three (3) Presbyteries concerning the</w:t>
      </w:r>
      <w:r>
        <w:br/>
        <w:t>27              same matter. Alternatively, the General Assembly may require the original</w:t>
      </w:r>
      <w:r>
        <w:br/>
        <w:t>28              Presbytery to indict the teaching elder and submit a record of the case to the</w:t>
      </w:r>
      <w:r>
        <w:br/>
        <w:t>29              General Assembly for review.</w:t>
      </w:r>
      <w:r>
        <w:br/>
        <w:t>30</w:t>
      </w:r>
      <w:r>
        <w:br/>
        <w:t>31</w:t>
      </w:r>
      <w:r>
        <w:br/>
        <w:t>32   Adopted by the Westminster Presbytery at its stated meeting, November 8th, 2025.</w:t>
      </w:r>
      <w:r>
        <w:br/>
        <w:t>33   Attested by /s/ TE Thomas E. Rickard, Stated Clerk</w:t>
      </w:r>
    </w:p>
    <w:p w14:paraId="79F3DC98" w14:textId="77777777" w:rsidR="00212F47" w:rsidRDefault="009F1943">
      <w:r>
        <w:t xml:space="preserve">                                                   2</w:t>
      </w:r>
    </w:p>
    <w:p w14:paraId="1B62A0FE" w14:textId="77777777" w:rsidR="00212F47" w:rsidRDefault="009F1943">
      <w:r>
        <w:br w:type="page"/>
      </w:r>
    </w:p>
    <w:p w14:paraId="31C6E7CC" w14:textId="77777777" w:rsidR="00212F47" w:rsidRDefault="009F1943">
      <w:pPr>
        <w:pStyle w:val="Heading1"/>
      </w:pPr>
      <w:bookmarkStart w:id="28" w:name="Overture_28_29"/>
      <w:r>
        <w:t>OVERTURE 28 from the Westminster Presbytery — Add BCO 41-7 to Provide a Right to Complain when a Presbytery Acts on a Reference</w:t>
      </w:r>
      <w:bookmarkEnd w:id="28"/>
    </w:p>
    <w:p w14:paraId="36B74770" w14:textId="77777777" w:rsidR="00212F47" w:rsidRDefault="009F1943">
      <w:r>
        <w:rPr>
          <w:b/>
        </w:rPr>
        <w:t xml:space="preserve">Official source: </w:t>
      </w:r>
      <w:hyperlink r:id="rId36">
        <w:r w:rsidR="00212F47">
          <w:rPr>
            <w:color w:val="0563C1"/>
            <w:u w:val="single"/>
          </w:rPr>
          <w:t>https://pcaga.org/wp-content/uploads/2025/12/Overture-28_Westminster_41-7.pdf</w:t>
        </w:r>
      </w:hyperlink>
    </w:p>
    <w:p w14:paraId="303C74B9" w14:textId="77777777" w:rsidR="00212F47" w:rsidRDefault="009F1943">
      <w:r>
        <w:t>Overture 28, Westminster Presbytery</w:t>
      </w:r>
    </w:p>
    <w:p w14:paraId="1A56994D" w14:textId="77777777" w:rsidR="00212F47" w:rsidRDefault="009F1943">
      <w:r>
        <w:t xml:space="preserve"> 1   OVERTURE 28 from the Westminster Presbytery                     (to CCB, OC)</w:t>
      </w:r>
      <w:r>
        <w:br/>
        <w:t xml:space="preserve"> 2       “Add BCO 41-7 to Provide a Right to Complain when a Presbytery Acts on a</w:t>
      </w:r>
      <w:r>
        <w:br/>
        <w:t xml:space="preserve"> 3       Reference”</w:t>
      </w:r>
      <w:r>
        <w:br/>
        <w:t xml:space="preserve"> 4</w:t>
      </w:r>
      <w:r>
        <w:br/>
        <w:t xml:space="preserve"> 5   Whereas, when a reference is made from a Session to a Presbytery, and the Presbytery takes</w:t>
      </w:r>
      <w:r>
        <w:br/>
        <w:t xml:space="preserve"> 6        up that reference for action, the effect is that one significant right has been denied to</w:t>
      </w:r>
      <w:r>
        <w:br/>
        <w:t xml:space="preserve"> 7        the members of that church; namely, the ability to file a complaint against the action</w:t>
      </w:r>
      <w:r>
        <w:br/>
        <w:t xml:space="preserve"> 8        of the Session; and</w:t>
      </w:r>
      <w:r>
        <w:br/>
        <w:t xml:space="preserve"> 9</w:t>
      </w:r>
      <w:r>
        <w:br/>
        <w:t>10   Whereas, there are currently no requirements in the BCO for a Session to give notice to the</w:t>
      </w:r>
      <w:r>
        <w:br/>
        <w:t>11        members of the congregation when it makes such a reference to Presbytery; and</w:t>
      </w:r>
      <w:r>
        <w:br/>
        <w:t>12</w:t>
      </w:r>
      <w:r>
        <w:br/>
        <w:t>13   Whereas, in acting upon a reference, the Presbytery effectively carries out the duties of the</w:t>
      </w:r>
      <w:r>
        <w:br/>
        <w:t>14        lower court, and in such circumstances members should not lose the right to complain</w:t>
      </w:r>
      <w:r>
        <w:br/>
        <w:t>15        merely because the original action was referred rather than decided by the Session;</w:t>
      </w:r>
      <w:r>
        <w:br/>
        <w:t>16        and</w:t>
      </w:r>
      <w:r>
        <w:br/>
        <w:t>17</w:t>
      </w:r>
      <w:r>
        <w:br/>
        <w:t>18   Whereas, the right to file a complaint is a fundamental provision of church polity, designed</w:t>
      </w:r>
      <w:r>
        <w:br/>
        <w:t>19        to ensure accountability, safeguard the rights of members, and promote the peace and</w:t>
      </w:r>
      <w:r>
        <w:br/>
        <w:t>20        purity of the church; and</w:t>
      </w:r>
      <w:r>
        <w:br/>
        <w:t>21</w:t>
      </w:r>
      <w:r>
        <w:br/>
        <w:t>22   Whereas, providing members with a clear right to complain in cases where a reference</w:t>
      </w:r>
      <w:r>
        <w:br/>
        <w:t>23        removes that opportunity would align with the principles of fairness, due process, and</w:t>
      </w:r>
      <w:r>
        <w:br/>
        <w:t>24        the accountability of church courts;</w:t>
      </w:r>
      <w:r>
        <w:br/>
        <w:t>25</w:t>
      </w:r>
      <w:r>
        <w:br/>
        <w:t>26   Therefore, Westminster Presbytery overtures the 53rd General Assembly to amend the Book</w:t>
      </w:r>
      <w:r>
        <w:br/>
        <w:t>27         of Church Order by adding a new section, BCO 41-7, to read (underlining for</w:t>
      </w:r>
      <w:r>
        <w:br/>
        <w:t>28         additions):</w:t>
      </w:r>
      <w:r>
        <w:br/>
        <w:t>29</w:t>
      </w:r>
      <w:r>
        <w:br/>
        <w:t>30               41-7. When a reference, with final disposition, is made from a Session to a</w:t>
      </w:r>
      <w:r>
        <w:br/>
        <w:t>31               Presbytery, the members of the congregation retain the right to complain against</w:t>
      </w:r>
      <w:r>
        <w:br/>
        <w:t>32               any action of the Presbytery related to the reference, as if the Session itself had</w:t>
      </w:r>
      <w:r>
        <w:br/>
        <w:t>33               taken the action.</w:t>
      </w:r>
      <w:r>
        <w:br/>
        <w:t>34</w:t>
      </w:r>
      <w:r>
        <w:br/>
        <w:t>35</w:t>
      </w:r>
      <w:r>
        <w:br/>
        <w:t>36   Adopted by the Westminster Presbytery at its stated meeting, November 8th, 2025.</w:t>
      </w:r>
      <w:r>
        <w:br/>
        <w:t>37   Attested by /s/ TE Thomas E. Rickard, Stated Clerk</w:t>
      </w:r>
    </w:p>
    <w:p w14:paraId="0743EC61" w14:textId="77777777" w:rsidR="00212F47" w:rsidRDefault="009F1943">
      <w:r>
        <w:t xml:space="preserve">                                                   1</w:t>
      </w:r>
    </w:p>
    <w:p w14:paraId="53CFEAB4" w14:textId="77777777" w:rsidR="00212F47" w:rsidRDefault="009F1943">
      <w:r>
        <w:br w:type="page"/>
      </w:r>
    </w:p>
    <w:p w14:paraId="6A6BCE55" w14:textId="77777777" w:rsidR="00212F47" w:rsidRDefault="009F1943">
      <w:pPr>
        <w:pStyle w:val="Heading1"/>
      </w:pPr>
      <w:bookmarkStart w:id="29" w:name="Overture_29_30"/>
      <w:r>
        <w:t>OVERTURE 29 from the Westminster Presbytery — Amend BCO 42 to Clarify Between Verbal and Written Notice of Appeal</w:t>
      </w:r>
      <w:bookmarkEnd w:id="29"/>
    </w:p>
    <w:p w14:paraId="44D79601" w14:textId="77777777" w:rsidR="00212F47" w:rsidRDefault="009F1943">
      <w:r>
        <w:rPr>
          <w:b/>
        </w:rPr>
        <w:t xml:space="preserve">Official source: </w:t>
      </w:r>
      <w:hyperlink r:id="rId37">
        <w:r w:rsidR="00212F47">
          <w:rPr>
            <w:color w:val="0563C1"/>
            <w:u w:val="single"/>
          </w:rPr>
          <w:t>https://pcaga.org/wp-content/uploads/2025/12/Overture-29_Westminster_42.pdf</w:t>
        </w:r>
      </w:hyperlink>
    </w:p>
    <w:p w14:paraId="1DA27942" w14:textId="77777777" w:rsidR="00212F47" w:rsidRDefault="009F1943">
      <w:r>
        <w:t>Overture 29, Westminster Presbytery</w:t>
      </w:r>
    </w:p>
    <w:p w14:paraId="7D12AB18" w14:textId="77777777" w:rsidR="00212F47" w:rsidRDefault="009F1943">
      <w:r>
        <w:t xml:space="preserve"> 1   OVERTURE 29 from the Westminster Presbytery                          (to CCB, OC)</w:t>
      </w:r>
      <w:r>
        <w:br/>
        <w:t xml:space="preserve"> 2       “Amend BCO 42 to Clarify Between Verbal and Written Notice of Appeal”</w:t>
      </w:r>
      <w:r>
        <w:br/>
        <w:t xml:space="preserve"> 3</w:t>
      </w:r>
      <w:r>
        <w:br/>
        <w:t xml:space="preserve"> 4   Whereas, Chapter 42 stipulates various kinds of notice of appeal, including verbal notice</w:t>
      </w:r>
      <w:r>
        <w:br/>
        <w:t xml:space="preserve"> 5        given before the adjournment of the meeting and written notice officially submitted to</w:t>
      </w:r>
      <w:r>
        <w:br/>
        <w:t xml:space="preserve"> 6        the court; and</w:t>
      </w:r>
      <w:r>
        <w:br/>
        <w:t xml:space="preserve"> 7</w:t>
      </w:r>
      <w:r>
        <w:br/>
        <w:t xml:space="preserve"> 8   Whereas, BCO 42-6 seeks to protect the rights of a member who believes the court has acted</w:t>
      </w:r>
      <w:r>
        <w:br/>
        <w:t xml:space="preserve"> 9        in an unjust or unprocedural manner and who has given or filed a notice of appeal; and</w:t>
      </w:r>
      <w:r>
        <w:br/>
        <w:t>10</w:t>
      </w:r>
      <w:r>
        <w:br/>
        <w:t>11   Whereas, the current wording of BCO 42-6 does not specifically indicate which type of notice</w:t>
      </w:r>
      <w:r>
        <w:br/>
        <w:t>12        of appeal suspends the judgment of the lower court;</w:t>
      </w:r>
      <w:r>
        <w:br/>
        <w:t>13</w:t>
      </w:r>
      <w:r>
        <w:br/>
        <w:t>14   Therefore, Westminster Presbytery overtures the 53rd General Assembly to amend BCO 42-</w:t>
      </w:r>
      <w:r>
        <w:br/>
        <w:t>15         4 to clarify the distinction between verbal notice of appeal and the written notice of</w:t>
      </w:r>
      <w:r>
        <w:br/>
        <w:t>16         appeal described in BCO 42-6 as follows (underlining for additions; strikethrough for</w:t>
      </w:r>
      <w:r>
        <w:br/>
        <w:t>17         deletions);</w:t>
      </w:r>
      <w:r>
        <w:br/>
        <w:t>18</w:t>
      </w:r>
      <w:r>
        <w:br/>
        <w:t>19                42-4. Verbal Nnotice of appeal may be given to the court before its</w:t>
      </w:r>
      <w:r>
        <w:br/>
        <w:t>20                adjournment…</w:t>
      </w:r>
      <w:r>
        <w:br/>
        <w:t>21</w:t>
      </w:r>
      <w:r>
        <w:br/>
        <w:t>22   So that the amended BCO 42-4 would read:</w:t>
      </w:r>
      <w:r>
        <w:br/>
        <w:t>23</w:t>
      </w:r>
      <w:r>
        <w:br/>
        <w:t>24                42-4. Verbal notice of appeal may be given to the court before its adjournment…</w:t>
      </w:r>
      <w:r>
        <w:br/>
        <w:t>25</w:t>
      </w:r>
      <w:r>
        <w:br/>
        <w:t>26   Therefore, Westminster Presbytery also overtures the 53rd General Assembly to amend BCO</w:t>
      </w:r>
      <w:r>
        <w:br/>
        <w:t>27         42-6 to specify the different types of notice of appeal and how each type suspends the</w:t>
      </w:r>
      <w:r>
        <w:br/>
        <w:t>28         judgment of the lower court for specific periods, depending on the nature of the notice</w:t>
      </w:r>
      <w:r>
        <w:br/>
        <w:t>29         given by the appellant. (underlining for additions; strikethrough for deletions)</w:t>
      </w:r>
      <w:r>
        <w:br/>
        <w:t>30</w:t>
      </w:r>
      <w:r>
        <w:br/>
        <w:t>31                42-6. Verbal Nnotice of appeal shall have the effect of suspending the judgment</w:t>
      </w:r>
      <w:r>
        <w:br/>
        <w:t>32                of the lower court for thirty (30) days of the court’s decision. Written notice of</w:t>
      </w:r>
      <w:r>
        <w:br/>
        <w:t>33                appeal shall have the effect of suspending the judgment of the lower court until</w:t>
      </w:r>
      <w:r>
        <w:br/>
        <w:t>34                the case has been finally decided in the higher court…</w:t>
      </w:r>
      <w:r>
        <w:br/>
        <w:t>35</w:t>
      </w:r>
      <w:r>
        <w:br/>
        <w:t>36   So that the amended BCO 42-6 would read:</w:t>
      </w:r>
      <w:r>
        <w:br/>
        <w:t>37</w:t>
      </w:r>
      <w:r>
        <w:br/>
        <w:t>38                42-6. Verbal notice of appeal shall have the effect of suspending the judgment of</w:t>
      </w:r>
      <w:r>
        <w:br/>
        <w:t>39                the lower court for thirty (30) days of the court’s decision. Written notice of</w:t>
      </w:r>
      <w:r>
        <w:br/>
        <w:t>40                appeal shall have the effect of suspending the judgment of the lower court until</w:t>
      </w:r>
      <w:r>
        <w:br/>
        <w:t>41                the case has been finally decided in the higher court…</w:t>
      </w:r>
      <w:r>
        <w:br/>
        <w:t>42</w:t>
      </w:r>
      <w:r>
        <w:br/>
        <w:t>43</w:t>
      </w:r>
      <w:r>
        <w:br/>
        <w:t>44   Adopted by Westminster Presbytery at its stated meeting, November 8th, 2025</w:t>
      </w:r>
      <w:r>
        <w:br/>
        <w:t>45   Attested by /s/ TE Thomas E. Rickard, Stated Clerk</w:t>
      </w:r>
    </w:p>
    <w:p w14:paraId="503ABAEB" w14:textId="77777777" w:rsidR="00212F47" w:rsidRDefault="009F1943">
      <w:r>
        <w:t xml:space="preserve">                                                     1</w:t>
      </w:r>
    </w:p>
    <w:p w14:paraId="7821A54E" w14:textId="77777777" w:rsidR="00212F47" w:rsidRDefault="009F1943">
      <w:r>
        <w:br w:type="page"/>
      </w:r>
    </w:p>
    <w:p w14:paraId="3DCF9CAB" w14:textId="77777777" w:rsidR="00212F47" w:rsidRDefault="009F1943">
      <w:pPr>
        <w:pStyle w:val="Heading1"/>
      </w:pPr>
      <w:bookmarkStart w:id="30" w:name="Overture_30_31"/>
      <w:r>
        <w:t>OVERTURE 30 from the Westminster Presbytery — Amend BCO 46-6 to Require the Recording of the Reception of One Dismissed to Another Presbytery</w:t>
      </w:r>
      <w:bookmarkEnd w:id="30"/>
    </w:p>
    <w:p w14:paraId="60BA255C" w14:textId="77777777" w:rsidR="00212F47" w:rsidRDefault="009F1943">
      <w:r>
        <w:rPr>
          <w:b/>
        </w:rPr>
        <w:t xml:space="preserve">Official source: </w:t>
      </w:r>
      <w:hyperlink r:id="rId38">
        <w:r w:rsidR="00212F47">
          <w:rPr>
            <w:color w:val="0563C1"/>
            <w:u w:val="single"/>
          </w:rPr>
          <w:t>https://pcaga.org/wp-content/uploads/2025/12/Overture-30_Westminster_46-6.pdf</w:t>
        </w:r>
      </w:hyperlink>
    </w:p>
    <w:p w14:paraId="60382112" w14:textId="77777777" w:rsidR="00212F47" w:rsidRDefault="009F1943">
      <w:r>
        <w:t>Overture 30, Westminster Presbytery</w:t>
      </w:r>
    </w:p>
    <w:p w14:paraId="6459A9E5" w14:textId="77777777" w:rsidR="00212F47" w:rsidRDefault="009F1943">
      <w:r>
        <w:t xml:space="preserve"> 1   OVERTURE 30 from the Westminster Presbytery                         (to CCB, OC)</w:t>
      </w:r>
      <w:r>
        <w:br/>
        <w:t xml:space="preserve"> 2       “Amend BCO 46-6 to Require the Recording of the Reception of One Dismissed to</w:t>
      </w:r>
      <w:r>
        <w:br/>
        <w:t xml:space="preserve"> 3       Another Presbytery”</w:t>
      </w:r>
      <w:r>
        <w:br/>
        <w:t xml:space="preserve"> 4</w:t>
      </w:r>
      <w:r>
        <w:br/>
        <w:t xml:space="preserve"> 5   Whereas, BCO 46-6 clearly states that the man being dismissed shall remain under the</w:t>
      </w:r>
      <w:r>
        <w:br/>
        <w:t xml:space="preserve"> 6        jurisdiction of the Presbytery dismissing him until he is received by another</w:t>
      </w:r>
      <w:r>
        <w:br/>
        <w:t xml:space="preserve"> 7        presbytery; and</w:t>
      </w:r>
      <w:r>
        <w:br/>
        <w:t xml:space="preserve"> 8</w:t>
      </w:r>
      <w:r>
        <w:br/>
        <w:t xml:space="preserve"> 9   Whereas, if a report concerning such a man should arise, the court holding his original</w:t>
      </w:r>
      <w:r>
        <w:br/>
        <w:t>10        jurisdiction must be clearly known and recorded; and</w:t>
      </w:r>
      <w:r>
        <w:br/>
        <w:t>11</w:t>
      </w:r>
      <w:r>
        <w:br/>
        <w:t>12   Whereas, while it is recorded in the minutes when a man is dismissed by a Presbytery, it is</w:t>
      </w:r>
      <w:r>
        <w:br/>
        <w:t>13        not currently expressly required that the reception of that man by another Presbytery</w:t>
      </w:r>
      <w:r>
        <w:br/>
        <w:t>14        be recorded;</w:t>
      </w:r>
      <w:r>
        <w:br/>
        <w:t>15</w:t>
      </w:r>
      <w:r>
        <w:br/>
        <w:t>16   Therefore, Westminster Presbytery overtures the 53rd General Assembly to amend BCO 46</w:t>
      </w:r>
      <w:r>
        <w:br/>
        <w:t>17         by requiring a Presbytery to record in its minutes when a minister, licentiate, or</w:t>
      </w:r>
      <w:r>
        <w:br/>
        <w:t>18         candidate has been received by another Presbytery (Underline for addition).</w:t>
      </w:r>
      <w:r>
        <w:br/>
        <w:t>19</w:t>
      </w:r>
      <w:r>
        <w:br/>
        <w:t>20                46-6. When a Presbytery shall dismiss a minister, licentiate or candidate, the name</w:t>
      </w:r>
      <w:r>
        <w:br/>
        <w:t>21                of the Presbytery to which he is dismissed shall be given in the certificate, and he</w:t>
      </w:r>
      <w:r>
        <w:br/>
        <w:t>22                shall remain under the jurisdiction of the Presbytery dismissing him until received</w:t>
      </w:r>
      <w:r>
        <w:br/>
        <w:t>23                by the other. The Presbytery shall record in its minutes the date of reception of</w:t>
      </w:r>
      <w:r>
        <w:br/>
        <w:t>24                the minister, licentiate, or candidate who was dismissed.</w:t>
      </w:r>
      <w:r>
        <w:br/>
        <w:t>25</w:t>
      </w:r>
      <w:r>
        <w:br/>
        <w:t>26</w:t>
      </w:r>
      <w:r>
        <w:br/>
        <w:t>27   Adopted by Westminster Presbytery at its stated meeting, November 8th, 2025</w:t>
      </w:r>
      <w:r>
        <w:br/>
        <w:t>28   Attested by /s/ TE Thomas E. Rickard, Stated Clerk</w:t>
      </w:r>
    </w:p>
    <w:p w14:paraId="5ED7A7C8" w14:textId="77777777" w:rsidR="00212F47" w:rsidRDefault="009F1943">
      <w:r>
        <w:t xml:space="preserve">                                                     1</w:t>
      </w:r>
    </w:p>
    <w:p w14:paraId="124C8B96" w14:textId="77777777" w:rsidR="00212F47" w:rsidRDefault="009F1943">
      <w:r>
        <w:br w:type="page"/>
      </w:r>
    </w:p>
    <w:p w14:paraId="1D93AA7F" w14:textId="77777777" w:rsidR="00212F47" w:rsidRDefault="009F1943">
      <w:pPr>
        <w:pStyle w:val="Heading1"/>
      </w:pPr>
      <w:bookmarkStart w:id="31" w:name="Overture_31_32"/>
      <w:r>
        <w:t>OVERTURE 31 from the Westminster Presbytery — Amend BCO 58-5 to Specify that Ruling Elders Shall Distribute the Elements</w:t>
      </w:r>
      <w:bookmarkEnd w:id="31"/>
    </w:p>
    <w:p w14:paraId="45009C09" w14:textId="77777777" w:rsidR="00212F47" w:rsidRDefault="009F1943">
      <w:r>
        <w:rPr>
          <w:b/>
        </w:rPr>
        <w:t xml:space="preserve">Official source: </w:t>
      </w:r>
      <w:hyperlink r:id="rId39">
        <w:r w:rsidR="00212F47">
          <w:rPr>
            <w:color w:val="0563C1"/>
            <w:u w:val="single"/>
          </w:rPr>
          <w:t>https://pcaga.org/wp-content/uploads/2025/12/Overture-31_Westminster_58-5.pdf</w:t>
        </w:r>
      </w:hyperlink>
    </w:p>
    <w:p w14:paraId="436ECD33" w14:textId="77777777" w:rsidR="00212F47" w:rsidRDefault="009F1943">
      <w:r>
        <w:t>Overture 31, Westminster Presbytery</w:t>
      </w:r>
    </w:p>
    <w:p w14:paraId="0CC305C2" w14:textId="77777777" w:rsidR="00212F47" w:rsidRDefault="009F1943">
      <w:r>
        <w:t xml:space="preserve"> 1   OVERTURE 31 from the Westminster Presbytery                             (to CCB, OC)</w:t>
      </w:r>
      <w:r>
        <w:br/>
        <w:t xml:space="preserve"> 2       “Amend BCO 58-5 to Specify that Ruling Elders Shall Distribute the Elements”</w:t>
      </w:r>
      <w:r>
        <w:br/>
        <w:t xml:space="preserve"> 3</w:t>
      </w:r>
      <w:r>
        <w:br/>
        <w:t xml:space="preserve"> 4   Whereas, our Confession of Faith (WCF 29.3), Larger Catechism (LC 169, 173, and 176),</w:t>
      </w:r>
      <w:r>
        <w:br/>
        <w:t xml:space="preserve"> 5        and the declarations of our own denomination affirm that the Lord’s Supper is to be</w:t>
      </w:r>
      <w:r>
        <w:br/>
        <w:t xml:space="preserve"> 6        administered by ministers, and the keys of the Kingdom and the sacraments are</w:t>
      </w:r>
      <w:r>
        <w:br/>
        <w:t xml:space="preserve"> 7        entrusted to the ordained offices of the Church (Matthew 16:19); and</w:t>
      </w:r>
      <w:r>
        <w:br/>
        <w:t xml:space="preserve"> 8</w:t>
      </w:r>
      <w:r>
        <w:br/>
        <w:t xml:space="preserve"> 9   Whereas, the role of the Session in discipline directly pertains to the serving of the Supper</w:t>
      </w:r>
      <w:r>
        <w:br/>
        <w:t>10        (BCO 30-3; cf. WCF 30.1–4); and</w:t>
      </w:r>
      <w:r>
        <w:br/>
        <w:t>11</w:t>
      </w:r>
      <w:r>
        <w:br/>
        <w:t>12   Whereas, it is the responsibility of the Session to admit persons to the sealing ordinance of</w:t>
      </w:r>
      <w:r>
        <w:br/>
        <w:t>13        the Lord’s Supper (BCO 12-5.a; 57), not only upon their initial admission but</w:t>
      </w:r>
      <w:r>
        <w:br/>
        <w:t>14        throughout their walk, ensuring that members partake in a worthy manner, so as not to</w:t>
      </w:r>
      <w:r>
        <w:br/>
        <w:t>15        eat and drink judgment upon themselves (1 Corinthians 11:27–32); and</w:t>
      </w:r>
      <w:r>
        <w:br/>
        <w:t>16</w:t>
      </w:r>
      <w:r>
        <w:br/>
        <w:t>17   Whereas, since the beginning of Presbyterianism, the administering of the sacraments has</w:t>
      </w:r>
      <w:r>
        <w:br/>
        <w:t>18        never been placed in the hands of the non-ordained membership (see also the Scots</w:t>
      </w:r>
      <w:r>
        <w:br/>
        <w:t>19        Confession of 1560, Chapter 22); and</w:t>
      </w:r>
      <w:r>
        <w:br/>
        <w:t>20</w:t>
      </w:r>
      <w:r>
        <w:br/>
        <w:t>21   Whereas, in the Presbyterian tradition the passing of the elements by the laity has historically</w:t>
      </w:r>
      <w:r>
        <w:br/>
        <w:t>22        been done while seated, while those standing in front of the congregation represent the</w:t>
      </w:r>
      <w:r>
        <w:br/>
        <w:t>23        administering and serving role; having non-ordained persons stand with the minister</w:t>
      </w:r>
      <w:r>
        <w:br/>
        <w:t>24        and serve the Supper confuses the role of the ordained office; and</w:t>
      </w:r>
      <w:r>
        <w:br/>
        <w:t>25</w:t>
      </w:r>
      <w:r>
        <w:br/>
        <w:t>26   Whereas, Charles Hodge affirmed the common Presbyterian practice when he wrote: “It will</w:t>
      </w:r>
      <w:r>
        <w:br/>
        <w:t>27        be said, and very properly said, that it is practically this which is done in the mode of</w:t>
      </w:r>
      <w:r>
        <w:br/>
        <w:t>28        celebrating the Supper which is now in ordinary use among us. When the minister</w:t>
      </w:r>
      <w:r>
        <w:br/>
        <w:t>29        takes his place behind the table bearing the elements, and the elders range themselves</w:t>
      </w:r>
      <w:r>
        <w:br/>
        <w:t>30        in front of it or at its sides, and thence convey the elements to the people—are we not</w:t>
      </w:r>
      <w:r>
        <w:br/>
        <w:t>31        all gathered about the table of the Lord?”; and</w:t>
      </w:r>
      <w:r>
        <w:br/>
        <w:t>32</w:t>
      </w:r>
      <w:r>
        <w:br/>
        <w:t>33   Whereas, there is no positive Scriptural warrant for non-ordained members to distribute and</w:t>
      </w:r>
      <w:r>
        <w:br/>
        <w:t>34        serve communion that would encourage a change to our historic practice; and</w:t>
      </w:r>
      <w:r>
        <w:br/>
        <w:t>35</w:t>
      </w:r>
      <w:r>
        <w:br/>
        <w:t>36   Whereas, the Directory for Worship (BCO 58-5) states that “the elders in a convenient place</w:t>
      </w:r>
      <w:r>
        <w:br/>
        <w:t>37        together”, thereby implying their responsibility for the oversight and distribution of</w:t>
      </w:r>
      <w:r>
        <w:br/>
        <w:t>38        the Lord’s Supper;</w:t>
      </w:r>
      <w:r>
        <w:br/>
        <w:t>39</w:t>
      </w:r>
      <w:r>
        <w:br/>
        <w:t>40   Therefore, Westminster Presbytery overtures the 53rd General Assembly to amend BCO 58-</w:t>
      </w:r>
      <w:r>
        <w:br/>
        <w:t>41         5 and the explanatory footnote to provide clear direction as to who shall ordinarily</w:t>
      </w:r>
      <w:r>
        <w:br/>
        <w:t>42         distribute the elements of the Lord’s Supper to the congregation. (underlining for</w:t>
      </w:r>
      <w:r>
        <w:br/>
        <w:t>43         addition, including the footnote)</w:t>
      </w:r>
      <w:r>
        <w:br/>
        <w:t>44</w:t>
      </w:r>
    </w:p>
    <w:p w14:paraId="30C089FE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Overture 31, Westminster Presbytery</w:t>
      </w:r>
    </w:p>
    <w:p w14:paraId="657A96AF" w14:textId="77777777" w:rsidR="00212F47" w:rsidRDefault="009F1943">
      <w:r>
        <w:t xml:space="preserve"> 1              58-5. The table, on which the elements are placed, being decently covered, and</w:t>
      </w:r>
      <w:r>
        <w:br/>
        <w:t xml:space="preserve"> 2              furnished with bread and wine, and the communicants orderly and gravely sitting</w:t>
      </w:r>
      <w:r>
        <w:br/>
        <w:t xml:space="preserve"> 3              around it (or in their seats before it), the elders in a convenient place together, the</w:t>
      </w:r>
      <w:r>
        <w:br/>
        <w:t xml:space="preserve"> 4              minister should then set the elements apart by prayer and thanksgiving. Apart</w:t>
      </w:r>
      <w:r>
        <w:br/>
        <w:t xml:space="preserve"> 5              from extra-ordinary circumstances, ruling elders shall assist the minister in</w:t>
      </w:r>
      <w:r>
        <w:br/>
        <w:t xml:space="preserve"> 6              distributing1 the elements, for they share the keys of the kingdom (Matthew 16:19,</w:t>
      </w:r>
      <w:r>
        <w:br/>
        <w:t xml:space="preserve"> 7              cf. BCO 12-5.a).</w:t>
      </w:r>
      <w:r>
        <w:br/>
        <w:t xml:space="preserve"> 8</w:t>
      </w:r>
      <w:r>
        <w:br/>
        <w:t xml:space="preserve">                1</w:t>
      </w:r>
      <w:r>
        <w:br/>
        <w:t xml:space="preserve"> 9                Distributing refers to the act of handing the elements to multiple communicants.</w:t>
      </w:r>
      <w:r>
        <w:br/>
        <w:t>10              It does not refer to the passive action of passing trays or elements down rows or</w:t>
      </w:r>
      <w:r>
        <w:br/>
        <w:t>11              pews.</w:t>
      </w:r>
      <w:r>
        <w:br/>
        <w:t>12</w:t>
      </w:r>
      <w:r>
        <w:br/>
        <w:t>13</w:t>
      </w:r>
      <w:r>
        <w:br/>
        <w:t>14   Adopted by Westminster Presbytery at its stated meeting, November 8th, 2025</w:t>
      </w:r>
      <w:r>
        <w:br/>
        <w:t>15   Attested by /s/ TE Thomas E. Rickard, Stated Clerk</w:t>
      </w:r>
    </w:p>
    <w:p w14:paraId="2AF3A75E" w14:textId="77777777" w:rsidR="00212F47" w:rsidRDefault="009F1943">
      <w:r>
        <w:t xml:space="preserve">                                                    2</w:t>
      </w:r>
    </w:p>
    <w:p w14:paraId="60689B49" w14:textId="77777777" w:rsidR="00212F47" w:rsidRDefault="009F1943">
      <w:r>
        <w:br w:type="page"/>
      </w:r>
    </w:p>
    <w:p w14:paraId="281A2D11" w14:textId="77777777" w:rsidR="00212F47" w:rsidRDefault="009F1943">
      <w:pPr>
        <w:pStyle w:val="Heading1"/>
      </w:pPr>
      <w:bookmarkStart w:id="32" w:name="Overture_32_33"/>
      <w:r>
        <w:t>OVERTURE 32 from the Westminster Presbytery — Amend RAO 14-3 for the Review of Committee and Agency Standing Rules and Manuals</w:t>
      </w:r>
      <w:bookmarkEnd w:id="32"/>
    </w:p>
    <w:p w14:paraId="0F3FAE16" w14:textId="77777777" w:rsidR="00212F47" w:rsidRDefault="009F1943">
      <w:r>
        <w:rPr>
          <w:b/>
        </w:rPr>
        <w:t xml:space="preserve">Official source: </w:t>
      </w:r>
      <w:hyperlink r:id="rId40">
        <w:r w:rsidR="00212F47">
          <w:rPr>
            <w:color w:val="0563C1"/>
            <w:u w:val="single"/>
          </w:rPr>
          <w:t>https://pcaga.org/wp-content/uploads/2025/12/Overture-32_Westminster_RAO14-3.pdf</w:t>
        </w:r>
      </w:hyperlink>
    </w:p>
    <w:p w14:paraId="19062B5B" w14:textId="77777777" w:rsidR="00212F47" w:rsidRDefault="009F1943">
      <w:r>
        <w:t>Overture 32, Westminster Presbytery</w:t>
      </w:r>
    </w:p>
    <w:p w14:paraId="1CB9FFBA" w14:textId="77777777" w:rsidR="00212F47" w:rsidRDefault="009F1943">
      <w:r>
        <w:t xml:space="preserve"> 1   OVERTURE 32 from the Westminster Presbytery      (to CCB, OC, AC, CC, CDM, CTS,</w:t>
      </w:r>
      <w:r>
        <w:br/>
        <w:t xml:space="preserve"> 2                                               Geneva, MNA, MTW, PCAF, RH, RUF)</w:t>
      </w:r>
      <w:r>
        <w:br/>
        <w:t xml:space="preserve"> 3          “Amend RAO 14-3 for the Review of Committee and Agency Standing Rules and</w:t>
      </w:r>
      <w:r>
        <w:br/>
        <w:t xml:space="preserve"> 4          Manuals”</w:t>
      </w:r>
      <w:r>
        <w:br/>
        <w:t xml:space="preserve"> 5</w:t>
      </w:r>
      <w:r>
        <w:br/>
        <w:t xml:space="preserve"> 6   Whereas, the BCO clearly stipulates that the assemblies of the Committees of the General</w:t>
      </w:r>
      <w:r>
        <w:br/>
        <w:t xml:space="preserve"> 7        Assembly are to serve and not to direct any church judicatories, and are not to establish</w:t>
      </w:r>
      <w:r>
        <w:br/>
        <w:t xml:space="preserve"> 8        policy but rather to execute policy established by the General Assembly (BCO 14-1.7);</w:t>
      </w:r>
      <w:r>
        <w:br/>
        <w:t xml:space="preserve"> 9</w:t>
      </w:r>
      <w:r>
        <w:br/>
        <w:t>10   Whereas, a Committee or Agency of the General Assembly is not authorized to establish</w:t>
      </w:r>
      <w:r>
        <w:br/>
        <w:t>11        policy, yet may in effect, do so by adopting manuals or standing rules that are not</w:t>
      </w:r>
      <w:r>
        <w:br/>
        <w:t>12        currently subject to review by the Assembly; and such documents, if left unreviewed,</w:t>
      </w:r>
      <w:r>
        <w:br/>
        <w:t>13        can set precedents or establish practices that are followed without the direct directive</w:t>
      </w:r>
      <w:r>
        <w:br/>
        <w:t>14        of the General Assembly;</w:t>
      </w:r>
      <w:r>
        <w:br/>
        <w:t>15</w:t>
      </w:r>
      <w:r>
        <w:br/>
        <w:t>16   Whereas, through the process of review, the General Assembly, through its Committees of</w:t>
      </w:r>
      <w:r>
        <w:br/>
        <w:t>17        Commissioners, examines the minutes of the permanent Committees; however, those</w:t>
      </w:r>
      <w:r>
        <w:br/>
        <w:t>18        Committees may follow rules established in their manuals or standing rules that do not</w:t>
      </w:r>
      <w:r>
        <w:br/>
        <w:t>19        appear in the minutes under review, thus lacking essential context;</w:t>
      </w:r>
      <w:r>
        <w:br/>
        <w:t>20</w:t>
      </w:r>
      <w:r>
        <w:br/>
        <w:t>21   Whereas, the standard practice of the Committee to Review Presbytery Records is not only</w:t>
      </w:r>
      <w:r>
        <w:br/>
        <w:t>22        to review the minutes of the Presbyteries but also the standing rules that establish the</w:t>
      </w:r>
      <w:r>
        <w:br/>
        <w:t>23        policies carried out by the Presbytery;</w:t>
      </w:r>
      <w:r>
        <w:br/>
        <w:t>24</w:t>
      </w:r>
      <w:r>
        <w:br/>
        <w:t>25   Therefore, Westminster Presbytery overtures the 53rd General Assembly to amend RAO 14-</w:t>
      </w:r>
      <w:r>
        <w:br/>
        <w:t>26         3 to require that permanent Committees and Agencies submit not only their minutes</w:t>
      </w:r>
      <w:r>
        <w:br/>
        <w:t>27         but also their standing rules or manuals for review by their Committee of</w:t>
      </w:r>
      <w:r>
        <w:br/>
        <w:t>28         Commissioners. (underlining for additions; strikethrough for deletions)</w:t>
      </w:r>
      <w:r>
        <w:br/>
        <w:t>29</w:t>
      </w:r>
      <w:r>
        <w:br/>
        <w:t>30               14-3. Minutes, and standing rules or manuals, of the permanent Committee or</w:t>
      </w:r>
      <w:r>
        <w:br/>
        <w:t>31               Agency shall be submitted to the committee of commissioners for review. Copies</w:t>
      </w:r>
      <w:r>
        <w:br/>
        <w:t>32               of the minutes records shall be sent by the Stated Clerk to the members of</w:t>
      </w:r>
      <w:r>
        <w:br/>
        <w:t>33               committees of commissioners one month prior to the opening of the General</w:t>
      </w:r>
      <w:r>
        <w:br/>
        <w:t>34               Assembly.</w:t>
      </w:r>
      <w:r>
        <w:br/>
        <w:t>35</w:t>
      </w:r>
      <w:r>
        <w:br/>
        <w:t>36</w:t>
      </w:r>
      <w:r>
        <w:br/>
        <w:t>37   Adopted by Westminster Presbytery at its stated meeting, November 8th, 2025</w:t>
      </w:r>
      <w:r>
        <w:br/>
        <w:t>38   Attested by /s/ TE Thomas E. Rickard, Stated Clerk</w:t>
      </w:r>
    </w:p>
    <w:p w14:paraId="269448DB" w14:textId="77777777" w:rsidR="00212F47" w:rsidRDefault="009F1943">
      <w:r>
        <w:t xml:space="preserve">                                                   1</w:t>
      </w:r>
    </w:p>
    <w:p w14:paraId="21BBBB93" w14:textId="77777777" w:rsidR="00212F47" w:rsidRDefault="009F1943">
      <w:r>
        <w:br w:type="page"/>
      </w:r>
    </w:p>
    <w:p w14:paraId="3A17AADA" w14:textId="77777777" w:rsidR="00212F47" w:rsidRDefault="009F1943">
      <w:pPr>
        <w:pStyle w:val="Heading1"/>
      </w:pPr>
      <w:bookmarkStart w:id="33" w:name="Overture_33_34"/>
      <w:r>
        <w:t>OVERTURE 33 from the Westminster Presbytery — Amend RAO 16-7.h Regarding Minority Reports from RPR</w:t>
      </w:r>
      <w:bookmarkEnd w:id="33"/>
    </w:p>
    <w:p w14:paraId="39024CBB" w14:textId="77777777" w:rsidR="00212F47" w:rsidRDefault="009F1943">
      <w:r>
        <w:rPr>
          <w:b/>
        </w:rPr>
        <w:t xml:space="preserve">Official source: </w:t>
      </w:r>
      <w:hyperlink r:id="rId41">
        <w:r w:rsidR="00212F47">
          <w:rPr>
            <w:color w:val="0563C1"/>
            <w:u w:val="single"/>
          </w:rPr>
          <w:t>https://pcaga.org/wp-content/uploads/2025/12/Overture-33_Westminster_RAO16-7.pdf</w:t>
        </w:r>
      </w:hyperlink>
    </w:p>
    <w:p w14:paraId="28466C1D" w14:textId="77777777" w:rsidR="00212F47" w:rsidRDefault="009F1943">
      <w:r>
        <w:t>Overture 33, Westminster Presbytery</w:t>
      </w:r>
    </w:p>
    <w:p w14:paraId="30AE67A2" w14:textId="77777777" w:rsidR="00212F47" w:rsidRDefault="009F1943">
      <w:r>
        <w:t xml:space="preserve"> 1   OVERTURE 33 from the Westminster Presbytery                                    (to CCB, OC)</w:t>
      </w:r>
      <w:r>
        <w:br/>
        <w:t xml:space="preserve"> 2       “Amend RAO 16-7.h Regarding Minority Reports from RPR”</w:t>
      </w:r>
      <w:r>
        <w:br/>
        <w:t xml:space="preserve"> 3</w:t>
      </w:r>
      <w:r>
        <w:br/>
        <w:t xml:space="preserve"> 4   Whereas, Robert’s Rules of Order (RONR (12th ed.) 51:64–70) stipulates that only those</w:t>
      </w:r>
      <w:r>
        <w:br/>
        <w:t xml:space="preserve"> 5        members of a committee who voted in the minority, that is, who did not concur with</w:t>
      </w:r>
      <w:r>
        <w:br/>
        <w:t xml:space="preserve"> 6        the majority recommendation, may sign a minority report; and</w:t>
      </w:r>
      <w:r>
        <w:br/>
        <w:t xml:space="preserve"> 7</w:t>
      </w:r>
      <w:r>
        <w:br/>
        <w:t xml:space="preserve"> 8   Whereas, while Robert’s Rules of Order is subordinate to our specific directions in the BCO</w:t>
      </w:r>
      <w:r>
        <w:br/>
        <w:t xml:space="preserve"> 9        and RAO, the principle remains valid that only those who did not concur with the</w:t>
      </w:r>
      <w:r>
        <w:br/>
        <w:t>10        majority should be permitted to sign or indicate an intention to file a minority report;</w:t>
      </w:r>
      <w:r>
        <w:br/>
        <w:t>11        and</w:t>
      </w:r>
      <w:r>
        <w:br/>
        <w:t>12</w:t>
      </w:r>
      <w:r>
        <w:br/>
        <w:t>13   Whereas, RAO 16-7.h presently reads that “any member” of the Committee on Review of</w:t>
      </w:r>
      <w:r>
        <w:br/>
        <w:t>14        Presbytery Records may either indicate an intention to file, or stipulates six members</w:t>
      </w:r>
      <w:r>
        <w:br/>
        <w:t>15        as the minimum required to file a minority report within the stated time after</w:t>
      </w:r>
      <w:r>
        <w:br/>
        <w:t>16        adjournment of the CRPR meeting; and</w:t>
      </w:r>
      <w:r>
        <w:br/>
        <w:t>17</w:t>
      </w:r>
      <w:r>
        <w:br/>
        <w:t>18   Whereas, it should be clarified that only those members of the RPR Committee who voted in</w:t>
      </w:r>
      <w:r>
        <w:br/>
        <w:t>19        the minority on the Presbytery report as a whole shall be permitted to indicate an</w:t>
      </w:r>
      <w:r>
        <w:br/>
        <w:t>20        intention to file or to sign a minority report to be presented to the General Assembly;</w:t>
      </w:r>
      <w:r>
        <w:br/>
        <w:t>21</w:t>
      </w:r>
      <w:r>
        <w:br/>
        <w:t>22   Therefore, Westminster Presbytery overtures the 53rd General Assembly to amend RAO 16-</w:t>
      </w:r>
      <w:r>
        <w:br/>
        <w:t>23         7.h by adding a provision specifying that only members who voted in the minority on</w:t>
      </w:r>
      <w:r>
        <w:br/>
        <w:t>24         the Presbytery report as a whole may indicate the intention to file or sign a minority</w:t>
      </w:r>
      <w:r>
        <w:br/>
        <w:t>25         report of the Committee on Review of Presbytery Records. (Underlining for addition)</w:t>
      </w:r>
      <w:r>
        <w:br/>
        <w:t>26</w:t>
      </w:r>
      <w:r>
        <w:br/>
        <w:t>27               RAO 16-7</w:t>
      </w:r>
      <w:r>
        <w:br/>
        <w:t>28               h. Minority Reports</w:t>
      </w:r>
      <w:r>
        <w:br/>
        <w:t>29                    1) With respect to any recommendation, prior to a recess or adjournment of</w:t>
      </w:r>
      <w:r>
        <w:br/>
        <w:t>30                    the Review of Presbytery Records Committee following the adoption of said</w:t>
      </w:r>
      <w:r>
        <w:br/>
        <w:t>31                    recommendation, any member of the committee who voted in the minority</w:t>
      </w:r>
      <w:r>
        <w:br/>
        <w:t>32                    on the Presbytery as a whole may indicate an intention to file a minority</w:t>
      </w:r>
      <w:r>
        <w:br/>
        <w:t>33                    report by giving notice to the chairman.</w:t>
      </w:r>
      <w:r>
        <w:br/>
        <w:t>34</w:t>
      </w:r>
      <w:r>
        <w:br/>
        <w:t>35                    2) The minority report, from at least six (6) members of the committee who</w:t>
      </w:r>
      <w:r>
        <w:br/>
        <w:t>36                    voted in the minority on the Presbytery as a whole, must be filed with the</w:t>
      </w:r>
      <w:r>
        <w:br/>
        <w:t>37                    chairman of the committee and the office of the Stated Clerk of General</w:t>
      </w:r>
      <w:r>
        <w:br/>
        <w:t>38                    Assembly not more than seven (7) days after the adjournment of the RPR</w:t>
      </w:r>
      <w:r>
        <w:br/>
        <w:t>39                    Committee meeting.</w:t>
      </w:r>
      <w:r>
        <w:br/>
        <w:t>40</w:t>
      </w:r>
      <w:r>
        <w:br/>
        <w:t>41</w:t>
      </w:r>
      <w:r>
        <w:br/>
        <w:t>42   Adopted by Westminster Presbytery at its stated meeting, November 8th, 2025</w:t>
      </w:r>
      <w:r>
        <w:br/>
        <w:t>43   Attested by /s/ TE Thomas E. Rickard, Stated Clerk</w:t>
      </w:r>
    </w:p>
    <w:p w14:paraId="2DCA7630" w14:textId="77777777" w:rsidR="00212F47" w:rsidRDefault="009F1943">
      <w:r>
        <w:t xml:space="preserve">                                                  1</w:t>
      </w:r>
    </w:p>
    <w:p w14:paraId="4B24DC17" w14:textId="77777777" w:rsidR="00212F47" w:rsidRDefault="009F1943">
      <w:r>
        <w:br w:type="page"/>
      </w:r>
    </w:p>
    <w:p w14:paraId="601C3139" w14:textId="77777777" w:rsidR="00212F47" w:rsidRDefault="009F1943">
      <w:pPr>
        <w:pStyle w:val="Heading1"/>
      </w:pPr>
      <w:bookmarkStart w:id="34" w:name="Overture_34_35"/>
      <w:r>
        <w:t>OVERTURE 34 from the Savannah River Presbytery — Amend BCO 9-2 Regarding the Expectation of the Establishment of a Diaconate</w:t>
      </w:r>
      <w:bookmarkEnd w:id="34"/>
    </w:p>
    <w:p w14:paraId="349953DD" w14:textId="77777777" w:rsidR="00212F47" w:rsidRDefault="009F1943">
      <w:r>
        <w:rPr>
          <w:b/>
        </w:rPr>
        <w:t xml:space="preserve">Official source: </w:t>
      </w:r>
      <w:hyperlink r:id="rId42">
        <w:r w:rsidR="00212F47">
          <w:rPr>
            <w:color w:val="0563C1"/>
            <w:u w:val="single"/>
          </w:rPr>
          <w:t>https://pcaga.org/wp-content/uploads/2025/12/Overture-34.SavannahRvr_9-2.pdf</w:t>
        </w:r>
      </w:hyperlink>
    </w:p>
    <w:p w14:paraId="79331E4C" w14:textId="77777777" w:rsidR="00212F47" w:rsidRDefault="009F1943">
      <w:r>
        <w:t>Overture 34, Savannah River Presbytery</w:t>
      </w:r>
    </w:p>
    <w:p w14:paraId="391E41B8" w14:textId="77777777" w:rsidR="00212F47" w:rsidRDefault="009F1943">
      <w:r>
        <w:t xml:space="preserve"> 1   OVERTURE 34 from the Savannah River Presbytery                         (to CCB, OC)</w:t>
      </w:r>
      <w:r>
        <w:br/>
        <w:t xml:space="preserve"> 2       “Amend BCO 9-2 Regarding the Expectation of the Establishment of a Diaconate”</w:t>
      </w:r>
      <w:r>
        <w:br/>
        <w:t xml:space="preserve"> 3</w:t>
      </w:r>
      <w:r>
        <w:br/>
        <w:t xml:space="preserve"> 4    Whereas, the floor debate at the 52nd General Assembly revealed there is some confusion</w:t>
      </w:r>
      <w:r>
        <w:br/>
        <w:t xml:space="preserve"> 5         within the Presbyterian Church in America about whether a diaconate ought</w:t>
      </w:r>
      <w:r>
        <w:br/>
        <w:t xml:space="preserve"> 6         ordinarily to be established; and,</w:t>
      </w:r>
      <w:r>
        <w:br/>
        <w:t xml:space="preserve"> 7</w:t>
      </w:r>
      <w:r>
        <w:br/>
        <w:t xml:space="preserve"> 8    Whereas, the difference in practice regarding the diaconate is causing tension among the</w:t>
      </w:r>
      <w:r>
        <w:br/>
        <w:t xml:space="preserve"> 9         brothers in the PCA,</w:t>
      </w:r>
      <w:r>
        <w:br/>
        <w:t>10</w:t>
      </w:r>
      <w:r>
        <w:br/>
        <w:t>11    Therefore, be it resolved that the 53rd General Assembly of the PCA amend the Book of</w:t>
      </w:r>
      <w:r>
        <w:br/>
        <w:t>12          Church Order 9-2 as follows (strikethrough for deletions, underlining for additions):</w:t>
      </w:r>
      <w:r>
        <w:br/>
        <w:t>13</w:t>
      </w:r>
      <w:r>
        <w:br/>
        <w:t>14           9-2. It is the duty of the deacons to minister to those who are in need, to the sick, to</w:t>
      </w:r>
      <w:r>
        <w:br/>
        <w:t>15           the friendless, and to any who may be in distress. It is their duty also to develop the</w:t>
      </w:r>
      <w:r>
        <w:br/>
        <w:t>16           grace of liberality in the members of the church, to devise effective methods of</w:t>
      </w:r>
      <w:r>
        <w:br/>
        <w:t>17           collecting the gifts of the people, and to distribute these gifts among the objects to</w:t>
      </w:r>
      <w:r>
        <w:br/>
        <w:t>18           which they are contributed. They shall have the care of the property of the</w:t>
      </w:r>
      <w:r>
        <w:br/>
        <w:t>19           congregation, both real and personal, and shall keep in proper repair the church</w:t>
      </w:r>
      <w:r>
        <w:br/>
        <w:t>20           edifice and other buildings belonging to the congregation. In matters of special</w:t>
      </w:r>
      <w:r>
        <w:br/>
        <w:t>21           importance affecting the property of the church, they cannot take final action without</w:t>
      </w:r>
      <w:r>
        <w:br/>
        <w:t>22           the approval of the Session and consent of the congregation.</w:t>
      </w:r>
      <w:r>
        <w:br/>
        <w:t>23</w:t>
      </w:r>
      <w:r>
        <w:br/>
        <w:t>24           In the discharge of their duties the deacons are under the supervision and authority</w:t>
      </w:r>
      <w:r>
        <w:br/>
        <w:t>25           of the Session. In a church in which it is impossible for any reason to secure deacons,</w:t>
      </w:r>
      <w:r>
        <w:br/>
        <w:t>26           to secure the appointment of a sufficient number of Deacons due to the absence of</w:t>
      </w:r>
      <w:r>
        <w:br/>
        <w:t>27           spiritually qualified men (BCO 9-3), the duties of the office shall devolve upon the</w:t>
      </w:r>
      <w:r>
        <w:br/>
        <w:t>28           ruling elders, and not upon unordained persons within the church.</w:t>
      </w:r>
      <w:r>
        <w:br/>
        <w:t>29</w:t>
      </w:r>
      <w:r>
        <w:br/>
        <w:t>30   So that the amended passage would read:</w:t>
      </w:r>
      <w:r>
        <w:br/>
        <w:t>31</w:t>
      </w:r>
      <w:r>
        <w:br/>
        <w:t>32           9-2. It is the duty of the deacons to minister to those who are in need, to the sick, to</w:t>
      </w:r>
      <w:r>
        <w:br/>
        <w:t>33           the friendless, and to any who may be in distress. It is their duty also to develop the</w:t>
      </w:r>
      <w:r>
        <w:br/>
        <w:t>34           grace of liberality in the members of the church, to devise effective methods of</w:t>
      </w:r>
      <w:r>
        <w:br/>
        <w:t>35           collecting the gifts of the people, and to distribute these gifts among the objects to</w:t>
      </w:r>
      <w:r>
        <w:br/>
        <w:t>36           which they are contributed. They shall have the care of the property of the</w:t>
      </w:r>
      <w:r>
        <w:br/>
        <w:t>37           congregation, both real and personal, and shall keep in proper repair the church</w:t>
      </w:r>
      <w:r>
        <w:br/>
        <w:t>38           edifice and other buildings belonging to the congregation. In matters of special</w:t>
      </w:r>
      <w:r>
        <w:br/>
        <w:t>39           importance affecting the property of the church, they cannot take final action without</w:t>
      </w:r>
      <w:r>
        <w:br/>
        <w:t>40           the approval of the Session and consent of the congregation.</w:t>
      </w:r>
      <w:r>
        <w:br/>
        <w:t>41</w:t>
      </w:r>
      <w:r>
        <w:br/>
        <w:t>42           In the discharge of their duties the deacons are under the supervision and authority</w:t>
      </w:r>
      <w:r>
        <w:br/>
        <w:t>43           of the Session. In a church in which it is impossible to secure the appointment of a</w:t>
      </w:r>
      <w:r>
        <w:br/>
        <w:t>44           sufficient number of Deacons due to the absence of spiritually qualified men (BCO</w:t>
      </w:r>
      <w:r>
        <w:br/>
        <w:t>45           9-3), the duties of the office shall devolve upon the ruling elders, and not upon</w:t>
      </w:r>
    </w:p>
    <w:p w14:paraId="58CC1046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Overture 34, Savannah River Presbytery</w:t>
      </w:r>
    </w:p>
    <w:p w14:paraId="279944DE" w14:textId="77777777" w:rsidR="00212F47" w:rsidRDefault="009F1943">
      <w:r>
        <w:t>1          unordained persons within the church.</w:t>
      </w:r>
      <w:r>
        <w:br/>
        <w:t>2</w:t>
      </w:r>
      <w:r>
        <w:br/>
        <w:t>3   Adopted by the Savannah River Presbytery at its stated meeting, October 21, 2025</w:t>
      </w:r>
      <w:r>
        <w:br/>
        <w:t>4   Attested by RE W. Glynn Dyer, Stated Clerk</w:t>
      </w:r>
    </w:p>
    <w:p w14:paraId="3DF3C0A8" w14:textId="77777777" w:rsidR="00212F47" w:rsidRDefault="009F1943">
      <w:r>
        <w:t xml:space="preserve">                                               2</w:t>
      </w:r>
    </w:p>
    <w:p w14:paraId="4B32B5DC" w14:textId="77777777" w:rsidR="00212F47" w:rsidRDefault="009F1943">
      <w:r>
        <w:br w:type="page"/>
      </w:r>
    </w:p>
    <w:p w14:paraId="7377A80A" w14:textId="77777777" w:rsidR="00212F47" w:rsidRDefault="009F1943">
      <w:pPr>
        <w:pStyle w:val="Heading1"/>
      </w:pPr>
      <w:bookmarkStart w:id="35" w:name="Overture_35_36"/>
      <w:r>
        <w:t>OVERTURE 35 from the Illiana Presbytery — Amend BCO 31-2 to Establish a Deadline for the Issuing of an Indictment</w:t>
      </w:r>
      <w:bookmarkEnd w:id="35"/>
    </w:p>
    <w:p w14:paraId="50766FC8" w14:textId="77777777" w:rsidR="00212F47" w:rsidRDefault="009F1943">
      <w:r>
        <w:rPr>
          <w:b/>
        </w:rPr>
        <w:t xml:space="preserve">Official source: </w:t>
      </w:r>
      <w:hyperlink r:id="rId43">
        <w:r w:rsidR="00212F47">
          <w:rPr>
            <w:color w:val="0563C1"/>
            <w:u w:val="single"/>
          </w:rPr>
          <w:t>https://pcaga.org/wp-content/uploads/2026/01/Overture-35_Illiana_31-2.pdf</w:t>
        </w:r>
      </w:hyperlink>
    </w:p>
    <w:p w14:paraId="6AAB3813" w14:textId="77777777" w:rsidR="00212F47" w:rsidRDefault="009F1943">
      <w:r>
        <w:t>Overture 35, Illiana Presbytery</w:t>
      </w:r>
    </w:p>
    <w:p w14:paraId="45932ABC" w14:textId="77777777" w:rsidR="00212F47" w:rsidRDefault="009F1943">
      <w:r>
        <w:t xml:space="preserve"> 1   OVERTURE 35 from the Illiana Presbytery                                  (to CCB, OC)</w:t>
      </w:r>
      <w:r>
        <w:br/>
        <w:t xml:space="preserve"> 2       “Amend BCO 31-2 to Establish a Deadline for the Issuing of an Indictment”</w:t>
      </w:r>
      <w:r>
        <w:br/>
        <w:t xml:space="preserve"> 3</w:t>
      </w:r>
      <w:r>
        <w:br/>
        <w:t xml:space="preserve"> 4    Whereas, Scripture teaches that justice should be administered promptly and without</w:t>
      </w:r>
      <w:r>
        <w:br/>
        <w:t xml:space="preserve"> 5         unnecessary delay (Ecclesiastes 8:11; Deuteronomy 16:19–20); and</w:t>
      </w:r>
      <w:r>
        <w:br/>
        <w:t xml:space="preserve"> 6</w:t>
      </w:r>
      <w:r>
        <w:br/>
        <w:t xml:space="preserve"> 7    Whereas, prolonged investigations without resolution can cause unnecessary harm to the</w:t>
      </w:r>
      <w:r>
        <w:br/>
        <w:t xml:space="preserve"> 8         peace, purity, and unity of the Church, as well as to the reputations and ministries of</w:t>
      </w:r>
      <w:r>
        <w:br/>
        <w:t xml:space="preserve"> 9         those involved; and</w:t>
      </w:r>
      <w:r>
        <w:br/>
        <w:t>10</w:t>
      </w:r>
      <w:r>
        <w:br/>
        <w:t>11    Whereas, the current language of BCO 31-2 provides for investigation and indictment but</w:t>
      </w:r>
      <w:r>
        <w:br/>
        <w:t>12         does not specify a time frame for the issuance of an indictment after sufficient</w:t>
      </w:r>
      <w:r>
        <w:br/>
        <w:t>13         evidence is found; and</w:t>
      </w:r>
      <w:r>
        <w:br/>
        <w:t>14</w:t>
      </w:r>
      <w:r>
        <w:br/>
        <w:t>15    Whereas, providing a reasonable deadline for the issuance of an indictment will encourage</w:t>
      </w:r>
      <w:r>
        <w:br/>
        <w:t>16         diligence, promote fairness, and prevent further injustice in the courts of the church;</w:t>
      </w:r>
      <w:r>
        <w:br/>
        <w:t>17         and</w:t>
      </w:r>
      <w:r>
        <w:br/>
        <w:t>18</w:t>
      </w:r>
      <w:r>
        <w:br/>
        <w:t>19    Whereas, the language of this amendment derives partially from the same language of BCO</w:t>
      </w:r>
      <w:r>
        <w:br/>
        <w:t>20         42-7 when a clerk fails to submit “the Record of the Case” to a higher court,</w:t>
      </w:r>
      <w:r>
        <w:br/>
        <w:t>21</w:t>
      </w:r>
      <w:r>
        <w:br/>
        <w:t>22    Therefore, be it resolved that the following amendment be made to BCO 31-2 (underlining</w:t>
      </w:r>
      <w:r>
        <w:br/>
        <w:t>23          for additions):</w:t>
      </w:r>
      <w:r>
        <w:br/>
        <w:t>24</w:t>
      </w:r>
      <w:r>
        <w:br/>
        <w:t>25           31-2. If such investigation, however originating, should result in raising a strong</w:t>
      </w:r>
      <w:r>
        <w:br/>
        <w:t>26           presumption of the guilt of the party involved, the court shall institute process, and</w:t>
      </w:r>
      <w:r>
        <w:br/>
        <w:t>27           shall appoint a prosecutor to prepare the indictment and to conduct the case. The</w:t>
      </w:r>
      <w:r>
        <w:br/>
        <w:t>28           prosecutor shall draft the indictment promptly, and the indictment shall be filed with</w:t>
      </w:r>
      <w:r>
        <w:br/>
        <w:t>29           the clerk of the court within sixty (60) days following the meeting of the court. This</w:t>
      </w:r>
      <w:r>
        <w:br/>
        <w:t>30           prosecutor shall be a member of the court, except that in a case before the Session, he</w:t>
      </w:r>
      <w:r>
        <w:br/>
        <w:t>31           may be any communing member of the same congregation with the accused. If the</w:t>
      </w:r>
      <w:r>
        <w:br/>
        <w:t>32           prosecutor neglects to file an indictment, he shall receive proper rebuke by the court</w:t>
      </w:r>
      <w:r>
        <w:br/>
        <w:t>33           and shall be dismissed from his duties as the prosecutor of the case, and the court</w:t>
      </w:r>
      <w:r>
        <w:br/>
        <w:t>34           shall appoint a new prosecutor to prepare an indictment and to conduct the case.</w:t>
      </w:r>
      <w:r>
        <w:br/>
        <w:t>35</w:t>
      </w:r>
      <w:r>
        <w:br/>
        <w:t>36</w:t>
      </w:r>
      <w:r>
        <w:br/>
        <w:t>37    Adopted by the Illiana Presbytery at its stated meeting, January 17, 2026.</w:t>
      </w:r>
      <w:r>
        <w:br/>
        <w:t>38    Attested by TE Scott Edburg, Stated Clerk</w:t>
      </w:r>
    </w:p>
    <w:p w14:paraId="39DB5579" w14:textId="77777777" w:rsidR="00212F47" w:rsidRDefault="009F1943">
      <w:r>
        <w:t xml:space="preserve">                                                   1</w:t>
      </w:r>
    </w:p>
    <w:p w14:paraId="2E6AE15E" w14:textId="77777777" w:rsidR="00212F47" w:rsidRDefault="009F1943">
      <w:r>
        <w:br w:type="page"/>
      </w:r>
    </w:p>
    <w:p w14:paraId="5554A7E4" w14:textId="77777777" w:rsidR="00212F47" w:rsidRDefault="009F1943">
      <w:pPr>
        <w:pStyle w:val="Heading1"/>
      </w:pPr>
      <w:bookmarkStart w:id="36" w:name="Overture_36_37"/>
      <w:r>
        <w:t>OVERTURE 36 from the Catawba Valley Presbytery — Add BCO 8-11 and 9-8 Regarding the Exercise of the Duties and Authority of Elder and Deacon</w:t>
      </w:r>
      <w:bookmarkEnd w:id="36"/>
    </w:p>
    <w:p w14:paraId="2BB9C061" w14:textId="77777777" w:rsidR="00212F47" w:rsidRDefault="009F1943">
      <w:r>
        <w:rPr>
          <w:b/>
        </w:rPr>
        <w:t xml:space="preserve">Official source: </w:t>
      </w:r>
      <w:hyperlink r:id="rId44">
        <w:r w:rsidR="00212F47">
          <w:rPr>
            <w:color w:val="0563C1"/>
            <w:u w:val="single"/>
          </w:rPr>
          <w:t>https://pcaga.org/wp-content/uploads/2026/03/Overture-36_CatawbaValley_8-11.pdf</w:t>
        </w:r>
      </w:hyperlink>
    </w:p>
    <w:p w14:paraId="101607F5" w14:textId="77777777" w:rsidR="00212F47" w:rsidRDefault="009F1943">
      <w:r>
        <w:t>Overture 36, Catawba Valley Presbytery</w:t>
      </w:r>
    </w:p>
    <w:p w14:paraId="383BF6C1" w14:textId="77777777" w:rsidR="00212F47" w:rsidRDefault="009F1943">
      <w:r>
        <w:t xml:space="preserve"> 1   OVERTURE 36 from the Catawba Valley Presbytery                         (to CCB, OC)</w:t>
      </w:r>
      <w:r>
        <w:br/>
        <w:t xml:space="preserve"> 2       “Add BCO 8-11 and 9-8 Regarding the Exercise of the Duties and Authority of Elder</w:t>
      </w:r>
      <w:r>
        <w:br/>
        <w:t xml:space="preserve"> 3       and Deacon”</w:t>
      </w:r>
      <w:r>
        <w:br/>
        <w:t xml:space="preserve"> 4</w:t>
      </w:r>
      <w:r>
        <w:br/>
        <w:t xml:space="preserve"> 5   Whereas, the Holy Scriptures clearly teach that the offices of elder and deacon are to be held</w:t>
      </w:r>
      <w:r>
        <w:br/>
        <w:t xml:space="preserve"> 6        by qualified men who meet the biblical standards set forth in 1 Timothy 3:1-13 and</w:t>
      </w:r>
      <w:r>
        <w:br/>
        <w:t xml:space="preserve"> 7        Titus 1:5-9:</w:t>
      </w:r>
      <w:r>
        <w:br/>
        <w:t xml:space="preserve"> 8</w:t>
      </w:r>
      <w:r>
        <w:br/>
        <w:t xml:space="preserve"> 9   Whereas, the Book of Church Order 7-2 explicitly states that "The ordination of elders and</w:t>
      </w:r>
      <w:r>
        <w:br/>
        <w:t>10        deacons is limited to qualified men," reflecting the PCA's commitment to</w:t>
      </w:r>
      <w:r>
        <w:br/>
        <w:t>11        complementarian ecclesiology and the distinct roles of men and women in the church;</w:t>
      </w:r>
      <w:r>
        <w:br/>
        <w:t>12</w:t>
      </w:r>
      <w:r>
        <w:br/>
        <w:t>13   Whereas, BCO 8 outlines the elder's role in teaching, ruling, and shepherding the flock,</w:t>
      </w:r>
      <w:r>
        <w:br/>
        <w:t>14        functions that carry spiritual authority and are reserved for ordained men;</w:t>
      </w:r>
      <w:r>
        <w:br/>
        <w:t>15</w:t>
      </w:r>
      <w:r>
        <w:br/>
        <w:t>16   Whereas, BCO 9 describes the diaconate as an ordained office of sympathy and service, with</w:t>
      </w:r>
      <w:r>
        <w:br/>
        <w:t>17        deacons exercising authority in matters of mercy ministry, property management, and</w:t>
      </w:r>
      <w:r>
        <w:br/>
        <w:t>18        financial oversight under the supervision of the Session;</w:t>
      </w:r>
      <w:r>
        <w:br/>
        <w:t>19</w:t>
      </w:r>
      <w:r>
        <w:br/>
        <w:t>20   Whereas, some PCA congregations have allowed women to perform functions substantially</w:t>
      </w:r>
      <w:r>
        <w:br/>
        <w:t>21        similar to those of deacons and elders—such as leading mercy ministries, functioning</w:t>
      </w:r>
      <w:r>
        <w:br/>
        <w:t>22        as members of the Session, or exercising oversight in diaconal teams—without</w:t>
      </w:r>
      <w:r>
        <w:br/>
        <w:t>23        ordination or the formal titles, thereby circumventing the biblical and constitutional</w:t>
      </w:r>
      <w:r>
        <w:br/>
        <w:t>24        restrictions on women's ordination;</w:t>
      </w:r>
      <w:r>
        <w:br/>
        <w:t>25</w:t>
      </w:r>
      <w:r>
        <w:br/>
        <w:t>26   Whereas, this practice risks blurring the distinctions between ordained offices and unordained</w:t>
      </w:r>
      <w:r>
        <w:br/>
        <w:t>27        service, potentially leading to confusion among the congregation, erosion of biblical</w:t>
      </w:r>
      <w:r>
        <w:br/>
        <w:t>28        gender roles, and inconsistency across the denomination;</w:t>
      </w:r>
      <w:r>
        <w:br/>
        <w:t>29</w:t>
      </w:r>
      <w:r>
        <w:br/>
        <w:t>30   Whereas, while godly women are encouraged to serve the church in various capacities, such</w:t>
      </w:r>
      <w:r>
        <w:br/>
        <w:t>31        service must not equate to or substitute for the ordained functions of deacons and</w:t>
      </w:r>
      <w:r>
        <w:br/>
        <w:t>32        elders;</w:t>
      </w:r>
      <w:r>
        <w:br/>
        <w:t>33</w:t>
      </w:r>
      <w:r>
        <w:br/>
        <w:t>34   Whereas, in an increasingly egalitarian culture that blurs God-ordained distinctions between</w:t>
      </w:r>
      <w:r>
        <w:br/>
        <w:t>35        men and women, the PCA has a biblical mandate to faithfully witness to the truth of</w:t>
      </w:r>
      <w:r>
        <w:br/>
        <w:t>36        God's Word by upholding complementarian ecclesiology, thereby providing a clear</w:t>
      </w:r>
      <w:r>
        <w:br/>
        <w:t>37        testimony for future generations and guarding against doctrinal drift as seen in other</w:t>
      </w:r>
      <w:r>
        <w:br/>
        <w:t>38        denominations;</w:t>
      </w:r>
      <w:r>
        <w:br/>
        <w:t>39</w:t>
      </w:r>
      <w:r>
        <w:br/>
        <w:t>40   Whereas, recent General Assembly actions, including the affirmation of Overture 26 (2023),</w:t>
      </w:r>
      <w:r>
        <w:br/>
        <w:t>41        have clarified that titles associated with ordained offices are reserved for ordained</w:t>
      </w:r>
      <w:r>
        <w:br/>
        <w:t>42        men, yet further guidance is needed to address the performance of duties without titles;</w:t>
      </w:r>
      <w:r>
        <w:br/>
        <w:t>43</w:t>
      </w:r>
      <w:r>
        <w:br/>
        <w:t>44   Therefore, be it resolved that the following paragraph be inserted after BCO 8-10</w:t>
      </w:r>
      <w:r>
        <w:br/>
        <w:t>45         (underlining for additions):</w:t>
      </w:r>
    </w:p>
    <w:p w14:paraId="6F761F28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Overture 36, Catawba Valley Presbytery</w:t>
      </w:r>
    </w:p>
    <w:p w14:paraId="21962197" w14:textId="77777777" w:rsidR="00212F47" w:rsidRDefault="009F1943">
      <w:r>
        <w:t xml:space="preserve"> 1</w:t>
      </w:r>
      <w:r>
        <w:br/>
        <w:t xml:space="preserve"> 2              8-11.      The duties and authority of elders, including, but not limited to, leading</w:t>
      </w:r>
      <w:r>
        <w:br/>
        <w:t xml:space="preserve"> 3              in congregational worship, voting in Session meetings, and shepherding the</w:t>
      </w:r>
      <w:r>
        <w:br/>
        <w:t xml:space="preserve"> 4              congregation, shall be exercised only by ordained elders. Women and unordained</w:t>
      </w:r>
      <w:r>
        <w:br/>
        <w:t xml:space="preserve"> 5              men shall not exercise ruling authority, perform the functions of the ordained</w:t>
      </w:r>
      <w:r>
        <w:br/>
        <w:t xml:space="preserve"> 6              office, or be commissioned, appointed, or installed in any manner that implies</w:t>
      </w:r>
      <w:r>
        <w:br/>
        <w:t xml:space="preserve"> 7              parity with or equivalence to ordained elders.</w:t>
      </w:r>
      <w:r>
        <w:br/>
        <w:t xml:space="preserve"> 8</w:t>
      </w:r>
      <w:r>
        <w:br/>
        <w:t xml:space="preserve"> 9   Be it further resolved that the following paragraph be inserted after BCO 9-7 (underlining</w:t>
      </w:r>
      <w:r>
        <w:br/>
        <w:t>10           for additions):</w:t>
      </w:r>
      <w:r>
        <w:br/>
        <w:t>11</w:t>
      </w:r>
      <w:r>
        <w:br/>
        <w:t>12              9-8.       The duties and authority of the diaconate, including, but not limited to,</w:t>
      </w:r>
      <w:r>
        <w:br/>
        <w:t>13              leadership in mercy ministries, voting in diaconal meetings, financial</w:t>
      </w:r>
      <w:r>
        <w:br/>
        <w:t>14              distributions, and property oversight, shall be exercised only by ordained deacons.</w:t>
      </w:r>
      <w:r>
        <w:br/>
        <w:t>15              Women and unordained men shall not exercise independent authority in these</w:t>
      </w:r>
      <w:r>
        <w:br/>
        <w:t>16              matters, perform the functions of the ordained office, or be commissioned,</w:t>
      </w:r>
      <w:r>
        <w:br/>
        <w:t>17              appointed, or installed in any manner that implies parity with or equivalence to</w:t>
      </w:r>
      <w:r>
        <w:br/>
        <w:t>18              ordained deacons.</w:t>
      </w:r>
      <w:r>
        <w:br/>
        <w:t>19</w:t>
      </w:r>
      <w:r>
        <w:br/>
        <w:t>20   Be it further resolved that Presbyteries be encouraged to review the practices of their</w:t>
      </w:r>
      <w:r>
        <w:br/>
        <w:t>21          congregations for alignment with these amendments and report any necessary</w:t>
      </w:r>
      <w:r>
        <w:br/>
        <w:t>22          corrections to their next stated meeting.</w:t>
      </w:r>
      <w:r>
        <w:br/>
        <w:t>23</w:t>
      </w:r>
      <w:r>
        <w:br/>
        <w:t>24</w:t>
      </w:r>
      <w:r>
        <w:br/>
        <w:t>25   Adopted by the Catawba Valley Presbytery at its stated meeting, January 24, 2026</w:t>
      </w:r>
      <w:r>
        <w:br/>
        <w:t>26   Attested by TE Scott Deneen, Stated Clerk</w:t>
      </w:r>
    </w:p>
    <w:p w14:paraId="1793729A" w14:textId="77777777" w:rsidR="00212F47" w:rsidRDefault="009F1943">
      <w:r>
        <w:t xml:space="preserve">                                                   2</w:t>
      </w:r>
    </w:p>
    <w:p w14:paraId="0EA04222" w14:textId="77777777" w:rsidR="00212F47" w:rsidRDefault="009F1943">
      <w:r>
        <w:br w:type="page"/>
      </w:r>
    </w:p>
    <w:p w14:paraId="3515D111" w14:textId="77777777" w:rsidR="00212F47" w:rsidRDefault="009F1943">
      <w:pPr>
        <w:pStyle w:val="Heading1"/>
      </w:pPr>
      <w:bookmarkStart w:id="37" w:name="Overture_37_38"/>
      <w:r>
        <w:t>OVERTURE 37 from the Pacific Presbytery — Amend BCO 9-3 to Allow Women to Serve as Ordained Deacons</w:t>
      </w:r>
      <w:bookmarkEnd w:id="37"/>
    </w:p>
    <w:p w14:paraId="2102544A" w14:textId="77777777" w:rsidR="00212F47" w:rsidRDefault="009F1943">
      <w:r>
        <w:rPr>
          <w:b/>
        </w:rPr>
        <w:t xml:space="preserve">Official source: </w:t>
      </w:r>
      <w:hyperlink r:id="rId45">
        <w:r w:rsidR="00212F47">
          <w:rPr>
            <w:color w:val="0563C1"/>
            <w:u w:val="single"/>
          </w:rPr>
          <w:t>https://pcaga.org/wp-content/uploads/2026/02/Overture-37_Pacific_9-3.pdf</w:t>
        </w:r>
      </w:hyperlink>
    </w:p>
    <w:p w14:paraId="71686FEC" w14:textId="77777777" w:rsidR="00212F47" w:rsidRDefault="009F1943">
      <w:r>
        <w:t>Overture 37, Pacific Presbytery</w:t>
      </w:r>
    </w:p>
    <w:p w14:paraId="4E9AB728" w14:textId="77777777" w:rsidR="00212F47" w:rsidRDefault="009F1943">
      <w:r>
        <w:t xml:space="preserve"> 1   OVERTURE 37 from the Pacific Presbytery                                         (to CCB, OC)</w:t>
      </w:r>
      <w:r>
        <w:br/>
        <w:t xml:space="preserve"> 2       “Amend BCO 9-3 to Allow Women to Serve as Ordained Deacons”</w:t>
      </w:r>
      <w:r>
        <w:br/>
        <w:t xml:space="preserve"> 3</w:t>
      </w:r>
      <w:r>
        <w:br/>
        <w:t xml:space="preserve"> 4   Whereas there has long been a sincere diversity of views among Reformed churches as to</w:t>
      </w:r>
      <w:r>
        <w:br/>
        <w:t xml:space="preserve"> 5        what Scripture says about the role of women in diaconal ministry;</w:t>
      </w:r>
      <w:r>
        <w:br/>
        <w:t xml:space="preserve"> 6</w:t>
      </w:r>
      <w:r>
        <w:br/>
        <w:t xml:space="preserve"> 7   Whereas there seems to be strong evidence that the word διάκονον in Romans 16:1 is used in</w:t>
      </w:r>
      <w:r>
        <w:br/>
        <w:t xml:space="preserve"> 8        a technical manner to describe an office Phoebe holds rather than in a general</w:t>
      </w:r>
      <w:r>
        <w:br/>
        <w:t xml:space="preserve"> 9        descriptive manner;</w:t>
      </w:r>
      <w:r>
        <w:br/>
        <w:t>10</w:t>
      </w:r>
      <w:r>
        <w:br/>
        <w:t>11   Whereas many conservative, complementarian scholars (e.g., John Piper, Mark Dever,</w:t>
      </w:r>
      <w:r>
        <w:br/>
        <w:t>12        Andreas Köstenberger, and Tom Schreiner) understand the biblical texts that touch on</w:t>
      </w:r>
      <w:r>
        <w:br/>
        <w:t>13        diaconal ministry to allow for women to serve in that role, specifically 1 Timothy 3:11</w:t>
      </w:r>
      <w:r>
        <w:br/>
        <w:t>14        and Romans 16:1;</w:t>
      </w:r>
      <w:r>
        <w:br/>
        <w:t>15</w:t>
      </w:r>
      <w:r>
        <w:br/>
        <w:t>16   Whereas women who served as deacons are mentioned as far back as c. 111 A.D. (Pliny’s</w:t>
      </w:r>
      <w:r>
        <w:br/>
        <w:t>17        Letter to Trajan) and subsequently throughout church history;</w:t>
      </w:r>
      <w:r>
        <w:br/>
        <w:t>18</w:t>
      </w:r>
      <w:r>
        <w:br/>
        <w:t>19   Whereas many conservative Reformed theologians and exegetes have argued that qualified</w:t>
      </w:r>
      <w:r>
        <w:br/>
        <w:t>20        women may be permitted to serve as deacons (e.g., John Calvin, B.B Warfield, Robert</w:t>
      </w:r>
      <w:r>
        <w:br/>
        <w:t>21        Strimple, John Frame, Ed Clowney);</w:t>
      </w:r>
      <w:r>
        <w:br/>
        <w:t>22</w:t>
      </w:r>
      <w:r>
        <w:br/>
        <w:t>23   Whereas the Westminster Confession does not specifically address the office of deacon;</w:t>
      </w:r>
      <w:r>
        <w:br/>
        <w:t>24</w:t>
      </w:r>
      <w:r>
        <w:br/>
        <w:t>25   Whereas the Westminster Confession 20.2 does speak of Christian liberty and not</w:t>
      </w:r>
      <w:r>
        <w:br/>
        <w:t>26        unnecessarily binding the consciences of men;</w:t>
      </w:r>
      <w:r>
        <w:br/>
        <w:t>27</w:t>
      </w:r>
      <w:r>
        <w:br/>
        <w:t>28   Whereas it is in line with the historical spirit of the PCA to be a grassroots denomination and</w:t>
      </w:r>
      <w:r>
        <w:br/>
        <w:t>29        to defer to the judgment of local sessions in decisions regarding congregational</w:t>
      </w:r>
      <w:r>
        <w:br/>
        <w:t>30        ministry;</w:t>
      </w:r>
      <w:r>
        <w:br/>
        <w:t>31</w:t>
      </w:r>
      <w:r>
        <w:br/>
        <w:t>32   Whereas several conservative, Reformed denominations, some within NAPARC, allow</w:t>
      </w:r>
      <w:r>
        <w:br/>
        <w:t>33        women to serve as deacons (i.e., Associate Reformed Presbyterian Church, The</w:t>
      </w:r>
      <w:r>
        <w:br/>
        <w:t>34        Reformed Church of Quebec (ERQ), The Reformed Presbyterian Church of North</w:t>
      </w:r>
      <w:r>
        <w:br/>
        <w:t>35        America, and the International Presbyterian Church);</w:t>
      </w:r>
      <w:r>
        <w:br/>
        <w:t>36</w:t>
      </w:r>
      <w:r>
        <w:br/>
        <w:t>37   Therefore, be it resolved that the PCA amend BCO 9-3 as follows in order to allow local</w:t>
      </w:r>
      <w:r>
        <w:br/>
        <w:t>38         Sessions to decide whether qualified women should be allowed to serve as deacons</w:t>
      </w:r>
      <w:r>
        <w:br/>
        <w:t>39         (underlining for additions; strikethrough for deletions):</w:t>
      </w:r>
      <w:r>
        <w:br/>
        <w:t>40</w:t>
      </w:r>
      <w:r>
        <w:br/>
        <w:t>41               9-3.       To the office of deacon, which is spiritual in nature, shall be chosen</w:t>
      </w:r>
      <w:r>
        <w:br/>
        <w:t>42               men members of spiritual character, honest repute, exemplary lives, brotherly</w:t>
      </w:r>
      <w:r>
        <w:br/>
        <w:t>43               spirit, warm sympathies, and sound judgment…</w:t>
      </w:r>
      <w:r>
        <w:br/>
        <w:t>44</w:t>
      </w:r>
      <w:r>
        <w:br/>
        <w:t>45</w:t>
      </w:r>
    </w:p>
    <w:p w14:paraId="20714E47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     Overture 37, Pacific Presbytery</w:t>
      </w:r>
    </w:p>
    <w:p w14:paraId="35D4BDFB" w14:textId="77777777" w:rsidR="00212F47" w:rsidRDefault="009F1943">
      <w:r>
        <w:t xml:space="preserve"> 1   Therefore, be it also resolved that that the following 12 conforming amendments be made:</w:t>
      </w:r>
      <w:r>
        <w:br/>
        <w:t xml:space="preserve"> 2         BCO 5-9.c, 7-2, 17-3, 24-1, 24-6, 24-7, 24-8, 24-9, 24-10, 36-7, 37-1 and 37-6</w:t>
      </w:r>
      <w:r>
        <w:br/>
        <w:t xml:space="preserve"> 3         (underlining for additions; strikethrough for deletions)</w:t>
      </w:r>
      <w:r>
        <w:br/>
        <w:t xml:space="preserve"> 4</w:t>
      </w:r>
      <w:r>
        <w:br/>
        <w:t xml:space="preserve"> 5              5-9.c     When the temporary government determines that among the members</w:t>
      </w:r>
      <w:r>
        <w:br/>
        <w:t xml:space="preserve"> 6              of the mission congregation there are men some who appear qualified as officers,</w:t>
      </w:r>
      <w:r>
        <w:br/>
        <w:t xml:space="preserve"> 7              the nomination process shall begin and the election conclude following the</w:t>
      </w:r>
      <w:r>
        <w:br/>
        <w:t xml:space="preserve"> 8              procedures of BCO 24 so far as they may be applicable.</w:t>
      </w:r>
      <w:r>
        <w:br/>
        <w:t xml:space="preserve"> 9</w:t>
      </w:r>
      <w:r>
        <w:br/>
        <w:t>10              7-2.       The ordinary and perpetual classes of office in the Church are elders</w:t>
      </w:r>
      <w:r>
        <w:br/>
        <w:t>11              and deacons…. The office of deacon is not one of rule, but rather of service both</w:t>
      </w:r>
      <w:r>
        <w:br/>
        <w:t>12              to the physical and spiritual needs of the people. In accord with Scripture, these</w:t>
      </w:r>
      <w:r>
        <w:br/>
        <w:t>13              offices are open to men only the office of elder is open to men only.</w:t>
      </w:r>
      <w:r>
        <w:br/>
        <w:t>14</w:t>
      </w:r>
      <w:r>
        <w:br/>
        <w:t>15              17-3.     As every ecclesiastical office, according to the Scriptures, is a special</w:t>
      </w:r>
      <w:r>
        <w:br/>
        <w:t>16              charge, no man one shall be ordained unless it be to the performance of a definite</w:t>
      </w:r>
      <w:r>
        <w:br/>
        <w:t>17              work.</w:t>
      </w:r>
      <w:r>
        <w:br/>
        <w:t>18</w:t>
      </w:r>
      <w:r>
        <w:br/>
        <w:t>19              24-1.       Every church shall elect persons to the offices of ruling elder and</w:t>
      </w:r>
      <w:r>
        <w:br/>
        <w:t>20              deacon in the following manner: At such times as determined by the Session,</w:t>
      </w:r>
      <w:r>
        <w:br/>
        <w:t>21              communicant members of the congregation may submit names to the Session,</w:t>
      </w:r>
      <w:r>
        <w:br/>
        <w:t>22              keeping in mind that each prospective officer should be an active male member</w:t>
      </w:r>
      <w:r>
        <w:br/>
        <w:t>23              who meets the qualifications set forth in 1 Timothy 3 and Titus 1. Nominees for</w:t>
      </w:r>
      <w:r>
        <w:br/>
        <w:t>24              the office of ruling elder and/or deacon shall receive instruction in the</w:t>
      </w:r>
      <w:r>
        <w:br/>
        <w:t>25              qualifications and work of the office. Each nominee shall be examined in:</w:t>
      </w:r>
      <w:r>
        <w:br/>
        <w:t>26                 a. his Christian experience, especially his personal character and family</w:t>
      </w:r>
      <w:r>
        <w:br/>
        <w:t>27                     management (based on the qualifications set out in 1 Timothy 3:1-7 and</w:t>
      </w:r>
      <w:r>
        <w:br/>
        <w:t>28                     Titus 1:6-9),</w:t>
      </w:r>
      <w:r>
        <w:br/>
        <w:t>29                 b. his knowledge of Bible content,</w:t>
      </w:r>
      <w:r>
        <w:br/>
        <w:t>30                 c. his knowledge of the system of doctrine, government, discipline contained</w:t>
      </w:r>
      <w:r>
        <w:br/>
        <w:t>31                     in the Constitution of the Presbyterian Church in America (BCO Preface</w:t>
      </w:r>
      <w:r>
        <w:br/>
        <w:t>32                     III, The Constitution Defined),</w:t>
      </w:r>
      <w:r>
        <w:br/>
        <w:t>33                 d. the duties of the office to which he the member has been nominated, and</w:t>
      </w:r>
      <w:r>
        <w:br/>
        <w:t>34                 e. his willingness to give assent to the questions required for ordination. (BCO</w:t>
      </w:r>
      <w:r>
        <w:br/>
        <w:t>35                     24-6).</w:t>
      </w:r>
      <w:r>
        <w:br/>
        <w:t>36</w:t>
      </w:r>
      <w:r>
        <w:br/>
        <w:t>37              In the examination of the nominee’s personal character, the Session shall give</w:t>
      </w:r>
      <w:r>
        <w:br/>
        <w:t>38              specific attention to potential notorious concerns. Careful attention must be given</w:t>
      </w:r>
      <w:r>
        <w:br/>
        <w:t>39              to his practical struggle against sinful actions, as well as to persistent sinful</w:t>
      </w:r>
      <w:r>
        <w:br/>
        <w:t>40              desires. The nominee must give clear testimony of reliance upon his union with</w:t>
      </w:r>
      <w:r>
        <w:br/>
        <w:t>41              Christ and the benefits thereof by the Holy Spirit, depending on this work of grace</w:t>
      </w:r>
      <w:r>
        <w:br/>
        <w:t>42              to make progress over sin (Psalm 103:2-5, Romans 8:29) and to bear fruit (Psalm</w:t>
      </w:r>
      <w:r>
        <w:br/>
        <w:t>43              1:3, Gal. 5:22-23)….</w:t>
      </w:r>
    </w:p>
    <w:p w14:paraId="3D8904E6" w14:textId="77777777" w:rsidR="00212F47" w:rsidRDefault="009F1943">
      <w:r>
        <w:t xml:space="preserve">                                                  2</w:t>
      </w:r>
      <w:r>
        <w:br/>
        <w:t xml:space="preserve">                                                         Overture 37, Pacific Presbytery</w:t>
      </w:r>
    </w:p>
    <w:p w14:paraId="4C8DC6AB" w14:textId="77777777" w:rsidR="00212F47" w:rsidRDefault="009F1943">
      <w:r>
        <w:t xml:space="preserve"> 1   Notwithstanding the above, the Session may render a decision on Christian</w:t>
      </w:r>
      <w:r>
        <w:br/>
        <w:t xml:space="preserve"> 2   experience at any point in the process, and based on that decision, may judge him</w:t>
      </w:r>
      <w:r>
        <w:br/>
        <w:t xml:space="preserve"> 3   a candidate ineligible for that election….</w:t>
      </w:r>
      <w:r>
        <w:br/>
        <w:t xml:space="preserve"> 4</w:t>
      </w:r>
      <w:r>
        <w:br/>
        <w:t xml:space="preserve"> 5   24-6. The day having arrived, …</w:t>
      </w:r>
      <w:r>
        <w:br/>
        <w:t xml:space="preserve"> 6   … The ruling elder or deacon elect having answered in the affirmative, the</w:t>
      </w:r>
      <w:r>
        <w:br/>
        <w:t xml:space="preserve"> 7   minister shall address to the members of the church the following question:</w:t>
      </w:r>
      <w:r>
        <w:br/>
        <w:t xml:space="preserve"> 8</w:t>
      </w:r>
      <w:r>
        <w:br/>
        <w:t xml:space="preserve"> 9             Do you, the members of this church, acknowledge and receive this</w:t>
      </w:r>
      <w:r>
        <w:br/>
        <w:t>10             brother person as a ruling elder (or deacon) and do you promise to</w:t>
      </w:r>
      <w:r>
        <w:br/>
        <w:t>11             yield him all that honor, encouragement and obedience in the Lord</w:t>
      </w:r>
      <w:r>
        <w:br/>
        <w:t>12             to which his office such office is entitled, according to the Word of</w:t>
      </w:r>
      <w:r>
        <w:br/>
        <w:t>13             God and the Constitution of this Church, entitles him? …</w:t>
      </w:r>
      <w:r>
        <w:br/>
        <w:t>14</w:t>
      </w:r>
      <w:r>
        <w:br/>
        <w:t>15   … Prayer being ended, the members of the Session (and the deacons, if the case</w:t>
      </w:r>
      <w:r>
        <w:br/>
        <w:t>16   be that of a deacon) shall take the newly ordained officer by the hand, saying in</w:t>
      </w:r>
      <w:r>
        <w:br/>
        <w:t>17   words to this effect:</w:t>
      </w:r>
      <w:r>
        <w:br/>
        <w:t>18</w:t>
      </w:r>
      <w:r>
        <w:br/>
        <w:t>19             We give you the right hand of fellowship, to take part in this office</w:t>
      </w:r>
      <w:r>
        <w:br/>
        <w:t>20             with us.</w:t>
      </w:r>
      <w:r>
        <w:br/>
        <w:t>21</w:t>
      </w:r>
      <w:r>
        <w:br/>
        <w:t>22   The minister shall then say:</w:t>
      </w:r>
      <w:r>
        <w:br/>
        <w:t>23</w:t>
      </w:r>
      <w:r>
        <w:br/>
        <w:t>24             I now pronounce and declare that ______________ has been</w:t>
      </w:r>
      <w:r>
        <w:br/>
        <w:t>25             regularly elected, ordained and installed a ruling elder (or deacon)</w:t>
      </w:r>
      <w:r>
        <w:br/>
        <w:t>26             in this church, agreeable to the Word of God, and according to the</w:t>
      </w:r>
      <w:r>
        <w:br/>
        <w:t>27             Constitution of the Presbyterian Church in America; and that as</w:t>
      </w:r>
      <w:r>
        <w:br/>
        <w:t>28             such he is entitled to all encouragement, honor and obedience in</w:t>
      </w:r>
      <w:r>
        <w:br/>
        <w:t>29             the Lord: In the name of the Father, and of the Son, and of the Holy</w:t>
      </w:r>
      <w:r>
        <w:br/>
        <w:t>30             Ghost. Amen….</w:t>
      </w:r>
      <w:r>
        <w:br/>
        <w:t>31</w:t>
      </w:r>
      <w:r>
        <w:br/>
        <w:t>32   24-7.      Ordination to the offices of ruling elder or deacon is perpetual; nor can</w:t>
      </w:r>
      <w:r>
        <w:br/>
        <w:t>33   such offices be laid aside at pleasure; nor can any person be degraded from either</w:t>
      </w:r>
      <w:r>
        <w:br/>
        <w:t>34   office but by deposition after regular trial; yet a ruling elder or deacon may have</w:t>
      </w:r>
      <w:r>
        <w:br/>
        <w:t>35   reasons which he deems are valid for being released from the active duties of his</w:t>
      </w:r>
      <w:r>
        <w:br/>
        <w:t>36   the office. In such a case the Session, after conference with him the officer and</w:t>
      </w:r>
      <w:r>
        <w:br/>
        <w:t>37   careful consideration of the matter, may, if it thinks proper, accept his a</w:t>
      </w:r>
      <w:r>
        <w:br/>
        <w:t>38   resignation and dissolve the official relationship which exists between him the</w:t>
      </w:r>
      <w:r>
        <w:br/>
        <w:t>39   officer and the church.</w:t>
      </w:r>
      <w:r>
        <w:br/>
        <w:t>40</w:t>
      </w:r>
      <w:r>
        <w:br/>
        <w:t>41   The ruling elder or deacon, though chargeable with neither heresy nor immorality,</w:t>
      </w:r>
      <w:r>
        <w:br/>
        <w:t>42   may become unacceptable in his an official capacity to a majority of the church</w:t>
      </w:r>
      <w:r>
        <w:br/>
        <w:t>43   which he serves….</w:t>
      </w:r>
      <w:r>
        <w:br/>
        <w:t>44</w:t>
      </w:r>
    </w:p>
    <w:p w14:paraId="760B6329" w14:textId="77777777" w:rsidR="00212F47" w:rsidRDefault="009F1943">
      <w:r>
        <w:t xml:space="preserve">                                        3</w:t>
      </w:r>
      <w:r>
        <w:br/>
        <w:t xml:space="preserve">                                                         Overture 37, Pacific Presbytery</w:t>
      </w:r>
    </w:p>
    <w:p w14:paraId="2DE82251" w14:textId="77777777" w:rsidR="00212F47" w:rsidRDefault="009F1943">
      <w:r>
        <w:t xml:space="preserve"> 1   24-8.       When a ruling elder or deacon who has been released from his an</w:t>
      </w:r>
      <w:r>
        <w:br/>
        <w:t xml:space="preserve"> 2   official relation is again elected to his an office in the same or another church, he</w:t>
      </w:r>
      <w:r>
        <w:br/>
        <w:t xml:space="preserve"> 3   that person shall be installed after the above form with the omission of ordination.</w:t>
      </w:r>
      <w:r>
        <w:br/>
        <w:t xml:space="preserve"> 4</w:t>
      </w:r>
      <w:r>
        <w:br/>
        <w:t xml:space="preserve"> 5   24-9.     When a ruling elder or deacon cannot or does not for a period of one</w:t>
      </w:r>
      <w:r>
        <w:br/>
        <w:t xml:space="preserve"> 6   year perform the duties of his the office, his the official relationship shall be</w:t>
      </w:r>
      <w:r>
        <w:br/>
        <w:t xml:space="preserve"> 7   dissolved by the Session and the action reported to the congregation.</w:t>
      </w:r>
      <w:r>
        <w:br/>
        <w:t xml:space="preserve"> 8</w:t>
      </w:r>
      <w:r>
        <w:br/>
        <w:t xml:space="preserve"> 9   24-10.      When a deacon or ruling elder by reason of age or infirmity desires to</w:t>
      </w:r>
      <w:r>
        <w:br/>
        <w:t>10   be released from the active duties of the office, the officer may request the Session</w:t>
      </w:r>
      <w:r>
        <w:br/>
        <w:t>11   to grant a designation of he may at his request and with the approval of the Session</w:t>
      </w:r>
      <w:r>
        <w:br/>
        <w:t>12   be designated deacon or elder emeritus. When so designated, he the person is no</w:t>
      </w:r>
      <w:r>
        <w:br/>
        <w:t>13   longer required to perform the regular duties of his that office, but may continue</w:t>
      </w:r>
      <w:r>
        <w:br/>
        <w:t>14   to perform certain of these duties on a voluntary basis, if requested by the Session</w:t>
      </w:r>
      <w:r>
        <w:br/>
        <w:t>15   or a higher court. Persons who hold emeritus offices may attend Diaconate or</w:t>
      </w:r>
      <w:r>
        <w:br/>
        <w:t>16   Session meetings if desired, and may participate fully in the discussion of any</w:t>
      </w:r>
      <w:r>
        <w:br/>
        <w:t>17   issues, but may not vote. He may attend Diaconate or Session meetings, if he so</w:t>
      </w:r>
      <w:r>
        <w:br/>
        <w:t>18   desires, and may participate fully in the discussion of any issues, but may not</w:t>
      </w:r>
      <w:r>
        <w:br/>
        <w:t>19   vote.</w:t>
      </w:r>
      <w:r>
        <w:br/>
        <w:t>20</w:t>
      </w:r>
      <w:r>
        <w:br/>
        <w:t>21   36-7.     The censure of deposition shall be administered by the moderator in the</w:t>
      </w:r>
      <w:r>
        <w:br/>
        <w:t>22   words following:</w:t>
      </w:r>
      <w:r>
        <w:br/>
        <w:t>23</w:t>
      </w:r>
      <w:r>
        <w:br/>
        <w:t>24             Whereas, _____________, a teaching elder of this Presbytery (or</w:t>
      </w:r>
      <w:r>
        <w:br/>
        <w:t>25             ruling elder or deacon of this church), has been proved, by</w:t>
      </w:r>
      <w:r>
        <w:br/>
        <w:t>26             sufficient evidence to be guilty of the sin of _______________, we,</w:t>
      </w:r>
      <w:r>
        <w:br/>
        <w:t>27             the ________________ Presbytery (or Church Session), do adjudge</w:t>
      </w:r>
      <w:r>
        <w:br/>
        <w:t>28             him disqualified for the office of the Christian ministry (or ruling</w:t>
      </w:r>
      <w:r>
        <w:br/>
        <w:t>29             eldership, or deaconship), and therefore we do hereby, in the name</w:t>
      </w:r>
      <w:r>
        <w:br/>
        <w:t>30             and by the authority of the Lord Jesus Christ, depose from the</w:t>
      </w:r>
      <w:r>
        <w:br/>
        <w:t>31             office of a teaching elder (or ruling elder or deacon) the said</w:t>
      </w:r>
      <w:r>
        <w:br/>
        <w:t>32             ______________, and do prohibit him from exercising the exercise</w:t>
      </w:r>
      <w:r>
        <w:br/>
        <w:t>33             of any of the functions thereof.</w:t>
      </w:r>
      <w:r>
        <w:br/>
        <w:t>34</w:t>
      </w:r>
      <w:r>
        <w:br/>
        <w:t>35   If the censure includes suspension or excommunication, the moderator shall</w:t>
      </w:r>
      <w:r>
        <w:br/>
        <w:t>36   proceed to say:</w:t>
      </w:r>
      <w:r>
        <w:br/>
        <w:t>37</w:t>
      </w:r>
      <w:r>
        <w:br/>
        <w:t>38             We do moreover, by the same authority, suspend the said</w:t>
      </w:r>
      <w:r>
        <w:br/>
        <w:t>39             ___________ from the Sacraments of the Church, until he shall</w:t>
      </w:r>
      <w:r>
        <w:br/>
        <w:t>40             exhibit satisfactory evidence of sincere repentance is exhibited,</w:t>
      </w:r>
      <w:r>
        <w:br/>
        <w:t>41   or</w:t>
      </w:r>
      <w:r>
        <w:br/>
        <w:t>42             We do moreover, by the same authority, exclude the said</w:t>
      </w:r>
      <w:r>
        <w:br/>
        <w:t>43             ___________ from the Sacraments, and cut him off from the</w:t>
      </w:r>
      <w:r>
        <w:br/>
        <w:t>44             fellowship of the Church….</w:t>
      </w:r>
      <w:r>
        <w:br/>
        <w:t>45</w:t>
      </w:r>
    </w:p>
    <w:p w14:paraId="3D79522C" w14:textId="77777777" w:rsidR="00212F47" w:rsidRDefault="009F1943">
      <w:r>
        <w:t xml:space="preserve">                                        4</w:t>
      </w:r>
      <w:r>
        <w:br/>
        <w:t xml:space="preserve">                                                                    Overture 37, Pacific Presbytery</w:t>
      </w:r>
    </w:p>
    <w:p w14:paraId="7252262B" w14:textId="77777777" w:rsidR="00212F47" w:rsidRDefault="009F1943">
      <w:r>
        <w:t xml:space="preserve"> 1               37-1.     A person who has been definitely suspended from office shall be</w:t>
      </w:r>
      <w:r>
        <w:br/>
        <w:t xml:space="preserve"> 2               restored by the court at the end of the term of his the suspension by declaring</w:t>
      </w:r>
      <w:r>
        <w:br/>
        <w:t xml:space="preserve"> 3               words of the following import to him the suspended officer: …</w:t>
      </w:r>
      <w:r>
        <w:br/>
        <w:t xml:space="preserve"> 4</w:t>
      </w:r>
      <w:r>
        <w:br/>
        <w:t xml:space="preserve"> 5               37-6.      When a ruling elder or deacon has been absolved from the censure of</w:t>
      </w:r>
      <w:r>
        <w:br/>
        <w:t xml:space="preserve"> 6               deposition, he that officer cannot be allowed to resume the exercise of his office</w:t>
      </w:r>
      <w:r>
        <w:br/>
        <w:t xml:space="preserve"> 7               in the church without re-election by the people….</w:t>
      </w:r>
      <w:r>
        <w:br/>
        <w:t xml:space="preserve"> 8</w:t>
      </w:r>
      <w:r>
        <w:br/>
        <w:t xml:space="preserve"> 9</w:t>
      </w:r>
      <w:r>
        <w:br/>
        <w:t>10   Adopted by the Pacific Presbytery at its stated meeting, January 24, 2026</w:t>
      </w:r>
      <w:r>
        <w:br/>
        <w:t>11   Attested by TE Jerrard Heard, Stated Clerk</w:t>
      </w:r>
    </w:p>
    <w:p w14:paraId="548F24B3" w14:textId="77777777" w:rsidR="00212F47" w:rsidRDefault="009F1943">
      <w:r>
        <w:t xml:space="preserve">                                                   5</w:t>
      </w:r>
    </w:p>
    <w:p w14:paraId="127FC238" w14:textId="77777777" w:rsidR="00212F47" w:rsidRDefault="009F1943">
      <w:r>
        <w:br w:type="page"/>
      </w:r>
    </w:p>
    <w:p w14:paraId="4A4A93FE" w14:textId="77777777" w:rsidR="00212F47" w:rsidRDefault="009F1943">
      <w:pPr>
        <w:pStyle w:val="Heading1"/>
      </w:pPr>
      <w:bookmarkStart w:id="38" w:name="Overture_38_39"/>
      <w:r>
        <w:t>OVERTURE 38 from the Metro Atlanta Presbytery — Amend BCO 7-3 and add 9-8 to Allow Sessions Flexibility Regarding the Diaconate</w:t>
      </w:r>
      <w:bookmarkEnd w:id="38"/>
    </w:p>
    <w:p w14:paraId="2A1C5336" w14:textId="77777777" w:rsidR="00212F47" w:rsidRDefault="009F1943">
      <w:r>
        <w:rPr>
          <w:b/>
        </w:rPr>
        <w:t xml:space="preserve">Official source: </w:t>
      </w:r>
      <w:hyperlink r:id="rId46">
        <w:r w:rsidR="00212F47">
          <w:rPr>
            <w:color w:val="0563C1"/>
            <w:u w:val="single"/>
          </w:rPr>
          <w:t>https://pcaga.org/wp-content/uploads/2026/02/Overture-38_MetroAtlanta_7-3.pdf</w:t>
        </w:r>
      </w:hyperlink>
    </w:p>
    <w:p w14:paraId="1BB11397" w14:textId="77777777" w:rsidR="00212F47" w:rsidRDefault="009F1943">
      <w:r>
        <w:t>Overture 38, Metro Atlanta Presbytery</w:t>
      </w:r>
    </w:p>
    <w:p w14:paraId="73493A94" w14:textId="77777777" w:rsidR="00212F47" w:rsidRDefault="009F1943">
      <w:r>
        <w:t xml:space="preserve"> 1   OVERTURE 38 from the Metro Atlanta Presbytery                           (to CCB, OC)</w:t>
      </w:r>
      <w:r>
        <w:br/>
        <w:t xml:space="preserve"> 2       “Amend BCO 7-3 and add 9-8 to Allow Sessions Flexibility Regarding the Diaconate”</w:t>
      </w:r>
      <w:r>
        <w:br/>
        <w:t xml:space="preserve"> 3</w:t>
      </w:r>
      <w:r>
        <w:br/>
        <w:t xml:space="preserve"> 4   Whereas our Reformed tradition prizes the principle that we must neither permit what God</w:t>
      </w:r>
      <w:r>
        <w:br/>
        <w:t xml:space="preserve"> 5           in his Word prohibits, nor prohibit what God in his Word permits; and</w:t>
      </w:r>
      <w:r>
        <w:br/>
        <w:t xml:space="preserve"> 6</w:t>
      </w:r>
      <w:r>
        <w:br/>
        <w:t xml:space="preserve"> 7   Whereas Scripture teaches that the office of elder is reserved for qualified men only, and that</w:t>
      </w:r>
      <w:r>
        <w:br/>
        <w:t xml:space="preserve"> 8           the offices of elder and deacon are distinct; and</w:t>
      </w:r>
      <w:r>
        <w:br/>
        <w:t xml:space="preserve"> 9</w:t>
      </w:r>
      <w:r>
        <w:br/>
        <w:t>10   Whereas there are only three passages in the New Testament where the Greek word diakonos</w:t>
      </w:r>
      <w:r>
        <w:br/>
        <w:t>11            may refer to the particular office of deacon (Philippians 1:1, 1 Timothy 3:8-13 and</w:t>
      </w:r>
      <w:r>
        <w:br/>
        <w:t>12            Romans 16:1); and</w:t>
      </w:r>
      <w:r>
        <w:br/>
        <w:t>13</w:t>
      </w:r>
      <w:r>
        <w:br/>
        <w:t>14   Whereas two of these passages explicitly refer to godly women serving the Church in some</w:t>
      </w:r>
      <w:r>
        <w:br/>
        <w:t>15            capacity of diaconal work (1 Timothy 3:8-13 and Romans 16:1), even if they are</w:t>
      </w:r>
      <w:r>
        <w:br/>
        <w:t>16            not occupying the office of deacon; and</w:t>
      </w:r>
      <w:r>
        <w:br/>
        <w:t>17</w:t>
      </w:r>
      <w:r>
        <w:br/>
        <w:t>18   Whereas some of the most conservative, Reformed and complementarian churchmen have</w:t>
      </w:r>
      <w:r>
        <w:br/>
        <w:t>19           reached the exegetical conclusion that these passages permit women to serve in the</w:t>
      </w:r>
      <w:r>
        <w:br/>
        <w:t>20           role of deacon as equals to men (e.g., Robert Strimple, John Frame, Ed Clowney,</w:t>
      </w:r>
      <w:r>
        <w:br/>
        <w:t>21           John Piper, Mark Dever, Andreas Köstenberger, and Tom Schreiner); and</w:t>
      </w:r>
      <w:r>
        <w:br/>
        <w:t>22</w:t>
      </w:r>
      <w:r>
        <w:br/>
        <w:t>23   Whereas the PCA is in formal relationship with other conservative Reformed denominations</w:t>
      </w:r>
      <w:r>
        <w:br/>
        <w:t>24            of like faith and practice through its NAPARC membership and the Council</w:t>
      </w:r>
      <w:r>
        <w:br/>
        <w:t>25            includes denominations (e.g., The Associate Reformed Presbyterian Church (ARP),</w:t>
      </w:r>
      <w:r>
        <w:br/>
        <w:t>26            The Reformed Presbyterian Church of North America (RPCNA), and The</w:t>
      </w:r>
      <w:r>
        <w:br/>
        <w:t>27            Reformed Church of Quebec (ERQ)), which have had a longstanding practice of</w:t>
      </w:r>
      <w:r>
        <w:br/>
        <w:t>28            allowing women to serve as deacons; and</w:t>
      </w:r>
      <w:r>
        <w:br/>
        <w:t>29</w:t>
      </w:r>
      <w:r>
        <w:br/>
        <w:t>30   Whereas the Westminster Confession and Catechisms do not specifically address the office</w:t>
      </w:r>
      <w:r>
        <w:br/>
        <w:t>31            of deacon; and</w:t>
      </w:r>
      <w:r>
        <w:br/>
        <w:t>32</w:t>
      </w:r>
      <w:r>
        <w:br/>
        <w:t>33   Whereas the Westminster Confession 20.2 does speak of Christian liberty and not</w:t>
      </w:r>
      <w:r>
        <w:br/>
        <w:t>34           unnecessarily binding the consciences of men; and</w:t>
      </w:r>
      <w:r>
        <w:br/>
        <w:t>35</w:t>
      </w:r>
      <w:r>
        <w:br/>
        <w:t>36   Whereas our Book of Church Order is subordinate to the superior authority of God’s Word;</w:t>
      </w:r>
      <w:r>
        <w:br/>
        <w:t>37           and</w:t>
      </w:r>
      <w:r>
        <w:br/>
        <w:t>38</w:t>
      </w:r>
      <w:r>
        <w:br/>
        <w:t>39   Whereas BCO 9-7 already recognizes the vital ministry of women who assist deacons “in</w:t>
      </w:r>
      <w:r>
        <w:br/>
        <w:t>40           caring for the sick, the widows, the orphans, the prisoners and others who may be</w:t>
      </w:r>
      <w:r>
        <w:br/>
        <w:t>41           in any distress or need”; and</w:t>
      </w:r>
      <w:r>
        <w:br/>
        <w:t>42</w:t>
      </w:r>
      <w:r>
        <w:br/>
        <w:t>43   Whereas no small number of churches in the PCA, including some former RPC(ES) churches,</w:t>
      </w:r>
      <w:r>
        <w:br/>
        <w:t>44           have for decades commissioned or appointed women to serve in the ways described</w:t>
      </w:r>
    </w:p>
    <w:p w14:paraId="5B593ED8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Overture 38, Metro Atlanta Presbytery</w:t>
      </w:r>
    </w:p>
    <w:p w14:paraId="09CCC0B6" w14:textId="77777777" w:rsidR="00212F47" w:rsidRDefault="009F1943">
      <w:r>
        <w:t xml:space="preserve"> 1             in BCO 9-7, but calling them deacons or deaconesses, according to their careful</w:t>
      </w:r>
      <w:r>
        <w:br/>
        <w:t xml:space="preserve"> 2             study of biblical teaching; and</w:t>
      </w:r>
      <w:r>
        <w:br/>
        <w:t xml:space="preserve"> 3</w:t>
      </w:r>
      <w:r>
        <w:br/>
        <w:t xml:space="preserve"> 4   Whereas the PCA’s 2017 Report of the Ad Interim Committee on Women Serving in the</w:t>
      </w:r>
      <w:r>
        <w:br/>
        <w:t xml:space="preserve"> 5           Ministry of the Church to the 45th General Assembly formally examined the</w:t>
      </w:r>
      <w:r>
        <w:br/>
        <w:t xml:space="preserve"> 6           practice above and deemed it not prohibited by the BCO; and</w:t>
      </w:r>
      <w:r>
        <w:br/>
        <w:t xml:space="preserve"> 7</w:t>
      </w:r>
      <w:r>
        <w:br/>
        <w:t xml:space="preserve"> 8   Whereas a spirit of charity towards differing views on this topic has guided the practice and</w:t>
      </w:r>
      <w:r>
        <w:br/>
        <w:t xml:space="preserve"> 9           rulings of the PCA since its founding, but the practice of such differing views was</w:t>
      </w:r>
      <w:r>
        <w:br/>
        <w:t>10           made more difficult by the passage of Overture 26 at the 51st General Assembly of</w:t>
      </w:r>
      <w:r>
        <w:br/>
        <w:t>11           the PCA in 2024; and</w:t>
      </w:r>
      <w:r>
        <w:br/>
        <w:t>12</w:t>
      </w:r>
      <w:r>
        <w:br/>
        <w:t>13   Whereas the heart behind this overture is to continue that spirit of charity by allowing</w:t>
      </w:r>
      <w:r>
        <w:br/>
        <w:t>14           Sessions appropriate liberty to choose one of several biblically defensible practices</w:t>
      </w:r>
      <w:r>
        <w:br/>
        <w:t>15           related to the diaconate; but explicitly not to explore and amend the PCA’s exegesis,</w:t>
      </w:r>
      <w:r>
        <w:br/>
        <w:t>16           definitions, and conclusions on ordination and church offices; and</w:t>
      </w:r>
      <w:r>
        <w:br/>
        <w:t>17</w:t>
      </w:r>
      <w:r>
        <w:br/>
        <w:t>18   Whereas since “neither the Bible nor the Constitution confer on the office of deacon any</w:t>
      </w:r>
      <w:r>
        <w:br/>
        <w:t>19           authority of rule, then there is no promise of obedience to the deacons implied” in</w:t>
      </w:r>
      <w:r>
        <w:br/>
        <w:t>20           the congregational vow taken in BCO 24-6 while installing elders and deacons (as</w:t>
      </w:r>
      <w:r>
        <w:br/>
        <w:t>21           recognized in Morton H. Smith's Commentary on the PCA Book of Church Order);</w:t>
      </w:r>
      <w:r>
        <w:br/>
        <w:t>22           and</w:t>
      </w:r>
      <w:r>
        <w:br/>
        <w:t>23</w:t>
      </w:r>
      <w:r>
        <w:br/>
        <w:t>24   Whereas since the office that comprises the courts of Presbyterian polity is that of the</w:t>
      </w:r>
      <w:r>
        <w:br/>
        <w:t>25           presbuteros or elder (BCO 10-1), flexibility of understanding and practice related</w:t>
      </w:r>
      <w:r>
        <w:br/>
        <w:t>26           to deacons need not hinder the ability of our congregations to engage in shared life,</w:t>
      </w:r>
      <w:r>
        <w:br/>
        <w:t>27           ministry, and mission;</w:t>
      </w:r>
      <w:r>
        <w:br/>
        <w:t>28</w:t>
      </w:r>
      <w:r>
        <w:br/>
        <w:t>29   Therefore, be it resolved to amend BCO 7-3, add footnotes to BCO 24-1 and BCO 24-6, and</w:t>
      </w:r>
      <w:r>
        <w:br/>
        <w:t>30         add BCO 9-8 as follows (underlining for additions; strikethrough for deletions) in</w:t>
      </w:r>
      <w:r>
        <w:br/>
        <w:t>31         order to allow Sessions to decide whether to have a diaconate made up of:</w:t>
      </w:r>
      <w:r>
        <w:br/>
        <w:t>32</w:t>
      </w:r>
      <w:r>
        <w:br/>
        <w:t>33                  1) only ordained men serving in the office of deacon;</w:t>
      </w:r>
      <w:r>
        <w:br/>
        <w:t>34                  2) ordained men serving in the office of deacon and commissioned or</w:t>
      </w:r>
      <w:r>
        <w:br/>
        <w:t>35                     appointed women who are not officers but may bear the title of deacon; or</w:t>
      </w:r>
      <w:r>
        <w:br/>
        <w:t>36                  3) only commissioned men and women who are not officers but may bear the</w:t>
      </w:r>
      <w:r>
        <w:br/>
        <w:t>37                     title of deacon.</w:t>
      </w:r>
      <w:r>
        <w:br/>
        <w:t>38</w:t>
      </w:r>
      <w:r>
        <w:br/>
        <w:t>39               7-3.       No one who holds office in the Church ought to usurp authority therein,</w:t>
      </w:r>
      <w:r>
        <w:br/>
        <w:t>40               or receive any official titles of spiritual preeminence, except such as are employed</w:t>
      </w:r>
      <w:r>
        <w:br/>
        <w:t>41               in the Scriptures. Furthermore, unordained people shall not be referred to as, or</w:t>
      </w:r>
      <w:r>
        <w:br/>
        <w:t>42               given the titles of, the ordained offices of pastor/elder; and they shall be referred</w:t>
      </w:r>
      <w:r>
        <w:br/>
        <w:t>43               to as, or given the title of, deacon only when their Session has explicitly chosen</w:t>
      </w:r>
      <w:r>
        <w:br/>
        <w:t>44               to apply this title to unordained people, or deacon.</w:t>
      </w:r>
      <w:r>
        <w:br/>
        <w:t>45</w:t>
      </w:r>
    </w:p>
    <w:p w14:paraId="0F09AA3C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     Overture 38, Metro Atlanta Presbytery</w:t>
      </w:r>
    </w:p>
    <w:p w14:paraId="00D48868" w14:textId="77777777" w:rsidR="00212F47" w:rsidRDefault="009F1943">
      <w:r>
        <w:t xml:space="preserve"> 1              9-8.       At the discretion of a Session, the diaconate of any church may consist</w:t>
      </w:r>
      <w:r>
        <w:br/>
        <w:t xml:space="preserve"> 2              of 1) only ordained men serving in the office of deacon; 2) ordained men serving</w:t>
      </w:r>
      <w:r>
        <w:br/>
        <w:t xml:space="preserve"> 3              in the office of deacon and commissioned or appointed women who are not</w:t>
      </w:r>
      <w:r>
        <w:br/>
        <w:t xml:space="preserve"> 4              officers but may bear the title of deacon; or 3) only commissioned or appointed</w:t>
      </w:r>
      <w:r>
        <w:br/>
        <w:t xml:space="preserve"> 5              men and women who are not officers but may bear the title of deacon. For an</w:t>
      </w:r>
      <w:r>
        <w:br/>
        <w:t xml:space="preserve"> 6              unordained person commissioned or appointed as part of a diaconate, neither this</w:t>
      </w:r>
      <w:r>
        <w:br/>
        <w:t xml:space="preserve"> 7              status nor the title of deacon shall be understood to transfer should they move to</w:t>
      </w:r>
      <w:r>
        <w:br/>
        <w:t xml:space="preserve"> 8              a different congregation.</w:t>
      </w:r>
      <w:r>
        <w:br/>
        <w:t xml:space="preserve"> 9</w:t>
      </w:r>
      <w:r>
        <w:br/>
        <w:t>10              24-1.      Every church shall elect persons to the offices of ruling elder and</w:t>
      </w:r>
      <w:r>
        <w:br/>
        <w:t>11              deacon in the following manner: 1 At such times as determined by the Session,</w:t>
      </w:r>
      <w:r>
        <w:br/>
        <w:t>12              communicant members of the congregation may submit names to the Session,</w:t>
      </w:r>
      <w:r>
        <w:br/>
        <w:t>13              keeping in mind that each prospective officer should be an active male member</w:t>
      </w:r>
      <w:r>
        <w:br/>
        <w:t>14              who meets the qualifications set forth in 1 Timothy 3 and Titus 1. Nominees for</w:t>
      </w:r>
      <w:r>
        <w:br/>
        <w:t>15              the office of ruling elder and/or deacon shall receive instruction in the</w:t>
      </w:r>
      <w:r>
        <w:br/>
        <w:t>16              qualifications and work of the office. Each nominee shall be examined in:</w:t>
      </w:r>
      <w:r>
        <w:br/>
        <w:t>17</w:t>
      </w:r>
      <w:r>
        <w:br/>
        <w:t xml:space="preserve">                           1</w:t>
      </w:r>
      <w:r>
        <w:br/>
        <w:t>18                           The details of this section pertain to the election of church officers. If</w:t>
      </w:r>
      <w:r>
        <w:br/>
        <w:t>19                         a Session determines to commission or appoint men and/or women who</w:t>
      </w:r>
      <w:r>
        <w:br/>
        <w:t>20                         are not officers but may bear the title of deacon (BCO 9-8), such men</w:t>
      </w:r>
      <w:r>
        <w:br/>
        <w:t>21                         and/or women may be subject to a similar process at the discretion of</w:t>
      </w:r>
      <w:r>
        <w:br/>
        <w:t>22                         the Session.</w:t>
      </w:r>
      <w:r>
        <w:br/>
        <w:t>23</w:t>
      </w:r>
      <w:r>
        <w:br/>
        <w:t>24              24-6. The day having arrived, and the Session being convened in the presence of</w:t>
      </w:r>
      <w:r>
        <w:br/>
        <w:t>25              the congregation, a sermon shall be preached after which the presiding minister</w:t>
      </w:r>
      <w:r>
        <w:br/>
        <w:t>26              shall state in a concise manner the warrant and nature of the office of ruling elder,</w:t>
      </w:r>
      <w:r>
        <w:br/>
        <w:t>27              or deacon, together with the character proper to be sustained and the duties to be</w:t>
      </w:r>
      <w:r>
        <w:br/>
        <w:t>28              fulfilled.2 Having done this, he shall propose to the candidate, in the presence of</w:t>
      </w:r>
      <w:r>
        <w:br/>
        <w:t>29              the church, the following questions, namely: …</w:t>
      </w:r>
      <w:r>
        <w:br/>
        <w:t>30</w:t>
      </w:r>
      <w:r>
        <w:br/>
        <w:t xml:space="preserve">                           2</w:t>
      </w:r>
      <w:r>
        <w:br/>
        <w:t>31                           The details of this section pertain to the ordination of church officers.</w:t>
      </w:r>
      <w:r>
        <w:br/>
        <w:t>32                         If a Session determines to commission or appoint men and/or women</w:t>
      </w:r>
      <w:r>
        <w:br/>
        <w:t>33                         who are not officers but may bear the title of deacon (BCO 9-8), then</w:t>
      </w:r>
      <w:r>
        <w:br/>
        <w:t>34                         the process for commissioning or appointing shall be determined by the</w:t>
      </w:r>
      <w:r>
        <w:br/>
        <w:t>35                         Session.</w:t>
      </w:r>
      <w:r>
        <w:br/>
        <w:t>36</w:t>
      </w:r>
      <w:r>
        <w:br/>
        <w:t>37   Adopted by the Metro Atlanta Presbytery at its stated meeting, January 27, 2026</w:t>
      </w:r>
      <w:r>
        <w:br/>
        <w:t>38   Attested by /s/ TE Randall Schlichting, Stated Clerk</w:t>
      </w:r>
    </w:p>
    <w:p w14:paraId="7481B1A1" w14:textId="77777777" w:rsidR="00212F47" w:rsidRDefault="009F1943">
      <w:r>
        <w:t xml:space="preserve">                                                    3</w:t>
      </w:r>
    </w:p>
    <w:p w14:paraId="2E886201" w14:textId="77777777" w:rsidR="00212F47" w:rsidRDefault="009F1943">
      <w:r>
        <w:br w:type="page"/>
      </w:r>
    </w:p>
    <w:p w14:paraId="412490C3" w14:textId="77777777" w:rsidR="00212F47" w:rsidRDefault="009F1943">
      <w:pPr>
        <w:pStyle w:val="Heading1"/>
      </w:pPr>
      <w:bookmarkStart w:id="39" w:name="Overture_39_40"/>
      <w:r>
        <w:t>OVERTURE 39 from the Central Florida Presbytery — Amend BCO 22 to Affirm the Consent of the Governed for Assistant Pastors</w:t>
      </w:r>
      <w:bookmarkEnd w:id="39"/>
    </w:p>
    <w:p w14:paraId="32D25EDC" w14:textId="77777777" w:rsidR="00212F47" w:rsidRDefault="009F1943">
      <w:r>
        <w:rPr>
          <w:b/>
        </w:rPr>
        <w:t xml:space="preserve">Official source: </w:t>
      </w:r>
      <w:hyperlink r:id="rId47">
        <w:r w:rsidR="00212F47">
          <w:rPr>
            <w:color w:val="0563C1"/>
            <w:u w:val="single"/>
          </w:rPr>
          <w:t>https://pcaga.org/wp-content/uploads/2026/02/Overture-39_CFL_22.pdf</w:t>
        </w:r>
      </w:hyperlink>
    </w:p>
    <w:p w14:paraId="4B8DE57A" w14:textId="77777777" w:rsidR="00212F47" w:rsidRDefault="009F1943">
      <w:r>
        <w:t>Overture 39, Central Florida Presbytery</w:t>
      </w:r>
    </w:p>
    <w:p w14:paraId="1DA96512" w14:textId="77777777" w:rsidR="00212F47" w:rsidRDefault="009F1943">
      <w:r>
        <w:t xml:space="preserve"> 1   OVERTURE 39 from the Central Florida Presbytery                        (to CCB, OC)</w:t>
      </w:r>
      <w:r>
        <w:br/>
        <w:t xml:space="preserve"> 2       “Amend BCO 22 to Affirm the Consent of the Governed for Assistant Pastors”</w:t>
      </w:r>
      <w:r>
        <w:br/>
        <w:t xml:space="preserve"> 3</w:t>
      </w:r>
      <w:r>
        <w:br/>
        <w:t xml:space="preserve"> 4   Whereas, The Book of Church Order 22-1 states that the “various pastoral relations are pastor,</w:t>
      </w:r>
      <w:r>
        <w:br/>
        <w:t xml:space="preserve"> 5        associate pastor, assistant pastor”; and</w:t>
      </w:r>
      <w:r>
        <w:br/>
        <w:t xml:space="preserve"> 6</w:t>
      </w:r>
      <w:r>
        <w:br/>
        <w:t xml:space="preserve"> 7   Whereas, the pastor and associate pastor are elected by the congregation and become</w:t>
      </w:r>
      <w:r>
        <w:br/>
        <w:t xml:space="preserve"> 8        members of the Session (BCO 22-2) but the assistant pastor is called by the Session</w:t>
      </w:r>
      <w:r>
        <w:br/>
        <w:t xml:space="preserve"> 9        and is not a member of the Session (BCO 22-3); and</w:t>
      </w:r>
      <w:r>
        <w:br/>
        <w:t>10</w:t>
      </w:r>
      <w:r>
        <w:br/>
        <w:t>11   Whereas, assistant pastors exercise ministerial authority in preaching the Word and</w:t>
      </w:r>
      <w:r>
        <w:br/>
        <w:t>12        administering the Sacraments and exercise governing authority as members of</w:t>
      </w:r>
      <w:r>
        <w:br/>
        <w:t>13        Presbytery and as commissioners to General Assembly; and</w:t>
      </w:r>
      <w:r>
        <w:br/>
        <w:t>14</w:t>
      </w:r>
      <w:r>
        <w:br/>
        <w:t>15   Whereas, all elders, both teaching and ruling, being of one class of office have parity of office</w:t>
      </w:r>
      <w:r>
        <w:br/>
        <w:t>16        (BCO 8-9); and</w:t>
      </w:r>
      <w:r>
        <w:br/>
        <w:t>17</w:t>
      </w:r>
      <w:r>
        <w:br/>
        <w:t>18   Whereas, the Apostles did not appoint church officers without the consent of the governed</w:t>
      </w:r>
      <w:r>
        <w:br/>
        <w:t>19        (Acts 6:3; Acts 14:23); and</w:t>
      </w:r>
      <w:r>
        <w:br/>
        <w:t>20</w:t>
      </w:r>
      <w:r>
        <w:br/>
        <w:t>21   Whereas, preliminary principle 6 of The Book of Church Order states “the power to elect</w:t>
      </w:r>
      <w:r>
        <w:br/>
        <w:t>22        persons to the exercise of authority in any particular society resides in that society”</w:t>
      </w:r>
      <w:r>
        <w:br/>
        <w:t>23        (see also BCO 3-1); and</w:t>
      </w:r>
      <w:r>
        <w:br/>
        <w:t>24</w:t>
      </w:r>
      <w:r>
        <w:br/>
        <w:t>25   Whereas, BCO 16-2 further states “the right of God’s people to recognize by election to office</w:t>
      </w:r>
      <w:r>
        <w:br/>
        <w:t>26        those so gifted is inalienable. Therefore, no man can be placed over a church in any</w:t>
      </w:r>
      <w:r>
        <w:br/>
        <w:t>27        office without the election, or at least the consent of that church”; and</w:t>
      </w:r>
      <w:r>
        <w:br/>
        <w:t>28</w:t>
      </w:r>
      <w:r>
        <w:br/>
        <w:t>29   Whereas, the idea of an assistant pastor being called by the Session and not being called by</w:t>
      </w:r>
      <w:r>
        <w:br/>
        <w:t>30        the congregation is contrary to historic Presbyterian polity; and</w:t>
      </w:r>
      <w:r>
        <w:br/>
        <w:t>31</w:t>
      </w:r>
      <w:r>
        <w:br/>
        <w:t>32   Whereas, the first time the assistant pastor relation was codified in American Presbyterianism</w:t>
      </w:r>
      <w:r>
        <w:br/>
        <w:t>33        was in 1945 in the nineteenth edition of the PCUS’ Book of Church Order (see chapter</w:t>
      </w:r>
      <w:r>
        <w:br/>
        <w:t>34        xxiv, paragraph 126); and</w:t>
      </w:r>
      <w:r>
        <w:br/>
        <w:t>35</w:t>
      </w:r>
      <w:r>
        <w:br/>
        <w:t>36   Whereas, assistant pastors are not infrequently called to serve PCA churches for many</w:t>
      </w:r>
      <w:r>
        <w:br/>
        <w:t>37        years—even decades—without the direct consent of the congregations they shepherd</w:t>
      </w:r>
      <w:r>
        <w:br/>
        <w:t>38        as teaching elders; and</w:t>
      </w:r>
      <w:r>
        <w:br/>
        <w:t>39</w:t>
      </w:r>
      <w:r>
        <w:br/>
        <w:t>40   Whereas, the present Overture improves Overture 10 from the 52nd General Assembly, which</w:t>
      </w:r>
      <w:r>
        <w:br/>
        <w:t>41        was referred back to the Central Florida Presbytery for refinement and potential</w:t>
      </w:r>
      <w:r>
        <w:br/>
        <w:t>42        resubmission.</w:t>
      </w:r>
      <w:r>
        <w:br/>
        <w:t>43</w:t>
      </w:r>
    </w:p>
    <w:p w14:paraId="06971EA9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Overture 39, Central Florida Presbytery</w:t>
      </w:r>
    </w:p>
    <w:p w14:paraId="6E7FF8EE" w14:textId="77777777" w:rsidR="00212F47" w:rsidRDefault="009F1943">
      <w:r>
        <w:t xml:space="preserve"> 1   Therefore, be it resolved to amend the BCO by adding/striking the following language of</w:t>
      </w:r>
      <w:r>
        <w:br/>
        <w:t xml:space="preserve"> 2         BCO 22-3 and 22-4 to read as follows (underlining for additions; strikethrough for</w:t>
      </w:r>
      <w:r>
        <w:br/>
        <w:t xml:space="preserve"> 3         deletions):</w:t>
      </w:r>
      <w:r>
        <w:br/>
        <w:t xml:space="preserve"> 4</w:t>
      </w:r>
      <w:r>
        <w:br/>
        <w:t xml:space="preserve"> 5              22-3.      An assistant pastor is called by the Session, by the permission and</w:t>
      </w:r>
      <w:r>
        <w:br/>
        <w:t xml:space="preserve"> 6              approval of Presbytery, under the provisions of BCO 20-1 and 13-2, with</w:t>
      </w:r>
      <w:r>
        <w:br/>
        <w:t xml:space="preserve"> 7              Presbytery membership being governed by the same provisions that apply to</w:t>
      </w:r>
      <w:r>
        <w:br/>
        <w:t xml:space="preserve"> 8              pastors. The Session may call an assistant pastor to serve only for a definite</w:t>
      </w:r>
      <w:r>
        <w:br/>
        <w:t xml:space="preserve"> 9              period, set at the time of his call, ordinarily not to exceed 5 years. Should the</w:t>
      </w:r>
      <w:r>
        <w:br/>
        <w:t>10              Session wish to retain an assistant pastor beyond that definite period, it shall</w:t>
      </w:r>
      <w:r>
        <w:br/>
        <w:t>11              recommend him to the congregation for election as an associate pastor. If the</w:t>
      </w:r>
      <w:r>
        <w:br/>
        <w:t>12              assistant pastor does not receive a majority vote, the Session shall move to</w:t>
      </w:r>
      <w:r>
        <w:br/>
        <w:t>13              dissolve the assistant pastor’s call in accordance with BCO 23. He The assistant</w:t>
      </w:r>
      <w:r>
        <w:br/>
        <w:t>14              pastor is not a member of the Session, but may be appointed on special occasions</w:t>
      </w:r>
      <w:r>
        <w:br/>
        <w:t>15              to moderate the Session under the provisions of BCO 12-4.</w:t>
      </w:r>
      <w:r>
        <w:br/>
        <w:t>16</w:t>
      </w:r>
      <w:r>
        <w:br/>
        <w:t>17              22-4.     The relationship of the associate pastor to the church is determined by</w:t>
      </w:r>
      <w:r>
        <w:br/>
        <w:t>18              the congregation. The relationship of the assistant pastor to the church is</w:t>
      </w:r>
      <w:r>
        <w:br/>
        <w:t>19              determined by the Session (though not indefinitely, see BCO 22-3). The</w:t>
      </w:r>
      <w:r>
        <w:br/>
        <w:t>20              dissolution of the relationship of both is governed by the provision of BCO 23.</w:t>
      </w:r>
      <w:r>
        <w:br/>
        <w:t>21</w:t>
      </w:r>
      <w:r>
        <w:br/>
        <w:t>22              Editorial Comment: The General Assembly explicitly provided that the calls of</w:t>
      </w:r>
      <w:r>
        <w:br/>
        <w:t>23              assistant pastors established prior to June 22, 2027, are not subject to the changes</w:t>
      </w:r>
      <w:r>
        <w:br/>
        <w:t>24              it makes to BCO 22. (By order of the 54th General Assembly).</w:t>
      </w:r>
      <w:r>
        <w:br/>
        <w:t>25</w:t>
      </w:r>
      <w:r>
        <w:br/>
        <w:t>26</w:t>
      </w:r>
      <w:r>
        <w:br/>
        <w:t>27   Adopted by the Central Florida Presbytery at its stated meeting, January 20, 2026</w:t>
      </w:r>
      <w:r>
        <w:br/>
        <w:t>28   Attested by TE Don Mountan, Stated Clerk</w:t>
      </w:r>
      <w:r>
        <w:br/>
        <w:t>29</w:t>
      </w:r>
    </w:p>
    <w:p w14:paraId="3E7DC3DD" w14:textId="77777777" w:rsidR="00212F47" w:rsidRDefault="009F1943">
      <w:r>
        <w:t xml:space="preserve">                                                  2</w:t>
      </w:r>
      <w:r>
        <w:br/>
        <w:t xml:space="preserve"> Overture 39, Central Florida Presbytery</w:t>
      </w:r>
    </w:p>
    <w:p w14:paraId="79CFC36F" w14:textId="77777777" w:rsidR="00212F47" w:rsidRDefault="009F1943">
      <w:r>
        <w:t xml:space="preserve">                                                                                                                         2025                                              2026                                       Notes</w:t>
      </w:r>
      <w:r>
        <w:br/>
        <w:t xml:space="preserve">                                                                                                     “Amend BCO to affirm the consent of the           “Amend BCO to affirm the consent of the</w:t>
      </w:r>
      <w:r>
        <w:br/>
        <w:t xml:space="preserve">                                                                                                     governed regarding Assistant Pastors”             governed regarding Assistant Pastors”</w:t>
      </w:r>
      <w:r>
        <w:br/>
        <w:t xml:space="preserve">                                          Comparison of the current overture with Overture 2025-10</w:t>
      </w:r>
    </w:p>
    <w:p w14:paraId="32896479" w14:textId="77777777" w:rsidR="00212F47" w:rsidRDefault="009F1943">
      <w:r>
        <w:t xml:space="preserve">                                                                                                     Whereas, The Book of Church Order 22-1            Whereas, The Book of Church Order 22-1            •   Style edit only (capitalization</w:t>
      </w:r>
      <w:r>
        <w:br/>
        <w:t xml:space="preserve">                                                                                                     states that the “various pastoral relations are   states that the “various pastoral relations are       consistency with BCO).</w:t>
      </w:r>
      <w:r>
        <w:br/>
        <w:t xml:space="preserve">                                                                                                     Pastor, Associate Pastor, Assistant Pastor”;      pastor, associate pastor, assistant pastor”;</w:t>
      </w:r>
      <w:r>
        <w:br/>
        <w:t xml:space="preserve">                                                                                                     and                                               and</w:t>
      </w:r>
      <w:r>
        <w:br/>
        <w:t xml:space="preserve">                                                                                                     Whereas, the Pastor and Associate Pastor      Whereas, the pastor and associate pastor are          •   Style edit only (capitalization</w:t>
      </w:r>
      <w:r>
        <w:br/>
        <w:t xml:space="preserve">                                                                                                     are elected by the congregation and become elected by the congregation and become                       consistency with BCO).</w:t>
      </w:r>
      <w:r>
        <w:br/>
        <w:t xml:space="preserve">                                                                                                     members of the Session (BCO 22-2) but the members of the Session (BCO 22-2) but the</w:t>
      </w:r>
      <w:r>
        <w:br/>
        <w:t xml:space="preserve">                                                                                                     Assistant Pastor is called by the Session     assistant pastor is called by the Session and</w:t>
      </w:r>
      <w:r>
        <w:br/>
        <w:t xml:space="preserve">                                                                                                     and is not a member of the Session (BCO       is not a member of the Session (BCO 22-3);</w:t>
      </w:r>
    </w:p>
    <w:p w14:paraId="5BE04634" w14:textId="77777777" w:rsidR="00212F47" w:rsidRDefault="009F194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3</w:t>
      </w:r>
      <w:r>
        <w:br/>
        <w:t xml:space="preserve">                                                                                                     22-3); and                                    and</w:t>
      </w:r>
      <w:r>
        <w:br/>
        <w:t xml:space="preserve">                                                                                                     Whereas, Assistant Pastors are members of Whereas, assistant pastors exercise                       •   Rewritten for clarity and</w:t>
      </w:r>
      <w:r>
        <w:br/>
        <w:t xml:space="preserve">                                                                                                     Presbytery, vote on both the church’s higher ministerial authority in preaching the Word                precision.</w:t>
      </w:r>
      <w:r>
        <w:br/>
        <w:t xml:space="preserve">                                                                                                     courts, and exercise ministerial authority in and administering the Sacraments and                  •   Removes phrase "vote on both</w:t>
      </w:r>
      <w:r>
        <w:br/>
        <w:t xml:space="preserve">                                                                                                     preaching the Word and administering the      exercise governing authority as members of                the church's higher courts" and</w:t>
      </w:r>
      <w:r>
        <w:br/>
        <w:t xml:space="preserve">                                                                                                     Sacraments; and                               Presbytery and as commissioners to General                replaces with "exercise</w:t>
      </w:r>
      <w:r>
        <w:br/>
        <w:t xml:space="preserve">                                                                                                                                                   Assembly; and                                             governing authority".</w:t>
      </w:r>
      <w:r>
        <w:br/>
        <w:t xml:space="preserve">                                                                                                                                                                                                         •   Adds explicit mention of</w:t>
      </w:r>
      <w:r>
        <w:br/>
        <w:t xml:space="preserve">                                                                                                                                                                                                             commissioners to General</w:t>
      </w:r>
      <w:r>
        <w:br/>
        <w:t xml:space="preserve">                                                                                                                                                                                                             Assembly.</w:t>
      </w:r>
      <w:r>
        <w:br/>
        <w:t xml:space="preserve">                                                                                                     Whereas, all Elders, both Teaching and            Whereas, all elders, both teaching and            •   Style edit only (capitalization</w:t>
      </w:r>
      <w:r>
        <w:br/>
        <w:t xml:space="preserve">                                                                                                     Ruling, being of one class of office have         ruling, being of one class of office have             consistency with BCO).</w:t>
      </w:r>
      <w:r>
        <w:br/>
        <w:t xml:space="preserve">                                                                                                     parity of office (BCO 8-9); and                   parity of office (BCO 8-9); and</w:t>
      </w:r>
      <w:r>
        <w:br/>
        <w:t xml:space="preserve">                                           Whereas, the Apostles did not appoint           Whereas, the Apostles did not appoint             •   None</w:t>
      </w:r>
      <w:r>
        <w:br/>
        <w:t xml:space="preserve">                                          church officers without the consent of the      church officers without the consent of the</w:t>
      </w:r>
      <w:r>
        <w:br/>
        <w:t>Overture 39, Central Florida Presbytery</w:t>
      </w:r>
    </w:p>
    <w:p w14:paraId="45F22756" w14:textId="77777777" w:rsidR="00212F47" w:rsidRDefault="009F1943">
      <w:r>
        <w:t xml:space="preserve">                                          governed (Acts 6:3; Acts 14:23); and            governed (Acts 6:3; Acts 14:23); and</w:t>
      </w:r>
      <w:r>
        <w:br/>
        <w:t xml:space="preserve">                                          Whereas, preliminary principle 6 of The         Whereas, preliminary principle 6 of The           •   None</w:t>
      </w:r>
      <w:r>
        <w:br/>
        <w:t xml:space="preserve">                                          Book of Church Order states “the power to       Book of Church Order states “the power to</w:t>
      </w:r>
      <w:r>
        <w:br/>
        <w:t xml:space="preserve">                                          elect persons to the exercise of authority in   elect persons to the exercise of authority in</w:t>
      </w:r>
      <w:r>
        <w:br/>
        <w:t xml:space="preserve">                                          any particular society resides in that          any particular society resides in that society”</w:t>
      </w:r>
      <w:r>
        <w:br/>
        <w:t xml:space="preserve">                                          society” (see also BCO 3-1); and                (see also BCO 3-1); and</w:t>
      </w:r>
      <w:r>
        <w:br/>
        <w:t xml:space="preserve">                                                                                          Whereas, BCO 16-2 further states “the right       •   Additional supporting rationale</w:t>
      </w:r>
      <w:r>
        <w:br/>
        <w:t xml:space="preserve">                                                                                          of God’s people to recognize by election to           from BCO 16-2.</w:t>
      </w:r>
      <w:r>
        <w:br/>
        <w:t xml:space="preserve">                                                                                          office those so gifted is inalienable.</w:t>
      </w:r>
      <w:r>
        <w:br/>
        <w:t xml:space="preserve">                                                                                          Therefore no man can be placed over a</w:t>
      </w:r>
      <w:r>
        <w:br/>
        <w:t xml:space="preserve">                                                                                          church in any office without the election, or</w:t>
      </w:r>
      <w:r>
        <w:br/>
        <w:t xml:space="preserve">                                                                                          at least the consent of that church”; and</w:t>
      </w:r>
      <w:r>
        <w:br/>
        <w:t xml:space="preserve">                                          Whereas, the idea of an Assistant Pastor        Whereas, the idea of an assistant pastor          •    Style edit only (capitalization</w:t>
      </w:r>
      <w:r>
        <w:br/>
        <w:t xml:space="preserve">                                          being called by the Session and not being       being called by the Session and not being             consistency with BCO).</w:t>
      </w:r>
      <w:r>
        <w:br/>
        <w:t xml:space="preserve">                                          called by the congregation is contrary to       called by the congregation is contrary to</w:t>
      </w:r>
    </w:p>
    <w:p w14:paraId="75DBDE0A" w14:textId="77777777" w:rsidR="00212F47" w:rsidRDefault="009F1943">
      <w:r>
        <w:t xml:space="preserve">                                                                                                                                                                                   4</w:t>
      </w:r>
      <w:r>
        <w:br/>
        <w:t xml:space="preserve">                                          historic Presbyterian polity; and               historic Presbyterian polity; and</w:t>
      </w:r>
      <w:r>
        <w:br/>
        <w:t xml:space="preserve">                                          Whereas, the first time the Assistant Pastor    Whereas, the first time the assistant pastor      •   Style edit only (capitalization</w:t>
      </w:r>
      <w:r>
        <w:br/>
        <w:t xml:space="preserve">                                          relation was codified in American               relation was codified in American                     consistency with BCO).</w:t>
      </w:r>
      <w:r>
        <w:br/>
        <w:t xml:space="preserve">                                          Presbyterianism was in 1945 in the              Presbyterianism was in 1945 in the</w:t>
      </w:r>
      <w:r>
        <w:br/>
        <w:t xml:space="preserve">                                          nineteenth edition of the PCUS’ Book of         nineteenth edition of the PCUS’ Book of</w:t>
      </w:r>
      <w:r>
        <w:br/>
        <w:t xml:space="preserve">                                          Church Order (see chapter xxiv, paragraph       Church Order (see chapter xxiv, paragraph</w:t>
      </w:r>
      <w:r>
        <w:br/>
        <w:t xml:space="preserve">                                          126); and                                       126); and</w:t>
      </w:r>
      <w:r>
        <w:br/>
        <w:t xml:space="preserve">                                          Whereas, Assistant Pastors are not              Whereas, assistant pastors are not                •   Style edit only (capitalization</w:t>
      </w:r>
      <w:r>
        <w:br/>
        <w:t xml:space="preserve">                                          infrequently called to serve PCA churches       infrequently called to serve PCA churches             consistency).</w:t>
      </w:r>
      <w:r>
        <w:br/>
        <w:t xml:space="preserve">                                          for many years—even decades—without             for many years—even decades—without the</w:t>
      </w:r>
      <w:r>
        <w:br/>
        <w:t xml:space="preserve">                                          the direct consent of the congregations they    direct consent of the congregations they</w:t>
      </w:r>
      <w:r>
        <w:br/>
        <w:t xml:space="preserve">                                          shepherd as teaching elders;                    shepherd as teaching elders; and</w:t>
      </w:r>
      <w:r>
        <w:br/>
        <w:t xml:space="preserve">                                                                                                                                       •</w:t>
      </w:r>
      <w:r>
        <w:br/>
        <w:t>Overture 39, Central Florida Presbytery</w:t>
      </w:r>
    </w:p>
    <w:p w14:paraId="0EE210A2" w14:textId="77777777" w:rsidR="00212F47" w:rsidRDefault="009F1943">
      <w:r>
        <w:t xml:space="preserve">                                                                                       Whereas, the present Overture improves             Procedural note.</w:t>
      </w:r>
      <w:r>
        <w:br/>
        <w:t xml:space="preserve">                                                                                       Overture 10 from the 52nd General</w:t>
      </w:r>
      <w:r>
        <w:br/>
        <w:t xml:space="preserve">                                                                                       Assembly, which was referred back to the</w:t>
      </w:r>
      <w:r>
        <w:br/>
        <w:t xml:space="preserve">                                                                                       Central Florida Presbytery for refinement</w:t>
      </w:r>
      <w:r>
        <w:br/>
        <w:t xml:space="preserve">                                                                                       and potential resubmission.</w:t>
      </w:r>
      <w:r>
        <w:br/>
        <w:t xml:space="preserve">                                          Therefore, be it resolved to amend the BCO Therefore, be it resolved to amend the BCO</w:t>
      </w:r>
      <w:r>
        <w:br/>
        <w:t xml:space="preserve">                                          by adding/striking the following language of by adding/striking the following language of</w:t>
      </w:r>
      <w:r>
        <w:br/>
        <w:t xml:space="preserve">                                          BCO 22-3 and 22-4 to read as follows:        BCO 22-3 and 22-4 to read as follows:</w:t>
      </w:r>
    </w:p>
    <w:p w14:paraId="11A4D904" w14:textId="77777777" w:rsidR="00212F47" w:rsidRDefault="009F1943">
      <w:r>
        <w:t xml:space="preserve">                                                                                                                                                             5</w:t>
      </w:r>
      <w:r>
        <w:br/>
        <w:t xml:space="preserve">                                           22-3. An assistant pastor is called by the    22-3. An assistant pastor is           •   More concise</w:t>
      </w:r>
      <w:r>
        <w:br/>
        <w:t xml:space="preserve">                                                                                                                               •</w:t>
      </w:r>
      <w:r>
        <w:br/>
        <w:t>Overture 39, Central Florida Presbytery</w:t>
      </w:r>
    </w:p>
    <w:p w14:paraId="7C2630D6" w14:textId="77777777" w:rsidR="00212F47" w:rsidRDefault="009F1943">
      <w:r>
        <w:t xml:space="preserve">                                          Session, by the permission and approval       called by the Session, by the              Removes requirement for 3/4</w:t>
      </w:r>
      <w:r>
        <w:br/>
        <w:t xml:space="preserve">                                          of Presbytery, under the provisions of        permission and approval of                 congregational vote for</w:t>
      </w:r>
      <w:r>
        <w:br/>
        <w:t xml:space="preserve">                                          BCO 20-1 and 132, with Presbytery             Presbytery, under the provisions           renewal.</w:t>
      </w:r>
      <w:r>
        <w:br/>
        <w:t xml:space="preserve">                                          membership being governed by the same         of BCO 20-1 and 13-2, with             •   Clarifies that the length of the</w:t>
      </w:r>
      <w:r>
        <w:br/>
        <w:t xml:space="preserve">                                          provisions that apply to pastors. The         Presbytery membership being                definite call is set at time of the</w:t>
      </w:r>
      <w:r>
        <w:br/>
        <w:t xml:space="preserve">                                          Session may call an Assistant Pastor          governed by the same provisions            call and ordinarily should not</w:t>
      </w:r>
      <w:r>
        <w:br/>
        <w:t xml:space="preserve">                                                                                                                                   exceed 5 years.</w:t>
      </w:r>
      <w:r>
        <w:br/>
        <w:t xml:space="preserve">                                          only to serve for a definite period not       that apply to pastors. The</w:t>
      </w:r>
      <w:r>
        <w:br/>
        <w:t xml:space="preserve">                                                                                                                               •   Keeps structure simpler,</w:t>
      </w:r>
      <w:r>
        <w:br/>
        <w:t xml:space="preserve">                                          exceeding five years. Should the Session      Session may call an assistant</w:t>
      </w:r>
      <w:r>
        <w:br/>
        <w:t xml:space="preserve">                                                                                                                                   aligning with BCO’s existing</w:t>
      </w:r>
      <w:r>
        <w:br/>
        <w:t xml:space="preserve">                                          wish to renew the assistant pastor’s call     pastor to serve only for a definite</w:t>
      </w:r>
      <w:r>
        <w:br/>
        <w:t xml:space="preserve">                                                                                                                                   categories.</w:t>
      </w:r>
      <w:r>
        <w:br/>
        <w:t xml:space="preserve">                                          beyond five years, it shall call a            period, set at the time of his call,</w:t>
      </w:r>
      <w:r>
        <w:br/>
        <w:t xml:space="preserve">                                          congregational meeting to seek the            ordinarily not to exceed 5 years.</w:t>
      </w:r>
      <w:r>
        <w:br/>
        <w:t xml:space="preserve">                                          consent of the governed in support of his     Should the Session wish to retain</w:t>
      </w:r>
      <w:r>
        <w:br/>
        <w:t xml:space="preserve">                                          continued ministry. In this case,             an assistant pastor beyond that</w:t>
      </w:r>
      <w:r>
        <w:br/>
        <w:t xml:space="preserve">                                          congregational consent shall be indicated     definite period, it shall</w:t>
      </w:r>
      <w:r>
        <w:br/>
        <w:t xml:space="preserve">                                          by a three-fourths majority vote. The         recommend him to the</w:t>
      </w:r>
      <w:r>
        <w:br/>
        <w:t xml:space="preserve">                                          renewal of a call as an Assistant Pastor is   congregation for election as an</w:t>
      </w:r>
    </w:p>
    <w:p w14:paraId="602C7F65" w14:textId="77777777" w:rsidR="00212F47" w:rsidRDefault="009F1943">
      <w:r>
        <w:t xml:space="preserve">                                                                                                                                                                         6</w:t>
      </w:r>
      <w:r>
        <w:br/>
        <w:t xml:space="preserve">                                          subject to Presbytery approval. If no         associate pastor. If the assistant</w:t>
      </w:r>
      <w:r>
        <w:br/>
        <w:t xml:space="preserve">                                          threefourths majority is secured, the         pastor does not receive a</w:t>
      </w:r>
      <w:r>
        <w:br/>
        <w:t xml:space="preserve">                                          Session shall conclude that the assistant     majority vote, the Session shall</w:t>
      </w:r>
      <w:r>
        <w:br/>
        <w:t xml:space="preserve">                                          pastor does not have adequate support         move to dissolve the assistant</w:t>
      </w:r>
      <w:r>
        <w:br/>
        <w:t xml:space="preserve">                                          from the congregation for a continued         pastor’s call in accordance with</w:t>
      </w:r>
      <w:r>
        <w:br/>
        <w:t xml:space="preserve">                                          ministry among them, and shall move           BCO 23. He The assistant pastor</w:t>
      </w:r>
      <w:r>
        <w:br/>
        <w:t xml:space="preserve">                                          immediately to dissolve his call, in          is not a member of the Session,</w:t>
      </w:r>
      <w:r>
        <w:br/>
        <w:t xml:space="preserve">                                          accordance with the provisions of BCO         but may be appointed on special</w:t>
      </w:r>
      <w:r>
        <w:br/>
        <w:t xml:space="preserve">                                          23. He The assistant pastor is not a          occasions to moderate the</w:t>
      </w:r>
      <w:r>
        <w:br/>
        <w:t xml:space="preserve">                                          member of the Session, but may be             Session under the provisions of</w:t>
      </w:r>
      <w:r>
        <w:br/>
        <w:t xml:space="preserve">                                          appointed on special occasions to              BCO 12-4.</w:t>
      </w:r>
      <w:r>
        <w:br/>
        <w:t xml:space="preserve">                                          moderate the Session under the</w:t>
      </w:r>
      <w:r>
        <w:br/>
        <w:t xml:space="preserve">                                          provisions of BCO 12-4.</w:t>
      </w:r>
      <w:r>
        <w:br/>
        <w:t xml:space="preserve">                                                                                                                                    •</w:t>
      </w:r>
      <w:r>
        <w:br/>
        <w:t>Overture 39, Central Florida Presbytery</w:t>
      </w:r>
    </w:p>
    <w:p w14:paraId="2620370F" w14:textId="77777777" w:rsidR="00212F47" w:rsidRDefault="009F1943">
      <w:r>
        <w:t xml:space="preserve">                                          22-4. The relationship of the associate             22-4. The relationship of the            Style edit only (capitalization</w:t>
      </w:r>
      <w:r>
        <w:br/>
        <w:t xml:space="preserve">                                          pastor to the church is determined by the           associate pastor to the church is        consistency).</w:t>
      </w:r>
      <w:r>
        <w:br/>
        <w:t xml:space="preserve">                                          congregation. The relationship of the               determined by the congregation.</w:t>
      </w:r>
      <w:r>
        <w:br/>
        <w:t xml:space="preserve">                                          Assistant Pastor to the church is                   The relationship of the assistant</w:t>
      </w:r>
      <w:r>
        <w:br/>
        <w:t xml:space="preserve">                                          determined by the Session (though not               pastor to the church is</w:t>
      </w:r>
      <w:r>
        <w:br/>
        <w:t xml:space="preserve">                                          indefinitely, see BCO 22-3). The                    determined by the Session</w:t>
      </w:r>
      <w:r>
        <w:br/>
        <w:t xml:space="preserve">                                          dissolution of the relationship of both is          (though not indefinitely, see</w:t>
      </w:r>
      <w:r>
        <w:br/>
        <w:t xml:space="preserve">                                          governed by the provision of BCO 23.                BCO 22-3). The dissolution of</w:t>
      </w:r>
      <w:r>
        <w:br/>
        <w:t xml:space="preserve">                                                                                              the relationship of both is</w:t>
      </w:r>
      <w:r>
        <w:br/>
        <w:t xml:space="preserve">                                                                                              governed by the provision of</w:t>
      </w:r>
      <w:r>
        <w:br/>
        <w:t xml:space="preserve">                                                                                              BCO 23.</w:t>
      </w:r>
      <w:r>
        <w:br/>
        <w:t xml:space="preserve">                                                                                       Editorial Comment: The General              •   Adds editorial comment that</w:t>
      </w:r>
      <w:r>
        <w:br/>
        <w:t xml:space="preserve">                                                                                       Assembly explicitly provided that the           specifies effective-date to avoid</w:t>
      </w:r>
      <w:r>
        <w:br/>
        <w:t xml:space="preserve">                                                                                       calls of assistant pastors established          retroactive application.</w:t>
      </w:r>
      <w:r>
        <w:br/>
        <w:t xml:space="preserve">                                                                                                                                   •   This editorial comment follows</w:t>
      </w:r>
    </w:p>
    <w:p w14:paraId="3CED0D78" w14:textId="77777777" w:rsidR="00212F47" w:rsidRDefault="009F1943">
      <w:r>
        <w:t xml:space="preserve">                                                                                                                                                                           7</w:t>
      </w:r>
      <w:r>
        <w:br/>
        <w:t xml:space="preserve">                                                                                       prior to June 22, 2027 are not subject to</w:t>
      </w:r>
      <w:r>
        <w:br/>
        <w:t xml:space="preserve">                                                                                       the changes it makes to BCO 22. (By             existing constitutional</w:t>
      </w:r>
      <w:r>
        <w:br/>
        <w:t xml:space="preserve">                                                                                       order of the 54th General Assembly).            precedent. See e.g., the</w:t>
      </w:r>
      <w:r>
        <w:br/>
        <w:t xml:space="preserve">                                                                                                                                       editorial comment after BCO</w:t>
      </w:r>
      <w:r>
        <w:br/>
        <w:t xml:space="preserve">                                                                                                                                       24-10.</w:t>
      </w:r>
    </w:p>
    <w:p w14:paraId="6D2A9852" w14:textId="77777777" w:rsidR="00212F47" w:rsidRDefault="009F1943">
      <w:r>
        <w:br w:type="page"/>
      </w:r>
    </w:p>
    <w:p w14:paraId="162278EE" w14:textId="77777777" w:rsidR="00212F47" w:rsidRDefault="009F1943">
      <w:pPr>
        <w:pStyle w:val="Heading1"/>
      </w:pPr>
      <w:bookmarkStart w:id="40" w:name="Overture_40_41"/>
      <w:r>
        <w:t>OVERTURE 40 from the Savannah River Presbytery — Amend RAO 4-9 to Set Calendar Year Terms for Stated Clerk and Coordinators</w:t>
      </w:r>
      <w:bookmarkEnd w:id="40"/>
    </w:p>
    <w:p w14:paraId="4385EEBE" w14:textId="77777777" w:rsidR="00212F47" w:rsidRDefault="009F1943">
      <w:r>
        <w:rPr>
          <w:b/>
        </w:rPr>
        <w:t xml:space="preserve">Official source: </w:t>
      </w:r>
      <w:hyperlink r:id="rId48">
        <w:r w:rsidR="00212F47">
          <w:rPr>
            <w:color w:val="0563C1"/>
            <w:u w:val="single"/>
          </w:rPr>
          <w:t>https://pcaga.org/wp-content/uploads/2026/02/Overture-40_SavannahRiver_RAO4-9.pdf</w:t>
        </w:r>
      </w:hyperlink>
    </w:p>
    <w:p w14:paraId="0424D647" w14:textId="77777777" w:rsidR="00212F47" w:rsidRDefault="009F1943">
      <w:r>
        <w:t>Overture 40, Savannah River Presbytery</w:t>
      </w:r>
    </w:p>
    <w:p w14:paraId="143D20D0" w14:textId="77777777" w:rsidR="00212F47" w:rsidRDefault="009F1943">
      <w:r>
        <w:t xml:space="preserve"> 1   OVERTURE 40 from the Savannah River Presbytery                (to CCB, OC, AC, CDM,</w:t>
      </w:r>
      <w:r>
        <w:br/>
        <w:t xml:space="preserve"> 2                                                                      MNA, MTW, RUF)</w:t>
      </w:r>
      <w:r>
        <w:br/>
        <w:t xml:space="preserve"> 3          “Amend RAO 4-9 to Set Calendar Year Terms for Stated Clerk and Coordinators”</w:t>
      </w:r>
      <w:r>
        <w:br/>
        <w:t xml:space="preserve"> 4</w:t>
      </w:r>
      <w:r>
        <w:br/>
        <w:t xml:space="preserve"> 5   Whereas, the permanent committees of the Presbyterian Church in America (PCA) are vital</w:t>
      </w:r>
      <w:r>
        <w:br/>
        <w:t xml:space="preserve"> 6       to the ongoing ministry and mission of the denomination, with their coordinators</w:t>
      </w:r>
      <w:r>
        <w:br/>
        <w:t xml:space="preserve"> 7       serving as key administrative and spiritual leaders, and the Stated Clerk being vital to</w:t>
      </w:r>
      <w:r>
        <w:br/>
        <w:t xml:space="preserve"> 8       the ongoing operations of the denomination; and</w:t>
      </w:r>
      <w:r>
        <w:br/>
        <w:t xml:space="preserve"> 9</w:t>
      </w:r>
      <w:r>
        <w:br/>
        <w:t>10   Whereas, the Rules of Assembly Operations (RAO) currently require that program Committee</w:t>
      </w:r>
      <w:r>
        <w:br/>
        <w:t>11       coordinators and the Stated Clerk be elected or re-elected annually by the General</w:t>
      </w:r>
      <w:r>
        <w:br/>
        <w:t>12       Assembly (RAO 4-9); and</w:t>
      </w:r>
      <w:r>
        <w:br/>
        <w:t>13</w:t>
      </w:r>
      <w:r>
        <w:br/>
        <w:t>14   Whereas, this annual reelection structure creates significant uncertainty for the men serving</w:t>
      </w:r>
      <w:r>
        <w:br/>
        <w:t>15       as coordinators and the Stated Clerk, who must face the possibility of being removed</w:t>
      </w:r>
      <w:r>
        <w:br/>
        <w:t>16       from their role during the Assembly, potentially leaving them without employment or</w:t>
      </w:r>
      <w:r>
        <w:br/>
        <w:t>17       clarity about their future within days; and</w:t>
      </w:r>
      <w:r>
        <w:br/>
        <w:t>18</w:t>
      </w:r>
      <w:r>
        <w:br/>
        <w:t>19   Whereas, this uncertainty places strain not only on the coordinators and their families but</w:t>
      </w:r>
      <w:r>
        <w:br/>
        <w:t>20       also on the commissioners of the Assembly, many of whom are hesitant to vote against</w:t>
      </w:r>
      <w:r>
        <w:br/>
        <w:t>21       a coordinator’s reelection out of concern for the personal and vocational consequences</w:t>
      </w:r>
      <w:r>
        <w:br/>
        <w:t>22       to the man, rather than purely on the merits of his performance or suitability for</w:t>
      </w:r>
      <w:r>
        <w:br/>
        <w:t>23       continued leadership; and</w:t>
      </w:r>
      <w:r>
        <w:br/>
        <w:t>24</w:t>
      </w:r>
      <w:r>
        <w:br/>
        <w:t>25   Whereas, such dynamics can inadvertently undermine open, fair, and dispassionate</w:t>
      </w:r>
      <w:r>
        <w:br/>
        <w:t>26       deliberation and decision-making on the floor of the Assembly; and</w:t>
      </w:r>
      <w:r>
        <w:br/>
        <w:t>27</w:t>
      </w:r>
      <w:r>
        <w:br/>
        <w:t>28   Whereas, defining terms of service for permanent committee coordinators and the Stated</w:t>
      </w:r>
      <w:r>
        <w:br/>
        <w:t>29       Clerk according to the calendar year (January 1 - December 31) would provide</w:t>
      </w:r>
      <w:r>
        <w:br/>
        <w:t>30       appropriate lead time for transitions, reduce vocational volatility, and allow the</w:t>
      </w:r>
      <w:r>
        <w:br/>
        <w:t>31       Assembly to vote without the burden of immediate personal consequences; and</w:t>
      </w:r>
      <w:r>
        <w:br/>
        <w:t>32</w:t>
      </w:r>
      <w:r>
        <w:br/>
        <w:t>33   Whereas, in the early years of the denomination, the relatively small size of the PCA allowed</w:t>
      </w:r>
      <w:r>
        <w:br/>
        <w:t>34       for more informal transition practices, but as the Assembly has grown and the</w:t>
      </w:r>
      <w:r>
        <w:br/>
        <w:t>35       responsibilities of coordinators and the Stated Clerk have expanded, greater structural</w:t>
      </w:r>
      <w:r>
        <w:br/>
        <w:t>36       clarity has become necessary to uphold trust, fairness, and administrative health,</w:t>
      </w:r>
      <w:r>
        <w:br/>
        <w:t>37</w:t>
      </w:r>
      <w:r>
        <w:br/>
        <w:t>38   Therefore, be it resolved that the 53rd General Assembly of the Presbyterian Church in</w:t>
      </w:r>
      <w:r>
        <w:br/>
        <w:t>39        America amend the Rules of Assembly Operations 4-9 as follows (strikethrough for</w:t>
      </w:r>
      <w:r>
        <w:br/>
        <w:t>40        deletions, underlining for additions):</w:t>
      </w:r>
      <w:r>
        <w:br/>
        <w:t>41</w:t>
      </w:r>
      <w:r>
        <w:br/>
        <w:t>42            4-9. The four program Committees shall nominate annually a coordinator for</w:t>
      </w:r>
      <w:r>
        <w:br/>
        <w:t>43            election by the General Assembly. The Administrative Committee shall nominate</w:t>
      </w:r>
      <w:r>
        <w:br/>
        <w:t>44            annually a Stated Clerk for election by the General Assembly. If the nominee has</w:t>
      </w:r>
      <w:r>
        <w:br/>
        <w:t>45            not been examined by the Theological Examining Committee, such an examination</w:t>
      </w:r>
    </w:p>
    <w:p w14:paraId="082075D3" w14:textId="77777777" w:rsidR="00212F47" w:rsidRDefault="009F1943">
      <w:r>
        <w:t xml:space="preserve">                                                  1</w:t>
      </w:r>
      <w:r>
        <w:br/>
        <w:t xml:space="preserve">                                                          Overture 40, Savannah River Presbytery</w:t>
      </w:r>
    </w:p>
    <w:p w14:paraId="6054E436" w14:textId="77777777" w:rsidR="00212F47" w:rsidRDefault="009F1943">
      <w:r>
        <w:t xml:space="preserve"> 1            must take place prior to the election when it is a first time employment. A new</w:t>
      </w:r>
      <w:r>
        <w:br/>
        <w:t xml:space="preserve"> 2            coordinator shall assume office at the end of the Assembly meeting, or at such time</w:t>
      </w:r>
      <w:r>
        <w:br/>
        <w:t xml:space="preserve"> 3            thereafter as designated by the General Assembly. The term of service for all</w:t>
      </w:r>
      <w:r>
        <w:br/>
        <w:t xml:space="preserve"> 4            coordinators of permanent committees and the Stated Clerk shall begin on January</w:t>
      </w:r>
      <w:r>
        <w:br/>
        <w:t xml:space="preserve"> 5            1 and end on December 31 of the same calendar year.</w:t>
      </w:r>
      <w:r>
        <w:br/>
        <w:t xml:space="preserve"> 6</w:t>
      </w:r>
      <w:r>
        <w:br/>
        <w:t xml:space="preserve"> 7            In the event that a coordinator or Stated Clerk is not re-elected by the General</w:t>
      </w:r>
      <w:r>
        <w:br/>
        <w:t xml:space="preserve"> 8            Assembly, his current term shall continue through December 31 of that year.</w:t>
      </w:r>
      <w:r>
        <w:br/>
        <w:t xml:space="preserve"> 9            Beginning January 1 of the following year, the permanent Committee shall appoint</w:t>
      </w:r>
      <w:r>
        <w:br/>
        <w:t>10            a provisional coordinator, who shall not be a candidate for the permanent position</w:t>
      </w:r>
      <w:r>
        <w:br/>
        <w:t>11            for the following year, and shall present a candidate for coordinator at the next</w:t>
      </w:r>
      <w:r>
        <w:br/>
        <w:t>12            General Assembly.</w:t>
      </w:r>
      <w:r>
        <w:br/>
        <w:t>13</w:t>
      </w:r>
      <w:r>
        <w:br/>
        <w:t>14   So that the amended passage would read:</w:t>
      </w:r>
      <w:r>
        <w:br/>
        <w:t>15</w:t>
      </w:r>
      <w:r>
        <w:br/>
        <w:t>16            4-9. The four program Committees shall nominate annually a coordinator for</w:t>
      </w:r>
      <w:r>
        <w:br/>
        <w:t>17            election by the General Assembly. The Administrative Committee shall nominate</w:t>
      </w:r>
      <w:r>
        <w:br/>
        <w:t>18            annually a Stated Clerk for election by the General Assembly. If the nominee has</w:t>
      </w:r>
      <w:r>
        <w:br/>
        <w:t>19            not been examined by the Theological Examining Committee, such an examination</w:t>
      </w:r>
      <w:r>
        <w:br/>
        <w:t>20            must take place prior to the election when it is a first time employment. The term of</w:t>
      </w:r>
      <w:r>
        <w:br/>
        <w:t>21            service for all coordinators of permanent committees and the Stated Clerk shall begin</w:t>
      </w:r>
      <w:r>
        <w:br/>
        <w:t>22            on January 1 and end on December 31 of the same calendar year.</w:t>
      </w:r>
      <w:r>
        <w:br/>
        <w:t>23</w:t>
      </w:r>
      <w:r>
        <w:br/>
        <w:t>24            In the event that a coordinator or Stated Clerk is not re-elected by the General</w:t>
      </w:r>
      <w:r>
        <w:br/>
        <w:t>25            Assembly, his current term shall continue through December 31 of that year.</w:t>
      </w:r>
      <w:r>
        <w:br/>
        <w:t>26            Beginning January 1 of the following year, the permanent Committee shall appoint</w:t>
      </w:r>
      <w:r>
        <w:br/>
        <w:t>27            a provisional coordinator, who shall not be a candidate for the permanent position</w:t>
      </w:r>
      <w:r>
        <w:br/>
        <w:t>28            for the following year, and shall present a candidate for coordinator at the next</w:t>
      </w:r>
      <w:r>
        <w:br/>
        <w:t>29            General Assembly.</w:t>
      </w:r>
      <w:r>
        <w:br/>
        <w:t>30</w:t>
      </w:r>
      <w:r>
        <w:br/>
        <w:t>31   And be it further resolved that this amendment, if adopted, shall take effect immediately and</w:t>
      </w:r>
      <w:r>
        <w:br/>
        <w:t>32         apply to all future elections and re-elections of permanent committee coordinators.</w:t>
      </w:r>
      <w:r>
        <w:br/>
        <w:t>33</w:t>
      </w:r>
      <w:r>
        <w:br/>
        <w:t>34</w:t>
      </w:r>
      <w:r>
        <w:br/>
        <w:t>35   Adopted by the Savannah River Presbytery at its stated meeting, January 24, 2026</w:t>
      </w:r>
      <w:r>
        <w:br/>
        <w:t>36   Attested by RE W. Glynn Dyer, Stated Clerk</w:t>
      </w:r>
    </w:p>
    <w:p w14:paraId="33C3CD2D" w14:textId="77777777" w:rsidR="00212F47" w:rsidRDefault="009F1943">
      <w:r>
        <w:t xml:space="preserve">                                                   2</w:t>
      </w:r>
    </w:p>
    <w:p w14:paraId="79A2FDDA" w14:textId="77777777" w:rsidR="00212F47" w:rsidRDefault="009F1943">
      <w:r>
        <w:br w:type="page"/>
      </w:r>
    </w:p>
    <w:p w14:paraId="7CF19179" w14:textId="77777777" w:rsidR="00212F47" w:rsidRDefault="009F1943">
      <w:pPr>
        <w:pStyle w:val="Heading1"/>
      </w:pPr>
      <w:bookmarkStart w:id="41" w:name="Overture_41_42"/>
      <w:r>
        <w:t>OVERTURE 41 from the Savannah River Presbytery — Amend RAO 4-9 to Require 2/3 Majority to Elect Stated Clerk and Coordinators</w:t>
      </w:r>
      <w:bookmarkEnd w:id="41"/>
    </w:p>
    <w:p w14:paraId="5A66C3C5" w14:textId="77777777" w:rsidR="00212F47" w:rsidRDefault="009F1943">
      <w:r>
        <w:rPr>
          <w:b/>
        </w:rPr>
        <w:t xml:space="preserve">Official source: </w:t>
      </w:r>
      <w:hyperlink r:id="rId49">
        <w:r w:rsidR="00212F47">
          <w:rPr>
            <w:color w:val="0563C1"/>
            <w:u w:val="single"/>
          </w:rPr>
          <w:t>https://pcaga.org/wp-content/uploads/2026/02/Overture-41_SavannahRiver_RAO4-9.pdf</w:t>
        </w:r>
      </w:hyperlink>
    </w:p>
    <w:p w14:paraId="33713D4D" w14:textId="77777777" w:rsidR="00212F47" w:rsidRDefault="009F1943">
      <w:r>
        <w:t>Overture 41, Savannah River Presbytery</w:t>
      </w:r>
    </w:p>
    <w:p w14:paraId="1A49798F" w14:textId="77777777" w:rsidR="00212F47" w:rsidRDefault="009F1943">
      <w:r>
        <w:t xml:space="preserve"> 1   OVERTURE 41 from the Savannah River Presbytery                  (to CCB, OC, AC, CDM,</w:t>
      </w:r>
      <w:r>
        <w:br/>
        <w:t xml:space="preserve"> 2                                                                        MNA, MTW, RUF)</w:t>
      </w:r>
      <w:r>
        <w:br/>
        <w:t xml:space="preserve"> 3          “Amend RAO 4-9 to Require 2/3 Majority to Elect Stated Clerk and Coordinators”</w:t>
      </w:r>
      <w:r>
        <w:br/>
        <w:t xml:space="preserve"> 4</w:t>
      </w:r>
      <w:r>
        <w:br/>
        <w:t xml:space="preserve"> 5   Whereas, the permanent committees and the Stated Clerk of the Presbyterian Church in</w:t>
      </w:r>
      <w:r>
        <w:br/>
        <w:t xml:space="preserve"> 6        America (PCA) play a vital role in carrying out the ministry and mission of the</w:t>
      </w:r>
      <w:r>
        <w:br/>
        <w:t xml:space="preserve"> 7        denomination between meetings of the General Assembly; and</w:t>
      </w:r>
      <w:r>
        <w:br/>
        <w:t xml:space="preserve"> 8</w:t>
      </w:r>
      <w:r>
        <w:br/>
        <w:t xml:space="preserve"> 9   Whereas, the coordinators of these permanent committees serve as the chief administrative</w:t>
      </w:r>
      <w:r>
        <w:br/>
        <w:t>10        officers and are entrusted with significant leadership responsibilities that influence the</w:t>
      </w:r>
      <w:r>
        <w:br/>
        <w:t>11        direction, tone, and effectiveness of the committees’ work; and</w:t>
      </w:r>
      <w:r>
        <w:br/>
        <w:t>12</w:t>
      </w:r>
      <w:r>
        <w:br/>
        <w:t>13   Whereas, the Stated Clerk of the Presbyterian Church in America serves as the chief</w:t>
      </w:r>
      <w:r>
        <w:br/>
        <w:t>14        administrative officer of the Administrative Committee and the chief clerical officer</w:t>
      </w:r>
      <w:r>
        <w:br/>
        <w:t>15        of the General Assembly, responsible for overseeing denominational records,</w:t>
      </w:r>
      <w:r>
        <w:br/>
        <w:t>16        coordinating Assembly business, maintaining official communications and archives,</w:t>
      </w:r>
      <w:r>
        <w:br/>
        <w:t>17        and ensuring the proper execution of Assembly directives; and</w:t>
      </w:r>
      <w:r>
        <w:br/>
        <w:t>18</w:t>
      </w:r>
      <w:r>
        <w:br/>
        <w:t>19   Whereas, the Rules of Assembly Operations (RAO) currently specify procedures for electing</w:t>
      </w:r>
      <w:r>
        <w:br/>
        <w:t>20        permanent committee coordinators (RAO 4-9), requiring only a simple majority for</w:t>
      </w:r>
      <w:r>
        <w:br/>
        <w:t>21        election or re-election; and</w:t>
      </w:r>
      <w:r>
        <w:br/>
        <w:t>22</w:t>
      </w:r>
      <w:r>
        <w:br/>
        <w:t>23   Whereas, the increasing scope and visibility of coordinator roles requires that those who serve</w:t>
      </w:r>
      <w:r>
        <w:br/>
        <w:t>24        in such positions do so with the clear and broad confidence of the Assembly; and</w:t>
      </w:r>
      <w:r>
        <w:br/>
        <w:t>25</w:t>
      </w:r>
      <w:r>
        <w:br/>
        <w:t>26   Whereas, it is essential that committee coordinators and the Stated Clerk have not merely</w:t>
      </w:r>
      <w:r>
        <w:br/>
        <w:t>27        institutional legitimacy but also a demonstrated mandate from the General Assembly</w:t>
      </w:r>
      <w:r>
        <w:br/>
        <w:t>28        in order to carry out their duties with credibility, moral authority, and effectiveness;</w:t>
      </w:r>
      <w:r>
        <w:br/>
        <w:t>29        and</w:t>
      </w:r>
      <w:r>
        <w:br/>
        <w:t>30</w:t>
      </w:r>
      <w:r>
        <w:br/>
        <w:t>31   Whereas, requiring a two-thirds majority for election or re-election would ensure that only</w:t>
      </w:r>
      <w:r>
        <w:br/>
        <w:t>32        those candidates who can command widespread support from the commissioners are</w:t>
      </w:r>
      <w:r>
        <w:br/>
        <w:t>33        appointed to such strategic roles; and</w:t>
      </w:r>
      <w:r>
        <w:br/>
        <w:t>34</w:t>
      </w:r>
      <w:r>
        <w:br/>
        <w:t>35   Whereas, historically, the General Assembly has recognized the value of supermajority</w:t>
      </w:r>
      <w:r>
        <w:br/>
        <w:t>36        requirements in matters requiring broad consensus and significant trust, such as</w:t>
      </w:r>
      <w:r>
        <w:br/>
        <w:t>37        constitutional amendments (BCO 26-2, 3), discipline (BCO 31-10; 34-8, 10), certain</w:t>
      </w:r>
      <w:r>
        <w:br/>
        <w:t>38        judicial appeals (BCO 42-6); modifications to permanent Committee and Agency</w:t>
      </w:r>
      <w:r>
        <w:br/>
        <w:t>39        budgets (RAO 4-11), etc.; and</w:t>
      </w:r>
      <w:r>
        <w:br/>
        <w:t>40</w:t>
      </w:r>
      <w:r>
        <w:br/>
        <w:t>41   Whereas, the call for greater consensus in leadership elections echoes the Presbyterian</w:t>
      </w:r>
      <w:r>
        <w:br/>
        <w:t>42        principle of mutual submission and shared governance, ensuring that those in positions</w:t>
      </w:r>
      <w:r>
        <w:br/>
        <w:t>43        of influence serve not by mere majority rule but by the collective wisdom and unity of</w:t>
      </w:r>
      <w:r>
        <w:br/>
        <w:t>44        the broader church; and</w:t>
      </w:r>
      <w:r>
        <w:br/>
        <w:t>45</w:t>
      </w:r>
    </w:p>
    <w:p w14:paraId="0FC91A79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Overture 41, Savannah River Presbytery</w:t>
      </w:r>
    </w:p>
    <w:p w14:paraId="31095E4A" w14:textId="77777777" w:rsidR="00212F47" w:rsidRDefault="009F1943">
      <w:r>
        <w:t xml:space="preserve"> 1   Whereas, in previous General Assemblies, the church has experienced seasons of tension</w:t>
      </w:r>
      <w:r>
        <w:br/>
        <w:t xml:space="preserve"> 2        surrounding coordinator elections, and a heightened threshold for election could foster</w:t>
      </w:r>
      <w:r>
        <w:br/>
        <w:t xml:space="preserve"> 3        greater peace, confidence, and unity in such decisions,</w:t>
      </w:r>
      <w:r>
        <w:br/>
        <w:t xml:space="preserve"> 4</w:t>
      </w:r>
      <w:r>
        <w:br/>
        <w:t xml:space="preserve"> 5   Therefore, be it resolved that the 53rd General Assembly of the Presbyterian Church in</w:t>
      </w:r>
      <w:r>
        <w:br/>
        <w:t xml:space="preserve"> 6         America amend the Rules of Assembly Operations 4-9 as follows (underlining for</w:t>
      </w:r>
      <w:r>
        <w:br/>
        <w:t xml:space="preserve"> 7         additions):</w:t>
      </w:r>
      <w:r>
        <w:br/>
        <w:t xml:space="preserve"> 8</w:t>
      </w:r>
      <w:r>
        <w:br/>
        <w:t xml:space="preserve"> 9            4-9. The four program Committees shall nominate annually a coordinator for</w:t>
      </w:r>
      <w:r>
        <w:br/>
        <w:t>10            election by the General Assembly. The Administrative Committee shall nominate</w:t>
      </w:r>
      <w:r>
        <w:br/>
        <w:t>11            annually a Stated Clerk for election by the General Assembly. If the nominee has</w:t>
      </w:r>
      <w:r>
        <w:br/>
        <w:t>12            not been examined by the Theological Examining Committee, such an examination</w:t>
      </w:r>
      <w:r>
        <w:br/>
        <w:t>13            must take place prior to the election when it is a first time employment. A new</w:t>
      </w:r>
      <w:r>
        <w:br/>
        <w:t>14            coordinator shall assume office at the end of the Assembly meeting, or at such time</w:t>
      </w:r>
      <w:r>
        <w:br/>
        <w:t>15            thereafter as designated by the General Assembly.</w:t>
      </w:r>
      <w:r>
        <w:br/>
        <w:t>16</w:t>
      </w:r>
      <w:r>
        <w:br/>
        <w:t>17            A coordinator of a permanent Committee, and the Stated Clerk, shall be elected or</w:t>
      </w:r>
      <w:r>
        <w:br/>
        <w:t>18            re-elected only by a two-thirds (2/3) majority vote of the commissioners present</w:t>
      </w:r>
      <w:r>
        <w:br/>
        <w:t>19            and voting.</w:t>
      </w:r>
      <w:r>
        <w:br/>
        <w:t>20</w:t>
      </w:r>
      <w:r>
        <w:br/>
        <w:t>21   So that the amended passage would read:</w:t>
      </w:r>
      <w:r>
        <w:br/>
        <w:t>22</w:t>
      </w:r>
      <w:r>
        <w:br/>
        <w:t>23            4-9. The four program Committees shall nominate annually a coordinator for</w:t>
      </w:r>
      <w:r>
        <w:br/>
        <w:t>24            election by the General Assembly. The Administrative Committee shall nominate</w:t>
      </w:r>
      <w:r>
        <w:br/>
        <w:t>25            annually a Stated Clerk for election by the General Assembly. If the nominee has</w:t>
      </w:r>
      <w:r>
        <w:br/>
        <w:t>26            not been examined by the Theological Examining Committee, such an examination</w:t>
      </w:r>
      <w:r>
        <w:br/>
        <w:t>27            must take place prior to the election when it is a first time employment. A new</w:t>
      </w:r>
      <w:r>
        <w:br/>
        <w:t>28            coordinator shall assume office at the end of the Assembly meeting, or at such time</w:t>
      </w:r>
      <w:r>
        <w:br/>
        <w:t>29            thereafter as designated by the General Assembly.</w:t>
      </w:r>
      <w:r>
        <w:br/>
        <w:t>30</w:t>
      </w:r>
      <w:r>
        <w:br/>
        <w:t>31            A coordinator of a permanent Committee, and the Stated Clerk, shall be elected or</w:t>
      </w:r>
      <w:r>
        <w:br/>
        <w:t>32            re-elected only by a two-thirds (2/3) majority vote of the commissioners present and</w:t>
      </w:r>
      <w:r>
        <w:br/>
        <w:t>33            voting.</w:t>
      </w:r>
      <w:r>
        <w:br/>
        <w:t>34</w:t>
      </w:r>
      <w:r>
        <w:br/>
        <w:t>35   And be it further resolved that this amendment, if adopted, shall take effect immediately and</w:t>
      </w:r>
      <w:r>
        <w:br/>
        <w:t>36         apply to all future elections and re-elections of permanent committee coordinators.</w:t>
      </w:r>
      <w:r>
        <w:br/>
        <w:t>37</w:t>
      </w:r>
      <w:r>
        <w:br/>
        <w:t>38</w:t>
      </w:r>
      <w:r>
        <w:br/>
        <w:t>39   Adopted by the Savannah River Presbytery at its stated meeting, January 24, 2026</w:t>
      </w:r>
      <w:r>
        <w:br/>
        <w:t>40   Attested by RE W. Glynn Dyer, Stated Clerk</w:t>
      </w:r>
    </w:p>
    <w:p w14:paraId="4F72F78D" w14:textId="77777777" w:rsidR="00212F47" w:rsidRDefault="009F1943">
      <w:r>
        <w:t xml:space="preserve">                                                  2</w:t>
      </w:r>
    </w:p>
    <w:p w14:paraId="088FBEAF" w14:textId="77777777" w:rsidR="00212F47" w:rsidRDefault="009F1943">
      <w:r>
        <w:br w:type="page"/>
      </w:r>
    </w:p>
    <w:p w14:paraId="0D92E69E" w14:textId="77777777" w:rsidR="00212F47" w:rsidRDefault="009F1943">
      <w:pPr>
        <w:pStyle w:val="Heading1"/>
      </w:pPr>
      <w:bookmarkStart w:id="42" w:name="Overture_42_43"/>
      <w:r>
        <w:t>OVERTURE 42 from the Northern California Presbytery — Restore the Reference to the Westminster Standards at the end of BCO 29-1</w:t>
      </w:r>
      <w:bookmarkEnd w:id="42"/>
    </w:p>
    <w:p w14:paraId="57A5E0DD" w14:textId="77777777" w:rsidR="00212F47" w:rsidRDefault="009F1943">
      <w:r>
        <w:rPr>
          <w:b/>
        </w:rPr>
        <w:t xml:space="preserve">Official source: </w:t>
      </w:r>
      <w:hyperlink r:id="rId50">
        <w:r w:rsidR="00212F47">
          <w:rPr>
            <w:color w:val="0563C1"/>
            <w:u w:val="single"/>
          </w:rPr>
          <w:t>https://pcaga.org/wp-content/uploads/2026/02/Overture-42_NorCal_29-1.pdf</w:t>
        </w:r>
      </w:hyperlink>
    </w:p>
    <w:p w14:paraId="11B0513C" w14:textId="77777777" w:rsidR="00212F47" w:rsidRDefault="009F1943">
      <w:r>
        <w:t>Overture 42, Northern California Presbytery</w:t>
      </w:r>
    </w:p>
    <w:p w14:paraId="34292132" w14:textId="77777777" w:rsidR="00212F47" w:rsidRDefault="009F1943">
      <w:r>
        <w:t xml:space="preserve"> 1   OVERTURE 42 from the Northern California Presbytery                      (to CCB, OC)</w:t>
      </w:r>
      <w:r>
        <w:br/>
        <w:t xml:space="preserve"> 2       “Restore the Reference to the Westminster Standards at the end of BCO 29-1”</w:t>
      </w:r>
      <w:r>
        <w:br/>
        <w:t xml:space="preserve"> 3</w:t>
      </w:r>
      <w:r>
        <w:br/>
        <w:t xml:space="preserve"> 4   Be it resolved that the Fifty-Third General Assembly direct the Stated Clerk to restore the</w:t>
      </w:r>
      <w:r>
        <w:br/>
        <w:t xml:space="preserve"> 5   phrase “as interpreted in these Standards” to the end of the final sentence of BCO 29-1, so that</w:t>
      </w:r>
      <w:r>
        <w:br/>
        <w:t xml:space="preserve"> 6   it again reads as in the original version, as follows (underlining for additions):</w:t>
      </w:r>
      <w:r>
        <w:br/>
        <w:t xml:space="preserve"> 7</w:t>
      </w:r>
      <w:r>
        <w:br/>
        <w:t xml:space="preserve"> 8        29-1. An offense, the proper object of judicial process, is anything in the doctrines or</w:t>
      </w:r>
      <w:r>
        <w:br/>
        <w:t xml:space="preserve"> 9        practice of a Church member professing faith in Christ which is contrary to the Word of</w:t>
      </w:r>
      <w:r>
        <w:br/>
        <w:t>10        God. The Confession of Faith and the Larger and Shorter Catechisms of the</w:t>
      </w:r>
      <w:r>
        <w:br/>
        <w:t>11        Westminster Assembly, together with the formularies of government, discipline, and</w:t>
      </w:r>
      <w:r>
        <w:br/>
        <w:t>12        worship are accepted by the Presbyterian Church in America as standard expositions of</w:t>
      </w:r>
      <w:r>
        <w:br/>
        <w:t>13        the teachings of Scripture in relation to both faith and practice. Nothing, therefore, ought</w:t>
      </w:r>
      <w:r>
        <w:br/>
        <w:t>14        to be considered by any court as an offense, or admitted as a matter of accusation, which</w:t>
      </w:r>
      <w:r>
        <w:br/>
        <w:t>15        cannot be proved to be such from Scripture as interpreted in these Standards.</w:t>
      </w:r>
      <w:r>
        <w:br/>
        <w:t>16</w:t>
      </w:r>
      <w:r>
        <w:br/>
        <w:t>17   Rationale:</w:t>
      </w:r>
      <w:r>
        <w:br/>
        <w:t>18</w:t>
      </w:r>
      <w:r>
        <w:br/>
        <w:t>19      1. In the original 1973 PCA Book of Church Order, the paragraph currently numbered as</w:t>
      </w:r>
      <w:r>
        <w:br/>
        <w:t>20         BCO 29-1 reads exactly as written above.</w:t>
      </w:r>
      <w:r>
        <w:br/>
        <w:t>21</w:t>
      </w:r>
      <w:r>
        <w:br/>
        <w:t>22      2. TE Per Almquist in his new book Our Bond of Union: A Commentary on the Book of</w:t>
      </w:r>
      <w:r>
        <w:br/>
        <w:t>23         Church Order of the Presbyterian Church of America (2025) remarks that “[n]either</w:t>
      </w:r>
      <w:r>
        <w:br/>
        <w:t>24         this author nor the PCA Historical Center has been able to locate any action by the</w:t>
      </w:r>
      <w:r>
        <w:br/>
        <w:t>25         General Assembly to remove that phrase” (p.247).</w:t>
      </w:r>
      <w:r>
        <w:br/>
        <w:t>26</w:t>
      </w:r>
      <w:r>
        <w:br/>
        <w:t>27      3. The missing phrase was first adopted by the Presbyterian Church in 1879, and it was</w:t>
      </w:r>
      <w:r>
        <w:br/>
        <w:t>28         extensively discussed in F.P. Ramsay, An Exposition of the Form of Government and</w:t>
      </w:r>
      <w:r>
        <w:br/>
        <w:t>29         the Rules of Discipline of the Presbyterian Church in the United States (Presbyterian</w:t>
      </w:r>
      <w:r>
        <w:br/>
        <w:t>30         Committee of Publication, 1898), pp. 177–180.</w:t>
      </w:r>
      <w:r>
        <w:br/>
        <w:t>31</w:t>
      </w:r>
      <w:r>
        <w:br/>
        <w:t>32      4. The late TE Morton Smith in his classic book Commentary on the PCA Book of Church</w:t>
      </w:r>
      <w:r>
        <w:br/>
        <w:t>33         Order (6th ed., 2007) expounds upon this topic as follows:</w:t>
      </w:r>
      <w:r>
        <w:br/>
        <w:t>34                 The Westminster Confession and Catechisms are the agreed upon</w:t>
      </w:r>
      <w:r>
        <w:br/>
        <w:t>35                 formularies as to what the Presbyterian Church believes the Scripture</w:t>
      </w:r>
      <w:r>
        <w:br/>
        <w:t>36                 teaches. These then become the particular guide to the courts of how</w:t>
      </w:r>
      <w:r>
        <w:br/>
        <w:t>37                 an offense is to be judged. If the Church were to find a member out of</w:t>
      </w:r>
      <w:r>
        <w:br/>
        <w:t>38                 accord with Scripture on a point not covered by the Standards, she is</w:t>
      </w:r>
      <w:r>
        <w:br/>
        <w:t>39                 free to amend her Standards so as to include this matter as one of</w:t>
      </w:r>
      <w:r>
        <w:br/>
        <w:t>40                 offense. Until she does so, however, she restrains herself by this</w:t>
      </w:r>
      <w:r>
        <w:br/>
        <w:t>41                 definition of an offense to handle only those matters contrary to the</w:t>
      </w:r>
      <w:r>
        <w:br/>
        <w:t>42                 Scripture and to our Standards. This is not at all to suggest that the</w:t>
      </w:r>
      <w:r>
        <w:br/>
        <w:t>43                 Standards are on a par with the Scripture, but it is to indicate what being</w:t>
      </w:r>
      <w:r>
        <w:br/>
        <w:t>44                 a constitutional church means. By adopting a constitution, the church</w:t>
      </w:r>
      <w:r>
        <w:br/>
        <w:t>45                 sets the limits of her judicial process. She also sets the standards by</w:t>
      </w:r>
    </w:p>
    <w:p w14:paraId="28EB500F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Overture 42, Northern California Presbytery</w:t>
      </w:r>
    </w:p>
    <w:p w14:paraId="666B2192" w14:textId="77777777" w:rsidR="00212F47" w:rsidRDefault="009F1943">
      <w:r>
        <w:t xml:space="preserve"> 1                 which an offense is to be judged. It is the Scripture as understood by</w:t>
      </w:r>
      <w:r>
        <w:br/>
        <w:t xml:space="preserve"> 2                 the Church in her constitutional standards. (pp.291–292)</w:t>
      </w:r>
      <w:r>
        <w:br/>
        <w:t xml:space="preserve"> 3</w:t>
      </w:r>
      <w:r>
        <w:br/>
        <w:t xml:space="preserve"> 4          TE Smith thus signifies the importance of interpreting Scripture via the Westminster</w:t>
      </w:r>
      <w:r>
        <w:br/>
        <w:t xml:space="preserve"> 5          Standards for the purpose of judicial process as an essential feature of being a</w:t>
      </w:r>
      <w:r>
        <w:br/>
        <w:t xml:space="preserve"> 6          constitutional church in obedience to Christ alone.</w:t>
      </w:r>
      <w:r>
        <w:br/>
        <w:t xml:space="preserve"> 7</w:t>
      </w:r>
      <w:r>
        <w:br/>
        <w:t xml:space="preserve"> 8      5. Our brothers in the Orthodox Presbyterian Church (OPC) have a similar provision in</w:t>
      </w:r>
      <w:r>
        <w:br/>
        <w:t xml:space="preserve"> 9         their Book of Discipline: “An offense which is serious enough to warrant a trial is…</w:t>
      </w:r>
      <w:r>
        <w:br/>
        <w:t>10         (3) an offense in the area of doctrine for the ordained officer which would constitute a</w:t>
      </w:r>
      <w:r>
        <w:br/>
        <w:t>11         violation of the system of doctrine contained in the Holy Scriptures as that system of</w:t>
      </w:r>
      <w:r>
        <w:br/>
        <w:t>12         doctrine is set forth in our Confession of Faith and Catechisms” (OPC BCO, Book of</w:t>
      </w:r>
      <w:r>
        <w:br/>
        <w:t>13         Discipline Chapter III, Section 7.b).</w:t>
      </w:r>
      <w:r>
        <w:br/>
        <w:t>14</w:t>
      </w:r>
      <w:r>
        <w:br/>
        <w:t>15      6. Without the missing phrase, an officer or member of the PCA could be charged with</w:t>
      </w:r>
      <w:r>
        <w:br/>
        <w:t>16         an offense based solely upon contested readings of Scripture, such as drinking alcohol</w:t>
      </w:r>
      <w:r>
        <w:br/>
        <w:t>17         (Ephesians 5:18) or serving in the military (Exodus 20:13), even though the Standards</w:t>
      </w:r>
      <w:r>
        <w:br/>
        <w:t>18         (e.g., WLC 136) do not define such actions as offenses.</w:t>
      </w:r>
      <w:r>
        <w:br/>
        <w:t>19</w:t>
      </w:r>
      <w:r>
        <w:br/>
        <w:t>20      7. Despite the lack of any verified action to remove the missing phrase, it does not appear</w:t>
      </w:r>
      <w:r>
        <w:br/>
        <w:t>21         in our modern editions of BCO 29-1.</w:t>
      </w:r>
      <w:r>
        <w:br/>
        <w:t>22</w:t>
      </w:r>
      <w:r>
        <w:br/>
        <w:t>23      8. Ratification by the Presbyteries should not be required in order to restore language to</w:t>
      </w:r>
      <w:r>
        <w:br/>
        <w:t>24         The Book of Church Order that was never properly removed. However, if CCB deems</w:t>
      </w:r>
      <w:r>
        <w:br/>
        <w:t>25         ratification by the Presbyteries to be required, then the Presbytery would welcome</w:t>
      </w:r>
      <w:r>
        <w:br/>
        <w:t>26         such an amendment by the Overtures Committee.</w:t>
      </w:r>
      <w:r>
        <w:br/>
        <w:t>27</w:t>
      </w:r>
      <w:r>
        <w:br/>
        <w:t>28</w:t>
      </w:r>
      <w:r>
        <w:br/>
        <w:t>29   Adopted by the Northern California Presbytery at its stated meeting, February 6, 2026.</w:t>
      </w:r>
      <w:r>
        <w:br/>
        <w:t>30   A Northern California Overture Commission was authorized to perfect and re-file if it deems</w:t>
      </w:r>
      <w:r>
        <w:br/>
        <w:t>31   necessary.</w:t>
      </w:r>
      <w:r>
        <w:br/>
        <w:t>32   Attested by TE John Kong, Stated Clerk</w:t>
      </w:r>
    </w:p>
    <w:p w14:paraId="36F3BAE0" w14:textId="77777777" w:rsidR="00212F47" w:rsidRDefault="009F1943">
      <w:r>
        <w:t xml:space="preserve">                                                  2</w:t>
      </w:r>
    </w:p>
    <w:p w14:paraId="3F54FF3D" w14:textId="77777777" w:rsidR="00212F47" w:rsidRDefault="009F1943">
      <w:r>
        <w:br w:type="page"/>
      </w:r>
    </w:p>
    <w:p w14:paraId="3AD09529" w14:textId="77777777" w:rsidR="00212F47" w:rsidRDefault="009F1943">
      <w:pPr>
        <w:pStyle w:val="Heading1"/>
      </w:pPr>
      <w:bookmarkStart w:id="43" w:name="Overture_43_44"/>
      <w:r>
        <w:t>OVERTURE 43 from the Pacific Northwest Presbytery — Amend RAO 4-9 so that Coordinators of Committees are Elected to 4-year Terms</w:t>
      </w:r>
      <w:bookmarkEnd w:id="43"/>
    </w:p>
    <w:p w14:paraId="6EF7231A" w14:textId="77777777" w:rsidR="00212F47" w:rsidRDefault="009F1943">
      <w:r>
        <w:rPr>
          <w:b/>
        </w:rPr>
        <w:t xml:space="preserve">Official source: </w:t>
      </w:r>
      <w:hyperlink r:id="rId51">
        <w:r w:rsidR="00212F47">
          <w:rPr>
            <w:color w:val="0563C1"/>
            <w:u w:val="single"/>
          </w:rPr>
          <w:t>https://pcaga.org/wp-content/uploads/2026/02/Overture-43_PNW_RAO4-9.pdf</w:t>
        </w:r>
      </w:hyperlink>
    </w:p>
    <w:p w14:paraId="1A0A9B27" w14:textId="77777777" w:rsidR="00212F47" w:rsidRDefault="009F1943">
      <w:r>
        <w:t>Overture 43, Pacific Northwest Presbytery</w:t>
      </w:r>
    </w:p>
    <w:p w14:paraId="23EEE0A4" w14:textId="77777777" w:rsidR="00212F47" w:rsidRDefault="009F1943">
      <w:r>
        <w:t xml:space="preserve"> 1   OVERTURE 43 from the Pacific Northwest Presbytery             (to CCB, OC, AC, CDM,</w:t>
      </w:r>
      <w:r>
        <w:br/>
        <w:t xml:space="preserve"> 2                                                                      MNA, MTW, RUF)</w:t>
      </w:r>
      <w:r>
        <w:br/>
        <w:t xml:space="preserve"> 3          “Amend RAO 4-9 so that Coordinators of Committees are Elected to 4-year Terms”</w:t>
      </w:r>
      <w:r>
        <w:br/>
        <w:t xml:space="preserve"> 4</w:t>
      </w:r>
      <w:r>
        <w:br/>
        <w:t xml:space="preserve"> 5   Be it resolved that the 53rd GA amend RAO 4-9 as shown below. Proposed additions are</w:t>
      </w:r>
      <w:r>
        <w:br/>
        <w:t xml:space="preserve"> 6   shown underlined; deletions shown by strikethrough.</w:t>
      </w:r>
      <w:r>
        <w:br/>
        <w:t xml:space="preserve"> 7</w:t>
      </w:r>
      <w:r>
        <w:br/>
        <w:t xml:space="preserve"> 8      RAO Article IV – Committees and Agencies</w:t>
      </w:r>
      <w:r>
        <w:br/>
        <w:t xml:space="preserve"> 9</w:t>
      </w:r>
      <w:r>
        <w:br/>
        <w:t>10         4-9. The four program Committees shall nominate annually a coordinator for</w:t>
      </w:r>
      <w:r>
        <w:br/>
        <w:t>11              election by the General Assembly for a four-year term. The Administrative</w:t>
      </w:r>
      <w:r>
        <w:br/>
        <w:t>12              Committee shall also nominate annually a Stated Clerk for election by the</w:t>
      </w:r>
      <w:r>
        <w:br/>
        <w:t>13              General Assembly for a four-year term. These men may serve multiple,</w:t>
      </w:r>
      <w:r>
        <w:br/>
        <w:t>14              successive terms if reelected to such. If the nominee has not been examined</w:t>
      </w:r>
      <w:r>
        <w:br/>
        <w:t>15              by the Theological Examining Committee, such an examination must take</w:t>
      </w:r>
      <w:r>
        <w:br/>
        <w:t>16              place prior to the election when it is a first time employment. A After</w:t>
      </w:r>
      <w:r>
        <w:br/>
        <w:t>17              election, a new coordinator or Stated Clerk shall assume office at the end</w:t>
      </w:r>
      <w:r>
        <w:br/>
        <w:t>18              of the Assembly meeting, or at such time thereafter as designated by the</w:t>
      </w:r>
      <w:r>
        <w:br/>
        <w:t>19              General Assembly.</w:t>
      </w:r>
      <w:r>
        <w:br/>
        <w:t>20</w:t>
      </w:r>
      <w:r>
        <w:br/>
        <w:t>21   Rationale</w:t>
      </w:r>
      <w:r>
        <w:br/>
        <w:t>22</w:t>
      </w:r>
      <w:r>
        <w:br/>
        <w:t>23   1. It's more reasonable to elect a Clerk and Coordinators for 4-years rather than annually.</w:t>
      </w:r>
      <w:r>
        <w:br/>
        <w:t>24      Note: The 11 members of AC are elected for four-year terms and the members of CDM,</w:t>
      </w:r>
      <w:r>
        <w:br/>
        <w:t>25      MNA, MTW, and RUF are elected to 5-year terms.</w:t>
      </w:r>
      <w:r>
        <w:br/>
        <w:t>26</w:t>
      </w:r>
      <w:r>
        <w:br/>
        <w:t>27   2. In order to do their job, the Clerk and some Coordinators need to live near the PCA office—</w:t>
      </w:r>
      <w:r>
        <w:br/>
        <w:t>28      or visit it frequently. It's not reasonable to relocate a family for a one-year term.</w:t>
      </w:r>
      <w:r>
        <w:br/>
        <w:t>29</w:t>
      </w:r>
      <w:r>
        <w:br/>
        <w:t>30   3. The RAO does not require the Presidents or Executive Directors of our five Agencies to be</w:t>
      </w:r>
      <w:r>
        <w:br/>
        <w:t>31      renominated and reelected every year (i.e., Covenant College, Covenant Theological</w:t>
      </w:r>
      <w:r>
        <w:br/>
        <w:t>32      Seminary, Geneva Benefits Group, PCA Foundation, and Ridge Haven).</w:t>
      </w:r>
      <w:r>
        <w:br/>
        <w:t>33</w:t>
      </w:r>
      <w:r>
        <w:br/>
        <w:t>34   4. In the rare instance where a man needs to be replaced during his term for cause, the</w:t>
      </w:r>
      <w:r>
        <w:br/>
        <w:t>35      Permanent Committee can still recommend such to the General Assembly.</w:t>
      </w:r>
      <w:r>
        <w:br/>
        <w:t>36</w:t>
      </w:r>
      <w:r>
        <w:br/>
        <w:t>37   5. This change would be effective with the elections at the 53rd GA in Louisville in 2026.</w:t>
      </w:r>
      <w:r>
        <w:br/>
        <w:t>38      Proposed RAO changes are usually considered on Tuesday evening, before any elections</w:t>
      </w:r>
      <w:r>
        <w:br/>
        <w:t>39      on Wednesday and Thursday.</w:t>
      </w:r>
      <w:r>
        <w:br/>
        <w:t>40</w:t>
      </w:r>
      <w:r>
        <w:br/>
        <w:t>41   6. The initial, new terms would expire for these men at the same GA (2030). But over time</w:t>
      </w:r>
      <w:r>
        <w:br/>
        <w:t>42      these would likely stagger as men leave those roles of their own volition prior to expiration</w:t>
      </w:r>
      <w:r>
        <w:br/>
        <w:t>43      of a term.</w:t>
      </w:r>
      <w:r>
        <w:br/>
        <w:t>44</w:t>
      </w:r>
      <w:r>
        <w:br/>
        <w:t>45</w:t>
      </w:r>
    </w:p>
    <w:p w14:paraId="1E2CB345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Overture 43, Pacific Northwest Presbytery</w:t>
      </w:r>
    </w:p>
    <w:p w14:paraId="33E620AE" w14:textId="77777777" w:rsidR="00212F47" w:rsidRDefault="009F1943">
      <w:r>
        <w:t>1   Adopted by the Pacific Northwest Presbytery at its stated meeting, February 6, 2026.</w:t>
      </w:r>
      <w:r>
        <w:br/>
        <w:t>2   Revised and adopted by an Overtures Commission on February 10, 2026.</w:t>
      </w:r>
      <w:r>
        <w:br/>
        <w:t>3   Attested by TE Jerid Krulish, Stated Clerk</w:t>
      </w:r>
    </w:p>
    <w:p w14:paraId="1E80790C" w14:textId="77777777" w:rsidR="00212F47" w:rsidRDefault="009F1943">
      <w:r>
        <w:t xml:space="preserve">                                                 2</w:t>
      </w:r>
    </w:p>
    <w:p w14:paraId="41B07FED" w14:textId="77777777" w:rsidR="00212F47" w:rsidRDefault="009F1943">
      <w:r>
        <w:br w:type="page"/>
      </w:r>
    </w:p>
    <w:p w14:paraId="2B287447" w14:textId="77777777" w:rsidR="00212F47" w:rsidRDefault="009F1943">
      <w:pPr>
        <w:pStyle w:val="Heading1"/>
      </w:pPr>
      <w:bookmarkStart w:id="44" w:name="Overture_44_45"/>
      <w:r>
        <w:t>OVERTURE 44 from the Covenant Presbytery — Divide Covenant Presbytery into Two Presbyteries</w:t>
      </w:r>
      <w:bookmarkEnd w:id="44"/>
    </w:p>
    <w:p w14:paraId="4A017EB7" w14:textId="77777777" w:rsidR="00212F47" w:rsidRDefault="009F1943">
      <w:r>
        <w:rPr>
          <w:b/>
        </w:rPr>
        <w:t xml:space="preserve">Official source: </w:t>
      </w:r>
      <w:hyperlink r:id="rId52">
        <w:r w:rsidR="00212F47">
          <w:rPr>
            <w:color w:val="0563C1"/>
            <w:u w:val="single"/>
          </w:rPr>
          <w:t>https://pcaga.org/wp-content/uploads/2026/02/Overture-44_Covenant_DividingPresbytery.pdf</w:t>
        </w:r>
      </w:hyperlink>
    </w:p>
    <w:p w14:paraId="366711CA" w14:textId="77777777" w:rsidR="00212F47" w:rsidRDefault="009F1943">
      <w:r>
        <w:t>Overture 44, Covenant Presbytery</w:t>
      </w:r>
    </w:p>
    <w:p w14:paraId="2B224E06" w14:textId="77777777" w:rsidR="00212F47" w:rsidRDefault="009F1943">
      <w:r>
        <w:t xml:space="preserve"> 1   OVERTURE 44 from the Covenant Presbytery                                           (to MNA)</w:t>
      </w:r>
      <w:r>
        <w:br/>
        <w:t xml:space="preserve"> 2       “Divide Covenant Presbytery into Two Presbyteries”</w:t>
      </w:r>
      <w:r>
        <w:br/>
        <w:t xml:space="preserve"> 3</w:t>
      </w:r>
      <w:r>
        <w:br/>
        <w:t xml:space="preserve"> 4   Whereas, Covenant Presbytery of the Presbyterian Church in America exists for the glory of</w:t>
      </w:r>
      <w:r>
        <w:br/>
        <w:t xml:space="preserve"> 5        God and the furtherance of His Kingdom here on earth; and</w:t>
      </w:r>
      <w:r>
        <w:br/>
        <w:t xml:space="preserve"> 6</w:t>
      </w:r>
      <w:r>
        <w:br/>
        <w:t xml:space="preserve"> 7   Whereas, Covenant Presbytery has grown to 46 churches, with nearly 7,000 communicant</w:t>
      </w:r>
      <w:r>
        <w:br/>
        <w:t xml:space="preserve"> 8        members, covering portions of three states (western Tennessee, northern Mississippi,</w:t>
      </w:r>
      <w:r>
        <w:br/>
        <w:t xml:space="preserve"> 9        and the preponderance of Arkansas) with counties that require a 7+ hour drive (Fort</w:t>
      </w:r>
      <w:r>
        <w:br/>
        <w:t>10        Smith AR to Starkville MS) separating its outermost churches; and</w:t>
      </w:r>
      <w:r>
        <w:br/>
        <w:t>11</w:t>
      </w:r>
      <w:r>
        <w:br/>
        <w:t>12   Whereas, the 16th General Assembly adopted guidelines for the multiplication of existing</w:t>
      </w:r>
      <w:r>
        <w:br/>
        <w:t>13        Presbyteries into new Presbyteries, which guidelines provide a set of ideals governing</w:t>
      </w:r>
      <w:r>
        <w:br/>
        <w:t>14        the development of new Presbyteries; and</w:t>
      </w:r>
      <w:r>
        <w:br/>
        <w:t>15</w:t>
      </w:r>
      <w:r>
        <w:br/>
        <w:t>16   Whereas, the 41st General Assembly published a more through articulation of Guidelines for</w:t>
      </w:r>
      <w:r>
        <w:br/>
        <w:t>17        Forming New Presbyteries through the Division or Multiplication of Existing</w:t>
      </w:r>
      <w:r>
        <w:br/>
        <w:t>18        Presbyteries;</w:t>
      </w:r>
      <w:r>
        <w:br/>
        <w:t>19</w:t>
      </w:r>
      <w:r>
        <w:br/>
        <w:t>20   Whereas, Covenant Presbytery has exceeded thirty (30) congregations;</w:t>
      </w:r>
      <w:r>
        <w:br/>
        <w:t>21</w:t>
      </w:r>
      <w:r>
        <w:br/>
        <w:t>22   Whereas, Covenant Presbytery may be divided at the Mississippi River to create a</w:t>
      </w:r>
      <w:r>
        <w:br/>
        <w:t>23        geographically consistent Presbytery that encompasses most of the state of Arkansas,</w:t>
      </w:r>
      <w:r>
        <w:br/>
        <w:t>24        with a strong sense of regional identity;</w:t>
      </w:r>
      <w:r>
        <w:br/>
        <w:t>25</w:t>
      </w:r>
      <w:r>
        <w:br/>
        <w:t>26   Whereas, Covenant Presbytery’s creation of a new yet-to-be-named Presbytery that</w:t>
      </w:r>
      <w:r>
        <w:br/>
        <w:t>27        encompasses most of the state of Arkansas will foster church planting and regional</w:t>
      </w:r>
      <w:r>
        <w:br/>
        <w:t>28        development in that state;</w:t>
      </w:r>
      <w:r>
        <w:br/>
        <w:t>29</w:t>
      </w:r>
      <w:r>
        <w:br/>
        <w:t>30   Whereas, the new yet-to-be-named Presbytery would presently consist of nine churches and</w:t>
      </w:r>
      <w:r>
        <w:br/>
        <w:t>31        one mission work, plus an additional congregation that is petitioning Covenant</w:t>
      </w:r>
      <w:r>
        <w:br/>
        <w:t>32        Presbytery for entrance in early 2026, and would consist of over 1200 total members;</w:t>
      </w:r>
      <w:r>
        <w:br/>
        <w:t>33</w:t>
      </w:r>
      <w:r>
        <w:br/>
        <w:t>34   Therefore, be it resolved that the General Assembly pursuant to 14-6.e of the Book of Church</w:t>
      </w:r>
      <w:r>
        <w:br/>
        <w:t>35         Order of the Presbyterian Church in America remove the counties from the State of</w:t>
      </w:r>
      <w:r>
        <w:br/>
        <w:t>36         Arkansas from the existing bounds of Covenant Presbytery, and</w:t>
      </w:r>
      <w:r>
        <w:br/>
        <w:t>37</w:t>
      </w:r>
      <w:r>
        <w:br/>
        <w:t>38   Therefore, be it further resolved that the General Assembly erect the “Arkansas Presbytery”</w:t>
      </w:r>
      <w:r>
        <w:br/>
        <w:t>39         (or some such titled new Presbytery), establishing the boundaries of such Presbytery</w:t>
      </w:r>
      <w:r>
        <w:br/>
        <w:t>40         to include all the counties in the state of Arkansas, except for Benton, Carroll,</w:t>
      </w:r>
      <w:r>
        <w:br/>
        <w:t>41         Washington, Madison, and Boone, and</w:t>
      </w:r>
      <w:r>
        <w:br/>
        <w:t>42</w:t>
      </w:r>
      <w:r>
        <w:br/>
        <w:t>43   Therefore, be it further resolved that the General Assembly authorize the conduct of</w:t>
      </w:r>
      <w:r>
        <w:br/>
        <w:t>44         business by this newly established church court, effective July 1, 2026, consistent with</w:t>
      </w:r>
      <w:r>
        <w:br/>
        <w:t>45         Chapter 13 of the Book of Church Order and such other provisions as may apply.</w:t>
      </w:r>
    </w:p>
    <w:p w14:paraId="5E17F546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Overture 44, Covenant Presbytery</w:t>
      </w:r>
    </w:p>
    <w:p w14:paraId="58296801" w14:textId="77777777" w:rsidR="00212F47" w:rsidRDefault="009F1943">
      <w:r>
        <w:t>1</w:t>
      </w:r>
      <w:r>
        <w:br/>
        <w:t>2</w:t>
      </w:r>
      <w:r>
        <w:br/>
        <w:t>3   Adopted by the Covenant Presbytery at its stated meeting, February 10, 2026</w:t>
      </w:r>
      <w:r>
        <w:br/>
        <w:t>4   Attested by TE Robert Browning, Stated Clerk</w:t>
      </w:r>
    </w:p>
    <w:p w14:paraId="4787C594" w14:textId="77777777" w:rsidR="00212F47" w:rsidRDefault="009F1943">
      <w:r>
        <w:t xml:space="preserve">                                                2</w:t>
      </w:r>
    </w:p>
    <w:p w14:paraId="3EB3A917" w14:textId="77777777" w:rsidR="00212F47" w:rsidRDefault="009F1943">
      <w:r>
        <w:br w:type="page"/>
      </w:r>
    </w:p>
    <w:p w14:paraId="0D6AA788" w14:textId="77777777" w:rsidR="00212F47" w:rsidRDefault="009F1943">
      <w:pPr>
        <w:pStyle w:val="Heading1"/>
      </w:pPr>
      <w:bookmarkStart w:id="45" w:name="Overture_45_46"/>
      <w:r>
        <w:t>OVERTURE 45 from the Covenant Presbytery — Amend RAO 8-4.i to Require that Floor Nominations for Committees and Agencies Come from Previously Submitted Presbytery Nominees</w:t>
      </w:r>
      <w:bookmarkEnd w:id="45"/>
    </w:p>
    <w:p w14:paraId="4FA9CD85" w14:textId="77777777" w:rsidR="00212F47" w:rsidRDefault="009F1943">
      <w:r>
        <w:rPr>
          <w:b/>
        </w:rPr>
        <w:t xml:space="preserve">Official source: </w:t>
      </w:r>
      <w:hyperlink r:id="rId53">
        <w:r w:rsidR="00212F47">
          <w:rPr>
            <w:color w:val="0563C1"/>
            <w:u w:val="single"/>
          </w:rPr>
          <w:t>https://pcaga.org/wp-content/uploads/2026/02/Overture-45_Covenant_RAO8-4.pdf</w:t>
        </w:r>
      </w:hyperlink>
    </w:p>
    <w:p w14:paraId="403E3B3D" w14:textId="77777777" w:rsidR="00212F47" w:rsidRDefault="009F1943">
      <w:r>
        <w:t>Overture 45, Covenant Presbytery</w:t>
      </w:r>
    </w:p>
    <w:p w14:paraId="2E73576C" w14:textId="77777777" w:rsidR="00212F47" w:rsidRDefault="009F1943">
      <w:r>
        <w:t xml:space="preserve"> 1   OVERTURE 45 from the Covenant Presbytery                             (to CCB, OC)</w:t>
      </w:r>
      <w:r>
        <w:br/>
        <w:t xml:space="preserve"> 2       “Amend RAO 8-4.i to Require that Floor Nominations for Committees and Agencies</w:t>
      </w:r>
      <w:r>
        <w:br/>
        <w:t xml:space="preserve"> 3       Come from Previously Submitted Presbytery Nominees”</w:t>
      </w:r>
      <w:r>
        <w:br/>
        <w:t xml:space="preserve"> 4</w:t>
      </w:r>
      <w:r>
        <w:br/>
        <w:t xml:space="preserve"> 5   Whereas, the Rules of Assembly Operations (RAO) 8-4 currently permits floor nominations</w:t>
      </w:r>
      <w:r>
        <w:br/>
        <w:t xml:space="preserve"> 6        for individuals not included in the Nominating Committee’s report; and</w:t>
      </w:r>
      <w:r>
        <w:br/>
        <w:t xml:space="preserve"> 7</w:t>
      </w:r>
      <w:r>
        <w:br/>
        <w:t xml:space="preserve"> 8   Whereas, the Nominating Committee receives and evaluates nominations from each</w:t>
      </w:r>
      <w:r>
        <w:br/>
        <w:t xml:space="preserve"> 9        Presbytery, which commends men for service on the Permanent Committees and</w:t>
      </w:r>
      <w:r>
        <w:br/>
        <w:t>10        Agencies of the PCA; and</w:t>
      </w:r>
      <w:r>
        <w:br/>
        <w:t>11</w:t>
      </w:r>
      <w:r>
        <w:br/>
        <w:t>12   Whereas, the Nominating Committee has responsibilities to consider nominees’</w:t>
      </w:r>
      <w:r>
        <w:br/>
        <w:t>13        qualifications as well as the number of men representing different Presbyteries on our</w:t>
      </w:r>
      <w:r>
        <w:br/>
        <w:t>14        committees and boards, ensuring regional and Presbytery representation; and</w:t>
      </w:r>
      <w:r>
        <w:br/>
        <w:t>15</w:t>
      </w:r>
      <w:r>
        <w:br/>
        <w:t>16   Whereas, the current process allows for the possibility of floor nominations for individuals</w:t>
      </w:r>
      <w:r>
        <w:br/>
        <w:t>17        who have not been examined or commended by a Presbytery, and whose qualifications</w:t>
      </w:r>
      <w:r>
        <w:br/>
        <w:t>18        have not been reviewed through the ordinary means of connectional government; and</w:t>
      </w:r>
      <w:r>
        <w:br/>
        <w:t>19</w:t>
      </w:r>
      <w:r>
        <w:br/>
        <w:t>20   Whereas, the representative nature of Presbyterian polity calls for officers and representatives</w:t>
      </w:r>
      <w:r>
        <w:br/>
        <w:t>21        to be nominated by the courts of the church, not self-nominated or nominated without</w:t>
      </w:r>
      <w:r>
        <w:br/>
        <w:t>22        prior ecclesiastical review; and</w:t>
      </w:r>
      <w:r>
        <w:br/>
        <w:t>23</w:t>
      </w:r>
      <w:r>
        <w:br/>
        <w:t>24   Whereas, this overture seeks to preserve the Assembly’s ability to elect individuals other than</w:t>
      </w:r>
      <w:r>
        <w:br/>
        <w:t>25        those recommended by the Nominating Committee, while ensuring that all</w:t>
      </w:r>
      <w:r>
        <w:br/>
        <w:t>26        nominations have passed through the same ordinary channel of Presbytery oversight</w:t>
      </w:r>
      <w:r>
        <w:br/>
        <w:t>27        and recommendation;</w:t>
      </w:r>
      <w:r>
        <w:br/>
        <w:t>28</w:t>
      </w:r>
      <w:r>
        <w:br/>
        <w:t>29   Therefore be it resolved, that RAO 8-4.i be amended by adding the following sentence</w:t>
      </w:r>
      <w:r>
        <w:br/>
        <w:t>30         (additions underlined):</w:t>
      </w:r>
      <w:r>
        <w:br/>
        <w:t>31</w:t>
      </w:r>
      <w:r>
        <w:br/>
        <w:t>32          Such additional nominations shall only be considered valid if the individual nominated</w:t>
      </w:r>
      <w:r>
        <w:br/>
        <w:t>33          was previously submitted by a Presbytery for consideration by the Nominating</w:t>
      </w:r>
      <w:r>
        <w:br/>
        <w:t>34          Committee but was not included in the Committee’s final report.</w:t>
      </w:r>
      <w:r>
        <w:br/>
        <w:t>35</w:t>
      </w:r>
      <w:r>
        <w:br/>
        <w:t>36   So that the amended RAO 8-4.i would read:</w:t>
      </w:r>
      <w:r>
        <w:br/>
        <w:t>37</w:t>
      </w:r>
      <w:r>
        <w:br/>
        <w:t>38          i. Additional nominations may be submitted either (1) in writing or (2) electronically,</w:t>
      </w:r>
      <w:r>
        <w:br/>
        <w:t>39          in either case on forms supplied by the Stated Clerk, which shall include consent of</w:t>
      </w:r>
      <w:r>
        <w:br/>
        <w:t>40          the nominee to serve, if elected, and a brief statement regarding the nominee. In the</w:t>
      </w:r>
      <w:r>
        <w:br/>
        <w:t>41          event that a nomination is submitted electronically, the nominator should be aware that</w:t>
      </w:r>
      <w:r>
        <w:br/>
        <w:t>42          responsibility for such nomination rests with the nominator and that non-delivery is</w:t>
      </w:r>
      <w:r>
        <w:br/>
        <w:t>43          the sole responsibility of the nominator. Because the nominator has sole responsibility</w:t>
      </w:r>
      <w:r>
        <w:br/>
        <w:t>44          for delivery of a nomination, the nominator should obtain a receipt verifying</w:t>
      </w:r>
      <w:r>
        <w:br/>
        <w:t>45          successful electronic delivery of the nomination. The nominee is to give consent to</w:t>
      </w:r>
    </w:p>
    <w:p w14:paraId="19ED8FEC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    Overture 45, Covenant Presbytery</w:t>
      </w:r>
    </w:p>
    <w:p w14:paraId="49B7015D" w14:textId="77777777" w:rsidR="00212F47" w:rsidRDefault="009F1943">
      <w:r>
        <w:t xml:space="preserve"> 1          only one nomination. In the event that the nominee is nominated for more than one</w:t>
      </w:r>
      <w:r>
        <w:br/>
        <w:t xml:space="preserve"> 2          position, the nominee may indicate to which nomination the nominee consents. The</w:t>
      </w:r>
      <w:r>
        <w:br/>
        <w:t xml:space="preserve"> 3          deadline for these nominations is the close of the afternoon session of the first full day</w:t>
      </w:r>
      <w:r>
        <w:br/>
        <w:t xml:space="preserve"> 4          of the Assembly. The Clerk’s office shall issue a supplement to the Assembly’s</w:t>
      </w:r>
      <w:r>
        <w:br/>
        <w:t xml:space="preserve"> 5          Nominating Committee report during the second day’s business sessions. Such</w:t>
      </w:r>
      <w:r>
        <w:br/>
        <w:t xml:space="preserve"> 6          additional nominations shall only be considered valid if the individual nominated was</w:t>
      </w:r>
      <w:r>
        <w:br/>
        <w:t xml:space="preserve"> 7          previously submitted by a Presbytery for consideration by the Nominating Committee</w:t>
      </w:r>
      <w:r>
        <w:br/>
        <w:t xml:space="preserve"> 8          but was not included in the Committee’s final report.</w:t>
      </w:r>
      <w:r>
        <w:br/>
        <w:t xml:space="preserve"> 9</w:t>
      </w:r>
      <w:r>
        <w:br/>
        <w:t>10   Rationale:</w:t>
      </w:r>
      <w:r>
        <w:br/>
        <w:t>11</w:t>
      </w:r>
      <w:r>
        <w:br/>
        <w:t>12   1. Upholds Presbyterian process: Requiring that floor nominations originate from individuals</w:t>
      </w:r>
      <w:r>
        <w:br/>
        <w:t>13          already nominated by their Presbyteries ensures that all candidates have first been</w:t>
      </w:r>
      <w:r>
        <w:br/>
        <w:t>14          examined and commended by a local court of the church. This aligns with our</w:t>
      </w:r>
      <w:r>
        <w:br/>
        <w:t>15          connectional polity and the representative nature of church government.</w:t>
      </w:r>
      <w:r>
        <w:br/>
        <w:t>16</w:t>
      </w:r>
      <w:r>
        <w:br/>
        <w:t>17   2. Promotes fairness and transparency: When floor nominations may be made for individuals</w:t>
      </w:r>
      <w:r>
        <w:br/>
        <w:t>18          who were never vetted through the regular nomination process, it risks undermining</w:t>
      </w:r>
      <w:r>
        <w:br/>
        <w:t>19          both the Committee on Nominations and the Presbyteries that participated in good</w:t>
      </w:r>
      <w:r>
        <w:br/>
        <w:t>20          order. This amendment provides a clear and fair standard, reducing confusion or</w:t>
      </w:r>
      <w:r>
        <w:br/>
        <w:t>21          perception of improvised decision-making.</w:t>
      </w:r>
      <w:r>
        <w:br/>
        <w:t>22</w:t>
      </w:r>
      <w:r>
        <w:br/>
        <w:t>23   3. Encourages broader participation without bypassing structure: This overture does not</w:t>
      </w:r>
      <w:r>
        <w:br/>
        <w:t>24         restrict the number or variety of individuals eligible for nomination. It simply requires</w:t>
      </w:r>
      <w:r>
        <w:br/>
        <w:t>25         that all nominations—whether included in the Committee’s final report or not—have</w:t>
      </w:r>
      <w:r>
        <w:br/>
        <w:t>26         come through the Presbyteries. Thus, the Assembly retains its right to elect someone</w:t>
      </w:r>
      <w:r>
        <w:br/>
        <w:t>27         other than the committee’s recommendation, while ensuring the nomination reflects</w:t>
      </w:r>
      <w:r>
        <w:br/>
        <w:t>28         prior deliberation and accountability.</w:t>
      </w:r>
      <w:r>
        <w:br/>
        <w:t>29</w:t>
      </w:r>
      <w:r>
        <w:br/>
        <w:t>30   4. Brings consistency with other Assembly procedures: The General Assembly already</w:t>
      </w:r>
      <w:r>
        <w:br/>
        <w:t>31          operates under a pattern in which a committee’s recommendation is treated as a</w:t>
      </w:r>
      <w:r>
        <w:br/>
        <w:t>32          majority report, with the possibility of minority reports. Floor nominations, when</w:t>
      </w:r>
      <w:r>
        <w:br/>
        <w:t>33          limited to individuals previously submitted by Presbyteries, function analogously to a</w:t>
      </w:r>
      <w:r>
        <w:br/>
        <w:t>34          minority report—providing an alternate recommendation from within the same</w:t>
      </w:r>
      <w:r>
        <w:br/>
        <w:t>35          process rather than introducing an entirely new path.</w:t>
      </w:r>
      <w:r>
        <w:br/>
        <w:t>36</w:t>
      </w:r>
      <w:r>
        <w:br/>
        <w:t>37   5. Parallels what the Assembly did with “personal resolutions”: In 2016, the Assembly</w:t>
      </w:r>
      <w:r>
        <w:br/>
        <w:t>38          amended our RAO to prevent personal resolutions that take the form of overtures,</w:t>
      </w:r>
      <w:r>
        <w:br/>
        <w:t>39          except for those that had been previously considered and rejected by the</w:t>
      </w:r>
      <w:r>
        <w:br/>
        <w:t>40          commissioners’ Presbytery (RAO 11-10). This proposal on floor nominations follows</w:t>
      </w:r>
      <w:r>
        <w:br/>
        <w:t>41          a similar logic, namely, Presbyteries have the right to propose nominations and should</w:t>
      </w:r>
      <w:r>
        <w:br/>
        <w:t>42          not be bypassed in that process.</w:t>
      </w:r>
      <w:r>
        <w:br/>
        <w:t>43</w:t>
      </w:r>
      <w:r>
        <w:br/>
        <w:t>44</w:t>
      </w:r>
      <w:r>
        <w:br/>
        <w:t>45   Adopted by the Covenant Presbytery at its stated meeting, February 10, 2026</w:t>
      </w:r>
    </w:p>
    <w:p w14:paraId="0CBC2235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Overture 45, Covenant Presbytery</w:t>
      </w:r>
    </w:p>
    <w:p w14:paraId="2879016E" w14:textId="77777777" w:rsidR="00212F47" w:rsidRDefault="009F1943">
      <w:r>
        <w:t>1   Attested by TE Robert Browning, Stated Clerk</w:t>
      </w:r>
    </w:p>
    <w:p w14:paraId="453898F3" w14:textId="77777777" w:rsidR="00212F47" w:rsidRDefault="009F1943">
      <w:r>
        <w:t xml:space="preserve">                                               3</w:t>
      </w:r>
    </w:p>
    <w:p w14:paraId="275080C4" w14:textId="77777777" w:rsidR="00212F47" w:rsidRDefault="009F1943">
      <w:r>
        <w:br w:type="page"/>
      </w:r>
    </w:p>
    <w:p w14:paraId="5668948D" w14:textId="77777777" w:rsidR="00212F47" w:rsidRDefault="009F1943">
      <w:pPr>
        <w:pStyle w:val="Heading1"/>
      </w:pPr>
      <w:bookmarkStart w:id="46" w:name="Overture_46_47"/>
      <w:r>
        <w:t>OVERTURE 46 from the New York State Presbytery — Add BCO 29-5 on Public Allegations without Prior Reporting to the Court of Jurisdiction as Probable Violations of the Ninth Commandment</w:t>
      </w:r>
      <w:bookmarkEnd w:id="46"/>
    </w:p>
    <w:p w14:paraId="0517CBA7" w14:textId="77777777" w:rsidR="00212F47" w:rsidRDefault="009F1943">
      <w:r>
        <w:rPr>
          <w:b/>
        </w:rPr>
        <w:t xml:space="preserve">Official source: </w:t>
      </w:r>
      <w:hyperlink r:id="rId54">
        <w:r w:rsidR="00212F47">
          <w:rPr>
            <w:color w:val="0563C1"/>
            <w:u w:val="single"/>
          </w:rPr>
          <w:t>https://pcaga.org/wp-content/uploads/2026/02/Overture-46_NewYorkState_29-5.pdf</w:t>
        </w:r>
      </w:hyperlink>
    </w:p>
    <w:p w14:paraId="7CEC84C1" w14:textId="77777777" w:rsidR="00212F47" w:rsidRDefault="009F1943">
      <w:r>
        <w:t>Overture 46, New York State Presbytery</w:t>
      </w:r>
    </w:p>
    <w:p w14:paraId="18ADDE12" w14:textId="77777777" w:rsidR="00212F47" w:rsidRDefault="009F1943">
      <w:r>
        <w:t xml:space="preserve"> 1   OVERTURE 46 from the New York State Presbytery                    (to CCB, OC)</w:t>
      </w:r>
      <w:r>
        <w:br/>
        <w:t xml:space="preserve"> 2       “Add BCO 29-5 on Public Allegations without Prior Reporting to the Court of</w:t>
      </w:r>
      <w:r>
        <w:br/>
        <w:t xml:space="preserve"> 3       Jurisdiction as Probable Violations of the Ninth Commandment”</w:t>
      </w:r>
      <w:r>
        <w:br/>
        <w:t xml:space="preserve"> 4</w:t>
      </w:r>
      <w:r>
        <w:br/>
        <w:t xml:space="preserve"> 5   Be it resolved that the following paragraph be added to BCO 29 as 29-5 (underlining for</w:t>
      </w:r>
      <w:r>
        <w:br/>
        <w:t xml:space="preserve"> 6          additions):</w:t>
      </w:r>
      <w:r>
        <w:br/>
        <w:t xml:space="preserve"> 7</w:t>
      </w:r>
      <w:r>
        <w:br/>
        <w:t xml:space="preserve"> 8                29-5. Any public statement made outside of a court of the Church, alleging an</w:t>
      </w:r>
      <w:r>
        <w:br/>
        <w:t xml:space="preserve"> 9                offense or unconstitutional action of a church, Presbytery, agency, committee, or</w:t>
      </w:r>
      <w:r>
        <w:br/>
        <w:t>10                individual member of the PCA that is not first reported to the court of original</w:t>
      </w:r>
      <w:r>
        <w:br/>
        <w:t>11                jurisdiction (ordinarily after the reporter has made a reasonable effort to contact</w:t>
      </w:r>
      <w:r>
        <w:br/>
        <w:t>12                the alleged errant entity or individual to potentially clear up the matter) shall be</w:t>
      </w:r>
      <w:r>
        <w:br/>
        <w:t>13                considered a probable violation of the ninth commandment and an offense under</w:t>
      </w:r>
      <w:r>
        <w:br/>
        <w:t>14                this chapter to be addressed by normal judicial process (BCO 31, etc.).</w:t>
      </w:r>
      <w:r>
        <w:br/>
        <w:t>15</w:t>
      </w:r>
      <w:r>
        <w:br/>
        <w:t>16   Rationale:</w:t>
      </w:r>
      <w:r>
        <w:br/>
        <w:t>17</w:t>
      </w:r>
      <w:r>
        <w:br/>
        <w:t>18   1. Unfortunately, we’ve gone pretty far astray in controlling our tongues and pens in public</w:t>
      </w:r>
      <w:r>
        <w:br/>
        <w:t>19   when compared to the duties and prohibitions of the 9th Commandment as described in</w:t>
      </w:r>
      <w:r>
        <w:br/>
        <w:t>20   Westminster Larger Catechism 144 and 145. The goal of this Overture is to try to bring us</w:t>
      </w:r>
      <w:r>
        <w:br/>
        <w:t>21   back.</w:t>
      </w:r>
      <w:r>
        <w:br/>
        <w:t>22</w:t>
      </w:r>
      <w:r>
        <w:br/>
        <w:t>23   2. Before we take allegations to social media, podcasts, or blogs, we should first follow the</w:t>
      </w:r>
      <w:r>
        <w:br/>
        <w:t>24   proper channels we’ve agreed to in our Constitution for raising sins, errors, and constitutional</w:t>
      </w:r>
      <w:r>
        <w:br/>
        <w:t>25   violations. This is not to say that we can never speak publicly about sin and error, but it says</w:t>
      </w:r>
      <w:r>
        <w:br/>
        <w:t>26   that an effort to follow the proper procedure must be attempted first.</w:t>
      </w:r>
      <w:r>
        <w:br/>
        <w:t>27</w:t>
      </w:r>
      <w:r>
        <w:br/>
        <w:t>28          Q. 144. What are the duties required in the ninth commandment?</w:t>
      </w:r>
      <w:r>
        <w:br/>
        <w:t>29          A. The duties required in the ninth commandment are, the preserving and promoting</w:t>
      </w:r>
      <w:r>
        <w:br/>
        <w:t>30          of truth between man and man, and the good name of our neighbor, as well as our own:</w:t>
      </w:r>
      <w:r>
        <w:br/>
        <w:t>31          appearing and standing for the truth; and from the heart, sincerely, freely, clearly, and</w:t>
      </w:r>
      <w:r>
        <w:br/>
        <w:t>32          fully, speaking the truth, and only the truth, in matters of judgment and justice, and in</w:t>
      </w:r>
      <w:r>
        <w:br/>
        <w:t>33          all other things whatsoever; a charitable esteem of our neighbors; loving, desiring, and</w:t>
      </w:r>
      <w:r>
        <w:br/>
        <w:t>34          rejoicing in their good name; sorrowing for, and covering of their infirmities; freely</w:t>
      </w:r>
      <w:r>
        <w:br/>
        <w:t>35          acknowledging of their gifts and graces, defending their innocency; a ready receiving</w:t>
      </w:r>
      <w:r>
        <w:br/>
        <w:t>36          of good report, and unwillingness to admit of an evil report, concerning them;</w:t>
      </w:r>
      <w:r>
        <w:br/>
        <w:t>37          discouraging tale-bearers, flatterers, and slanderers; love and care of our own good</w:t>
      </w:r>
      <w:r>
        <w:br/>
        <w:t>38          name, and defending it when need requireth; keeping of lawful promises; study and</w:t>
      </w:r>
      <w:r>
        <w:br/>
        <w:t>39          practicing of whatsoever things are true, honest, lovely, and of good report.</w:t>
      </w:r>
      <w:r>
        <w:br/>
        <w:t>40</w:t>
      </w:r>
      <w:r>
        <w:br/>
        <w:t>41          Q. 145. What are sins forbidden in the ninth commandment?</w:t>
      </w:r>
      <w:r>
        <w:br/>
        <w:t>42          A. The sins forbidden in the ninth commandment are, all prejudicing the truth, and the</w:t>
      </w:r>
      <w:r>
        <w:br/>
        <w:t>43          good name of our neighbors, as well as our own, especially in public judicature; giving</w:t>
      </w:r>
      <w:r>
        <w:br/>
        <w:t>44          false evidence, suborning false witnesses; wittingly appearing and pleading for an evil</w:t>
      </w:r>
      <w:r>
        <w:br/>
        <w:t>45          cause; out-facing and overbearing the truth; passing unjust sentence; calling evil good,</w:t>
      </w:r>
    </w:p>
    <w:p w14:paraId="612D190D" w14:textId="77777777" w:rsidR="00212F47" w:rsidRDefault="009F1943">
      <w:r>
        <w:t xml:space="preserve">                                                     1</w:t>
      </w:r>
      <w:r>
        <w:br/>
        <w:t xml:space="preserve">                                                           Overture 46, New York State Presbytery</w:t>
      </w:r>
    </w:p>
    <w:p w14:paraId="1A26F0A0" w14:textId="77777777" w:rsidR="00212F47" w:rsidRDefault="009F1943">
      <w:r>
        <w:t xml:space="preserve"> 1          and good evil; rewarding the wicked according to the work of the righteous, and the</w:t>
      </w:r>
      <w:r>
        <w:br/>
        <w:t xml:space="preserve"> 2          righteous according to the work of the wicked; forgery; concealing the truth; undue</w:t>
      </w:r>
      <w:r>
        <w:br/>
        <w:t xml:space="preserve"> 3          silence in a just cause, and holding our peace when iniquity calleth for a reproof from</w:t>
      </w:r>
      <w:r>
        <w:br/>
        <w:t xml:space="preserve"> 4          ourselves, or complaint to others; speaking the truth unseasonably, or maliciously to a</w:t>
      </w:r>
      <w:r>
        <w:br/>
        <w:t xml:space="preserve"> 5          wrong end, or perverting it to a wrong meaning, or in doubtful and equivocal</w:t>
      </w:r>
      <w:r>
        <w:br/>
        <w:t xml:space="preserve"> 6          expressions, to the prejudice of truth or justice; speaking untruth, lying, slandering,</w:t>
      </w:r>
      <w:r>
        <w:br/>
        <w:t xml:space="preserve"> 7          backbiting, detracting, tale-bearing, whispering, scoffing, reviling, rash, harsh, and</w:t>
      </w:r>
      <w:r>
        <w:br/>
        <w:t xml:space="preserve"> 8          partial censuring; misconstruing intentions, words, and actions; flattering, vain-</w:t>
      </w:r>
      <w:r>
        <w:br/>
        <w:t xml:space="preserve"> 9          glorious boasting, thinking or speaking too highly of ourselves or others; denying the</w:t>
      </w:r>
      <w:r>
        <w:br/>
        <w:t>10          gifts and graces of God; aggravating smaller faults; hiding, excusing, or extenuating</w:t>
      </w:r>
      <w:r>
        <w:br/>
        <w:t>11          of sins, when called to a free confession; unnecessary discovering of infirmities;</w:t>
      </w:r>
      <w:r>
        <w:br/>
        <w:t>12          raising false rumors, receiving and countenancing evil reports, and stopping our ears</w:t>
      </w:r>
      <w:r>
        <w:br/>
        <w:t>13          against just defence; evil suspicion; envying or grieving at the deserved credit of any,</w:t>
      </w:r>
      <w:r>
        <w:br/>
        <w:t>14          endeavoring or desiring to impair it, rejoicing in their disgrace and infamy; scornful</w:t>
      </w:r>
      <w:r>
        <w:br/>
        <w:t>15          contempt; fond admiration; breach of lawful promises; neglecting such things as are</w:t>
      </w:r>
      <w:r>
        <w:br/>
        <w:t>16          of good report; and practicing or not avoiding ourselves, or not hindering what we can</w:t>
      </w:r>
      <w:r>
        <w:br/>
        <w:t>17          in others, such things as procure an ill name.</w:t>
      </w:r>
      <w:r>
        <w:br/>
        <w:t>18</w:t>
      </w:r>
      <w:r>
        <w:br/>
        <w:t>19</w:t>
      </w:r>
      <w:r>
        <w:br/>
        <w:t>20   Adopted by the New York State Presbytery at its stated meeting, January 31, 2026</w:t>
      </w:r>
      <w:r>
        <w:br/>
        <w:t>21   Attested by RE John VanVoorhis, Stated Clerk</w:t>
      </w:r>
    </w:p>
    <w:p w14:paraId="62E9E8FD" w14:textId="77777777" w:rsidR="00212F47" w:rsidRDefault="009F1943">
      <w:r>
        <w:t xml:space="preserve">                                                   2</w:t>
      </w:r>
    </w:p>
    <w:p w14:paraId="429C1AF6" w14:textId="77777777" w:rsidR="00212F47" w:rsidRDefault="009F1943">
      <w:r>
        <w:br w:type="page"/>
      </w:r>
    </w:p>
    <w:p w14:paraId="79C31C2A" w14:textId="77777777" w:rsidR="00212F47" w:rsidRDefault="009F1943">
      <w:pPr>
        <w:pStyle w:val="Heading1"/>
      </w:pPr>
      <w:bookmarkStart w:id="47" w:name="Overture_47_48"/>
      <w:r>
        <w:t>OVERTURE 47 from the Suncoast Florida Presbytery — Amend RAO 8-4.i to Require that Floor Nominations for Committees and Agencies Come from Previously Submitted Presbytery Nominees</w:t>
      </w:r>
      <w:bookmarkEnd w:id="47"/>
    </w:p>
    <w:p w14:paraId="4D1C7E6E" w14:textId="77777777" w:rsidR="00212F47" w:rsidRDefault="009F1943">
      <w:r>
        <w:rPr>
          <w:b/>
        </w:rPr>
        <w:t xml:space="preserve">Official source: </w:t>
      </w:r>
      <w:hyperlink r:id="rId55">
        <w:r w:rsidR="00212F47">
          <w:rPr>
            <w:color w:val="0563C1"/>
            <w:u w:val="single"/>
          </w:rPr>
          <w:t>https://pcaga.org/wp-content/uploads/2026/02/Overture-47_SuncoastFL_RAO8-4.pdf</w:t>
        </w:r>
      </w:hyperlink>
    </w:p>
    <w:p w14:paraId="592B0F83" w14:textId="77777777" w:rsidR="00212F47" w:rsidRDefault="009F1943">
      <w:r>
        <w:t>Overture 47, Suncoast Florida Presbytery</w:t>
      </w:r>
    </w:p>
    <w:p w14:paraId="63FEEE5A" w14:textId="77777777" w:rsidR="00212F47" w:rsidRDefault="009F1943">
      <w:r>
        <w:t xml:space="preserve"> 1   OVERTURE 47 from the Suncoast Florida Presbytery                     (to CCB, OC)</w:t>
      </w:r>
      <w:r>
        <w:br/>
        <w:t xml:space="preserve"> 2       “Amend RAO 8-4.i to Require that Floor Nominations for Committees and Agencies</w:t>
      </w:r>
      <w:r>
        <w:br/>
        <w:t xml:space="preserve"> 3       Come from Previously Submitted Presbytery Nominees”</w:t>
      </w:r>
      <w:r>
        <w:br/>
        <w:t xml:space="preserve"> 4</w:t>
      </w:r>
      <w:r>
        <w:br/>
        <w:t xml:space="preserve"> 5   Whereas, the Rules of Assembly Operations (RAO) 8-4 currently permits floor nominations</w:t>
      </w:r>
      <w:r>
        <w:br/>
        <w:t xml:space="preserve"> 6        for individuals not included in the Nominating Committee’s report; and</w:t>
      </w:r>
      <w:r>
        <w:br/>
        <w:t xml:space="preserve"> 7</w:t>
      </w:r>
      <w:r>
        <w:br/>
        <w:t xml:space="preserve"> 8   Whereas, the Nominating Committee receives and evaluates nominations from each</w:t>
      </w:r>
      <w:r>
        <w:br/>
        <w:t xml:space="preserve"> 9        presbytery, which commends men for service on the Permanent Committees and</w:t>
      </w:r>
      <w:r>
        <w:br/>
        <w:t>10        Agencies of the PCA; and</w:t>
      </w:r>
      <w:r>
        <w:br/>
        <w:t>11</w:t>
      </w:r>
      <w:r>
        <w:br/>
        <w:t>12   Whereas, the current process allows for the possibility of floor nominations for individuals</w:t>
      </w:r>
      <w:r>
        <w:br/>
        <w:t>13        who have not been examined or commended by a presbytery, and whose qualifications</w:t>
      </w:r>
      <w:r>
        <w:br/>
        <w:t>14        have not been reviewed through the ordinary means of connectional government; and</w:t>
      </w:r>
      <w:r>
        <w:br/>
        <w:t>15</w:t>
      </w:r>
      <w:r>
        <w:br/>
        <w:t>16   Whereas, the representative nature of Presbyterian polity calls for officers and representatives</w:t>
      </w:r>
      <w:r>
        <w:br/>
        <w:t>17        to be nominated by the courts of the church, not self-nominated or nominated without</w:t>
      </w:r>
      <w:r>
        <w:br/>
        <w:t>18        prior ecclesiastical review; and</w:t>
      </w:r>
      <w:r>
        <w:br/>
        <w:t>19</w:t>
      </w:r>
      <w:r>
        <w:br/>
        <w:t>20   Whereas, this overture seeks to preserve the Assembly’s ability to elect individuals other than</w:t>
      </w:r>
      <w:r>
        <w:br/>
        <w:t>21        those recommended by the Nominating Committee, while ensuring that all</w:t>
      </w:r>
      <w:r>
        <w:br/>
        <w:t>22        nominations have passed through the same ordinary channel of presbytery oversight</w:t>
      </w:r>
      <w:r>
        <w:br/>
        <w:t>23        and recommendation;</w:t>
      </w:r>
      <w:r>
        <w:br/>
        <w:t>24</w:t>
      </w:r>
      <w:r>
        <w:br/>
        <w:t>25   Therefore be it resolved, that RAO 8-4.i be amended by adding the following sentence</w:t>
      </w:r>
      <w:r>
        <w:br/>
        <w:t>26         (underlining for additions):</w:t>
      </w:r>
      <w:r>
        <w:br/>
        <w:t>27</w:t>
      </w:r>
      <w:r>
        <w:br/>
        <w:t>28               Such additional nominations shall only be considered valid if the individual</w:t>
      </w:r>
      <w:r>
        <w:br/>
        <w:t>29               nominated was previously submitted by a Presbytery for consideration by the</w:t>
      </w:r>
      <w:r>
        <w:br/>
        <w:t>30               Nominating Committee but was not included in the Committee’s final report.</w:t>
      </w:r>
      <w:r>
        <w:br/>
        <w:t>31</w:t>
      </w:r>
      <w:r>
        <w:br/>
        <w:t>32   So that the amended RAO 8-4.i would read:</w:t>
      </w:r>
      <w:r>
        <w:br/>
        <w:t>33</w:t>
      </w:r>
      <w:r>
        <w:br/>
        <w:t>34          i. Additional nominations may be submitted either (1) in writing or (2) electronically,</w:t>
      </w:r>
      <w:r>
        <w:br/>
        <w:t>35          in either case on forms supplied by the Stated Clerk, which shall include consent of</w:t>
      </w:r>
      <w:r>
        <w:br/>
        <w:t>36          the nominee to serve, if elected, and a brief statement regarding the nominee. In the</w:t>
      </w:r>
      <w:r>
        <w:br/>
        <w:t>37          event that a nomination is submitted electronically, the nominator should be aware that</w:t>
      </w:r>
      <w:r>
        <w:br/>
        <w:t>38          responsibility for such nomination rests with the nominator and that non-delivery is</w:t>
      </w:r>
      <w:r>
        <w:br/>
        <w:t>39          the sole responsibility of the nominator. Because the nominator has sole responsibility</w:t>
      </w:r>
      <w:r>
        <w:br/>
        <w:t>40          for delivery of a nomination, the nominator should obtain a receipt verifying</w:t>
      </w:r>
      <w:r>
        <w:br/>
        <w:t>41          successful electronic delivery of the nomination. The nominee is to give consent to</w:t>
      </w:r>
      <w:r>
        <w:br/>
        <w:t>42          only one nomination. In the event that the nominee is nominated for more than one</w:t>
      </w:r>
      <w:r>
        <w:br/>
        <w:t>43          position, the nominee may indicate to which nomination the nominee consents. The</w:t>
      </w:r>
      <w:r>
        <w:br/>
        <w:t>44          deadline for these nominations is the close of the afternoon session of the first full day</w:t>
      </w:r>
      <w:r>
        <w:br/>
        <w:t>45          of the Assembly. The Clerk’s office shall issue a supplement to the Assembly’s</w:t>
      </w:r>
    </w:p>
    <w:p w14:paraId="460AE3C3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47, Suncoast Florida Presbytery</w:t>
      </w:r>
    </w:p>
    <w:p w14:paraId="2AD08D5A" w14:textId="77777777" w:rsidR="00212F47" w:rsidRDefault="009F1943">
      <w:r>
        <w:t xml:space="preserve"> 1          Nominating Committee report during the second day’s business sessions. Such</w:t>
      </w:r>
      <w:r>
        <w:br/>
        <w:t xml:space="preserve"> 2          additional nominations shall only be considered valid if the individual nominated was</w:t>
      </w:r>
      <w:r>
        <w:br/>
        <w:t xml:space="preserve"> 3          previously submitted by a Presbytery for consideration by the Nominating Committee</w:t>
      </w:r>
      <w:r>
        <w:br/>
        <w:t xml:space="preserve"> 4          but was not included in the Committee’s final report.</w:t>
      </w:r>
      <w:r>
        <w:br/>
        <w:t xml:space="preserve"> 5</w:t>
      </w:r>
      <w:r>
        <w:br/>
        <w:t xml:space="preserve"> 6</w:t>
      </w:r>
      <w:r>
        <w:br/>
        <w:t xml:space="preserve"> 7   Rationale:</w:t>
      </w:r>
      <w:r>
        <w:br/>
        <w:t xml:space="preserve"> 8      1. Upholds Presbyterian process: Requiring that floor nominations originate from</w:t>
      </w:r>
      <w:r>
        <w:br/>
        <w:t xml:space="preserve"> 9         individuals already nominated by their Presbyteries ensures that all candidates have</w:t>
      </w:r>
      <w:r>
        <w:br/>
        <w:t>10         first been examined and commended by a local court of the church. This aligns with</w:t>
      </w:r>
      <w:r>
        <w:br/>
        <w:t>11         our connectional polity and the representative nature of church government.</w:t>
      </w:r>
      <w:r>
        <w:br/>
        <w:t>12</w:t>
      </w:r>
      <w:r>
        <w:br/>
        <w:t>13      2. Promotes fairness and transparency: When floor nominations may be made for</w:t>
      </w:r>
      <w:r>
        <w:br/>
        <w:t>14         individuals who were never vetted through the regular nomination process, it risks</w:t>
      </w:r>
      <w:r>
        <w:br/>
        <w:t>15         undermining both the Nominating Committee and the Presbyteries that participated in</w:t>
      </w:r>
      <w:r>
        <w:br/>
        <w:t>16         good order. This amendment provides a clear and fair standard, reducing confusion or</w:t>
      </w:r>
      <w:r>
        <w:br/>
        <w:t>17         perception of improvised decision-making.</w:t>
      </w:r>
      <w:r>
        <w:br/>
        <w:t>18</w:t>
      </w:r>
      <w:r>
        <w:br/>
        <w:t>19      3. Encourages broader participation without bypassing structure: This overture</w:t>
      </w:r>
      <w:r>
        <w:br/>
        <w:t>20         does not restrict the number or variety of individuals eligible for nomination. It simply</w:t>
      </w:r>
      <w:r>
        <w:br/>
        <w:t>21         requires that all nominations—whether included in the Committee’s final report or</w:t>
      </w:r>
      <w:r>
        <w:br/>
        <w:t>22         not—have come through the Presbyteries. Thus, the Assembly retains its right to elect</w:t>
      </w:r>
      <w:r>
        <w:br/>
        <w:t>23         someone other than the committee’s recommendation, while ensuring the nomination</w:t>
      </w:r>
      <w:r>
        <w:br/>
        <w:t>24         reflects prior deliberation and accountability.</w:t>
      </w:r>
      <w:r>
        <w:br/>
        <w:t>25</w:t>
      </w:r>
      <w:r>
        <w:br/>
        <w:t>26      4. Brings consistency with other Assembly procedures: The General Assembly</w:t>
      </w:r>
      <w:r>
        <w:br/>
        <w:t>27         already operates under a pattern in which a committee’s recommendation is treated as</w:t>
      </w:r>
      <w:r>
        <w:br/>
        <w:t>28         a majority report, with the possibility of minority reports. Floor nominations, when</w:t>
      </w:r>
      <w:r>
        <w:br/>
        <w:t>29         limited to individuals previously submitted by Presbyteries, function analogously to a</w:t>
      </w:r>
      <w:r>
        <w:br/>
        <w:t>30         minority report—providing an alternate recommendation from within the same</w:t>
      </w:r>
      <w:r>
        <w:br/>
        <w:t>31         process rather than introducing an entirely new path.</w:t>
      </w:r>
      <w:r>
        <w:br/>
        <w:t>32</w:t>
      </w:r>
      <w:r>
        <w:br/>
        <w:t>33</w:t>
      </w:r>
      <w:r>
        <w:br/>
        <w:t>34   Adopted by the Suncoast Florida Presbytery at its stated meeting, February 10, 2026</w:t>
      </w:r>
      <w:r>
        <w:br/>
        <w:t>35   Attested by TE David L. Stewart, Stated Clerk</w:t>
      </w:r>
    </w:p>
    <w:p w14:paraId="1DCB838C" w14:textId="77777777" w:rsidR="00212F47" w:rsidRDefault="009F1943">
      <w:r>
        <w:t xml:space="preserve">                                                   2</w:t>
      </w:r>
    </w:p>
    <w:p w14:paraId="23826123" w14:textId="77777777" w:rsidR="00212F47" w:rsidRDefault="009F1943">
      <w:r>
        <w:br w:type="page"/>
      </w:r>
    </w:p>
    <w:p w14:paraId="5BD535EF" w14:textId="77777777" w:rsidR="00212F47" w:rsidRDefault="009F1943">
      <w:pPr>
        <w:pStyle w:val="Heading1"/>
      </w:pPr>
      <w:bookmarkStart w:id="48" w:name="Overture_48_49"/>
      <w:r>
        <w:t>OVERTURE 48 from the Northwest Georgia Presbytery — Amend BCO 7-2 and 7-3 Regarding Commissioning and Titling of Unordained Persons</w:t>
      </w:r>
      <w:bookmarkEnd w:id="48"/>
    </w:p>
    <w:p w14:paraId="1D82F0D6" w14:textId="77777777" w:rsidR="00212F47" w:rsidRDefault="009F1943">
      <w:r>
        <w:rPr>
          <w:b/>
        </w:rPr>
        <w:t xml:space="preserve">Official source: </w:t>
      </w:r>
      <w:hyperlink r:id="rId56">
        <w:r w:rsidR="00212F47">
          <w:rPr>
            <w:color w:val="0563C1"/>
            <w:u w:val="single"/>
          </w:rPr>
          <w:t>https://pcaga.org/wp-content/uploads/2026/02/Overture-48_NWGA_7.pdf</w:t>
        </w:r>
      </w:hyperlink>
    </w:p>
    <w:p w14:paraId="435E0182" w14:textId="77777777" w:rsidR="00212F47" w:rsidRDefault="009F1943">
      <w:r>
        <w:t>Overture 48, Northwest Georgia Presbytery</w:t>
      </w:r>
    </w:p>
    <w:p w14:paraId="086CA1CF" w14:textId="77777777" w:rsidR="00212F47" w:rsidRDefault="009F1943">
      <w:r>
        <w:t xml:space="preserve"> 1   OVERTURE 48 from the Northwest Georgia Presbytery               (to CCB, OC)</w:t>
      </w:r>
      <w:r>
        <w:br/>
        <w:t xml:space="preserve"> 2       “Amend BCO 7-2 and 7-3 Regarding Commissioning and Titling of Unordained</w:t>
      </w:r>
      <w:r>
        <w:br/>
        <w:t xml:space="preserve"> 3       Persons”</w:t>
      </w:r>
      <w:r>
        <w:br/>
        <w:t xml:space="preserve"> 4</w:t>
      </w:r>
      <w:r>
        <w:br/>
        <w:t xml:space="preserve"> 5   Whereas, in accordance with Scripture (1 Timothy 3:1-13; Titus 1:5-16), the Presbyterian</w:t>
      </w:r>
      <w:r>
        <w:br/>
        <w:t xml:space="preserve"> 6        Church in America professes that there are only two offices in the Church, and that</w:t>
      </w:r>
      <w:r>
        <w:br/>
        <w:t xml:space="preserve"> 7        these offices are open to men only (BCO 7-2),</w:t>
      </w:r>
      <w:r>
        <w:br/>
        <w:t xml:space="preserve"> 8</w:t>
      </w:r>
      <w:r>
        <w:br/>
        <w:t xml:space="preserve"> 9   Whereas, the BCO was recently amended to restrict referring to unordained persons or giving</w:t>
      </w:r>
      <w:r>
        <w:br/>
        <w:t>10        them titles in connection with the ordained offices of pastor/elder or deacon (BCO 7-</w:t>
      </w:r>
      <w:r>
        <w:br/>
        <w:t>11        3),</w:t>
      </w:r>
      <w:r>
        <w:br/>
        <w:t>12</w:t>
      </w:r>
      <w:r>
        <w:br/>
        <w:t>13   Whereas, the laying on of hands is only ever referenced in our BCO in connection to ordained</w:t>
      </w:r>
      <w:r>
        <w:br/>
        <w:t>14        office (BCO 17-2, 21-7, 24-6),</w:t>
      </w:r>
      <w:r>
        <w:br/>
        <w:t>15</w:t>
      </w:r>
      <w:r>
        <w:br/>
        <w:t>16   Whereas, officers are elected by the congregation (BCO 20-3, 24-1) and assistants to the</w:t>
      </w:r>
      <w:r>
        <w:br/>
        <w:t>17        deacons are appointed by the Session (BCO 9-7), yet many churches appear to elect</w:t>
      </w:r>
      <w:r>
        <w:br/>
        <w:t>18        women to unordained leadership roles,</w:t>
      </w:r>
      <w:r>
        <w:br/>
        <w:t>19</w:t>
      </w:r>
      <w:r>
        <w:br/>
        <w:t>20   Whereas, the practice of commissioning women as “deaconesses” and “shepherdesses”</w:t>
      </w:r>
      <w:r>
        <w:br/>
        <w:t>21        appears to persist, even in connection to the laying on of hands,</w:t>
      </w:r>
      <w:r>
        <w:br/>
        <w:t>22</w:t>
      </w:r>
      <w:r>
        <w:br/>
        <w:t>23   Therefore, be it resolved, that Northwest Georgia Presbytery overture the 53rd General</w:t>
      </w:r>
      <w:r>
        <w:br/>
        <w:t>24         Assembly of the Presbyterian Church in America to amend BCO 7-2 as follows</w:t>
      </w:r>
      <w:r>
        <w:br/>
        <w:t>25         (underlining for additions; strikethrough for deletions):</w:t>
      </w:r>
      <w:r>
        <w:br/>
        <w:t>26</w:t>
      </w:r>
      <w:r>
        <w:br/>
        <w:t>27          7-2. The ordinary and perpetual classes of office in the Church are elders and deacons.</w:t>
      </w:r>
      <w:r>
        <w:br/>
        <w:t>28          Within the class of elder are the two orders of teaching elders and ruling elders. The</w:t>
      </w:r>
      <w:r>
        <w:br/>
        <w:t>29          elders jointly have the government and spiritual oversight of the Church, including</w:t>
      </w:r>
      <w:r>
        <w:br/>
        <w:t>30          teaching. Only those elders who are specially gifted, called and trained by God to</w:t>
      </w:r>
      <w:r>
        <w:br/>
        <w:t>31          preach may serve as teaching elders. The office of deacon is not one of rule, but rather</w:t>
      </w:r>
      <w:r>
        <w:br/>
        <w:t>32          of service both to the physical and spiritual needs of the people. In accord with</w:t>
      </w:r>
      <w:r>
        <w:br/>
        <w:t>33          Scripture, these offices are open to men only., and thus it is unlawful for any court to</w:t>
      </w:r>
      <w:r>
        <w:br/>
        <w:t>34          commission or otherwise appoint, or for a congregation to elect or otherwise approve,</w:t>
      </w:r>
      <w:r>
        <w:br/>
        <w:t>35          a woman as a deaconess, shepherdess, or any other pretended office.</w:t>
      </w:r>
      <w:r>
        <w:br/>
        <w:t>36</w:t>
      </w:r>
      <w:r>
        <w:br/>
        <w:t>37   So that the amended section will read as follows:</w:t>
      </w:r>
      <w:r>
        <w:br/>
        <w:t>38</w:t>
      </w:r>
      <w:r>
        <w:br/>
        <w:t>39          7-2. The ordinary and perpetual classes of office in the Church are elders and deacons.</w:t>
      </w:r>
      <w:r>
        <w:br/>
        <w:t>40          Within the class of elder are the two orders of teaching elders and ruling elders. The</w:t>
      </w:r>
      <w:r>
        <w:br/>
        <w:t>41          elders jointly have the government and spiritual oversight of the Church, including</w:t>
      </w:r>
      <w:r>
        <w:br/>
        <w:t>42          teaching. Only those elders who are specially gifted, called and trained by God to</w:t>
      </w:r>
      <w:r>
        <w:br/>
        <w:t>43          preach may serve as teaching elders. The office of deacon is not one of rule, but rather</w:t>
      </w:r>
      <w:r>
        <w:br/>
        <w:t>44          of service both to the physical and spiritual needs of the people. In accord with</w:t>
      </w:r>
      <w:r>
        <w:br/>
        <w:t>45          Scripture, these offices are open to men only, and thus it is unlawful for any court to</w:t>
      </w:r>
    </w:p>
    <w:p w14:paraId="4A8843E9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Overture 48, Northwest Georgia Presbytery</w:t>
      </w:r>
    </w:p>
    <w:p w14:paraId="68A226F2" w14:textId="77777777" w:rsidR="00212F47" w:rsidRDefault="009F1943">
      <w:r>
        <w:t xml:space="preserve"> 1          commission or otherwise appoint, or for a congregation to elect or otherwise approve,</w:t>
      </w:r>
      <w:r>
        <w:br/>
        <w:t xml:space="preserve"> 2          a woman as a deaconess, shepherdess, or any other pretended office.</w:t>
      </w:r>
      <w:r>
        <w:br/>
        <w:t xml:space="preserve"> 3</w:t>
      </w:r>
      <w:r>
        <w:br/>
        <w:t xml:space="preserve"> 4   Be it further resolved, that Northwest Georgia Presbytery overture the 53rd General</w:t>
      </w:r>
      <w:r>
        <w:br/>
        <w:t xml:space="preserve"> 5          Assembly of the Presbyterian Church in America to amend BCO 7-3 as follows</w:t>
      </w:r>
      <w:r>
        <w:br/>
        <w:t xml:space="preserve"> 6          (underlining for additions; strikethrough for deletions):</w:t>
      </w:r>
      <w:r>
        <w:br/>
        <w:t xml:space="preserve"> 7</w:t>
      </w:r>
      <w:r>
        <w:br/>
        <w:t xml:space="preserve"> 8          7-3. No one who holds office in the Church ought to usurp authority therein, or</w:t>
      </w:r>
      <w:r>
        <w:br/>
        <w:t xml:space="preserve"> 9          receive any official titles of spiritual preeminence, except such as are employed in the</w:t>
      </w:r>
      <w:r>
        <w:br/>
        <w:t>10          Scriptures. Furthermore, unordained people shall not be referred to as, or given the</w:t>
      </w:r>
      <w:r>
        <w:br/>
        <w:t>11          titles of, the ordained offices of pastor/elder, or deacon., nor may they be assigned</w:t>
      </w:r>
      <w:r>
        <w:br/>
        <w:t>12          other titles which by their nature imply the authority of those offices.</w:t>
      </w:r>
      <w:r>
        <w:br/>
        <w:t>13</w:t>
      </w:r>
      <w:r>
        <w:br/>
        <w:t>14   So that the amended section will read as follows:</w:t>
      </w:r>
      <w:r>
        <w:br/>
        <w:t>15</w:t>
      </w:r>
      <w:r>
        <w:br/>
        <w:t>16          7-3. No one who holds office in the Church ought to usurp authority therein, or</w:t>
      </w:r>
      <w:r>
        <w:br/>
        <w:t>17          receive any official titles of spiritual preeminence, except such as are employed in the</w:t>
      </w:r>
      <w:r>
        <w:br/>
        <w:t>18          Scriptures. Furthermore, unordained people shall not be referred to as, or given the</w:t>
      </w:r>
      <w:r>
        <w:br/>
        <w:t>19          titles of, the ordained offices of pastor/elder, or deacon, nor may they be assigned other</w:t>
      </w:r>
      <w:r>
        <w:br/>
        <w:t>20          titles which by their nature imply the authority of those offices.</w:t>
      </w:r>
      <w:r>
        <w:br/>
        <w:t>21</w:t>
      </w:r>
      <w:r>
        <w:br/>
        <w:t>22   Therefore, be it further resolved, that such practices of women’s leadership addressed by</w:t>
      </w:r>
      <w:r>
        <w:br/>
        <w:t>23         the above amendment should be considered an irregularity subject to review and</w:t>
      </w:r>
      <w:r>
        <w:br/>
        <w:t>24         control of higher courts according to BCO 40-3.</w:t>
      </w:r>
      <w:r>
        <w:br/>
        <w:t>25</w:t>
      </w:r>
      <w:r>
        <w:br/>
        <w:t>26</w:t>
      </w:r>
      <w:r>
        <w:br/>
        <w:t>27   Adopted by the Northwest Georgia Presbytery at its 59th Stated Meeting, January 17, 2026</w:t>
      </w:r>
      <w:r>
        <w:br/>
        <w:t>28   Attested by TE Robby Baxter, Stated Clerk</w:t>
      </w:r>
    </w:p>
    <w:p w14:paraId="2FBD01EF" w14:textId="77777777" w:rsidR="00212F47" w:rsidRDefault="009F1943">
      <w:r>
        <w:t xml:space="preserve">                                                    2</w:t>
      </w:r>
    </w:p>
    <w:p w14:paraId="00FFF682" w14:textId="77777777" w:rsidR="00212F47" w:rsidRDefault="009F1943">
      <w:r>
        <w:br w:type="page"/>
      </w:r>
    </w:p>
    <w:p w14:paraId="76A0940B" w14:textId="77777777" w:rsidR="00212F47" w:rsidRDefault="009F1943">
      <w:pPr>
        <w:pStyle w:val="Heading1"/>
      </w:pPr>
      <w:bookmarkStart w:id="49" w:name="Overture_49_50"/>
      <w:r>
        <w:t>OVERTURE 49 from the Northwest Georgia Presbytery — Amend BCO 13-1 and 14-2 to Increase Ruling Elder Representation at Presbytery and GA</w:t>
      </w:r>
      <w:bookmarkEnd w:id="49"/>
    </w:p>
    <w:p w14:paraId="095C5A65" w14:textId="77777777" w:rsidR="00212F47" w:rsidRDefault="009F1943">
      <w:r>
        <w:rPr>
          <w:b/>
        </w:rPr>
        <w:t xml:space="preserve">Official source: </w:t>
      </w:r>
      <w:hyperlink r:id="rId57">
        <w:r w:rsidR="00212F47">
          <w:rPr>
            <w:color w:val="0563C1"/>
            <w:u w:val="single"/>
          </w:rPr>
          <w:t>https://pcaga.org/wp-content/uploads/2026/02/Overture-49_NWGA_RE-Representation.pdf</w:t>
        </w:r>
      </w:hyperlink>
    </w:p>
    <w:p w14:paraId="37047F07" w14:textId="77777777" w:rsidR="00212F47" w:rsidRDefault="009F1943">
      <w:r>
        <w:t>Overture 49, Northwest Georgia Presbytery</w:t>
      </w:r>
    </w:p>
    <w:p w14:paraId="4289FB12" w14:textId="77777777" w:rsidR="00212F47" w:rsidRDefault="009F1943">
      <w:r>
        <w:t xml:space="preserve"> 1   OVERTURE 49 from the Northwest Georgia Presbytery                   (to CCB, OC)</w:t>
      </w:r>
      <w:r>
        <w:br/>
        <w:t xml:space="preserve"> 2       “Amend BCO 13-1 and 14-2 to Increase Ruling Elder Representation at Presbytery</w:t>
      </w:r>
      <w:r>
        <w:br/>
        <w:t xml:space="preserve"> 3       and GA”</w:t>
      </w:r>
      <w:r>
        <w:br/>
        <w:t xml:space="preserve"> 4</w:t>
      </w:r>
      <w:r>
        <w:br/>
        <w:t xml:space="preserve"> 5   Whereas, the Presbyterian Church in America professes that there are only two offices in the</w:t>
      </w:r>
      <w:r>
        <w:br/>
        <w:t xml:space="preserve"> 6        Church, and that there is parity between the “teaching” and “ruling” elder orders of</w:t>
      </w:r>
      <w:r>
        <w:br/>
        <w:t xml:space="preserve"> 7        the first office (BCO 7-1),</w:t>
      </w:r>
      <w:r>
        <w:br/>
        <w:t xml:space="preserve"> 8</w:t>
      </w:r>
      <w:r>
        <w:br/>
        <w:t xml:space="preserve"> 9   Whereas, “The Concerned Presbyterians” played an important part of the founding of our</w:t>
      </w:r>
      <w:r>
        <w:br/>
        <w:t>10        denomination and were concerned, among other things, with the decline in ruling elder</w:t>
      </w:r>
      <w:r>
        <w:br/>
        <w:t>11        participation at the presbytery and General Assembly levels,</w:t>
      </w:r>
      <w:r>
        <w:br/>
        <w:t>12</w:t>
      </w:r>
      <w:r>
        <w:br/>
        <w:t>13   Whereas, ruling elder participation at the PCA’s first General Assembly in 1973 was 54</w:t>
      </w:r>
      <w:r>
        <w:br/>
        <w:t>14        percent of the Assembly (Zoe S. Erler for byFaith, February 27, 2018),</w:t>
      </w:r>
      <w:r>
        <w:br/>
        <w:t>15</w:t>
      </w:r>
      <w:r>
        <w:br/>
        <w:t>16   Whereas, ruling elder participation has declined since and has remained around 20-30 percent</w:t>
      </w:r>
      <w:r>
        <w:br/>
        <w:t>17        of the General Assembly in recent years and this proposed amendment seeks to</w:t>
      </w:r>
      <w:r>
        <w:br/>
        <w:t>18        provide for increased RE participation without mandating additional expenses or</w:t>
      </w:r>
      <w:r>
        <w:br/>
        <w:t>19        affecting other balances,</w:t>
      </w:r>
      <w:r>
        <w:br/>
        <w:t>20</w:t>
      </w:r>
      <w:r>
        <w:br/>
        <w:t>21   Whereas, a substantial increase in participation by additional ruling elders would</w:t>
      </w:r>
      <w:r>
        <w:br/>
        <w:t>22        correspondingly result in a substantial increase in revenue for the PCA Administrative</w:t>
      </w:r>
      <w:r>
        <w:br/>
        <w:t>23        Committee,</w:t>
      </w:r>
      <w:r>
        <w:br/>
        <w:t>24</w:t>
      </w:r>
      <w:r>
        <w:br/>
        <w:t>25   Therefore be it resolved that BCO 13-1 &amp; 14-2 be amended as follows (underlining</w:t>
      </w:r>
      <w:r>
        <w:br/>
        <w:t>26         for additions; strikethrough for deletions):</w:t>
      </w:r>
      <w:r>
        <w:br/>
        <w:t>27</w:t>
      </w:r>
      <w:r>
        <w:br/>
        <w:t>28          BCO 13-1.</w:t>
      </w:r>
      <w:r>
        <w:br/>
        <w:t>29          13-1. The Presbytery consists of all the teaching elders and churches</w:t>
      </w:r>
      <w:r>
        <w:br/>
        <w:t>30          within its bounds that have been accepted by the Presbytery. When the</w:t>
      </w:r>
      <w:r>
        <w:br/>
        <w:t>31          Presbytery meets as a court it shall comprise all teaching elders and</w:t>
      </w:r>
      <w:r>
        <w:br/>
        <w:t>32          ruling elders as elected by their Session. Each congregation is entitled</w:t>
      </w:r>
      <w:r>
        <w:br/>
        <w:t>33          to two (2) three (3) ruling elder representatives for the first 350</w:t>
      </w:r>
      <w:r>
        <w:br/>
        <w:t>34          communing members or fraction thereof, and one additional ruling</w:t>
      </w:r>
      <w:r>
        <w:br/>
        <w:t>35          elder for each additional 500 communing members or fraction thereof.</w:t>
      </w:r>
      <w:r>
        <w:br/>
        <w:t>36</w:t>
      </w:r>
      <w:r>
        <w:br/>
        <w:t>37          BCO 14-2.</w:t>
      </w:r>
      <w:r>
        <w:br/>
        <w:t>38          14-2. The General Assembly, which is a permanent court, shall meet at</w:t>
      </w:r>
      <w:r>
        <w:br/>
        <w:t>39          least annually upon its own adjournment. It shall consist of all teaching</w:t>
      </w:r>
      <w:r>
        <w:br/>
        <w:t>40          elders in good standing with their Presbyteries, and ruling elders as</w:t>
      </w:r>
      <w:r>
        <w:br/>
        <w:t>41          elected by their Session. Each congregation is entitled to two three</w:t>
      </w:r>
      <w:r>
        <w:br/>
        <w:t>42          ruling elder representatives for the first 350 communing members or</w:t>
      </w:r>
      <w:r>
        <w:br/>
        <w:t>43          fraction thereof, and one additional ruling elder for each additional 500</w:t>
      </w:r>
      <w:r>
        <w:br/>
        <w:t>44          communing members or fraction thereof.</w:t>
      </w:r>
      <w:r>
        <w:br/>
        <w:t>45</w:t>
      </w:r>
    </w:p>
    <w:p w14:paraId="4271BEFA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Overture 49, Northwest Georgia Presbytery</w:t>
      </w:r>
    </w:p>
    <w:p w14:paraId="20B843B4" w14:textId="77777777" w:rsidR="00212F47" w:rsidRDefault="009F1943">
      <w:r>
        <w:t xml:space="preserve"> 1   So that if adopted the amended paragraphs would read:</w:t>
      </w:r>
      <w:r>
        <w:br/>
        <w:t xml:space="preserve"> 2</w:t>
      </w:r>
      <w:r>
        <w:br/>
        <w:t xml:space="preserve"> 3          13-1. The Presbytery consists of all the teaching elders and churches</w:t>
      </w:r>
      <w:r>
        <w:br/>
        <w:t xml:space="preserve"> 4          within its bounds that have been accepted by the Presbytery. When the</w:t>
      </w:r>
      <w:r>
        <w:br/>
        <w:t xml:space="preserve"> 5          Presbytery meets as a court it shall comprise all teaching elders and</w:t>
      </w:r>
      <w:r>
        <w:br/>
        <w:t xml:space="preserve"> 6          ruling elders as elected by their Session. Each congregation is entitled</w:t>
      </w:r>
      <w:r>
        <w:br/>
        <w:t xml:space="preserve"> 7          to three (3) ruling elder representatives for the first 350 communing</w:t>
      </w:r>
      <w:r>
        <w:br/>
        <w:t xml:space="preserve"> 8          members or fraction thereof, and one additional ruling elder for each</w:t>
      </w:r>
      <w:r>
        <w:br/>
        <w:t xml:space="preserve"> 9          additional 500 communing members or fraction thereof.</w:t>
      </w:r>
      <w:r>
        <w:br/>
        <w:t>10</w:t>
      </w:r>
      <w:r>
        <w:br/>
        <w:t>11          14-2. The General Assembly, which is a permanent court, shall meet at</w:t>
      </w:r>
      <w:r>
        <w:br/>
        <w:t>12          least annually upon its own adjournment. It shall consist of all teaching</w:t>
      </w:r>
      <w:r>
        <w:br/>
        <w:t>13          elders in good standing with their Presbyteries, and ruling elders as</w:t>
      </w:r>
      <w:r>
        <w:br/>
        <w:t>14          elected by their Session. Each congregation is entitled to three ruling</w:t>
      </w:r>
      <w:r>
        <w:br/>
        <w:t>15          elder representatives for the first 350 communing members or fraction</w:t>
      </w:r>
      <w:r>
        <w:br/>
        <w:t>16          thereof, and one additional ruling elder for each additional 500</w:t>
      </w:r>
      <w:r>
        <w:br/>
        <w:t>17          communing members or fraction thereof.</w:t>
      </w:r>
      <w:r>
        <w:br/>
        <w:t>18</w:t>
      </w:r>
      <w:r>
        <w:br/>
        <w:t>19</w:t>
      </w:r>
      <w:r>
        <w:br/>
        <w:t>20   Adopted by the Northwest Georgia Presbytery at its 59th Stated Meeting, January 17, 2026</w:t>
      </w:r>
      <w:r>
        <w:br/>
        <w:t>21   Attested by TE Robby Baxter, Stated Clerk</w:t>
      </w:r>
    </w:p>
    <w:p w14:paraId="580A23C9" w14:textId="77777777" w:rsidR="00212F47" w:rsidRDefault="009F1943">
      <w:r>
        <w:t xml:space="preserve">                                                   2</w:t>
      </w:r>
    </w:p>
    <w:p w14:paraId="180BB63B" w14:textId="77777777" w:rsidR="00212F47" w:rsidRDefault="009F1943">
      <w:r>
        <w:br w:type="page"/>
      </w:r>
    </w:p>
    <w:p w14:paraId="145AB19B" w14:textId="77777777" w:rsidR="00212F47" w:rsidRDefault="009F1943">
      <w:pPr>
        <w:pStyle w:val="Heading1"/>
      </w:pPr>
      <w:bookmarkStart w:id="50" w:name="Overture_50_51"/>
      <w:r>
        <w:t>OVERTURE 50 from the Mississippi Valley Presbytery — Call for a Day of Fasting and Prayer for Revival and Renewal of the Church</w:t>
      </w:r>
      <w:bookmarkEnd w:id="50"/>
    </w:p>
    <w:p w14:paraId="765C3550" w14:textId="77777777" w:rsidR="00212F47" w:rsidRDefault="009F1943">
      <w:r>
        <w:rPr>
          <w:b/>
        </w:rPr>
        <w:t xml:space="preserve">Official source: </w:t>
      </w:r>
      <w:hyperlink r:id="rId58">
        <w:r w:rsidR="00212F47">
          <w:rPr>
            <w:color w:val="0563C1"/>
            <w:u w:val="single"/>
          </w:rPr>
          <w:t>https://pcaga.org/wp-content/uploads/2026/02/Overture-50_MSValley_DayOfPrayer.pdf</w:t>
        </w:r>
      </w:hyperlink>
    </w:p>
    <w:p w14:paraId="4A762C22" w14:textId="77777777" w:rsidR="00212F47" w:rsidRDefault="009F1943">
      <w:r>
        <w:t>Overture 50, Mississippi Valley Presbytery</w:t>
      </w:r>
    </w:p>
    <w:p w14:paraId="3287E7BF" w14:textId="77777777" w:rsidR="00212F47" w:rsidRDefault="009F1943">
      <w:r>
        <w:t xml:space="preserve"> 1   OVERTURE 50 from the Mississippi Valley Presbytery                             (to OC)</w:t>
      </w:r>
      <w:r>
        <w:br/>
        <w:t xml:space="preserve"> 2       “Call for a Day of Fasting and Prayer for Revival and Renewal of the Church”</w:t>
      </w:r>
      <w:r>
        <w:br/>
        <w:t xml:space="preserve"> 3</w:t>
      </w:r>
      <w:r>
        <w:br/>
        <w:t xml:space="preserve"> 4   Whereas, the urgent present need of the unconverted around us, and the persistent divisions</w:t>
      </w:r>
      <w:r>
        <w:br/>
        <w:t xml:space="preserve"> 5        and relative spiritual poverty of the church are a source of great grief to all who love</w:t>
      </w:r>
      <w:r>
        <w:br/>
        <w:t xml:space="preserve"> 6        the Lord Jesus Christ; and</w:t>
      </w:r>
      <w:r>
        <w:br/>
        <w:t xml:space="preserve"> 7</w:t>
      </w:r>
      <w:r>
        <w:br/>
        <w:t xml:space="preserve"> 8   Whereas, Christ told us that “the fields are white unto harvest” (John 4:35), and that “the</w:t>
      </w:r>
      <w:r>
        <w:br/>
        <w:t xml:space="preserve"> 9        harvest is plentiful” and commanded us to “pray earnestly to the Lord of the harvest”</w:t>
      </w:r>
      <w:r>
        <w:br/>
        <w:t>10        to send more laborers (Matt. 9:38); and</w:t>
      </w:r>
      <w:r>
        <w:br/>
        <w:t>11</w:t>
      </w:r>
      <w:r>
        <w:br/>
        <w:t>12   Whereas, the Scriptures abundantly testify that our God delights to hear and answer the</w:t>
      </w:r>
      <w:r>
        <w:br/>
        <w:t>13        prayers of his people (Prov. 15:29; Ps. 17:6, 65:2,116:1; Jer. 29:13; Matt. 7:7; John</w:t>
      </w:r>
      <w:r>
        <w:br/>
        <w:t>14        14:13-14; 1 John 5:14); and</w:t>
      </w:r>
      <w:r>
        <w:br/>
        <w:t>15</w:t>
      </w:r>
      <w:r>
        <w:br/>
        <w:t>16   Whereas, the Word of God clearly teaches the instrumentality of prayer in the fulfilment of</w:t>
      </w:r>
      <w:r>
        <w:br/>
        <w:t>17        the divine design (Romans 15:30; 2 Cor. 1:11; Phil. 1:19); and</w:t>
      </w:r>
      <w:r>
        <w:br/>
        <w:t>18</w:t>
      </w:r>
      <w:r>
        <w:br/>
        <w:t>19   Whereas, in Scripture, seasons of renewed blessing and gospel fruit have frequently followed</w:t>
      </w:r>
      <w:r>
        <w:br/>
        <w:t>20        the humble, repentant, united prayers of God’s people (Num. 20:16; Judges 3:9, 4:3,</w:t>
      </w:r>
      <w:r>
        <w:br/>
        <w:t>21        6:7,10:10; 2 Chron. 13:14; Ps. 107:6, 13,19, 28; Acts 1:14, 2:42, 4:24-31, 12:12-17,</w:t>
      </w:r>
      <w:r>
        <w:br/>
        <w:t>22        13:1-3); and</w:t>
      </w:r>
      <w:r>
        <w:br/>
        <w:t>23</w:t>
      </w:r>
      <w:r>
        <w:br/>
        <w:t>24   Whereas, throughout church history the blessing of God has often followed the efforts of the</w:t>
      </w:r>
      <w:r>
        <w:br/>
        <w:t>25        church to unite in prayer for the revival of religion; therefore</w:t>
      </w:r>
      <w:r>
        <w:br/>
        <w:t>26</w:t>
      </w:r>
      <w:r>
        <w:br/>
        <w:t>27   Be it resolved that the Presbytery of the Mississippi Valley overture the 53rd General</w:t>
      </w:r>
      <w:r>
        <w:br/>
        <w:t>28          Assembly to call upon the Presbyteries of the Presbyterian Church in America to</w:t>
      </w:r>
      <w:r>
        <w:br/>
        <w:t>29          appoint a time most convenient to them during the month of September 2026, to</w:t>
      </w:r>
      <w:r>
        <w:br/>
        <w:t>30          observe a solemn day of fasting and prayer for the revival and renewal of the church.</w:t>
      </w:r>
      <w:r>
        <w:br/>
        <w:t>31</w:t>
      </w:r>
      <w:r>
        <w:br/>
        <w:t>32   On this day, Presbyteries, congregations, RUF campus chapters, officers, and members of the</w:t>
      </w:r>
      <w:r>
        <w:br/>
        <w:t>33          Presbyterian Church in America shall be urged to humble themselves before the</w:t>
      </w:r>
      <w:r>
        <w:br/>
        <w:t>34          LORD, fast and pray, and seek his mercy in heartfelt repentance over ministerial sins,</w:t>
      </w:r>
      <w:r>
        <w:br/>
        <w:t>35          the sins of officers, members, and whole congregations. Earnest prayer should be made</w:t>
      </w:r>
      <w:r>
        <w:br/>
        <w:t>36          for the pouring out of the Holy Spirit, the blessing of heaven on the preached word,</w:t>
      </w:r>
      <w:r>
        <w:br/>
        <w:t>37          the conversion of the lost, the planting of faithful churches at home, and the success</w:t>
      </w:r>
      <w:r>
        <w:br/>
        <w:t>38          of the gospel in our communities, on college campuses, and on the mission field</w:t>
      </w:r>
      <w:r>
        <w:br/>
        <w:t>39          around the world.</w:t>
      </w:r>
      <w:r>
        <w:br/>
        <w:t>40</w:t>
      </w:r>
      <w:r>
        <w:br/>
        <w:t>41   Be it further resolved that Presbyteries of the PCA be urged to hold a solemn convocation</w:t>
      </w:r>
      <w:r>
        <w:br/>
        <w:t>42           on the day appointed, at which the fast may conclude. This convocation shall include</w:t>
      </w:r>
      <w:r>
        <w:br/>
        <w:t>43           the praise of the triune God, the preaching of the Word, and a season of prayer for the</w:t>
      </w:r>
      <w:r>
        <w:br/>
        <w:t>44           concerns stated above.</w:t>
      </w:r>
      <w:r>
        <w:br/>
        <w:t>45</w:t>
      </w:r>
    </w:p>
    <w:p w14:paraId="22D26A99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Overture 50, Mississippi Valley Presbytery</w:t>
      </w:r>
    </w:p>
    <w:p w14:paraId="7D502BBF" w14:textId="77777777" w:rsidR="00212F47" w:rsidRDefault="009F1943">
      <w:r>
        <w:t xml:space="preserve"> 1   Be it further resolved that the Moderator of the 53rd General Assembly be empowered to</w:t>
      </w:r>
      <w:r>
        <w:br/>
        <w:t xml:space="preserve"> 2          appoint one Teaching and one Ruling Elder to assist him in the preparation and</w:t>
      </w:r>
      <w:r>
        <w:br/>
        <w:t xml:space="preserve"> 3          dissemination of guidance for the prayers of the PCA on this occasion.</w:t>
      </w:r>
      <w:r>
        <w:br/>
        <w:t xml:space="preserve"> 4</w:t>
      </w:r>
      <w:r>
        <w:br/>
        <w:t xml:space="preserve"> 5   Be it further resolved that the 53rd General Assembly invite the sister churches of NAPARC</w:t>
      </w:r>
      <w:r>
        <w:br/>
        <w:t xml:space="preserve"> 6           to join her during the month of September in seeking the mercy and favor of God in</w:t>
      </w:r>
      <w:r>
        <w:br/>
        <w:t xml:space="preserve"> 7           the revival and renewal of Christ’s church in America; and that, as prudence and</w:t>
      </w:r>
      <w:r>
        <w:br/>
        <w:t xml:space="preserve"> 8           opportunity allow, presbyteries extend an invitation to like-minded evangelical</w:t>
      </w:r>
      <w:r>
        <w:br/>
        <w:t xml:space="preserve"> 9           churches in their regions to participate .</w:t>
      </w:r>
      <w:r>
        <w:br/>
        <w:t>10</w:t>
      </w:r>
      <w:r>
        <w:br/>
        <w:t>11</w:t>
      </w:r>
      <w:r>
        <w:br/>
        <w:t>12   Adopted by the Presbytery of the Mississippi Valley at its stated meeting, February 3, 2026</w:t>
      </w:r>
      <w:r>
        <w:br/>
        <w:t>13   Attested by TE Chris Wright, Stated Clerk</w:t>
      </w:r>
    </w:p>
    <w:p w14:paraId="07AB391F" w14:textId="77777777" w:rsidR="00212F47" w:rsidRDefault="009F1943">
      <w:r>
        <w:t xml:space="preserve">                                                  2</w:t>
      </w:r>
    </w:p>
    <w:p w14:paraId="4EBB221E" w14:textId="77777777" w:rsidR="00212F47" w:rsidRDefault="009F1943">
      <w:r>
        <w:br w:type="page"/>
      </w:r>
    </w:p>
    <w:p w14:paraId="7C18BA27" w14:textId="77777777" w:rsidR="00212F47" w:rsidRDefault="009F1943">
      <w:pPr>
        <w:pStyle w:val="Heading1"/>
      </w:pPr>
      <w:bookmarkStart w:id="51" w:name="Overture_51_52"/>
      <w:r>
        <w:t>OVERTURE 51 from the Mississippi Valley Presbytery — Amend BCO 5 to add a Section on ‘Assisted Churches’</w:t>
      </w:r>
      <w:bookmarkEnd w:id="51"/>
    </w:p>
    <w:p w14:paraId="5BAA6187" w14:textId="77777777" w:rsidR="00212F47" w:rsidRDefault="009F1943">
      <w:r>
        <w:rPr>
          <w:b/>
        </w:rPr>
        <w:t xml:space="preserve">Official source: </w:t>
      </w:r>
      <w:hyperlink r:id="rId59">
        <w:r w:rsidR="00212F47">
          <w:rPr>
            <w:color w:val="0563C1"/>
            <w:u w:val="single"/>
          </w:rPr>
          <w:t>https://pcaga.org/wp-content/uploads/2026/02/Overture-51_MSValley_5-11.pdf</w:t>
        </w:r>
      </w:hyperlink>
    </w:p>
    <w:p w14:paraId="326C5F85" w14:textId="77777777" w:rsidR="00212F47" w:rsidRDefault="009F1943">
      <w:r>
        <w:t>Overture 51, Mississippi Valley Presbytery</w:t>
      </w:r>
    </w:p>
    <w:p w14:paraId="0299453D" w14:textId="77777777" w:rsidR="00212F47" w:rsidRDefault="009F1943">
      <w:r>
        <w:t xml:space="preserve"> 1   OVERTURE 51 from the Mississippi Valley Presbytery                             (to CCB, OC)</w:t>
      </w:r>
      <w:r>
        <w:br/>
        <w:t xml:space="preserve"> 2       “Amend BCO 5 to add a Section on ‘Assisted Churches’”</w:t>
      </w:r>
      <w:r>
        <w:br/>
        <w:t xml:space="preserve"> 3</w:t>
      </w:r>
      <w:r>
        <w:br/>
        <w:t xml:space="preserve"> 4   Whereas, The Presbyterian Church in America has experienced healthy growth both</w:t>
      </w:r>
      <w:r>
        <w:br/>
        <w:t xml:space="preserve"> 5        geographically and numerically over the last 53 years, adjusting to changing</w:t>
      </w:r>
      <w:r>
        <w:br/>
        <w:t xml:space="preserve"> 6        demographics and an ever-shifting population that has resulted in the decline of several</w:t>
      </w:r>
      <w:r>
        <w:br/>
        <w:t xml:space="preserve"> 7        congregations across our denomination; and</w:t>
      </w:r>
      <w:r>
        <w:br/>
        <w:t xml:space="preserve"> 8</w:t>
      </w:r>
      <w:r>
        <w:br/>
        <w:t xml:space="preserve"> 9   Whereas, the Preliminary Principles of The Book of Church Order states that “our blessed</w:t>
      </w:r>
      <w:r>
        <w:br/>
        <w:t>10        Savior, for the edification of the visible Church, which is His body, has appointed</w:t>
      </w:r>
      <w:r>
        <w:br/>
        <w:t>11        officers…”, and that this edification should aim for the encouraging equipping, and</w:t>
      </w:r>
      <w:r>
        <w:br/>
        <w:t>12        enlarging of all churches in their various situations and challenging providences and</w:t>
      </w:r>
      <w:r>
        <w:br/>
        <w:t>13        for the safeguarding and shepherding of the members of these churches; and</w:t>
      </w:r>
      <w:r>
        <w:br/>
        <w:t>14</w:t>
      </w:r>
      <w:r>
        <w:br/>
        <w:t>15   Whereas, The Book of Church Order provides two categories for “Mission Churches” and</w:t>
      </w:r>
      <w:r>
        <w:br/>
        <w:t>16        “Particular Churches” that primarily focus on upward growth and expansion, but does</w:t>
      </w:r>
      <w:r>
        <w:br/>
        <w:t>17        not provide any category for those in decline and facing situations whereby they may</w:t>
      </w:r>
      <w:r>
        <w:br/>
        <w:t>18        lack a governing body and thus lacking the clarity and categories needed to best assist</w:t>
      </w:r>
      <w:r>
        <w:br/>
        <w:t>19        these churches; and</w:t>
      </w:r>
      <w:r>
        <w:br/>
        <w:t>20</w:t>
      </w:r>
      <w:r>
        <w:br/>
        <w:t>21   Therefore, The Presbytery of the Mississippi Valley seeks to add an additional category to</w:t>
      </w:r>
      <w:r>
        <w:br/>
        <w:t>22         Chapter 5 of The Book of Church Order to define what churches would need the</w:t>
      </w:r>
      <w:r>
        <w:br/>
        <w:t>23         assistance of the Presbytery and to provide the necessary steps to best assist them in</w:t>
      </w:r>
      <w:r>
        <w:br/>
        <w:t>24         their need;</w:t>
      </w:r>
      <w:r>
        <w:br/>
        <w:t>25</w:t>
      </w:r>
      <w:r>
        <w:br/>
        <w:t>26   Therefore, The Presbytery of the Mississippi Valley overtures the 53rd General Assembly to</w:t>
      </w:r>
      <w:r>
        <w:br/>
        <w:t>27         add a new section C to BCO 5 with paragraphs 5-11.a to 5-11.c, as set forth below</w:t>
      </w:r>
      <w:r>
        <w:br/>
        <w:t>28         (underlining for additions).</w:t>
      </w:r>
      <w:r>
        <w:br/>
        <w:t>29</w:t>
      </w:r>
      <w:r>
        <w:br/>
        <w:t>30                                            C. Assisted Churches</w:t>
      </w:r>
      <w:r>
        <w:br/>
        <w:t>31</w:t>
      </w:r>
      <w:r>
        <w:br/>
        <w:t>32               5-11.</w:t>
      </w:r>
      <w:r>
        <w:br/>
        <w:t>33               a. An assisted church is a church that has only one ruling elder and no pastor and</w:t>
      </w:r>
      <w:r>
        <w:br/>
        <w:t>34               has been assigned by Presbytery a BCO 15-1 commission to serve as a temporary</w:t>
      </w:r>
      <w:r>
        <w:br/>
        <w:t>35               Session of that church (cf., BCO 5-3.c). The church’s one ruling elder shall be a</w:t>
      </w:r>
      <w:r>
        <w:br/>
        <w:t>36               member of that temporary Session.</w:t>
      </w:r>
      <w:r>
        <w:br/>
        <w:t>37</w:t>
      </w:r>
      <w:r>
        <w:br/>
        <w:t>38               b. In such cases, the Presbytery shall acknowledge the condition of the church as</w:t>
      </w:r>
      <w:r>
        <w:br/>
        <w:t>39               an assisted church and shall determine one or more of the following courses of</w:t>
      </w:r>
      <w:r>
        <w:br/>
        <w:t>40               action, as it deems most conducive to the peace, purity, and progress of the</w:t>
      </w:r>
      <w:r>
        <w:br/>
        <w:t>41               church:</w:t>
      </w:r>
      <w:r>
        <w:br/>
        <w:t>42                    1. To encourage and assist the church toward the election and training of</w:t>
      </w:r>
      <w:r>
        <w:br/>
        <w:t>43                        additional ruling elders;</w:t>
      </w:r>
      <w:r>
        <w:br/>
        <w:t>44                    2. To recommend dissolution, merger, or other reorganization of the church,</w:t>
      </w:r>
      <w:r>
        <w:br/>
        <w:t>45                        should such action appear necessary (BCO 13-9.f).</w:t>
      </w:r>
    </w:p>
    <w:p w14:paraId="4D01F96B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Overture 51, Mississippi Valley Presbytery</w:t>
      </w:r>
    </w:p>
    <w:p w14:paraId="5FCA69EB" w14:textId="77777777" w:rsidR="00212F47" w:rsidRDefault="009F1943">
      <w:r>
        <w:t>1</w:t>
      </w:r>
      <w:r>
        <w:br/>
        <w:t>2               c. The Presbytery shall review the status of an assisted church at least annually</w:t>
      </w:r>
      <w:r>
        <w:br/>
        <w:t>3               and shall record its actions and determinations in its minutes.</w:t>
      </w:r>
      <w:r>
        <w:br/>
        <w:t>4</w:t>
      </w:r>
      <w:r>
        <w:br/>
        <w:t>5</w:t>
      </w:r>
      <w:r>
        <w:br/>
        <w:t>6   Adopted by the Presbytery of the Mississippi Valley at its stated meeting, February 3, 2026</w:t>
      </w:r>
      <w:r>
        <w:br/>
        <w:t>7   Attested by TE Chris Wright, Stated Clerk</w:t>
      </w:r>
    </w:p>
    <w:p w14:paraId="734E4A5D" w14:textId="77777777" w:rsidR="00212F47" w:rsidRDefault="009F1943">
      <w:r>
        <w:t xml:space="preserve">                                                 2</w:t>
      </w:r>
    </w:p>
    <w:p w14:paraId="1D87C481" w14:textId="77777777" w:rsidR="00212F47" w:rsidRDefault="009F1943">
      <w:r>
        <w:br w:type="page"/>
      </w:r>
    </w:p>
    <w:p w14:paraId="7C8A3FEF" w14:textId="77777777" w:rsidR="00212F47" w:rsidRDefault="009F1943">
      <w:pPr>
        <w:pStyle w:val="Heading1"/>
      </w:pPr>
      <w:bookmarkStart w:id="52" w:name="Overture_52_53"/>
      <w:r>
        <w:t>OVERTURE 52 from the Mississippi Valley Presbytery — Add BCO 7-4 Prohibiting the Creation of Ecclesiastical Offices</w:t>
      </w:r>
      <w:bookmarkEnd w:id="52"/>
    </w:p>
    <w:p w14:paraId="5EC3A111" w14:textId="77777777" w:rsidR="00212F47" w:rsidRDefault="009F1943">
      <w:r>
        <w:rPr>
          <w:b/>
        </w:rPr>
        <w:t xml:space="preserve">Official source: </w:t>
      </w:r>
      <w:hyperlink r:id="rId60">
        <w:r w:rsidR="00212F47">
          <w:rPr>
            <w:color w:val="0563C1"/>
            <w:u w:val="single"/>
          </w:rPr>
          <w:t>https://pcaga.org/wp-content/uploads/2026/02/Overture-52_MSValley_7-4.pdf</w:t>
        </w:r>
      </w:hyperlink>
    </w:p>
    <w:p w14:paraId="12070316" w14:textId="77777777" w:rsidR="00212F47" w:rsidRDefault="009F1943">
      <w:r>
        <w:t>Overture 52, Mississippi Valley Presbytery</w:t>
      </w:r>
    </w:p>
    <w:p w14:paraId="320E2AC6" w14:textId="77777777" w:rsidR="00212F47" w:rsidRDefault="009F1943">
      <w:r>
        <w:t xml:space="preserve"> 1   OVERTURE 52 from the Mississippi Valley Presbytery                             (to CCB, OC)</w:t>
      </w:r>
      <w:r>
        <w:br/>
        <w:t xml:space="preserve"> 2       “Add BCO 7-4 Prohibiting the Creation of Ecclesiastical Offices”</w:t>
      </w:r>
      <w:r>
        <w:br/>
        <w:t xml:space="preserve"> 3</w:t>
      </w:r>
      <w:r>
        <w:br/>
        <w:t xml:space="preserve"> 4   Whereas, “some circumstances concerning the worship and government of the church are to</w:t>
      </w:r>
      <w:r>
        <w:br/>
        <w:t xml:space="preserve"> 5        be ordered according to the light of nature and the general principles of the Word of</w:t>
      </w:r>
      <w:r>
        <w:br/>
        <w:t xml:space="preserve"> 6        God” (WCF 1.6), thus permitting the church to employ qualified men and women in</w:t>
      </w:r>
      <w:r>
        <w:br/>
        <w:t xml:space="preserve"> 7        various forms of un-ordained Christian service according to the dictates of Christian</w:t>
      </w:r>
      <w:r>
        <w:br/>
        <w:t xml:space="preserve"> 8        prudence; and</w:t>
      </w:r>
      <w:r>
        <w:br/>
        <w:t xml:space="preserve"> 9</w:t>
      </w:r>
      <w:r>
        <w:br/>
        <w:t>10   Whereas, “Christ, as King, has given to His Church officers, oracles and ordinances; and</w:t>
      </w:r>
      <w:r>
        <w:br/>
        <w:t>11        especially has He ordained therein His system of doctrine, government, discipline and</w:t>
      </w:r>
      <w:r>
        <w:br/>
        <w:t>12        worship, all of which are either expressly set down in Scripture, or by good and</w:t>
      </w:r>
      <w:r>
        <w:br/>
        <w:t>13        necessary inference may bes deduced therefrom; and to which things He commands</w:t>
      </w:r>
      <w:r>
        <w:br/>
        <w:t>14        that nothing be added, and that from them naught be taken away” (BCO, Preface 1.),</w:t>
      </w:r>
      <w:r>
        <w:br/>
        <w:t>15        thus the church is not free to invent offices; and</w:t>
      </w:r>
      <w:r>
        <w:br/>
        <w:t>16</w:t>
      </w:r>
      <w:r>
        <w:br/>
        <w:t>17   Whereas, “Ecclesiastical power, which is wholly spiritual, is twofold. The officers exercise</w:t>
      </w:r>
      <w:r>
        <w:br/>
        <w:t>18        it sometimes severally, as in preaching the Gospel, administering the Sacraments,</w:t>
      </w:r>
      <w:r>
        <w:br/>
        <w:t>19        reproving the erring, visiting the sick, and comforting the afflicted, which is the power</w:t>
      </w:r>
      <w:r>
        <w:br/>
        <w:t>20        of order; and they exercise it sometimes jointly in Church courts, after the form of</w:t>
      </w:r>
      <w:r>
        <w:br/>
        <w:t>21        judgment, which is the power of jurisdiction” (BCO 3-2), thus making it clear that,</w:t>
      </w:r>
      <w:r>
        <w:br/>
        <w:t>22        apart from the power to choose its officers, which power resides in the people (BCO</w:t>
      </w:r>
      <w:r>
        <w:br/>
        <w:t>23        3-1), the exercise of ecclesiastical power is placed in the hands of the officers alone;</w:t>
      </w:r>
      <w:r>
        <w:br/>
        <w:t>24        and</w:t>
      </w:r>
      <w:r>
        <w:br/>
        <w:t>25</w:t>
      </w:r>
      <w:r>
        <w:br/>
        <w:t>26   Whereas, “All church power, whether exercised by the body in general, or by representation,</w:t>
      </w:r>
      <w:r>
        <w:br/>
        <w:t>27        is only ministerial and declarative since the Holy Scriptures are the only rule of faith</w:t>
      </w:r>
      <w:r>
        <w:br/>
        <w:t>28        and practice. No church judicatory may make laws to bind the conscience.” (BCO</w:t>
      </w:r>
      <w:r>
        <w:br/>
        <w:t>29        Preliminary Principle 7), thus no officers may be imposed upon the church, and only</w:t>
      </w:r>
      <w:r>
        <w:br/>
        <w:t>30        those offices ordained by God in Holy Scripture may serve in the government of the</w:t>
      </w:r>
      <w:r>
        <w:br/>
        <w:t>31        church; and</w:t>
      </w:r>
      <w:r>
        <w:br/>
        <w:t>32</w:t>
      </w:r>
      <w:r>
        <w:br/>
        <w:t>33   Whereas, “God alone is Lord of the conscience, and hath left it free from the doctrines and</w:t>
      </w:r>
      <w:r>
        <w:br/>
        <w:t>34        commandments of men which are in anything contrary to his Word, or beside it, in</w:t>
      </w:r>
      <w:r>
        <w:br/>
        <w:t>35        matters of faith or worship. So that to believe such doctrines, or to obey such</w:t>
      </w:r>
      <w:r>
        <w:br/>
        <w:t>36        commands out of conscience, is to betray true liberty of conscience; and the requiring</w:t>
      </w:r>
      <w:r>
        <w:br/>
        <w:t>37        of an implicit faith, and an absolute and blind obedience, is to destroy liberty of</w:t>
      </w:r>
      <w:r>
        <w:br/>
        <w:t>38        conscience, and reason also” (WCF 20.2), thus to impose invented officers upon the</w:t>
      </w:r>
      <w:r>
        <w:br/>
        <w:t>39        church, without the warrant of the Word of God, is to violate the consciences of the</w:t>
      </w:r>
      <w:r>
        <w:br/>
        <w:t>40        people; therefore</w:t>
      </w:r>
      <w:r>
        <w:br/>
        <w:t>41</w:t>
      </w:r>
      <w:r>
        <w:br/>
        <w:t>42   Be it resolved that the Presbytery of the Mississippi Valley overture the 53rd General</w:t>
      </w:r>
      <w:r>
        <w:br/>
        <w:t>43          Assembly to amend BCO 7, by inserting an additional paragraph, to read as follows</w:t>
      </w:r>
      <w:r>
        <w:br/>
        <w:t>44          (underlining for additions):</w:t>
      </w:r>
      <w:r>
        <w:br/>
        <w:t>45</w:t>
      </w:r>
    </w:p>
    <w:p w14:paraId="648BC837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Overture 52, Mississippi Valley Presbytery</w:t>
      </w:r>
    </w:p>
    <w:p w14:paraId="618CE176" w14:textId="77777777" w:rsidR="00212F47" w:rsidRDefault="009F1943">
      <w:r>
        <w:t xml:space="preserve"> 1          7-4. Courts of the church are warranted by the general principles of the Word of</w:t>
      </w:r>
      <w:r>
        <w:br/>
        <w:t xml:space="preserve"> 2          God and the dictates of Christian prudence to make use of qualified men and women</w:t>
      </w:r>
      <w:r>
        <w:br/>
        <w:t xml:space="preserve"> 3          in a variety of un-ordained ministry positions. However, since Christ, as King and</w:t>
      </w:r>
      <w:r>
        <w:br/>
        <w:t xml:space="preserve"> 4          Head of the church, has given officers to His Church, and has appointed His system of</w:t>
      </w:r>
      <w:r>
        <w:br/>
        <w:t xml:space="preserve"> 5          church government in Holy Scripture, church courts are not free to create ecclesiastical</w:t>
      </w:r>
      <w:r>
        <w:br/>
        <w:t xml:space="preserve"> 6          offices. Neither may a court of the church vest any part of the church power granted</w:t>
      </w:r>
      <w:r>
        <w:br/>
        <w:t xml:space="preserve"> 7          to officers by the rite of ordination in any un-ordained person, or intrude such persons</w:t>
      </w:r>
      <w:r>
        <w:br/>
        <w:t xml:space="preserve"> 8          upon the church or the consciences of its members, whether by means of popular</w:t>
      </w:r>
      <w:r>
        <w:br/>
        <w:t xml:space="preserve"> 9          election, or the use of vows not mandated by the Word of God and the constitution of</w:t>
      </w:r>
      <w:r>
        <w:br/>
        <w:t>10          the Presbyterian Church in America.</w:t>
      </w:r>
      <w:r>
        <w:br/>
        <w:t>11</w:t>
      </w:r>
      <w:r>
        <w:br/>
        <w:t>12</w:t>
      </w:r>
      <w:r>
        <w:br/>
        <w:t>13   Adopted by the Presbytery of the Mississippi Valley at its stated meeting, February 3, 2026</w:t>
      </w:r>
      <w:r>
        <w:br/>
        <w:t>14   Attested by TE Chris Wright, Stated Clerk</w:t>
      </w:r>
    </w:p>
    <w:p w14:paraId="74B252E4" w14:textId="77777777" w:rsidR="00212F47" w:rsidRDefault="009F1943">
      <w:r>
        <w:t xml:space="preserve">                                                   2</w:t>
      </w:r>
    </w:p>
    <w:p w14:paraId="7822EBA9" w14:textId="77777777" w:rsidR="00212F47" w:rsidRDefault="009F1943">
      <w:r>
        <w:br w:type="page"/>
      </w:r>
    </w:p>
    <w:p w14:paraId="6EB7B5E4" w14:textId="77777777" w:rsidR="00212F47" w:rsidRDefault="009F1943">
      <w:pPr>
        <w:pStyle w:val="Heading1"/>
      </w:pPr>
      <w:bookmarkStart w:id="53" w:name="Overture_53_54"/>
      <w:r>
        <w:t>OVERTURE 53 from the Great Lakes Presbytery — Amend RAO 16 to Prohibit Members of RPR from Participating in GA Debate on the RPR Report</w:t>
      </w:r>
      <w:bookmarkEnd w:id="53"/>
    </w:p>
    <w:p w14:paraId="18C9E3A4" w14:textId="77777777" w:rsidR="00212F47" w:rsidRDefault="009F1943">
      <w:r>
        <w:rPr>
          <w:b/>
        </w:rPr>
        <w:t xml:space="preserve">Official source: </w:t>
      </w:r>
      <w:hyperlink r:id="rId61">
        <w:r w:rsidR="00212F47">
          <w:rPr>
            <w:color w:val="0563C1"/>
            <w:u w:val="single"/>
          </w:rPr>
          <w:t>https://pcaga.org/wp-content/uploads/2026/02/Overture-53_GreatLakes_RAO16.pdf</w:t>
        </w:r>
      </w:hyperlink>
    </w:p>
    <w:p w14:paraId="142ECF24" w14:textId="77777777" w:rsidR="00212F47" w:rsidRDefault="009F1943">
      <w:r>
        <w:t>Overture 53, Great Lakes Presbytery</w:t>
      </w:r>
    </w:p>
    <w:p w14:paraId="62CD5345" w14:textId="77777777" w:rsidR="00212F47" w:rsidRDefault="009F1943">
      <w:r>
        <w:t xml:space="preserve"> 1   OVERTURE 53 from the Great Lakes Presbytery                          (to CCB, OC)</w:t>
      </w:r>
      <w:r>
        <w:br/>
        <w:t xml:space="preserve"> 2       “Amend RAO 16 to Prohibit Members of RPR from Participating in GA Debate on the</w:t>
      </w:r>
      <w:r>
        <w:br/>
        <w:t xml:space="preserve"> 3       RPR Report”</w:t>
      </w:r>
      <w:r>
        <w:br/>
        <w:t xml:space="preserve"> 4</w:t>
      </w:r>
      <w:r>
        <w:br/>
        <w:t xml:space="preserve"> 5   Whereas, the members of the Committee on Review of Presbytery Records (RPR) do the</w:t>
      </w:r>
      <w:r>
        <w:br/>
        <w:t xml:space="preserve"> 6        difficult and tedious work of examining Presbytery minutes wherein they have the</w:t>
      </w:r>
      <w:r>
        <w:br/>
        <w:t xml:space="preserve"> 7        opportunity to address any differences they have during the committee meeting; and</w:t>
      </w:r>
      <w:r>
        <w:br/>
        <w:t xml:space="preserve"> 8</w:t>
      </w:r>
      <w:r>
        <w:br/>
        <w:t xml:space="preserve"> 9   Whereas, if a member of RPR is not satisfied with the Committee’s judgment they have the</w:t>
      </w:r>
      <w:r>
        <w:br/>
        <w:t>10        opportunity to file a minority report to be brought before the General Assembly (RAO</w:t>
      </w:r>
      <w:r>
        <w:br/>
        <w:t>11        16-7); and</w:t>
      </w:r>
      <w:r>
        <w:br/>
        <w:t>12</w:t>
      </w:r>
      <w:r>
        <w:br/>
        <w:t>13   Whereas, members of the Overtures Committee are prevented from participating in debate</w:t>
      </w:r>
      <w:r>
        <w:br/>
        <w:t>14        during the Overtures report to GA with the exception of the chairman of Overtures or</w:t>
      </w:r>
      <w:r>
        <w:br/>
        <w:t>15        his designee (RAO 15-8.f); and</w:t>
      </w:r>
      <w:r>
        <w:br/>
        <w:t>16</w:t>
      </w:r>
      <w:r>
        <w:br/>
        <w:t>17   Whereas, the RPR report consumed a considerable amount of time during the General</w:t>
      </w:r>
      <w:r>
        <w:br/>
        <w:t>18        Assembly, in part because some members of RPR addressed the same issues before</w:t>
      </w:r>
      <w:r>
        <w:br/>
        <w:t>19        the General Assembly they already had the opportunity to address in Committee; and</w:t>
      </w:r>
      <w:r>
        <w:br/>
        <w:t>20</w:t>
      </w:r>
      <w:r>
        <w:br/>
        <w:t>21   Therefore, be it resolved by the 53rd PCA General Assembly that the RAO be modified such</w:t>
      </w:r>
      <w:r>
        <w:br/>
        <w:t>22         that the following language be added under the current section 16:</w:t>
      </w:r>
      <w:r>
        <w:br/>
        <w:t>23</w:t>
      </w:r>
      <w:r>
        <w:br/>
        <w:t>24          16-12. Presentation of the Report of the Committee on Review of Presbytery</w:t>
      </w:r>
      <w:r>
        <w:br/>
        <w:t>25          Records to the General Assembly: At the presentation of the RPR report to the</w:t>
      </w:r>
      <w:r>
        <w:br/>
        <w:t>26          General Assembly, a member of the RPR Committee may not participate in debate</w:t>
      </w:r>
      <w:r>
        <w:br/>
        <w:t>27          unless he is the designee of the chairman with respect to the presentation of a particular</w:t>
      </w:r>
      <w:r>
        <w:br/>
        <w:t>28          recommendation or presenting a minority report. With respect to any recommendation,</w:t>
      </w:r>
      <w:r>
        <w:br/>
        <w:t>29          this restriction may be removed for a particular member of the RPR Committee upon</w:t>
      </w:r>
      <w:r>
        <w:br/>
        <w:t>30          the adoption of a non-debatable motion to that effect by majority vote.</w:t>
      </w:r>
      <w:r>
        <w:br/>
        <w:t>31</w:t>
      </w:r>
      <w:r>
        <w:br/>
        <w:t>32</w:t>
      </w:r>
      <w:r>
        <w:br/>
        <w:t>33   Adopted by the Great Lakes Presbytery at its stated meeting, January 10, 2026</w:t>
      </w:r>
      <w:r>
        <w:br/>
        <w:t>34   Attested by TE Ryan Potter, Stated Clerk</w:t>
      </w:r>
    </w:p>
    <w:p w14:paraId="7A006AEF" w14:textId="77777777" w:rsidR="00212F47" w:rsidRDefault="009F1943">
      <w:r>
        <w:t xml:space="preserve">                                                    1</w:t>
      </w:r>
    </w:p>
    <w:p w14:paraId="7D13501A" w14:textId="77777777" w:rsidR="00212F47" w:rsidRDefault="009F1943">
      <w:r>
        <w:br w:type="page"/>
      </w:r>
    </w:p>
    <w:p w14:paraId="68F4EA42" w14:textId="77777777" w:rsidR="00212F47" w:rsidRDefault="009F1943">
      <w:pPr>
        <w:pStyle w:val="Heading1"/>
      </w:pPr>
      <w:bookmarkStart w:id="54" w:name="Overture_54_55"/>
      <w:r>
        <w:t>OVERTURE 54 from the Hills and Plains Presbytery — Amend BCO 42-2 to Clarify that a Person Judged Contumacious has the Right of Complaint Not Appeal</w:t>
      </w:r>
      <w:bookmarkEnd w:id="54"/>
    </w:p>
    <w:p w14:paraId="16CBC6B6" w14:textId="77777777" w:rsidR="00212F47" w:rsidRDefault="009F1943">
      <w:r>
        <w:rPr>
          <w:b/>
        </w:rPr>
        <w:t xml:space="preserve">Official source: </w:t>
      </w:r>
      <w:hyperlink r:id="rId62">
        <w:r w:rsidR="00212F47">
          <w:rPr>
            <w:color w:val="0563C1"/>
            <w:u w:val="single"/>
          </w:rPr>
          <w:t>https://pcaga.org/wp-content/uploads/2026/02/Overture-54_HP_42-2.pdf</w:t>
        </w:r>
      </w:hyperlink>
    </w:p>
    <w:p w14:paraId="2292FAB4" w14:textId="77777777" w:rsidR="00212F47" w:rsidRDefault="009F1943">
      <w:r>
        <w:t>Overture 54, Hills and Plains Presbytery</w:t>
      </w:r>
    </w:p>
    <w:p w14:paraId="7BA882E9" w14:textId="77777777" w:rsidR="00212F47" w:rsidRDefault="009F1943">
      <w:r>
        <w:t xml:space="preserve"> 1   OVERTURE 54 from the Hills and Plains Presbytery                   (to CCB, OC)</w:t>
      </w:r>
      <w:r>
        <w:br/>
        <w:t xml:space="preserve"> 2       “Amend BCO 42-2 to Clarify that a Person Judged Contumacious has the Right of</w:t>
      </w:r>
      <w:r>
        <w:br/>
        <w:t xml:space="preserve"> 3       Complaint Not Appeal”</w:t>
      </w:r>
      <w:r>
        <w:br/>
        <w:t xml:space="preserve"> 4</w:t>
      </w:r>
      <w:r>
        <w:br/>
        <w:t xml:space="preserve"> 5   Be it resolved that BCO 42-2 be amended as follows (underlining for additions, strikethrough</w:t>
      </w:r>
      <w:r>
        <w:br/>
        <w:t xml:space="preserve"> 6           for deletions):</w:t>
      </w:r>
      <w:r>
        <w:br/>
        <w:t xml:space="preserve"> 7</w:t>
      </w:r>
      <w:r>
        <w:br/>
        <w:t xml:space="preserve"> 8           42-2. The only parties entitled to an appeal are those who have submitted to a regular</w:t>
      </w:r>
      <w:r>
        <w:br/>
        <w:t xml:space="preserve"> 9           trial, those appealing a censure in a BCO 38-1 case without process, and those</w:t>
      </w:r>
      <w:r>
        <w:br/>
        <w:t>10           appealing a BCO 34-10 divestiture without censure. If the court has dealt with the party</w:t>
      </w:r>
      <w:r>
        <w:br/>
        <w:t>11           as contumacious, the party may not appeal but may complain against the court.</w:t>
      </w:r>
      <w:r>
        <w:br/>
        <w:t>12</w:t>
      </w:r>
      <w:r>
        <w:br/>
        <w:t>13   So that the amended passage would read:</w:t>
      </w:r>
      <w:r>
        <w:br/>
        <w:t>14</w:t>
      </w:r>
      <w:r>
        <w:br/>
        <w:t>15           42-2. The only parties entitled to an appeal are those who have submitted to a regular</w:t>
      </w:r>
      <w:r>
        <w:br/>
        <w:t>16           trial, those appealing a censure in a BCO 38-1 case without process, and those</w:t>
      </w:r>
      <w:r>
        <w:br/>
        <w:t>17           appealing a BCO 34-10 divestiture without censure. If the court has dealt with the party</w:t>
      </w:r>
      <w:r>
        <w:br/>
        <w:t>18           as contumacious, the party may not appeal but may complain against the court.</w:t>
      </w:r>
      <w:r>
        <w:br/>
        <w:t>19</w:t>
      </w:r>
      <w:r>
        <w:br/>
        <w:t>20   RATIONALE:</w:t>
      </w:r>
      <w:r>
        <w:br/>
        <w:t>21   This addition to the Rules of Discipline is necessary, beneficial, and good.</w:t>
      </w:r>
      <w:r>
        <w:br/>
        <w:t>22</w:t>
      </w:r>
      <w:r>
        <w:br/>
        <w:t>23   In a recent case, an initial panel of the Standing Judicial Commission was assigned a BCO 43</w:t>
      </w:r>
      <w:r>
        <w:br/>
        <w:t>24   complaint from an accused whose Session found him contumacious. The accused complained</w:t>
      </w:r>
      <w:r>
        <w:br/>
        <w:t>25   to the Session first, then raised the complaint to the Presbytery, and ultimately to the General</w:t>
      </w:r>
      <w:r>
        <w:br/>
        <w:t>26   Assembly. The SJC panel, however, in an unprecedented action in the history of the SJC,</w:t>
      </w:r>
      <w:r>
        <w:br/>
        <w:t>27   interpreted the complaint as a BCO 42 appeal and reheard the case, though no formal judgment</w:t>
      </w:r>
      <w:r>
        <w:br/>
        <w:t>28   (BCO 32-15) was ever made on the original indictment. This addition is necessary to clarify</w:t>
      </w:r>
      <w:r>
        <w:br/>
        <w:t>29   that an entire case cannot be reheard by an appellate court if the trial has not been completed</w:t>
      </w:r>
      <w:r>
        <w:br/>
        <w:t>30   in the court of original jurisdiction, due to the original court’s determination that the accused</w:t>
      </w:r>
      <w:r>
        <w:br/>
        <w:t>31   has been contumacious (BCO 32-6 and 34-3).</w:t>
      </w:r>
      <w:r>
        <w:br/>
        <w:t>32</w:t>
      </w:r>
      <w:r>
        <w:br/>
        <w:t>33   It is beneficial because it clarifies the narrow definition of an appeal found in BCO 42-1: “the</w:t>
      </w:r>
      <w:r>
        <w:br/>
        <w:t>34   transfer to a higher court of a judicial case on which judgment has been rendered in a lower</w:t>
      </w:r>
      <w:r>
        <w:br/>
        <w:t>35   court…” in harmony with the explanation of “judgment” at the end of a trial in BCO 32-15,</w:t>
      </w:r>
      <w:r>
        <w:br/>
        <w:t>36   while still preserving the right of the accused to demonstrate to an appellate court that the</w:t>
      </w:r>
      <w:r>
        <w:br/>
        <w:t>37   court of original jurisdiction erred in its finding of contumacy. It preserves the right and</w:t>
      </w:r>
      <w:r>
        <w:br/>
        <w:t>38   responsibility of courts of first resort to maintain order during a trial, and if an appellate court</w:t>
      </w:r>
      <w:r>
        <w:br/>
        <w:t>39   deems its determination of contumacy to be unfounded, to continue the trial as the court of</w:t>
      </w:r>
      <w:r>
        <w:br/>
        <w:t>40   original jurisdiction without having the case removed from them. It also preserves the</w:t>
      </w:r>
      <w:r>
        <w:br/>
        <w:t>41   grassroots nature and graded court system of our ecclesiology by preventing a higher court</w:t>
      </w:r>
      <w:r>
        <w:br/>
        <w:t>42   from reinterpreting and retrying a case in which lower courts have not had the opportunity to</w:t>
      </w:r>
      <w:r>
        <w:br/>
        <w:t>43   fulfill their duties of exercising discipline and oversight.</w:t>
      </w:r>
      <w:r>
        <w:br/>
        <w:t>44</w:t>
      </w:r>
    </w:p>
    <w:p w14:paraId="0AB31557" w14:textId="77777777" w:rsidR="00212F47" w:rsidRDefault="009F1943">
      <w:r>
        <w:t xml:space="preserve">                                                      1</w:t>
      </w:r>
      <w:r>
        <w:br/>
        <w:t xml:space="preserve">                                                           Overture 54, Hills and Plains Presbytery</w:t>
      </w:r>
    </w:p>
    <w:p w14:paraId="13466547" w14:textId="77777777" w:rsidR="00212F47" w:rsidRDefault="009F1943">
      <w:r>
        <w:t>1   Finally, the proposed change is good because it is simple and clear, and in keeping with the</w:t>
      </w:r>
      <w:r>
        <w:br/>
        <w:t>2   best historical interpretation of our Rules of Discipline. It will serve to clarify our rules and</w:t>
      </w:r>
      <w:r>
        <w:br/>
        <w:t>3   preserve the peace and purity of the PCA.</w:t>
      </w:r>
      <w:r>
        <w:br/>
        <w:t>4</w:t>
      </w:r>
      <w:r>
        <w:br/>
        <w:t>5</w:t>
      </w:r>
      <w:r>
        <w:br/>
        <w:t>6   Adopted by the Hills and Plains Presbytery at its stated meeting, February 10, 2026</w:t>
      </w:r>
      <w:r>
        <w:br/>
        <w:t>7   Attested by TE Aaron Raines, Stated Clerk</w:t>
      </w:r>
    </w:p>
    <w:p w14:paraId="0EA810E4" w14:textId="77777777" w:rsidR="00212F47" w:rsidRDefault="009F1943">
      <w:r>
        <w:t xml:space="preserve">                                                   2</w:t>
      </w:r>
    </w:p>
    <w:p w14:paraId="609CA1DD" w14:textId="77777777" w:rsidR="00212F47" w:rsidRDefault="009F1943">
      <w:r>
        <w:br w:type="page"/>
      </w:r>
    </w:p>
    <w:p w14:paraId="73FA8D79" w14:textId="77777777" w:rsidR="00212F47" w:rsidRDefault="009F1943">
      <w:pPr>
        <w:pStyle w:val="Heading1"/>
      </w:pPr>
      <w:bookmarkStart w:id="55" w:name="Overture_55_56"/>
      <w:r>
        <w:t>OVERTURE 55 from the Southwest Florida Presbytery — Amend BCO 22-3 and 23-1 Concerning the Tenure of Assistant Pastors</w:t>
      </w:r>
      <w:bookmarkEnd w:id="55"/>
    </w:p>
    <w:p w14:paraId="6E125443" w14:textId="77777777" w:rsidR="00212F47" w:rsidRDefault="009F1943">
      <w:r>
        <w:rPr>
          <w:b/>
        </w:rPr>
        <w:t xml:space="preserve">Official source: </w:t>
      </w:r>
      <w:hyperlink r:id="rId63">
        <w:r w:rsidR="00212F47">
          <w:rPr>
            <w:color w:val="0563C1"/>
            <w:u w:val="single"/>
          </w:rPr>
          <w:t>https://pcaga.org/wp-content/uploads/2026/02/Overture-55_SWFlorida_22-1.pdf</w:t>
        </w:r>
      </w:hyperlink>
    </w:p>
    <w:p w14:paraId="5037918A" w14:textId="77777777" w:rsidR="00212F47" w:rsidRDefault="009F1943">
      <w:r>
        <w:t>Overture 55, Southwest Florida Presbytery</w:t>
      </w:r>
    </w:p>
    <w:p w14:paraId="7ED73711" w14:textId="77777777" w:rsidR="00212F47" w:rsidRDefault="009F1943">
      <w:r>
        <w:t xml:space="preserve"> 1   OVERTURE 55 from the Southwest Florida Presbytery                     (to CCB, OC)</w:t>
      </w:r>
      <w:r>
        <w:br/>
        <w:t xml:space="preserve"> 2       “Amend BCO 22-3 and 23-1 Concerning the Tenure of Assistant Pastors”</w:t>
      </w:r>
      <w:r>
        <w:br/>
        <w:t xml:space="preserve"> 3</w:t>
      </w:r>
      <w:r>
        <w:br/>
        <w:t xml:space="preserve"> 4   Whereas, BCO 22-3 presently defines the call and status of assistant pastors as called by the</w:t>
      </w:r>
      <w:r>
        <w:br/>
        <w:t xml:space="preserve"> 5        Session with Presbytery’s permission and approval, noting that assistant pastors are</w:t>
      </w:r>
      <w:r>
        <w:br/>
        <w:t xml:space="preserve"> 6        not members of the Session though they may be appointed to moderate on special</w:t>
      </w:r>
      <w:r>
        <w:br/>
        <w:t xml:space="preserve"> 7        occasions (cf. BCO 12-4); and</w:t>
      </w:r>
      <w:r>
        <w:br/>
        <w:t xml:space="preserve"> 8</w:t>
      </w:r>
      <w:r>
        <w:br/>
        <w:t xml:space="preserve"> 9   Whereas, BCO 22-4 distinguishes the relationship of an associate pastor (determined by the</w:t>
      </w:r>
      <w:r>
        <w:br/>
        <w:t>10        congregation) from that of an assistant pastor (determined by the Session), with</w:t>
      </w:r>
      <w:r>
        <w:br/>
        <w:t>11        dissolutions governed by BCO 23;</w:t>
      </w:r>
      <w:r>
        <w:br/>
        <w:t>12</w:t>
      </w:r>
      <w:r>
        <w:br/>
        <w:t>13   Whereas, the PCA’s Preliminary Principle 6 affirms that “though the character, qualifications</w:t>
      </w:r>
      <w:r>
        <w:br/>
        <w:t>14        and authority of church officers are laid down in the Holy Scriptures, as well as the</w:t>
      </w:r>
      <w:r>
        <w:br/>
        <w:t>15        proper method of officer investiture, the power to elect persons to the exercise of</w:t>
      </w:r>
      <w:r>
        <w:br/>
        <w:t>16        authority in any particular society resides in that society,” and the prevailing practice</w:t>
      </w:r>
      <w:r>
        <w:br/>
        <w:t>17        of indefinite assistant pastorates (ministers exercising ongoing pastoral authority in a</w:t>
      </w:r>
      <w:r>
        <w:br/>
        <w:t>18        particular church without congregational election) stands in tension with—and</w:t>
      </w:r>
      <w:r>
        <w:br/>
        <w:t>19        functionally violates—this principle by normalizing pastoral authority not conferred</w:t>
      </w:r>
      <w:r>
        <w:br/>
        <w:t>20        by congregational vote;</w:t>
      </w:r>
      <w:r>
        <w:br/>
        <w:t>21</w:t>
      </w:r>
      <w:r>
        <w:br/>
        <w:t>22   Whereas, clarifying ordinary expectations for the tenure of assistant pastors can promote</w:t>
      </w:r>
      <w:r>
        <w:br/>
        <w:t>23        pastoral development, congregational clarity, and orderly processes for advancement</w:t>
      </w:r>
      <w:r>
        <w:br/>
        <w:t>24        or transition while preserving prudent flexibility and meaningful Presbytery oversight;</w:t>
      </w:r>
      <w:r>
        <w:br/>
        <w:t>25        and</w:t>
      </w:r>
      <w:r>
        <w:br/>
        <w:t>26</w:t>
      </w:r>
      <w:r>
        <w:br/>
        <w:t>27   Whereas, providing a defined pathway from assistant to associate pastor, with transparent</w:t>
      </w:r>
      <w:r>
        <w:br/>
        <w:t>28        exception procedures and super-majority Presbytery concurrence, will help Sessions,</w:t>
      </w:r>
      <w:r>
        <w:br/>
        <w:t>29        congregations, and ministers steward pastoral calls with integrity and care;</w:t>
      </w:r>
      <w:r>
        <w:br/>
        <w:t>30</w:t>
      </w:r>
      <w:r>
        <w:br/>
        <w:t>31   Therefore, be it resolved that BCO 22-3 and 23-1 be amended as follows (underlining for</w:t>
      </w:r>
      <w:r>
        <w:br/>
        <w:t>32         additions):</w:t>
      </w:r>
      <w:r>
        <w:br/>
        <w:t>33</w:t>
      </w:r>
      <w:r>
        <w:br/>
        <w:t>34              22-3. An assistant pastor is called by the Session, by the permission and approval</w:t>
      </w:r>
      <w:r>
        <w:br/>
        <w:t>35              of Presbytery, under the provisions of BCO 20-1 and 13-2, with Presbytery</w:t>
      </w:r>
      <w:r>
        <w:br/>
        <w:t>36              membership being governed by the same provisions that apply to pastors. He is</w:t>
      </w:r>
      <w:r>
        <w:br/>
        <w:t>37              not a member of the Session, but may be appointed on special occasions to</w:t>
      </w:r>
      <w:r>
        <w:br/>
        <w:t>38              moderate the Session under the provisions of BCO 12-4. Assistant pastors shall</w:t>
      </w:r>
      <w:r>
        <w:br/>
        <w:t>39              initially be called for a period of no more than five (5) years from the date of his</w:t>
      </w:r>
      <w:r>
        <w:br/>
        <w:t>40              installation. At the conclusion of the five (5) years as an assistant, the pastor shall</w:t>
      </w:r>
      <w:r>
        <w:br/>
        <w:t>41              either be put forward as an associate pastor to the congregation or be automatically</w:t>
      </w:r>
      <w:r>
        <w:br/>
        <w:t>42              released from his call to the particular church where he has been serving.</w:t>
      </w:r>
      <w:r>
        <w:br/>
        <w:t>43</w:t>
      </w:r>
      <w:r>
        <w:br/>
        <w:t>44              In extraordinary circumstances, the assistant pastor may continue as an assistant at</w:t>
      </w:r>
      <w:r>
        <w:br/>
        <w:t>45              the same church. Should the Session of a particular church desire for a man to</w:t>
      </w:r>
    </w:p>
    <w:p w14:paraId="21688283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55, Southwest Florida Presbytery</w:t>
      </w:r>
    </w:p>
    <w:p w14:paraId="41638E77" w14:textId="77777777" w:rsidR="00212F47" w:rsidRDefault="009F1943">
      <w:r>
        <w:t xml:space="preserve"> 1               continue to labor in their midst, but it is not deemed prudent for the man to be put</w:t>
      </w:r>
      <w:r>
        <w:br/>
        <w:t xml:space="preserve"> 2               forward as an associate pastor, the church shall submit the reasons for this</w:t>
      </w:r>
      <w:r>
        <w:br/>
        <w:t xml:space="preserve"> 3               irregularity to the Presbytery; and the Presbytery, being satisfied with the reasons</w:t>
      </w:r>
      <w:r>
        <w:br/>
        <w:t xml:space="preserve"> 4               provided, may, by a vote of at least two-thirds (2/3), approve a renewal of the call</w:t>
      </w:r>
      <w:r>
        <w:br/>
        <w:t xml:space="preserve"> 5               of the assistant pastor for a period of three (3) years.</w:t>
      </w:r>
      <w:r>
        <w:br/>
        <w:t xml:space="preserve"> 6</w:t>
      </w:r>
      <w:r>
        <w:br/>
        <w:t xml:space="preserve"> 7               At the conclusion of those three (3) years the pastor may be put forward as an</w:t>
      </w:r>
      <w:r>
        <w:br/>
        <w:t xml:space="preserve"> 8               associate pastor, released from his call, or the church may request another renewal</w:t>
      </w:r>
      <w:r>
        <w:br/>
        <w:t xml:space="preserve"> 9               of the man’s call for an additional three (3) years under the same terms.”1</w:t>
      </w:r>
      <w:r>
        <w:br/>
        <w:t>10</w:t>
      </w:r>
      <w:r>
        <w:br/>
        <w:t>11               (Editorial footnote to be included) 1Sessions who have called men to be assistant</w:t>
      </w:r>
      <w:r>
        <w:br/>
        <w:t>12               pastors who have been installed prior to the conclusion of the 54th General</w:t>
      </w:r>
      <w:r>
        <w:br/>
        <w:t>13               Assembly shall have a maximum of five (5) years from the conclusion of the</w:t>
      </w:r>
      <w:r>
        <w:br/>
        <w:t>14               Assembly to put forward the assistant as an associate, release him from his call, or</w:t>
      </w:r>
      <w:r>
        <w:br/>
        <w:t>15               at the conclusion of those five (5) years provide the Presbytery with sufficient</w:t>
      </w:r>
      <w:r>
        <w:br/>
        <w:t>16               grounds to extend the assistant pastor’s term.</w:t>
      </w:r>
      <w:r>
        <w:br/>
        <w:t>17</w:t>
      </w:r>
      <w:r>
        <w:br/>
        <w:t>18               23-1.       When any minister shall tender the resignation of his pastoral charge to</w:t>
      </w:r>
      <w:r>
        <w:br/>
        <w:t>19               his Presbytery, the Presbytery shall cite the church to appear by its commissioners,</w:t>
      </w:r>
      <w:r>
        <w:br/>
        <w:t>20               to show cause why the Presbytery should or should not accept the resignation. If</w:t>
      </w:r>
      <w:r>
        <w:br/>
        <w:t>21               the church fails to appear, or if its reasons for retaining its pastor be deemed</w:t>
      </w:r>
      <w:r>
        <w:br/>
        <w:t>22               insufficient, his resignation shall be accepted and the pastoral relation dissolved.</w:t>
      </w:r>
      <w:r>
        <w:br/>
        <w:t>23</w:t>
      </w:r>
      <w:r>
        <w:br/>
        <w:t>24               If any church desires to be relieved of its pastor, a similar procedure shall be</w:t>
      </w:r>
      <w:r>
        <w:br/>
        <w:t>25               observed. But whether the minister or the church initiates proceedings for a</w:t>
      </w:r>
      <w:r>
        <w:br/>
        <w:t>26               dissolution of the relation, there shall always be a meeting of the congregation</w:t>
      </w:r>
      <w:r>
        <w:br/>
        <w:t>27               called and conducted in the same manner as the call of the pastor. In any case, the</w:t>
      </w:r>
      <w:r>
        <w:br/>
        <w:t>28               minister must not physically leave the field until the Presbytery or its commission</w:t>
      </w:r>
      <w:r>
        <w:br/>
        <w:t>29               empowered to handle uncontested requests for dissolution has dissolved the</w:t>
      </w:r>
      <w:r>
        <w:br/>
        <w:t>30               relation. Should an assistant pastor not receive a call as an associate pastor after</w:t>
      </w:r>
      <w:r>
        <w:br/>
        <w:t>31               five (5) years of his installation, and the presbytery not receive sufficient grounds</w:t>
      </w:r>
      <w:r>
        <w:br/>
        <w:t>32               for allowing the man to continue to labor in the church as an assistant pastor (BCO</w:t>
      </w:r>
      <w:r>
        <w:br/>
        <w:t>33               22-3) shall at its next meeting dissolve the assistant pastor’s call.</w:t>
      </w:r>
      <w:r>
        <w:br/>
        <w:t>34</w:t>
      </w:r>
      <w:r>
        <w:br/>
        <w:t>35               The associate or assistant pastors may continue to serve a congregation when the</w:t>
      </w:r>
      <w:r>
        <w:br/>
        <w:t>36               pastoral relation of the senior pastor is dissolved, but they may not normally</w:t>
      </w:r>
      <w:r>
        <w:br/>
        <w:t>37               succeed the senior pastor without an intervening term of service in a different field</w:t>
      </w:r>
      <w:r>
        <w:br/>
        <w:t>38               of labor. However a congregation by a secret ballot with four-fifths (4/5) majority</w:t>
      </w:r>
      <w:r>
        <w:br/>
        <w:t>39               vote may petition Presbytery for an exception which by a three-fourths (3/4)</w:t>
      </w:r>
      <w:r>
        <w:br/>
        <w:t>40               majority vote Presbytery may grant. Presbytery needs to determine if the</w:t>
      </w:r>
      <w:r>
        <w:br/>
        <w:t>41               dissolution of the pastoral relationship with the senior pastor was brought about in</w:t>
      </w:r>
      <w:r>
        <w:br/>
        <w:t>42               Christian love and good order on the part of the parties concerned.</w:t>
      </w:r>
      <w:r>
        <w:br/>
        <w:t>43</w:t>
      </w:r>
      <w:r>
        <w:br/>
        <w:t>44   Rationale</w:t>
      </w:r>
      <w:r>
        <w:br/>
        <w:t>45</w:t>
      </w:r>
    </w:p>
    <w:p w14:paraId="235D51E2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Overture 55, Southwest Florida Presbytery</w:t>
      </w:r>
    </w:p>
    <w:p w14:paraId="4E1B1F18" w14:textId="77777777" w:rsidR="00212F47" w:rsidRDefault="009F1943">
      <w:r>
        <w:t xml:space="preserve"> 1   This amendment retains the current calling structure for assistant pastors (Session call with</w:t>
      </w:r>
      <w:r>
        <w:br/>
        <w:t xml:space="preserve"> 2   Presbytery approval) while establishing an ordinary five-year horizon that encourages</w:t>
      </w:r>
      <w:r>
        <w:br/>
        <w:t xml:space="preserve"> 3   deliberate evaluation and appropriate advancement to congregationally elected associate</w:t>
      </w:r>
      <w:r>
        <w:br/>
        <w:t xml:space="preserve"> 4   pastor status or release. It also preserves necessary flexibility through an “extraordinary</w:t>
      </w:r>
      <w:r>
        <w:br/>
        <w:t xml:space="preserve"> 5   circumstances” pathway that requires: (1) written reasons from the church, (2) the minister’s</w:t>
      </w:r>
      <w:r>
        <w:br/>
        <w:t xml:space="preserve"> 6   consent, and (3) a supermajority (2/3) vote of Presbytery for each three-year renewal. In</w:t>
      </w:r>
      <w:r>
        <w:br/>
        <w:t xml:space="preserve"> 7   keeping with Preliminary Principle 6, this reform curbs the normalization of indefinite</w:t>
      </w:r>
      <w:r>
        <w:br/>
        <w:t xml:space="preserve"> 8   assistant pastorates (ongoing pastoral authority without congregational election) by restoring</w:t>
      </w:r>
      <w:r>
        <w:br/>
        <w:t xml:space="preserve"> 9   a default trajectory toward congregational election or release, while allowing flexibility and</w:t>
      </w:r>
      <w:r>
        <w:br/>
        <w:t>10   accountability for necessary exceptions.</w:t>
      </w:r>
      <w:r>
        <w:br/>
        <w:t>11</w:t>
      </w:r>
      <w:r>
        <w:br/>
        <w:t>12</w:t>
      </w:r>
      <w:r>
        <w:br/>
        <w:t>13   Adopted by the Southwest Florida Presbytery at its stated meeting, February 14, 2026</w:t>
      </w:r>
      <w:r>
        <w:br/>
        <w:t>14   Attested by TE Freddy Fritz, Stated Clerk</w:t>
      </w:r>
    </w:p>
    <w:p w14:paraId="0184CD50" w14:textId="77777777" w:rsidR="00212F47" w:rsidRDefault="009F1943">
      <w:r>
        <w:t xml:space="preserve">                                                   3</w:t>
      </w:r>
    </w:p>
    <w:p w14:paraId="5EC537A0" w14:textId="77777777" w:rsidR="00212F47" w:rsidRDefault="009F1943">
      <w:r>
        <w:br w:type="page"/>
      </w:r>
    </w:p>
    <w:p w14:paraId="4EF3CC7E" w14:textId="77777777" w:rsidR="00212F47" w:rsidRDefault="009F1943">
      <w:pPr>
        <w:pStyle w:val="Heading1"/>
      </w:pPr>
      <w:bookmarkStart w:id="56" w:name="Overture_56_57"/>
      <w:r>
        <w:t>OVERTURE 56 from the Southwest Florida Presbytery — Amend BCO 32-19 to Limit Representation in Judicial Process to Officers</w:t>
      </w:r>
      <w:bookmarkEnd w:id="56"/>
    </w:p>
    <w:p w14:paraId="79F8DB22" w14:textId="77777777" w:rsidR="00212F47" w:rsidRDefault="009F1943">
      <w:r>
        <w:rPr>
          <w:b/>
        </w:rPr>
        <w:t xml:space="preserve">Official source: </w:t>
      </w:r>
      <w:hyperlink r:id="rId64">
        <w:r w:rsidR="00212F47">
          <w:rPr>
            <w:color w:val="0563C1"/>
            <w:u w:val="single"/>
          </w:rPr>
          <w:t>https://pcaga.org/wp-content/uploads/2026/02/Overture-56_SWFlorida_32-19.pdf</w:t>
        </w:r>
      </w:hyperlink>
    </w:p>
    <w:p w14:paraId="5AFB8DA1" w14:textId="77777777" w:rsidR="00212F47" w:rsidRDefault="009F1943">
      <w:r>
        <w:t>Overture 56, Southwest Florida Presbytery</w:t>
      </w:r>
    </w:p>
    <w:p w14:paraId="7F753113" w14:textId="77777777" w:rsidR="00212F47" w:rsidRDefault="009F1943">
      <w:r>
        <w:t xml:space="preserve"> 1   OVERTURE 56 from the Southwest Florida Presbytery                       (to CCB, OC)</w:t>
      </w:r>
      <w:r>
        <w:br/>
        <w:t xml:space="preserve"> 2       “Amend BCO 32-19 to Limit Representation in Judicial Process to Officers”</w:t>
      </w:r>
      <w:r>
        <w:br/>
        <w:t xml:space="preserve"> 3</w:t>
      </w:r>
      <w:r>
        <w:br/>
        <w:t xml:space="preserve"> 4   Be it resolved that BCO 32-19 be amended to read (underlining for additions; strikethrough</w:t>
      </w:r>
      <w:r>
        <w:br/>
        <w:t xml:space="preserve"> 5           for deletions):</w:t>
      </w:r>
      <w:r>
        <w:br/>
        <w:t xml:space="preserve"> 6</w:t>
      </w:r>
      <w:r>
        <w:br/>
        <w:t xml:space="preserve"> 7          32-19. No professional counsel shall be permitted as such to appear and plead in cases</w:t>
      </w:r>
      <w:r>
        <w:br/>
        <w:t xml:space="preserve"> 8          of process in any court; but an accused person may, if he desires it, be represented in</w:t>
      </w:r>
      <w:r>
        <w:br/>
        <w:t xml:space="preserve"> 9          proceedings before the a Session or the Presbytery by any member in good standing</w:t>
      </w:r>
      <w:r>
        <w:br/>
        <w:t>10          of his own church or officer in good standing of a church in the same Presbytery, or</w:t>
      </w:r>
      <w:r>
        <w:br/>
        <w:t>11          by any Teaching Elder member of that Presbytery in good standing. An accused may</w:t>
      </w:r>
      <w:r>
        <w:br/>
        <w:t>12          be represented in proceedings before the Presbytery by any officer in good standing of</w:t>
      </w:r>
      <w:r>
        <w:br/>
        <w:t>13          a church in the same Presbytery or by any Teaching Elder member of that Presbytery</w:t>
      </w:r>
      <w:r>
        <w:br/>
        <w:t>14          in good standing. An accused may be represented before the Standing Judicial</w:t>
      </w:r>
      <w:r>
        <w:br/>
        <w:t>15          Commission by any officer, or before the General Assembly by any member in good</w:t>
      </w:r>
      <w:r>
        <w:br/>
        <w:t>16          standing in the PCA. A member of the court so employed shall not be allowed to sit in</w:t>
      </w:r>
      <w:r>
        <w:br/>
        <w:t>17          judgment in the case. Courts are encouraged to suggest to the accused/appellant the</w:t>
      </w:r>
      <w:r>
        <w:br/>
        <w:t>18          names of potential representatives and potential advisors he might contact.</w:t>
      </w:r>
      <w:r>
        <w:br/>
        <w:t>19</w:t>
      </w:r>
      <w:r>
        <w:br/>
        <w:t>20   So that BCO 32-19, as amended would read:</w:t>
      </w:r>
      <w:r>
        <w:br/>
        <w:t>21</w:t>
      </w:r>
      <w:r>
        <w:br/>
        <w:t>22          32-19. No professional counsel shall be permitted as such to appear and plead in cases</w:t>
      </w:r>
      <w:r>
        <w:br/>
        <w:t>23          of process in any court; but an accused person may, if he desires it, be represented in</w:t>
      </w:r>
      <w:r>
        <w:br/>
        <w:t>24          proceedings before a Session by any member in good standing of his own church or</w:t>
      </w:r>
      <w:r>
        <w:br/>
        <w:t>25          officer in good standing of a church in the same Presbytery, or by any Teaching Elder</w:t>
      </w:r>
      <w:r>
        <w:br/>
        <w:t>26          member of that Presbytery in good standing. An accused may be represented in</w:t>
      </w:r>
      <w:r>
        <w:br/>
        <w:t>27          proceedings before the Presbytery by any officer in good standing of a church in the</w:t>
      </w:r>
      <w:r>
        <w:br/>
        <w:t>28          same Presbytery or by any Teaching Elder member of that Presbytery in good</w:t>
      </w:r>
      <w:r>
        <w:br/>
        <w:t>29          standing. An accused may be represented before the Standing Judicial Commission by</w:t>
      </w:r>
      <w:r>
        <w:br/>
        <w:t>30          any officer in good standing in the PCA. A member of the court so employed shall not</w:t>
      </w:r>
      <w:r>
        <w:br/>
        <w:t>31          be allowed to sit in judgment in the case. Courts are encouraged to suggest to the</w:t>
      </w:r>
      <w:r>
        <w:br/>
        <w:t>32          accused/appellant the names of potential representatives and potential advisors he</w:t>
      </w:r>
      <w:r>
        <w:br/>
        <w:t>33          might contact.</w:t>
      </w:r>
      <w:r>
        <w:br/>
        <w:t>34</w:t>
      </w:r>
      <w:r>
        <w:br/>
        <w:t>35   Rationale</w:t>
      </w:r>
      <w:r>
        <w:br/>
        <w:t>36</w:t>
      </w:r>
      <w:r>
        <w:br/>
        <w:t>37   This proposal seeks to refine a recent amendment to BCO 32-19 that enlarged the scope of</w:t>
      </w:r>
      <w:r>
        <w:br/>
        <w:t>38   persons who may act as a representative for an accused in before a court of the Church. That</w:t>
      </w:r>
      <w:r>
        <w:br/>
        <w:t>39   amendment, adopted at the 2025 General Assembly, permitted an accused to select any</w:t>
      </w:r>
      <w:r>
        <w:br/>
        <w:t>40   member in good standing in a church in his same Presbytery, whether the representative was</w:t>
      </w:r>
      <w:r>
        <w:br/>
        <w:t>41   an officer or not, to represent him in his case before his Session or before his Presbytery. The</w:t>
      </w:r>
      <w:r>
        <w:br/>
        <w:t>42   accused could also select any member in good standing in the whole PCA, whether an officer</w:t>
      </w:r>
      <w:r>
        <w:br/>
        <w:t>43   or not, to represent him in any proceedings regarding his case before the Standing Judicial</w:t>
      </w:r>
      <w:r>
        <w:br/>
        <w:t>44   Commission.</w:t>
      </w:r>
      <w:r>
        <w:br/>
        <w:t>45</w:t>
      </w:r>
    </w:p>
    <w:p w14:paraId="4DE8B311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56, Southwest Florida Presbytery</w:t>
      </w:r>
    </w:p>
    <w:p w14:paraId="732A751B" w14:textId="77777777" w:rsidR="00212F47" w:rsidRDefault="009F1943">
      <w:r>
        <w:t xml:space="preserve"> 1   The instant proposal seeks to limit the persons who may function in the role of a</w:t>
      </w:r>
      <w:r>
        <w:br/>
        <w:t xml:space="preserve"> 2   representative.</w:t>
      </w:r>
      <w:r>
        <w:br/>
        <w:t xml:space="preserve"> 3</w:t>
      </w:r>
      <w:r>
        <w:br/>
        <w:t xml:space="preserve"> 4   Representatives of an accused, like prosecutors, effectively function as officers of the court</w:t>
      </w:r>
      <w:r>
        <w:br/>
        <w:t xml:space="preserve"> 5   that conducts the proceedings. Before the 2025 amendment, church members could act as</w:t>
      </w:r>
      <w:r>
        <w:br/>
        <w:t xml:space="preserve"> 6   representatives for an accused fellow member of the congregation before their own Session,</w:t>
      </w:r>
      <w:r>
        <w:br/>
        <w:t xml:space="preserve"> 7   but, not being subject to the jurisdiction of the higher courts, were not permitted to participate</w:t>
      </w:r>
      <w:r>
        <w:br/>
        <w:t xml:space="preserve"> 8   as representatives in proceedings before the higher courts.</w:t>
      </w:r>
      <w:r>
        <w:br/>
        <w:t xml:space="preserve"> 9</w:t>
      </w:r>
      <w:r>
        <w:br/>
        <w:t>10   The 2025 amendment effectively reversed that longstanding rule and allowed non-officers to</w:t>
      </w:r>
      <w:r>
        <w:br/>
        <w:t>11   function as representatives at every level of the PCA disciplinary process.</w:t>
      </w:r>
      <w:r>
        <w:br/>
        <w:t>12</w:t>
      </w:r>
      <w:r>
        <w:br/>
        <w:t>13   While it is practical and prudent to allow a non-officer to function as a representative in</w:t>
      </w:r>
      <w:r>
        <w:br/>
        <w:t>14   proceedings before the Session of a church where both the representative and accused are</w:t>
      </w:r>
      <w:r>
        <w:br/>
        <w:t>15   members, it is neither necessary nor prudent to permit non-officers to function effectively as</w:t>
      </w:r>
      <w:r>
        <w:br/>
        <w:t>16   court officers by serving as representatives in judicial proceedings before the higher courts of</w:t>
      </w:r>
      <w:r>
        <w:br/>
        <w:t>17   the Church.</w:t>
      </w:r>
      <w:r>
        <w:br/>
        <w:t>18</w:t>
      </w:r>
      <w:r>
        <w:br/>
        <w:t>19   Officers are men vetted both by the people of a congregation and a court of the Church for</w:t>
      </w:r>
      <w:r>
        <w:br/>
        <w:t>20   spiritual integrity, theological conformity, as well as knowledge of and commitment to our</w:t>
      </w:r>
      <w:r>
        <w:br/>
        <w:t>21   Standards, including the Rules of Discipline. Non-officers are not. Of course, not being an</w:t>
      </w:r>
      <w:r>
        <w:br/>
        <w:t>22   officer does not inherently signal a lack of either integrity or competence to function as a</w:t>
      </w:r>
      <w:r>
        <w:br/>
        <w:t>23   representative in formal disciplinary proceedings, but it doesn’t guarantee it either. But the</w:t>
      </w:r>
      <w:r>
        <w:br/>
        <w:t>24   standards of ordination have developed a credible metric for measuring both of those</w:t>
      </w:r>
      <w:r>
        <w:br/>
        <w:t>25   components that is not an inherent feature of bare church membership in “good standing.”</w:t>
      </w:r>
      <w:r>
        <w:br/>
        <w:t>26</w:t>
      </w:r>
      <w:r>
        <w:br/>
        <w:t>27   In general, the business of our courts should, to the extent reasonably practicable, be carried</w:t>
      </w:r>
      <w:r>
        <w:br/>
        <w:t>28   out by officers of our courts. Ordained persons have been uniquely qualified to serve in the</w:t>
      </w:r>
      <w:r>
        <w:br/>
        <w:t>29   higher courts of the Church, especially in cases of process where theological conformity,</w:t>
      </w:r>
      <w:r>
        <w:br/>
        <w:t>30   commitment to our polity, and personal integrity are essential to the orderly administration of</w:t>
      </w:r>
      <w:r>
        <w:br/>
        <w:t>31   Church discipline. These qualities are typified by the vows of ordination, vows neither taken</w:t>
      </w:r>
      <w:r>
        <w:br/>
        <w:t>32   by nor demanded from non-officers.</w:t>
      </w:r>
      <w:r>
        <w:br/>
        <w:t>33</w:t>
      </w:r>
      <w:r>
        <w:br/>
        <w:t>34   It is reasonable to make an exception to this general rule in formal proceedings before</w:t>
      </w:r>
      <w:r>
        <w:br/>
        <w:t>35   Sessions, since local church officers are often unavailable to serve as a representative in such</w:t>
      </w:r>
      <w:r>
        <w:br/>
        <w:t>36   matters, both because their ranks are easily consumed in serving as either prosecutor or judge</w:t>
      </w:r>
      <w:r>
        <w:br/>
        <w:t>37   in support of such proceedings, or because an accused may feel that his local officers</w:t>
      </w:r>
      <w:r>
        <w:br/>
        <w:t>38   conducting his prosecution might be biased against him.</w:t>
      </w:r>
      <w:r>
        <w:br/>
        <w:t>39</w:t>
      </w:r>
      <w:r>
        <w:br/>
        <w:t>40   By contrast, there is no reason to abandon the general principle that church officers should</w:t>
      </w:r>
      <w:r>
        <w:br/>
        <w:t>41   serve in the capacity of as representatives for the accused in the higher courts of the Church.</w:t>
      </w:r>
      <w:r>
        <w:br/>
        <w:t>42</w:t>
      </w:r>
      <w:r>
        <w:br/>
        <w:t>43   The proposal, if adopted, would require representatives for an accused to be selected from</w:t>
      </w:r>
      <w:r>
        <w:br/>
        <w:t>44   among church officers at every level of the church courts except in proceedings before a</w:t>
      </w:r>
      <w:r>
        <w:br/>
        <w:t>45   Session.</w:t>
      </w:r>
    </w:p>
    <w:p w14:paraId="3EDB7628" w14:textId="77777777" w:rsidR="00212F47" w:rsidRDefault="009F1943">
      <w:r>
        <w:t xml:space="preserve">                                                     2</w:t>
      </w:r>
      <w:r>
        <w:br/>
        <w:t xml:space="preserve">                                                     Overture 56, Southwest Florida Presbytery</w:t>
      </w:r>
    </w:p>
    <w:p w14:paraId="0450C55C" w14:textId="77777777" w:rsidR="00212F47" w:rsidRDefault="009F1943">
      <w:r>
        <w:t>1</w:t>
      </w:r>
      <w:r>
        <w:br/>
        <w:t>2</w:t>
      </w:r>
      <w:r>
        <w:br/>
        <w:t>3   Adopted by the Southwest Florida Presbytery at its stated meeting, February 14, 2026</w:t>
      </w:r>
      <w:r>
        <w:br/>
        <w:t>4   Attested by TE Freddy Fritz, Stated Clerk</w:t>
      </w:r>
    </w:p>
    <w:p w14:paraId="29B01252" w14:textId="77777777" w:rsidR="00212F47" w:rsidRDefault="009F1943">
      <w:r>
        <w:t xml:space="preserve">                                                3</w:t>
      </w:r>
    </w:p>
    <w:p w14:paraId="62BB9A98" w14:textId="77777777" w:rsidR="00212F47" w:rsidRDefault="009F1943">
      <w:r>
        <w:br w:type="page"/>
      </w:r>
    </w:p>
    <w:p w14:paraId="5226AC02" w14:textId="77777777" w:rsidR="00212F47" w:rsidRDefault="009F1943">
      <w:pPr>
        <w:pStyle w:val="Heading1"/>
      </w:pPr>
      <w:bookmarkStart w:id="57" w:name="Overture_57_58"/>
      <w:r>
        <w:t>OVERTURE 57 from the South Texas Presbytery — Amend BCO 12-7, 13-9, and 25-5 to Explicitly Require Minutes of Congregational Meetings Be Included in Session Records</w:t>
      </w:r>
      <w:bookmarkEnd w:id="57"/>
    </w:p>
    <w:p w14:paraId="30A1AD0F" w14:textId="77777777" w:rsidR="00212F47" w:rsidRDefault="009F1943">
      <w:r>
        <w:rPr>
          <w:b/>
        </w:rPr>
        <w:t xml:space="preserve">Official source: </w:t>
      </w:r>
      <w:hyperlink r:id="rId65">
        <w:r w:rsidR="00212F47">
          <w:rPr>
            <w:color w:val="0563C1"/>
            <w:u w:val="single"/>
          </w:rPr>
          <w:t>https://pcaga.org/wp-content/uploads/2026/02/Overture-57_SouthTexas_CongregationalMtgs.pdf</w:t>
        </w:r>
      </w:hyperlink>
    </w:p>
    <w:p w14:paraId="4578D43E" w14:textId="77777777" w:rsidR="00212F47" w:rsidRDefault="009F1943">
      <w:r>
        <w:t>Overture 57, South Texas Presbytery</w:t>
      </w:r>
    </w:p>
    <w:p w14:paraId="4773266A" w14:textId="77777777" w:rsidR="00212F47" w:rsidRDefault="009F1943">
      <w:r>
        <w:t xml:space="preserve"> 1   OVERTURE 57 from the South Texas Presbytery                           (to CCB, OC)</w:t>
      </w:r>
      <w:r>
        <w:br/>
        <w:t xml:space="preserve"> 2       “Amend BCO 12-7, 13-9, and 25-5 to Explicitly Require Minutes of Congregational</w:t>
      </w:r>
      <w:r>
        <w:br/>
        <w:t xml:space="preserve"> 3       Meetings Be Included in Session Records”</w:t>
      </w:r>
      <w:r>
        <w:br/>
        <w:t xml:space="preserve"> 4</w:t>
      </w:r>
      <w:r>
        <w:br/>
        <w:t xml:space="preserve"> 5   Whereas, BCO 25-11 requires church bylaws to conform to the Constitution of the PCA; and</w:t>
      </w:r>
      <w:r>
        <w:br/>
        <w:t xml:space="preserve"> 6</w:t>
      </w:r>
      <w:r>
        <w:br/>
        <w:t xml:space="preserve"> 7   Whereas, congregational meetings must be conducted in conformity to our Constitution</w:t>
      </w:r>
      <w:r>
        <w:br/>
        <w:t xml:space="preserve"> 8        (BCO 25); and</w:t>
      </w:r>
      <w:r>
        <w:br/>
        <w:t xml:space="preserve"> 9</w:t>
      </w:r>
      <w:r>
        <w:br/>
        <w:t>10   Whereas, church congregations make important decisions in congregational meetings,</w:t>
      </w:r>
      <w:r>
        <w:br/>
        <w:t>11        including elections of officers and pastors (BCO 20 and 24); and</w:t>
      </w:r>
      <w:r>
        <w:br/>
        <w:t>12</w:t>
      </w:r>
      <w:r>
        <w:br/>
        <w:t>13   Whereas, the Committee on Constitutional Business received a non-judicial reference</w:t>
      </w:r>
      <w:r>
        <w:br/>
        <w:t>14        requesting guidance on whether congregational meeting minutes are required to be</w:t>
      </w:r>
      <w:r>
        <w:br/>
        <w:t>15        submitted to Presbyteries; and</w:t>
      </w:r>
      <w:r>
        <w:br/>
        <w:t>16</w:t>
      </w:r>
      <w:r>
        <w:br/>
        <w:t>17   Whereas, the Committee on Constitutional Business could only answer by saying “it is clear</w:t>
      </w:r>
      <w:r>
        <w:br/>
        <w:t>18        by implication that such records must be maintained” [emphasis added] with regards</w:t>
      </w:r>
      <w:r>
        <w:br/>
        <w:t>19        to congregational meeting minutes; and</w:t>
      </w:r>
      <w:r>
        <w:br/>
        <w:t>20</w:t>
      </w:r>
      <w:r>
        <w:br/>
        <w:t>21   Whereas, the constitutional definition of “records” does not explicitly include congregational</w:t>
      </w:r>
      <w:r>
        <w:br/>
        <w:t>22        meeting minutes; and</w:t>
      </w:r>
      <w:r>
        <w:br/>
        <w:t>23</w:t>
      </w:r>
      <w:r>
        <w:br/>
        <w:t>24   Whereas, the Standing Judicial Commission in Case No. 2021-12: Complaint of Christian</w:t>
      </w:r>
      <w:r>
        <w:br/>
        <w:t>25        Michelson and Stuart Michelson v. Northwest Georgia Presbytery has stated that a</w:t>
      </w:r>
      <w:r>
        <w:br/>
        <w:t>26        “Presbytery could take note of a Constitutional deficiency in a congregational meeting</w:t>
      </w:r>
      <w:r>
        <w:br/>
        <w:t>27        in their review of the records of the Session (note BCO 25-5, last sentence and BCO</w:t>
      </w:r>
      <w:r>
        <w:br/>
        <w:t>28        13-9(b))” (M49GA, 2022, 822–825, 823); and</w:t>
      </w:r>
      <w:r>
        <w:br/>
        <w:t>29</w:t>
      </w:r>
      <w:r>
        <w:br/>
        <w:t>30   Whereas, it would benefit Sessions and Presbyteries to make this practice explicit;</w:t>
      </w:r>
      <w:r>
        <w:br/>
        <w:t>31</w:t>
      </w:r>
      <w:r>
        <w:br/>
        <w:t>32   Therefore, be it resolved that the 53rd General Assembly amend BCO 12-7, 13-9.b, and 25-</w:t>
      </w:r>
      <w:r>
        <w:br/>
        <w:t>33         5 as follows (strikethrough for deletions, underlining for additions):</w:t>
      </w:r>
      <w:r>
        <w:br/>
        <w:t>34</w:t>
      </w:r>
      <w:r>
        <w:br/>
        <w:t>35          12-7. Every Session shall keep an accurate record of its proceedings and the</w:t>
      </w:r>
      <w:r>
        <w:br/>
        <w:t>36          proceedings of congregational meetings, which record shall be submitted at least once</w:t>
      </w:r>
      <w:r>
        <w:br/>
        <w:t>37          in every year to the inspection of the Presbytery.</w:t>
      </w:r>
      <w:r>
        <w:br/>
        <w:t>38</w:t>
      </w:r>
      <w:r>
        <w:br/>
        <w:t>39          13-9.b. To review the records of church Sessions (including minutes of congregational</w:t>
      </w:r>
      <w:r>
        <w:br/>
        <w:t>40          meetings), redress whatever they may have done contrary to order and take effectual</w:t>
      </w:r>
      <w:r>
        <w:br/>
        <w:t>41          care that they observe the Constitution of the Church;</w:t>
      </w:r>
      <w:r>
        <w:br/>
        <w:t>42</w:t>
      </w:r>
      <w:r>
        <w:br/>
        <w:t>43          25-5. A clerk shall be elected by the congregation to serve at that meeting or for a</w:t>
      </w:r>
      <w:r>
        <w:br/>
        <w:t>44          definite period, whose duty shall be to keep correct minutes of the proceedings and of</w:t>
      </w:r>
      <w:r>
        <w:br/>
        <w:t>45          all business transacted and to preserve these minutes in a permanent form, after they</w:t>
      </w:r>
    </w:p>
    <w:p w14:paraId="27958CD2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Overture 57, South Texas Presbytery</w:t>
      </w:r>
    </w:p>
    <w:p w14:paraId="2F4825BD" w14:textId="77777777" w:rsidR="00212F47" w:rsidRDefault="009F1943">
      <w:r>
        <w:t xml:space="preserve"> 1          have been attested by the moderator and the clerk of the meeting. He shall also send</w:t>
      </w:r>
      <w:r>
        <w:br/>
        <w:t xml:space="preserve"> 2          a copy of these minutes to the Session of the church to be included in the record of the</w:t>
      </w:r>
      <w:r>
        <w:br/>
        <w:t xml:space="preserve"> 3          church Session.</w:t>
      </w:r>
      <w:r>
        <w:br/>
        <w:t xml:space="preserve"> 4</w:t>
      </w:r>
      <w:r>
        <w:br/>
        <w:t xml:space="preserve"> 5   So that the amended passages would read:</w:t>
      </w:r>
      <w:r>
        <w:br/>
        <w:t xml:space="preserve"> 6</w:t>
      </w:r>
      <w:r>
        <w:br/>
        <w:t xml:space="preserve"> 7          12-7. Every Session shall keep an accurate record of its proceedings and the</w:t>
      </w:r>
      <w:r>
        <w:br/>
        <w:t xml:space="preserve"> 8          proceedings of congregational meetings, which record shall be submitted at least once</w:t>
      </w:r>
      <w:r>
        <w:br/>
        <w:t xml:space="preserve"> 9          in every year to the inspection of the Presbytery.</w:t>
      </w:r>
      <w:r>
        <w:br/>
        <w:t>10</w:t>
      </w:r>
      <w:r>
        <w:br/>
        <w:t>11          13-9.b. To review the records of church Sessions (including minutes of congregational</w:t>
      </w:r>
      <w:r>
        <w:br/>
        <w:t>12          meetings), redress whatever they may have done contrary to order and take effectual</w:t>
      </w:r>
      <w:r>
        <w:br/>
        <w:t>13          care that they observe the Constitution of the Church;</w:t>
      </w:r>
      <w:r>
        <w:br/>
        <w:t>14</w:t>
      </w:r>
      <w:r>
        <w:br/>
        <w:t>15          25-5. A clerk shall be elected by the congregation to serve at that meeting or for a</w:t>
      </w:r>
      <w:r>
        <w:br/>
        <w:t>16          definite period, whose duty shall be to keep correct minutes of the proceedings and of</w:t>
      </w:r>
      <w:r>
        <w:br/>
        <w:t>17          all business transacted and to preserve these minutes in a permanent form, after they</w:t>
      </w:r>
      <w:r>
        <w:br/>
        <w:t>18          have been attested by the moderator and the clerk of the meeting. He shall also send</w:t>
      </w:r>
      <w:r>
        <w:br/>
        <w:t>19          a copy of these minutes to the Session of the church to be included in the record of the</w:t>
      </w:r>
      <w:r>
        <w:br/>
        <w:t>20          church Session.</w:t>
      </w:r>
      <w:r>
        <w:br/>
        <w:t>21</w:t>
      </w:r>
      <w:r>
        <w:br/>
        <w:t>22</w:t>
      </w:r>
      <w:r>
        <w:br/>
        <w:t>23   Adopted by the South Texas Presbytery at its stated meeting, January 31, 2026</w:t>
      </w:r>
      <w:r>
        <w:br/>
        <w:t>24   Attested by RE Barry McBee, Stated Clerk</w:t>
      </w:r>
    </w:p>
    <w:p w14:paraId="7DDC8824" w14:textId="77777777" w:rsidR="00212F47" w:rsidRDefault="009F1943">
      <w:r>
        <w:t xml:space="preserve">                                                   2</w:t>
      </w:r>
    </w:p>
    <w:p w14:paraId="105FCE08" w14:textId="77777777" w:rsidR="00212F47" w:rsidRDefault="009F1943">
      <w:r>
        <w:br w:type="page"/>
      </w:r>
    </w:p>
    <w:p w14:paraId="466FD39C" w14:textId="77777777" w:rsidR="00212F47" w:rsidRDefault="009F1943">
      <w:pPr>
        <w:pStyle w:val="Heading1"/>
      </w:pPr>
      <w:bookmarkStart w:id="58" w:name="Overture_58_59"/>
      <w:r>
        <w:t>OVERTURE 58 from the Calvary Presbytery — Amend BCO 10-4 to Specify that Clerks Must Be Elders</w:t>
      </w:r>
      <w:bookmarkEnd w:id="58"/>
    </w:p>
    <w:p w14:paraId="4B15E52F" w14:textId="77777777" w:rsidR="00212F47" w:rsidRDefault="009F1943">
      <w:r>
        <w:rPr>
          <w:b/>
        </w:rPr>
        <w:t xml:space="preserve">Official source: </w:t>
      </w:r>
      <w:hyperlink r:id="rId66">
        <w:r w:rsidR="00212F47">
          <w:rPr>
            <w:color w:val="0563C1"/>
            <w:u w:val="single"/>
          </w:rPr>
          <w:t>https://pcaga.org/wp-content/uploads/2026/02/Overture-58_Calvary_10-4.pdf</w:t>
        </w:r>
      </w:hyperlink>
    </w:p>
    <w:p w14:paraId="220609ED" w14:textId="77777777" w:rsidR="00212F47" w:rsidRDefault="009F1943">
      <w:r>
        <w:t>Overture 58, Calvary Presbytery</w:t>
      </w:r>
    </w:p>
    <w:p w14:paraId="5CB7985F" w14:textId="77777777" w:rsidR="00212F47" w:rsidRDefault="009F1943">
      <w:r>
        <w:t xml:space="preserve"> 1   OVERTURE 58 from the Calvary Presbytery                                                  (to CCB, OC)</w:t>
      </w:r>
      <w:r>
        <w:br/>
        <w:t xml:space="preserve"> 2       “Amend BCO 10-4 to Specify that Clerks Must Be Elders”</w:t>
      </w:r>
      <w:r>
        <w:br/>
        <w:t xml:space="preserve"> 3</w:t>
      </w:r>
      <w:r>
        <w:br/>
        <w:t xml:space="preserve"> 4   Whereas, PCA Church courts are essential to the work of the Church; and,</w:t>
      </w:r>
      <w:r>
        <w:br/>
        <w:t xml:space="preserve"> 5</w:t>
      </w:r>
      <w:r>
        <w:br/>
        <w:t xml:space="preserve"> 6   Whereas, PCA Church courts utilize Clerks to facilitate the meetings of Session, Presbytery and</w:t>
      </w:r>
      <w:r>
        <w:br/>
        <w:t xml:space="preserve"> 7         General Assembly; and,</w:t>
      </w:r>
      <w:r>
        <w:br/>
        <w:t xml:space="preserve"> 8</w:t>
      </w:r>
      <w:r>
        <w:br/>
        <w:t xml:space="preserve"> 9   Whereas, only PCA Ruling and Teaching Elders serve on Sessions, and as Commissioners to</w:t>
      </w:r>
      <w:r>
        <w:br/>
        <w:t>10         Presbyteries and General Assemblies; and,</w:t>
      </w:r>
      <w:r>
        <w:br/>
        <w:t>11</w:t>
      </w:r>
      <w:r>
        <w:br/>
        <w:t>12   Whereas, PCA Clerks need to be accountable to the church courts in which they serve because of their</w:t>
      </w:r>
      <w:r>
        <w:br/>
        <w:t>13         membership and delegated authority on behalf of the Court they serve; and,</w:t>
      </w:r>
      <w:r>
        <w:br/>
        <w:t>14</w:t>
      </w:r>
      <w:r>
        <w:br/>
        <w:t>15   Whereas, the PCA Book of Church Order does not make explicitly clear that Clerks shall be ordained</w:t>
      </w:r>
      <w:r>
        <w:br/>
        <w:t>16         office bearers;</w:t>
      </w:r>
      <w:r>
        <w:br/>
        <w:t>17</w:t>
      </w:r>
      <w:r>
        <w:br/>
        <w:t>18   Therefore, be it resolved that the 53rd General Assembly of the PCA amend the Book of</w:t>
      </w:r>
      <w:r>
        <w:br/>
        <w:t>19         Church Order 10-4 as follows (underlining for addition):</w:t>
      </w:r>
      <w:r>
        <w:br/>
        <w:t>20</w:t>
      </w:r>
      <w:r>
        <w:br/>
        <w:t>21           10-4. A clerk or clerks shall be elected by the Session, Presbytery, and General Assembly</w:t>
      </w:r>
      <w:r>
        <w:br/>
        <w:t>22           to serve for a definite period as determined by the court.</w:t>
      </w:r>
      <w:r>
        <w:br/>
        <w:t>23                    It is the duty of the clerk, besides recording the transactions, to preserve the records</w:t>
      </w:r>
      <w:r>
        <w:br/>
        <w:t>24           carefully, and to grant extracts from them whenever properly required. Such extracts under</w:t>
      </w:r>
      <w:r>
        <w:br/>
        <w:t>25           the hand of the clerk shall be evidence to any ecclesiastical court, and to every part of the</w:t>
      </w:r>
      <w:r>
        <w:br/>
        <w:t>26           Church.</w:t>
      </w:r>
      <w:r>
        <w:br/>
        <w:t>27                    The clerk shall be a Ruling or Teaching Elder within the Presbyterian Church in</w:t>
      </w:r>
      <w:r>
        <w:br/>
        <w:t>28           America.</w:t>
      </w:r>
      <w:r>
        <w:br/>
        <w:t>29</w:t>
      </w:r>
      <w:r>
        <w:br/>
        <w:t>30   So that the amended passage would read:</w:t>
      </w:r>
      <w:r>
        <w:br/>
        <w:t>31</w:t>
      </w:r>
      <w:r>
        <w:br/>
        <w:t>32           10-4. A clerk or clerks shall be elected by the Session, Presbytery, and General Assembly</w:t>
      </w:r>
      <w:r>
        <w:br/>
        <w:t>33           to serve for a definite period as determined by the court.</w:t>
      </w:r>
      <w:r>
        <w:br/>
        <w:t>34                    It is the duty of the clerk, besides recording the transactions, to preserve the records</w:t>
      </w:r>
      <w:r>
        <w:br/>
        <w:t>35           carefully, and to grant extracts from them whenever properly required. Such extracts under</w:t>
      </w:r>
      <w:r>
        <w:br/>
        <w:t>36           the hand of the clerk shall be evidence to any ecclesiastical court, and to every part of the</w:t>
      </w:r>
      <w:r>
        <w:br/>
        <w:t>37           Church.</w:t>
      </w:r>
      <w:r>
        <w:br/>
        <w:t>38                    The clerk shall be a Ruling or Teaching Elder within the Presbyterian Church in</w:t>
      </w:r>
      <w:r>
        <w:br/>
        <w:t>39           America.</w:t>
      </w:r>
      <w:r>
        <w:br/>
        <w:t>40</w:t>
      </w:r>
      <w:r>
        <w:br/>
        <w:t>41   RECOMMENDED GROUNDS adopted by Calvary Presbytery for the PCA General</w:t>
      </w:r>
      <w:r>
        <w:br/>
        <w:t>42   Assembly:</w:t>
      </w:r>
      <w:r>
        <w:br/>
        <w:t>43      1. The courts of the church are elder-led bodies — Sessions consist of the pastor</w:t>
      </w:r>
      <w:r>
        <w:br/>
        <w:t>44         (teaching elder) and ruling elders (BCO 12-1); Presbyteries include teaching elders</w:t>
      </w:r>
      <w:r>
        <w:br/>
        <w:t>45         and representative ruling elders (BCO 13-1). Administrative roles like clerk naturally</w:t>
      </w:r>
      <w:r>
        <w:br/>
        <w:t>46         fall to members of the court who are already ordained elders, as they participate in</w:t>
      </w:r>
      <w:r>
        <w:br/>
        <w:t>47         governance, understand ecclesiastical procedure, and can authentically sign records as</w:t>
      </w:r>
      <w:r>
        <w:br/>
        <w:t>48         evidence in judicial or higher-court matters (BCO 35-8).</w:t>
      </w:r>
    </w:p>
    <w:p w14:paraId="0A5D5519" w14:textId="77777777" w:rsidR="00212F47" w:rsidRDefault="009F1943">
      <w:r>
        <w:t xml:space="preserve">                                                        1</w:t>
      </w:r>
      <w:r>
        <w:br/>
        <w:t xml:space="preserve">                                                                  Overture 58, Calvary Presbytery</w:t>
      </w:r>
    </w:p>
    <w:p w14:paraId="399658BB" w14:textId="77777777" w:rsidR="00212F47" w:rsidRDefault="009F1943">
      <w:r>
        <w:t xml:space="preserve"> 1      2. Parity of elders and shared governance — The PCA emphasizes one class of elder</w:t>
      </w:r>
      <w:r>
        <w:br/>
        <w:t xml:space="preserve"> 2         (teaching/ruling) with equal authority in church courts (BCO 8-9). Limiting clerks to</w:t>
      </w:r>
      <w:r>
        <w:br/>
        <w:t xml:space="preserve"> 3         elders upholds this parity and ensures the person handling official records, minutes,</w:t>
      </w:r>
      <w:r>
        <w:br/>
        <w:t xml:space="preserve"> 4         citations, and correspondence is accountable under the same ordination vows and</w:t>
      </w:r>
      <w:r>
        <w:br/>
        <w:t xml:space="preserve"> 5         discipline as other court members.</w:t>
      </w:r>
      <w:r>
        <w:br/>
        <w:t xml:space="preserve"> 6      3. Practical and historical considerations — Elders (especially ruling elders) are</w:t>
      </w:r>
      <w:r>
        <w:br/>
        <w:t xml:space="preserve"> 7         ordained to rule and oversee the church (1 Tim. 3, Titus 1 qualifications), including</w:t>
      </w:r>
      <w:r>
        <w:br/>
        <w:t xml:space="preserve"> 8         "aptness to teach" and administrative faithfulness. Clerks often need deep knowledge</w:t>
      </w:r>
      <w:r>
        <w:br/>
        <w:t xml:space="preserve"> 9         of the BCO, parliamentary procedure, and church law—skills elders cultivate through</w:t>
      </w:r>
      <w:r>
        <w:br/>
        <w:t>10         service. Allowing non-ordained persons could dilute accountability in a connectional,</w:t>
      </w:r>
      <w:r>
        <w:br/>
        <w:t>11         Presbyterian system where records have binding ecclesiastical weight.</w:t>
      </w:r>
      <w:r>
        <w:br/>
        <w:t>12      4. Safeguarding order and fidelity — Clerks handle sensitive matters (judicial records,</w:t>
      </w:r>
      <w:r>
        <w:br/>
        <w:t>13         appeals, minutes reviewed by higher courts). Drawing from ordained elders ensures</w:t>
      </w:r>
      <w:r>
        <w:br/>
        <w:t>14         alignment with the church's doctrinal standards (Westminster Standards) and reduces</w:t>
      </w:r>
      <w:r>
        <w:br/>
        <w:t>15         risks of mismanagement or procedural errors.</w:t>
      </w:r>
      <w:r>
        <w:br/>
        <w:t>16      5. At the General Assembly level, the Rules of Assembly Operations (RAO) explicitly</w:t>
      </w:r>
      <w:r>
        <w:br/>
        <w:t>17         require the Stated Clerk to be either a teaching elder or ruling elder in the PCA (RAO</w:t>
      </w:r>
      <w:r>
        <w:br/>
        <w:t>18         3-5.a).</w:t>
      </w:r>
      <w:r>
        <w:br/>
        <w:t>19      6. In practice our PCA clerks are almost always drawn from ruling elders or teaching</w:t>
      </w:r>
      <w:r>
        <w:br/>
        <w:t>20         elders. Handbooks and common practice (e.g., the PCA's Handbook for Clerks of</w:t>
      </w:r>
      <w:r>
        <w:br/>
        <w:t>21         Session) describe the clerk as an "elder" elected for the role, with expectations of</w:t>
      </w:r>
      <w:r>
        <w:br/>
        <w:t>22         understanding Session duties, Presbyterian polity, and willingness to serve diligently.</w:t>
      </w:r>
      <w:r>
        <w:br/>
        <w:t>23      7. The broader Presbyterian principle that church courts (Sessions, Presbyteries) are</w:t>
      </w:r>
      <w:r>
        <w:br/>
        <w:t>24         composed of and governed by elders (BCO 7-2, 8-9), where ruling elders and</w:t>
      </w:r>
      <w:r>
        <w:br/>
        <w:t>25         teaching elders share parity in authority and eligibility for offices in the courts.</w:t>
      </w:r>
      <w:r>
        <w:br/>
        <w:t>26</w:t>
      </w:r>
      <w:r>
        <w:br/>
        <w:t>27</w:t>
      </w:r>
      <w:r>
        <w:br/>
        <w:t>28   Adopted by Calvary Presbytery at its stated meeting of February 7, 2026</w:t>
      </w:r>
      <w:r>
        <w:br/>
        <w:t>29   Attested by /s/ RE Melton L. Duncan, Stated Clerk</w:t>
      </w:r>
    </w:p>
    <w:p w14:paraId="57D6BDB2" w14:textId="77777777" w:rsidR="00212F47" w:rsidRDefault="009F1943">
      <w:r>
        <w:t xml:space="preserve">                                                  2</w:t>
      </w:r>
    </w:p>
    <w:p w14:paraId="6438459B" w14:textId="77777777" w:rsidR="00212F47" w:rsidRDefault="009F1943">
      <w:r>
        <w:br w:type="page"/>
      </w:r>
    </w:p>
    <w:p w14:paraId="5DD33362" w14:textId="77777777" w:rsidR="00212F47" w:rsidRDefault="009F1943">
      <w:pPr>
        <w:pStyle w:val="Heading1"/>
      </w:pPr>
      <w:bookmarkStart w:id="59" w:name="Overture_59_60"/>
      <w:r>
        <w:t>OVERTURE 59 from the Calvary Presbytery — Amend BCO 38-3.a to Recognize the Non-Punitive Removal of Individuals from Membership Roll</w:t>
      </w:r>
      <w:bookmarkEnd w:id="59"/>
    </w:p>
    <w:p w14:paraId="0A671BE9" w14:textId="77777777" w:rsidR="00212F47" w:rsidRDefault="009F1943">
      <w:r>
        <w:rPr>
          <w:b/>
        </w:rPr>
        <w:t xml:space="preserve">Official source: </w:t>
      </w:r>
      <w:hyperlink r:id="rId67">
        <w:r w:rsidR="00212F47">
          <w:rPr>
            <w:color w:val="0563C1"/>
            <w:u w:val="single"/>
          </w:rPr>
          <w:t>https://pcaga.org/wp-content/uploads/2026/02/Overture-59_Calvary_38-3.pdf</w:t>
        </w:r>
      </w:hyperlink>
    </w:p>
    <w:p w14:paraId="30A65CF0" w14:textId="77777777" w:rsidR="00212F47" w:rsidRDefault="009F1943">
      <w:r>
        <w:t>Overture 59, Calvary Presbytery</w:t>
      </w:r>
    </w:p>
    <w:p w14:paraId="79482BDD" w14:textId="77777777" w:rsidR="00212F47" w:rsidRDefault="009F1943">
      <w:r>
        <w:t xml:space="preserve"> 1   OVERTURE 59 from the Calvary Presbytery                            (to CCB, OC)</w:t>
      </w:r>
      <w:r>
        <w:br/>
        <w:t xml:space="preserve"> 2       “Amend BCO 38-3.a. to Recognize the Non-Punitive Removal of Individuals from</w:t>
      </w:r>
      <w:r>
        <w:br/>
        <w:t xml:space="preserve"> 3       Membership Roll”</w:t>
      </w:r>
      <w:r>
        <w:br/>
        <w:t xml:space="preserve"> 4</w:t>
      </w:r>
      <w:r>
        <w:br/>
        <w:t xml:space="preserve"> 5   Whereas, an individual church member may request to dissolve his church membership</w:t>
      </w:r>
      <w:r>
        <w:br/>
        <w:t xml:space="preserve"> 6        immediately; and,</w:t>
      </w:r>
      <w:r>
        <w:br/>
        <w:t xml:space="preserve"> 7</w:t>
      </w:r>
      <w:r>
        <w:br/>
        <w:t xml:space="preserve"> 8   Whereas, not all such requests for dissolution of membership are directly related to judicial</w:t>
      </w:r>
      <w:r>
        <w:br/>
        <w:t xml:space="preserve"> 9        matters, or indicative of an individual’s intent not to fulfil the terms of his membership</w:t>
      </w:r>
      <w:r>
        <w:br/>
        <w:t>10        vows in some “branch of the Visible Church” (BCO 2-2); and,</w:t>
      </w:r>
      <w:r>
        <w:br/>
        <w:t>11</w:t>
      </w:r>
      <w:r>
        <w:br/>
        <w:t>12   Whereas, an individual may develop or clarify some conscientious objection to the doctrine</w:t>
      </w:r>
      <w:r>
        <w:br/>
        <w:t>13        or practice of the Presbyterian Church in America (PCA) as a whole, or one of the</w:t>
      </w:r>
      <w:r>
        <w:br/>
        <w:t>14        PCA’s constituent courts in particular; and,</w:t>
      </w:r>
      <w:r>
        <w:br/>
        <w:t>15</w:t>
      </w:r>
      <w:r>
        <w:br/>
        <w:t>16   Whereas, the current mechanisms available to Sessions for granting an individual church</w:t>
      </w:r>
      <w:r>
        <w:br/>
        <w:t>17        member’s request to withdraw from church membership as found in BCO 38-3 and</w:t>
      </w:r>
      <w:r>
        <w:br/>
        <w:t>18        38-4 do not make explicit allowance for such situations; and,</w:t>
      </w:r>
      <w:r>
        <w:br/>
        <w:t>19</w:t>
      </w:r>
      <w:r>
        <w:br/>
        <w:t>20   Whereas, the only mechanism available to Sessions to act on such a request in a non-punitive</w:t>
      </w:r>
      <w:r>
        <w:br/>
        <w:t>21        fashion (BCO 38-3.a.) requires that the church member seeking to withdraw also</w:t>
      </w:r>
      <w:r>
        <w:br/>
        <w:t>22        indicate “his new membership” in a different church recognized as being a “branch of</w:t>
      </w:r>
      <w:r>
        <w:br/>
        <w:t>23        the visible Church”; and,</w:t>
      </w:r>
      <w:r>
        <w:br/>
        <w:t>24</w:t>
      </w:r>
      <w:r>
        <w:br/>
        <w:t>25   Whereas, the only mechanisms available to Sessions to act on such a request when the church</w:t>
      </w:r>
      <w:r>
        <w:br/>
        <w:t>26        member seeking to withdraw does not indicate “his new membership” in a different</w:t>
      </w:r>
      <w:r>
        <w:br/>
        <w:t>27        church recognized as being a “branch of the visible Church” are strictly punitive and</w:t>
      </w:r>
      <w:r>
        <w:br/>
        <w:t>28        disciplinary in nature, albeit as cases without process (BCO 38-3.b., 38-4);</w:t>
      </w:r>
      <w:r>
        <w:br/>
        <w:t>29</w:t>
      </w:r>
      <w:r>
        <w:br/>
        <w:t>30   Therefore, be it resolved that Calvary Presbytery hereby overtures the 53rd General</w:t>
      </w:r>
      <w:r>
        <w:br/>
        <w:t>31         Assembly to amend BCO 38-3.a. to allow for and recognize the non-punitive removal</w:t>
      </w:r>
      <w:r>
        <w:br/>
        <w:t>32         of members from membership rolls so that the amended section will read as follows</w:t>
      </w:r>
      <w:r>
        <w:br/>
        <w:t>33         (underlining for addition):</w:t>
      </w:r>
      <w:r>
        <w:br/>
        <w:t>34</w:t>
      </w:r>
      <w:r>
        <w:br/>
        <w:t>35          38-3.</w:t>
      </w:r>
      <w:r>
        <w:br/>
        <w:t>36          a.      When a member or officer in the Presbyterian Church in America shall attempt</w:t>
      </w:r>
      <w:r>
        <w:br/>
        <w:t>37          to withdraw from the communion of this branch of the visible Church by affiliating</w:t>
      </w:r>
      <w:r>
        <w:br/>
        <w:t>38          with some other branch (BCO 2-2) or by communicating his intent to affiliate with</w:t>
      </w:r>
      <w:r>
        <w:br/>
        <w:t>39          some other branch, if at the time of the attempt to withdraw he is in good standing, the</w:t>
      </w:r>
      <w:r>
        <w:br/>
        <w:t>40          irregularity shall be recorded, his new membership or intentions acknowledged, and</w:t>
      </w:r>
      <w:r>
        <w:br/>
        <w:t>41          his name removed from the roll. But if at the time of the attempt to withdraw there is</w:t>
      </w:r>
      <w:r>
        <w:br/>
        <w:t>42          a record of an investigation in process (BCO 31-2), or there are charges (BCO 32-3)</w:t>
      </w:r>
      <w:r>
        <w:br/>
        <w:t>43          concerning the member or minister, the court of original jurisdiction may retain his</w:t>
      </w:r>
      <w:r>
        <w:br/>
        <w:t>44          name on the roll and conduct the case, communicating the outcome upon completion</w:t>
      </w:r>
      <w:r>
        <w:br/>
        <w:t>45          of the proceedings to that member or minister. If the court does not conduct the case,</w:t>
      </w:r>
    </w:p>
    <w:p w14:paraId="60C7C4D4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      Overture 59, Calvary Presbytery</w:t>
      </w:r>
    </w:p>
    <w:p w14:paraId="6AD6E97B" w14:textId="77777777" w:rsidR="00212F47" w:rsidRDefault="009F1943">
      <w:r>
        <w:t xml:space="preserve"> 1          his new membership or intentions shall be acknowledged, his name removed from the</w:t>
      </w:r>
      <w:r>
        <w:br/>
        <w:t xml:space="preserve"> 2          roll, and, at the request of the receiving branch, the matters under investigation or the</w:t>
      </w:r>
      <w:r>
        <w:br/>
        <w:t xml:space="preserve"> 3          charges shall be communicated to them.</w:t>
      </w:r>
      <w:r>
        <w:br/>
        <w:t xml:space="preserve"> 4</w:t>
      </w:r>
      <w:r>
        <w:br/>
        <w:t xml:space="preserve"> 5   So that the amended passage would read:</w:t>
      </w:r>
      <w:r>
        <w:br/>
        <w:t xml:space="preserve"> 6</w:t>
      </w:r>
      <w:r>
        <w:br/>
        <w:t xml:space="preserve"> 7          38-3.</w:t>
      </w:r>
      <w:r>
        <w:br/>
        <w:t xml:space="preserve"> 8          a.      When a member or officer in the Presbyterian Church in America shall attempt</w:t>
      </w:r>
      <w:r>
        <w:br/>
        <w:t xml:space="preserve"> 9          to withdraw from the communion of this branch of the visible Church by affiliating</w:t>
      </w:r>
      <w:r>
        <w:br/>
        <w:t>10          with some other branch (BCO 2-2) or by communicating his intent to affiliate with</w:t>
      </w:r>
      <w:r>
        <w:br/>
        <w:t>11          some other branch, if at the time of the attempt to withdraw he is in good standing, the</w:t>
      </w:r>
      <w:r>
        <w:br/>
        <w:t>12          irregularity shall be recorded, his new membership or intentions acknowledged, and</w:t>
      </w:r>
      <w:r>
        <w:br/>
        <w:t>13          his name removed from the roll. But if at the time of the attempt to withdraw there is</w:t>
      </w:r>
      <w:r>
        <w:br/>
        <w:t>14          a record of an investigation in process (BCO 31-2), or there are charges (BCO 32-3)</w:t>
      </w:r>
      <w:r>
        <w:br/>
        <w:t>15          concerning the member or minister, the court of original jurisdiction may retain his</w:t>
      </w:r>
      <w:r>
        <w:br/>
        <w:t>16          name on the roll and conduct the case, communicating the outcome upon completion</w:t>
      </w:r>
      <w:r>
        <w:br/>
        <w:t>17          of the proceedings to that member or minister. If the court does not conduct the case,</w:t>
      </w:r>
      <w:r>
        <w:br/>
        <w:t>18          his new membership or intentions shall be acknowledged, his name removed from the</w:t>
      </w:r>
      <w:r>
        <w:br/>
        <w:t>19          roll, and, at the request of the receiving branch, the matters under investigation or the</w:t>
      </w:r>
      <w:r>
        <w:br/>
        <w:t>20          charges shall be communicated to them.</w:t>
      </w:r>
      <w:r>
        <w:br/>
        <w:t>21</w:t>
      </w:r>
      <w:r>
        <w:br/>
        <w:t>22   Adopted by Calvary Presbytery at its stated meeting of February 7, 2026</w:t>
      </w:r>
      <w:r>
        <w:br/>
        <w:t>23   Attested by /s/ RE Melton L. Duncan, Stated Clerk</w:t>
      </w:r>
    </w:p>
    <w:p w14:paraId="51C8062C" w14:textId="77777777" w:rsidR="00212F47" w:rsidRDefault="009F1943">
      <w:r>
        <w:t xml:space="preserve">                                                   2</w:t>
      </w:r>
    </w:p>
    <w:p w14:paraId="01A1B4CF" w14:textId="77777777" w:rsidR="00212F47" w:rsidRDefault="009F1943">
      <w:r>
        <w:br w:type="page"/>
      </w:r>
    </w:p>
    <w:p w14:paraId="33A20F1D" w14:textId="77777777" w:rsidR="00212F47" w:rsidRDefault="009F1943">
      <w:pPr>
        <w:pStyle w:val="Heading1"/>
      </w:pPr>
      <w:bookmarkStart w:id="60" w:name="Overture_60_61"/>
      <w:r>
        <w:t>OVERTURE 60 from the Calvary Presbytery — Amend BCO 58-5 to Specify that Only Men Lawfully Ordained Shall Distribute the Elements</w:t>
      </w:r>
      <w:bookmarkEnd w:id="60"/>
    </w:p>
    <w:p w14:paraId="6B2AA1ED" w14:textId="77777777" w:rsidR="00212F47" w:rsidRDefault="009F1943">
      <w:r>
        <w:rPr>
          <w:b/>
        </w:rPr>
        <w:t xml:space="preserve">Official source: </w:t>
      </w:r>
      <w:hyperlink r:id="rId68">
        <w:r w:rsidR="00212F47">
          <w:rPr>
            <w:color w:val="0563C1"/>
            <w:u w:val="single"/>
          </w:rPr>
          <w:t>https://pcaga.org/wp-content/uploads/2026/02/Overture-60_Calvary_58-5.pdf</w:t>
        </w:r>
      </w:hyperlink>
    </w:p>
    <w:p w14:paraId="5D92F6FF" w14:textId="77777777" w:rsidR="00212F47" w:rsidRDefault="009F1943">
      <w:r>
        <w:t>Overture 60, Calvary Presbytery</w:t>
      </w:r>
    </w:p>
    <w:p w14:paraId="6A1A7A76" w14:textId="77777777" w:rsidR="00212F47" w:rsidRDefault="009F1943">
      <w:r>
        <w:t xml:space="preserve"> 1   OVERTURE 60 from the Calvary Presbytery                              (to CCB, OC)</w:t>
      </w:r>
      <w:r>
        <w:br/>
        <w:t xml:space="preserve"> 2       “Amend BCO 58-5 to Specify that Only Men Lawfully Ordained Shall Distribute the</w:t>
      </w:r>
      <w:r>
        <w:br/>
        <w:t xml:space="preserve"> 3       Elements”</w:t>
      </w:r>
      <w:r>
        <w:br/>
        <w:t xml:space="preserve"> 4</w:t>
      </w:r>
      <w:r>
        <w:br/>
        <w:t xml:space="preserve"> 5   Whereas, the Westminster Confession of Faith (WCF 29.3) and the Westminster Larger</w:t>
      </w:r>
      <w:r>
        <w:br/>
        <w:t xml:space="preserve"> 6        Catechism (WLC 169, 173, 176) as adopted by the Presbyterian Church in America</w:t>
      </w:r>
      <w:r>
        <w:br/>
        <w:t xml:space="preserve"> 7        (PCA), together with various denominational declarations of the PCA (and its faithful</w:t>
      </w:r>
      <w:r>
        <w:br/>
        <w:t xml:space="preserve"> 8        historical antecedents), consistently and univocally affirm that the Lord’s Supper is to</w:t>
      </w:r>
      <w:r>
        <w:br/>
        <w:t xml:space="preserve"> 9        be administered by ministers of the Word and Sacrament, and that the keys of the</w:t>
      </w:r>
      <w:r>
        <w:br/>
        <w:t>10        Kingdom of Heaven, together with the sacraments, are entrusted by Christ to the elders</w:t>
      </w:r>
      <w:r>
        <w:br/>
        <w:t>11        He has appointed in His church (Matt. 16:19); and,</w:t>
      </w:r>
      <w:r>
        <w:br/>
        <w:t>12</w:t>
      </w:r>
      <w:r>
        <w:br/>
        <w:t>13   Whereas, the role of the local Session in church discipline pertains directly to the serving of</w:t>
      </w:r>
      <w:r>
        <w:br/>
        <w:t>14        the Supper (BCO 30-3; see also, WCF 30.1-4); and,</w:t>
      </w:r>
      <w:r>
        <w:br/>
        <w:t>15</w:t>
      </w:r>
      <w:r>
        <w:br/>
        <w:t>16   Whereas, it is the responsibility of the Session to admit persons to the sealing ordinance of</w:t>
      </w:r>
      <w:r>
        <w:br/>
        <w:t>17        the Lord’s Supper (BCO 12-5.a; 57), not only upon their initial admission but</w:t>
      </w:r>
      <w:r>
        <w:br/>
        <w:t>18        throughout their walk, ensuring that members partake in a worthy manner, so as not to</w:t>
      </w:r>
      <w:r>
        <w:br/>
        <w:t>19        eat and drink judgment to themselves (1 Cor. 11:27-32); and,</w:t>
      </w:r>
      <w:r>
        <w:br/>
        <w:t>20</w:t>
      </w:r>
      <w:r>
        <w:br/>
        <w:t>21   Whereas, the standards and practice of historic Presbyterianism have never delegated to non-</w:t>
      </w:r>
      <w:r>
        <w:br/>
        <w:t>22        ordained persons the administration of the Lord’s Supper or the distribution of the</w:t>
      </w:r>
      <w:r>
        <w:br/>
        <w:t>23        elements (e.g., Scots Confession of 1560, Ch. 22); and,</w:t>
      </w:r>
      <w:r>
        <w:br/>
        <w:t>24</w:t>
      </w:r>
      <w:r>
        <w:br/>
        <w:t>25   Whereas, Presbyterians have historically passed the elements while seated, recognizing that</w:t>
      </w:r>
      <w:r>
        <w:br/>
        <w:t>26        the minister administers the sacrament from a visible place before the congregation,</w:t>
      </w:r>
      <w:r>
        <w:br/>
        <w:t>27        and the elders of the congregation serve the congregation by distributing the elements</w:t>
      </w:r>
      <w:r>
        <w:br/>
        <w:t>28        in a decent and orderly fashion; and,</w:t>
      </w:r>
      <w:r>
        <w:br/>
        <w:t>29</w:t>
      </w:r>
      <w:r>
        <w:br/>
        <w:t>30   Whereas, the appointment or designation of non-ordained persons to stand with or alongside</w:t>
      </w:r>
      <w:r>
        <w:br/>
        <w:t>31        the minister to serve the Supper confuses the general office of believer (e.g., Exod.</w:t>
      </w:r>
      <w:r>
        <w:br/>
        <w:t>32        19:6; 2 Peter 2:4-10) with the ordained office of elder (e.g., Exod. 18:21; 19:7; 1 Tim.</w:t>
      </w:r>
      <w:r>
        <w:br/>
        <w:t>33        3:1; 4:14; 2 Tim. 2:15; Titus 1:5-9); and,</w:t>
      </w:r>
      <w:r>
        <w:br/>
        <w:t>34</w:t>
      </w:r>
      <w:r>
        <w:br/>
        <w:t>35   Whereas, there is no positive scriptural warrant for non-ordained persons to distribute and</w:t>
      </w:r>
      <w:r>
        <w:br/>
        <w:t>36        serve the elements of the Lord’s Supper such that the historic Presbyterian practice</w:t>
      </w:r>
      <w:r>
        <w:br/>
        <w:t>37        must be corrected; and,</w:t>
      </w:r>
      <w:r>
        <w:br/>
        <w:t>38</w:t>
      </w:r>
      <w:r>
        <w:br/>
        <w:t>39   Whereas, the Directory for the Worship of God specifies that “the elders in a convenient place</w:t>
      </w:r>
      <w:r>
        <w:br/>
        <w:t>40        together” be positioned when the minister consecrates the elements of the Lord’s</w:t>
      </w:r>
      <w:r>
        <w:br/>
        <w:t>41        Supper (BCO 58-5), indicating that it is the elders’ responsibility to oversee and</w:t>
      </w:r>
      <w:r>
        <w:br/>
        <w:t>42        conduct the distribution of the Lord’s Supper;</w:t>
      </w:r>
      <w:r>
        <w:br/>
        <w:t>43</w:t>
      </w:r>
      <w:r>
        <w:br/>
        <w:t>44   Therefore, be it resolved that Calvary Presbytery hereby overtures the 53rd General</w:t>
      </w:r>
      <w:r>
        <w:br/>
        <w:t>45         Assembly to amend BCO 58-5 to specify that only lawfully ordained officers are to</w:t>
      </w:r>
    </w:p>
    <w:p w14:paraId="14D8FB4E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       Overture 60, Calvary Presbytery</w:t>
      </w:r>
    </w:p>
    <w:p w14:paraId="632D8B2B" w14:textId="77777777" w:rsidR="00212F47" w:rsidRDefault="009F1943">
      <w:r>
        <w:t xml:space="preserve"> 1          distribute the elements of the Lord’s Supper to the congregation so that the amended</w:t>
      </w:r>
      <w:r>
        <w:br/>
        <w:t xml:space="preserve"> 2          section will read as follows (underlining for addition):</w:t>
      </w:r>
      <w:r>
        <w:br/>
        <w:t xml:space="preserve"> 3</w:t>
      </w:r>
      <w:r>
        <w:br/>
        <w:t xml:space="preserve"> 4          58-5. The table, on which the elements are placed, being decently covered, and</w:t>
      </w:r>
      <w:r>
        <w:br/>
        <w:t xml:space="preserve"> 5          furnished with bread and wine, and the communicants orderly and gravely sitting</w:t>
      </w:r>
      <w:r>
        <w:br/>
        <w:t xml:space="preserve"> 6          around it (or in their seats before it), the elders in a convenient place together, the</w:t>
      </w:r>
      <w:r>
        <w:br/>
        <w:t xml:space="preserve"> 7          minister should then set the elements apart by prayer and thanksgiving. Only men</w:t>
      </w:r>
      <w:r>
        <w:br/>
        <w:t xml:space="preserve"> 8          lawfully ordained as elders or deacons (when there is not a sufficient number of elders</w:t>
      </w:r>
      <w:r>
        <w:br/>
        <w:t xml:space="preserve"> 9          present) shall assist the officiating minister in the distribution (or serving, as distinct</w:t>
      </w:r>
      <w:r>
        <w:br/>
        <w:t>10          from merely passing) of the elements, for Christ our Lord has given to His specially</w:t>
      </w:r>
      <w:r>
        <w:br/>
        <w:t>11          called and ordained elders the keys of His kingdom (Matthew 16:19; BCO 3-2; 12-</w:t>
      </w:r>
      <w:r>
        <w:br/>
        <w:t>12          5.a).</w:t>
      </w:r>
      <w:r>
        <w:br/>
        <w:t>13</w:t>
      </w:r>
      <w:r>
        <w:br/>
        <w:t>14   So that the amended passage would read:</w:t>
      </w:r>
      <w:r>
        <w:br/>
        <w:t>15</w:t>
      </w:r>
      <w:r>
        <w:br/>
        <w:t>16          58-5. The table, on which the elements are placed, being decently covered, and</w:t>
      </w:r>
      <w:r>
        <w:br/>
        <w:t>17          furnished with bread and wine, and the communicants orderly and gravely sitting</w:t>
      </w:r>
      <w:r>
        <w:br/>
        <w:t>18          around it (or in their seats before it), the elders in a convenient place together, the</w:t>
      </w:r>
      <w:r>
        <w:br/>
        <w:t>19          minister should then set the elements apart by prayer and thanksgiving. Only men</w:t>
      </w:r>
      <w:r>
        <w:br/>
        <w:t>20          lawfully ordained as elders or deacons (when there is not a sufficient number of elders</w:t>
      </w:r>
      <w:r>
        <w:br/>
        <w:t>21          present) shall assist the officiating minister in the distribution (or serving, as distinct</w:t>
      </w:r>
      <w:r>
        <w:br/>
        <w:t>22          from merely passing) of the elements, for Christ our Lord has given to His specially</w:t>
      </w:r>
      <w:r>
        <w:br/>
        <w:t>23          called and ordained elders the keys of His kingdom (Matthew 16:19; BCO 3-2; 12-</w:t>
      </w:r>
      <w:r>
        <w:br/>
        <w:t>24          5.a).</w:t>
      </w:r>
      <w:r>
        <w:br/>
        <w:t>25</w:t>
      </w:r>
      <w:r>
        <w:br/>
        <w:t>26</w:t>
      </w:r>
      <w:r>
        <w:br/>
        <w:t>27   Adopted by Calvary Presbytery at its stated meeting of February 7, 2026</w:t>
      </w:r>
      <w:r>
        <w:br/>
        <w:t>28   Attested by /s/ RE Melton L. Duncan, Stated Clerk</w:t>
      </w:r>
    </w:p>
    <w:p w14:paraId="6540D46C" w14:textId="77777777" w:rsidR="00212F47" w:rsidRDefault="009F1943">
      <w:r>
        <w:t xml:space="preserve">                                                    2</w:t>
      </w:r>
    </w:p>
    <w:p w14:paraId="03223158" w14:textId="77777777" w:rsidR="00212F47" w:rsidRDefault="009F1943">
      <w:r>
        <w:br w:type="page"/>
      </w:r>
    </w:p>
    <w:p w14:paraId="51CBA4FB" w14:textId="77777777" w:rsidR="00212F47" w:rsidRDefault="009F1943">
      <w:pPr>
        <w:pStyle w:val="Heading1"/>
      </w:pPr>
      <w:bookmarkStart w:id="61" w:name="Overture_61_62"/>
      <w:r>
        <w:t>OVERTURE 61 from the Calvary Presbytery — Declare the ‘Danvers Statement’ as a Biblically Faithful Declaration</w:t>
      </w:r>
      <w:bookmarkEnd w:id="61"/>
    </w:p>
    <w:p w14:paraId="0C850AE1" w14:textId="77777777" w:rsidR="00212F47" w:rsidRDefault="009F1943">
      <w:r>
        <w:rPr>
          <w:b/>
        </w:rPr>
        <w:t xml:space="preserve">Official source: </w:t>
      </w:r>
      <w:hyperlink r:id="rId69">
        <w:r w:rsidR="00212F47">
          <w:rPr>
            <w:color w:val="0563C1"/>
            <w:u w:val="single"/>
          </w:rPr>
          <w:t>https://pcaga.org/wp-content/uploads/2026/02/Overture-61_Calvary_Danvers.pdf</w:t>
        </w:r>
      </w:hyperlink>
    </w:p>
    <w:p w14:paraId="66FF0E1C" w14:textId="77777777" w:rsidR="00212F47" w:rsidRDefault="009F1943">
      <w:r>
        <w:t>Overture 61, Calvary Presbytery</w:t>
      </w:r>
    </w:p>
    <w:p w14:paraId="61CD4719" w14:textId="77777777" w:rsidR="00212F47" w:rsidRDefault="009F1943">
      <w:r>
        <w:t xml:space="preserve"> 1   OVERTURE 61 from the Calvary Presbytery                                                 (to OC)</w:t>
      </w:r>
      <w:r>
        <w:br/>
        <w:t xml:space="preserve"> 2       “Declare the ‘Danvers Statement’ as a Biblically Faithful Declaration”</w:t>
      </w:r>
      <w:r>
        <w:br/>
        <w:t xml:space="preserve"> 3</w:t>
      </w:r>
      <w:r>
        <w:br/>
        <w:t xml:space="preserve"> 4   Whereas, the Council on Biblical Manhood &amp; Womanhood’s "Danvers Statement" declares:</w:t>
      </w:r>
      <w:r>
        <w:br/>
        <w:t xml:space="preserve"> 5</w:t>
      </w:r>
      <w:r>
        <w:br/>
        <w:t xml:space="preserve"> 6          1. Both Adam and Eve were created in God’s image, equal before God as persons and</w:t>
      </w:r>
      <w:r>
        <w:br/>
        <w:t xml:space="preserve"> 7          distinct in their manhood and womanhood (Gen 1:26-27, 2:18).</w:t>
      </w:r>
      <w:r>
        <w:br/>
        <w:t xml:space="preserve"> 8</w:t>
      </w:r>
      <w:r>
        <w:br/>
        <w:t xml:space="preserve"> 9          2. Distinctions in masculine and feminine roles are ordained by God as part of the</w:t>
      </w:r>
      <w:r>
        <w:br/>
        <w:t>10          created order, and should find an echo in every human heart (Gen 2:18, 21-24; 1 Cor</w:t>
      </w:r>
      <w:r>
        <w:br/>
        <w:t>11          11:7-9; 1 Tim 2:12-14).</w:t>
      </w:r>
      <w:r>
        <w:br/>
        <w:t>12</w:t>
      </w:r>
      <w:r>
        <w:br/>
        <w:t>13          3. Adam's headship in marriage was established by God before the Fall, and was not a</w:t>
      </w:r>
      <w:r>
        <w:br/>
        <w:t>14          result of sin (Gen 2:16-18, 21-24, 3:1-13; 1 Cor 11:7-9).</w:t>
      </w:r>
      <w:r>
        <w:br/>
        <w:t>15</w:t>
      </w:r>
      <w:r>
        <w:br/>
        <w:t>16          4. The Fall introduced distortions into the relationships between men and women (Gen</w:t>
      </w:r>
      <w:r>
        <w:br/>
        <w:t>17          3:1-7, 12, 16). In the home, the husband’s loving, humble headship tends to be</w:t>
      </w:r>
      <w:r>
        <w:br/>
        <w:t>18          replaced by domination or passivity; the wife's intelligent, willing submission tends to</w:t>
      </w:r>
      <w:r>
        <w:br/>
        <w:t>19          be replaced by usurpation or servility. In the church, sin inclines men toward a worldly</w:t>
      </w:r>
      <w:r>
        <w:br/>
        <w:t>20          love of power or an abdication of spiritual responsibility, and inclines women to resist</w:t>
      </w:r>
      <w:r>
        <w:br/>
        <w:t>21          limitations on their roles or to neglect the use of their gifts in appropriate ministries.</w:t>
      </w:r>
      <w:r>
        <w:br/>
        <w:t>22</w:t>
      </w:r>
      <w:r>
        <w:br/>
        <w:t>23          5. The Old Testament, as well as the New Testament, manifests the equally high value</w:t>
      </w:r>
      <w:r>
        <w:br/>
        <w:t>24          and dignity which God attached to the roles of both men and women (Gen 1:26-27,</w:t>
      </w:r>
      <w:r>
        <w:br/>
        <w:t>25          2:18; Gal 3:28). Both Old and New Testaments also affirm the principle of male</w:t>
      </w:r>
      <w:r>
        <w:br/>
        <w:t>26          headship in the family and in the covenant community (Gen 2:18; Eph 5:21-33; Col</w:t>
      </w:r>
      <w:r>
        <w:br/>
        <w:t>27          3:18-19; 1 Tim 2:11-15).</w:t>
      </w:r>
      <w:r>
        <w:br/>
        <w:t>28</w:t>
      </w:r>
      <w:r>
        <w:br/>
        <w:t>29          6. Redemption in Christ aims at removing the distortions introduced by the curse. In</w:t>
      </w:r>
      <w:r>
        <w:br/>
        <w:t>30          the family, husbands should forsake harsh or selfish leadership and grow in love and</w:t>
      </w:r>
      <w:r>
        <w:br/>
        <w:t>31          care for their wives; wives should forsake resistance to their husbands' authority and</w:t>
      </w:r>
      <w:r>
        <w:br/>
        <w:t>32          grow in willing, joyful submission to their husbands’ leadership (Eph 5:21-33; Col</w:t>
      </w:r>
      <w:r>
        <w:br/>
        <w:t>33          3:18-19; Tit 2:3-5; 1 Pet 3:1-7). In the church, redemption in Christ gives men and</w:t>
      </w:r>
      <w:r>
        <w:br/>
        <w:t>34          women an equal share in the blessings of salvation; nevertheless, some governing and</w:t>
      </w:r>
      <w:r>
        <w:br/>
        <w:t>35          teaching roles within the church are restricted to men (Gal 3:28; 1 Cor 11:2-16; 1 Tim</w:t>
      </w:r>
      <w:r>
        <w:br/>
        <w:t>36          2:11-15).</w:t>
      </w:r>
      <w:r>
        <w:br/>
        <w:t>37</w:t>
      </w:r>
      <w:r>
        <w:br/>
        <w:t>38          7. In all of life Christ is the supreme authority and guide for men and women, so that</w:t>
      </w:r>
      <w:r>
        <w:br/>
        <w:t>39          no earthly submission-domestic, religious, or civil-ever implies a mandate to follow a</w:t>
      </w:r>
      <w:r>
        <w:br/>
        <w:t>40          human authority into sin (Dan 3:10-18; Acts 4:19-20, 5:27-29; 1 Pet 3:1-2).</w:t>
      </w:r>
      <w:r>
        <w:br/>
        <w:t>41</w:t>
      </w:r>
      <w:r>
        <w:br/>
        <w:t>42          8. In both men and women a heartfelt sense of call to ministry should never be used to</w:t>
      </w:r>
      <w:r>
        <w:br/>
        <w:t>43          set aside Biblical criteria for particular ministries (1 Tim 2:11-15, 3:1-13; Tit 1:5-9).</w:t>
      </w:r>
      <w:r>
        <w:br/>
        <w:t>44          Rather, Biblical teaching should remain the authority for testing our subjective</w:t>
      </w:r>
      <w:r>
        <w:br/>
        <w:t>45          discernment of God’s will.</w:t>
      </w:r>
    </w:p>
    <w:p w14:paraId="1B2D7EBF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     Overture 61, Calvary Presbytery</w:t>
      </w:r>
    </w:p>
    <w:p w14:paraId="3B64381C" w14:textId="77777777" w:rsidR="00212F47" w:rsidRDefault="009F1943">
      <w:r>
        <w:t xml:space="preserve"> 1</w:t>
      </w:r>
      <w:r>
        <w:br/>
        <w:t xml:space="preserve"> 2          9. With half the world’s population outside the reach of indigenous evangelism; with</w:t>
      </w:r>
      <w:r>
        <w:br/>
        <w:t xml:space="preserve"> 3          countless other lost people in those societies that have heard the gospel; with the</w:t>
      </w:r>
      <w:r>
        <w:br/>
        <w:t xml:space="preserve"> 4          stresses and miseries of sickness, malnutrition, homelessness, illiteracy, ignorance,</w:t>
      </w:r>
      <w:r>
        <w:br/>
        <w:t xml:space="preserve"> 5          aging, addiction, crime, incarceration, neuroses, and loneliness, no man or woman who</w:t>
      </w:r>
      <w:r>
        <w:br/>
        <w:t xml:space="preserve"> 6          feels a passion from God to make His grace known in word and deed need ever live</w:t>
      </w:r>
      <w:r>
        <w:br/>
        <w:t xml:space="preserve"> 7          without a fulfilling ministry for the glory of Christ and the good of this fallen world (1</w:t>
      </w:r>
      <w:r>
        <w:br/>
        <w:t xml:space="preserve"> 8          Cor 12:7-21).</w:t>
      </w:r>
      <w:r>
        <w:br/>
        <w:t xml:space="preserve"> 9</w:t>
      </w:r>
      <w:r>
        <w:br/>
        <w:t>10          10. We are convinced that a denial or neglect of these principles will lead to</w:t>
      </w:r>
      <w:r>
        <w:br/>
        <w:t>11          increasingly destructive consequences in our families, our churches, and the culture at</w:t>
      </w:r>
      <w:r>
        <w:br/>
        <w:t>12          large; and,</w:t>
      </w:r>
      <w:r>
        <w:br/>
        <w:t>13</w:t>
      </w:r>
      <w:r>
        <w:br/>
        <w:t>14   Whereas, the PCA General Assembly did at its 2019 General Assembly declared “the</w:t>
      </w:r>
      <w:r>
        <w:br/>
        <w:t>15        Nashville Statement” as biblically faithful; and,</w:t>
      </w:r>
      <w:r>
        <w:br/>
        <w:t>16</w:t>
      </w:r>
      <w:r>
        <w:br/>
        <w:t>17   Whereas, Calvary Presbytery declared the Council on Biblical Manhood &amp; Womanhood’s</w:t>
      </w:r>
      <w:r>
        <w:br/>
        <w:t>18        "Danvers Statement" on biblical sexuality as a biblically faithful declaration;</w:t>
      </w:r>
      <w:r>
        <w:br/>
        <w:t>19</w:t>
      </w:r>
      <w:r>
        <w:br/>
        <w:t>20   Therefore, be it further resolved that the Calvary Presbytery asks the 53rd General</w:t>
      </w:r>
      <w:r>
        <w:br/>
        <w:t>21         Assembly to declare the Council on Biblical Manhood &amp; Womanhood’s "Danvers</w:t>
      </w:r>
      <w:r>
        <w:br/>
        <w:t>22         Statement" as a biblically faithful declaration and refer the “Danvers Statement” to</w:t>
      </w:r>
      <w:r>
        <w:br/>
        <w:t>23         the Committee on Discipleship Ministries for inclusion and promotion among its</w:t>
      </w:r>
      <w:r>
        <w:br/>
        <w:t>24         denominational teaching materials.</w:t>
      </w:r>
      <w:r>
        <w:br/>
        <w:t>25</w:t>
      </w:r>
      <w:r>
        <w:br/>
        <w:t>26   RECOMMENDED GROUNDS (adapted from the Danvers Statement itself) adopted by</w:t>
      </w:r>
      <w:r>
        <w:br/>
        <w:t>27       Calvary Presbytery for the PCA General Assembly:</w:t>
      </w:r>
      <w:r>
        <w:br/>
        <w:t>28</w:t>
      </w:r>
      <w:r>
        <w:br/>
        <w:t>29          We have been moved in our purpose by the following contemporary developments</w:t>
      </w:r>
      <w:r>
        <w:br/>
        <w:t>30          which we observe with deep concern:</w:t>
      </w:r>
      <w:r>
        <w:br/>
        <w:t>31</w:t>
      </w:r>
      <w:r>
        <w:br/>
        <w:t>32          1. The widespread uncertainty and confusion in our culture regarding the</w:t>
      </w:r>
      <w:r>
        <w:br/>
        <w:t>33          complementary differences between masculinity and femininity;</w:t>
      </w:r>
      <w:r>
        <w:br/>
        <w:t>34</w:t>
      </w:r>
      <w:r>
        <w:br/>
        <w:t>35          2. the tragic effects of this confusion in unraveling the fabric of marriage woven by</w:t>
      </w:r>
      <w:r>
        <w:br/>
        <w:t>36          God out of the beautiful and diverse strands of manhood and womanhood;</w:t>
      </w:r>
      <w:r>
        <w:br/>
        <w:t>37</w:t>
      </w:r>
      <w:r>
        <w:br/>
        <w:t>38          3. the increasing promotion given to feminist egalitarianism with accompanying</w:t>
      </w:r>
      <w:r>
        <w:br/>
        <w:t>39          distortions or neglect of the glad harmony portrayed in Scripture between the loving,</w:t>
      </w:r>
      <w:r>
        <w:br/>
        <w:t>40          humble leadership of redeemed husbands and the intelligent, willing support of that</w:t>
      </w:r>
      <w:r>
        <w:br/>
        <w:t>41          leadership by redeemed wives;</w:t>
      </w:r>
      <w:r>
        <w:br/>
        <w:t>42</w:t>
      </w:r>
      <w:r>
        <w:br/>
        <w:t>43          4. the widespread ambivalence regarding the values of motherhood, vocational</w:t>
      </w:r>
      <w:r>
        <w:br/>
        <w:t>44          homemaking, and the many ministries historically performed by women;</w:t>
      </w:r>
      <w:r>
        <w:br/>
        <w:t>45</w:t>
      </w:r>
    </w:p>
    <w:p w14:paraId="0EC95208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            Overture 61, Calvary Presbytery</w:t>
      </w:r>
    </w:p>
    <w:p w14:paraId="5C5CB7CC" w14:textId="77777777" w:rsidR="00212F47" w:rsidRDefault="009F1943">
      <w:r>
        <w:t xml:space="preserve"> 1          5. the growing claims of legitimacy for sexual relationships which have Biblically and</w:t>
      </w:r>
      <w:r>
        <w:br/>
        <w:t xml:space="preserve"> 2          historically been considered illicit or perverse, and the increase in pornographic</w:t>
      </w:r>
      <w:r>
        <w:br/>
        <w:t xml:space="preserve"> 3          portrayal of human sexuality;</w:t>
      </w:r>
      <w:r>
        <w:br/>
        <w:t xml:space="preserve"> 4</w:t>
      </w:r>
      <w:r>
        <w:br/>
        <w:t xml:space="preserve"> 5          6. the upsurge of physical and emotional abuse in the family;</w:t>
      </w:r>
      <w:r>
        <w:br/>
        <w:t xml:space="preserve"> 6</w:t>
      </w:r>
      <w:r>
        <w:br/>
        <w:t xml:space="preserve"> 7          7. the emergence of roles for men and women in church leadership that do not conform</w:t>
      </w:r>
      <w:r>
        <w:br/>
        <w:t xml:space="preserve"> 8          to Biblical teaching but backfire in the crippling of Biblically faithful witness;</w:t>
      </w:r>
      <w:r>
        <w:br/>
        <w:t xml:space="preserve"> 9</w:t>
      </w:r>
      <w:r>
        <w:br/>
        <w:t>10          8. the increasing prevalence and acceptance of hermeneutical oddities devised to</w:t>
      </w:r>
      <w:r>
        <w:br/>
        <w:t>11          reinterpret apparently plain meanings of Biblical texts;</w:t>
      </w:r>
      <w:r>
        <w:br/>
        <w:t>12</w:t>
      </w:r>
      <w:r>
        <w:br/>
        <w:t>13          9. the consequent threat to Biblical authority as the clarity of Scripture is jeopardized</w:t>
      </w:r>
      <w:r>
        <w:br/>
        <w:t>14          and the accessibility of its meaning to ordinary people is withdrawn into the restricted</w:t>
      </w:r>
      <w:r>
        <w:br/>
        <w:t>15          realm of technical ingenuity;</w:t>
      </w:r>
      <w:r>
        <w:br/>
        <w:t>16</w:t>
      </w:r>
      <w:r>
        <w:br/>
        <w:t>17          10. and behind all this the apparent accommodation of some within the church to the</w:t>
      </w:r>
      <w:r>
        <w:br/>
        <w:t>18          spirit of the age at the expense of winsome, radical Biblical authenticity which in the</w:t>
      </w:r>
      <w:r>
        <w:br/>
        <w:t>19          power of the Holy Spirit may reform rather than reflect our ailing culture.</w:t>
      </w:r>
      <w:r>
        <w:br/>
        <w:t>20</w:t>
      </w:r>
      <w:r>
        <w:br/>
        <w:t>21   Further Rationale adopted by Calvary Presbytery for the PCA General Assembly:</w:t>
      </w:r>
      <w:r>
        <w:br/>
        <w:t>22         1. The Presbyterian Church in America (PCA) already agrees with the theological</w:t>
      </w:r>
      <w:r>
        <w:br/>
        <w:t>23         commitments expressed in the Danvers Statement (formally titled "The Danvers</w:t>
      </w:r>
      <w:r>
        <w:br/>
        <w:t>24         Statement on Biblical Manhood and Womanhood”). The PCA has not formally</w:t>
      </w:r>
      <w:r>
        <w:br/>
        <w:t>25         adopted or "approved" the Danvers Statement as an official denominational document</w:t>
      </w:r>
      <w:r>
        <w:br/>
        <w:t>26         (e.g., an overture to adopt it was declined by the General Assembly in 2009), but this</w:t>
      </w:r>
      <w:r>
        <w:br/>
        <w:t>27         overture calls for a Declaration (as done in 2019 with the Nashville Statement) not a</w:t>
      </w:r>
      <w:r>
        <w:br/>
        <w:t>28         technical or constitutional “adoption.”</w:t>
      </w:r>
      <w:r>
        <w:br/>
        <w:t>29</w:t>
      </w:r>
      <w:r>
        <w:br/>
        <w:t>30          2. It clearly articulates biblical complementarianism—the view that men and</w:t>
      </w:r>
      <w:r>
        <w:br/>
        <w:t>31          women are equal in personhood and value (both created in God's image, Gen. 1:26-</w:t>
      </w:r>
      <w:r>
        <w:br/>
        <w:t>32          27) but distinct in roles, with male headship/leadership ordained by God in the home</w:t>
      </w:r>
      <w:r>
        <w:br/>
        <w:t>33          and church as part of the created order (Gen. 2; 1 Cor. 11; 1 Tim. 2-3; Eph. 5). The</w:t>
      </w:r>
      <w:r>
        <w:br/>
        <w:t>34          statement affirms that these distinctions are not cultural inventions but rooted in</w:t>
      </w:r>
      <w:r>
        <w:br/>
        <w:t>35          creation before the Fall, and they echo the gospel (e.g., Christ's headship over the</w:t>
      </w:r>
      <w:r>
        <w:br/>
        <w:t>36          church). This directly counters egalitarian interpretations that treat role distinctions as</w:t>
      </w:r>
      <w:r>
        <w:br/>
        <w:t>37          merely cultural or post-Fall accommodations.</w:t>
      </w:r>
      <w:r>
        <w:br/>
        <w:t>38</w:t>
      </w:r>
      <w:r>
        <w:br/>
        <w:t>39          3. It responds to contemporary threats to biblical teaching—The Danvers</w:t>
      </w:r>
      <w:r>
        <w:br/>
        <w:t>40          Statement was drafted in response to rising evangelical egalitarianism (e.g., arguments</w:t>
      </w:r>
      <w:r>
        <w:br/>
        <w:t>41          for women in pastoral office and interchangeable roles in marriage) and secular</w:t>
      </w:r>
      <w:r>
        <w:br/>
        <w:t>42          feminism influencing the church. Proponents argue that formally approving it would</w:t>
      </w:r>
      <w:r>
        <w:br/>
        <w:t>43          help the PCA draw a clear line against creeping revisionism on gender roles, similar</w:t>
      </w:r>
      <w:r>
        <w:br/>
        <w:t>44          to how the denomination commended the Nashville Statement (2019) as "biblically</w:t>
      </w:r>
    </w:p>
    <w:p w14:paraId="6C040478" w14:textId="77777777" w:rsidR="00212F47" w:rsidRDefault="009F1943">
      <w:r>
        <w:t xml:space="preserve">                                                    3</w:t>
      </w:r>
      <w:r>
        <w:br/>
        <w:t xml:space="preserve">                                                                  Overture 61, Calvary Presbytery</w:t>
      </w:r>
    </w:p>
    <w:p w14:paraId="712C56FE" w14:textId="77777777" w:rsidR="00212F47" w:rsidRDefault="009F1943">
      <w:r>
        <w:t xml:space="preserve"> 1          faithful" in response to debates around sexuality and identity (e.g., Revoice</w:t>
      </w:r>
      <w:r>
        <w:br/>
        <w:t xml:space="preserve"> 2          controversy).</w:t>
      </w:r>
      <w:r>
        <w:br/>
        <w:t xml:space="preserve"> 3</w:t>
      </w:r>
      <w:r>
        <w:br/>
        <w:t xml:space="preserve"> 4          4. It reinforces the PCA's confessional commitments—The PCA holds to the</w:t>
      </w:r>
      <w:r>
        <w:br/>
        <w:t xml:space="preserve"> 5          Westminster Standards, which imply male headship in ordination (e.g., Larger</w:t>
      </w:r>
      <w:r>
        <w:br/>
        <w:t xml:space="preserve"> 6          Catechism on family government and church office) and emphasize Scripture's</w:t>
      </w:r>
      <w:r>
        <w:br/>
        <w:t xml:space="preserve"> 7          authority. The Danvers Statement is seen as a faithful, modern application/explanation</w:t>
      </w:r>
      <w:r>
        <w:br/>
        <w:t xml:space="preserve"> 8          of those standards in areas the Westminster divines did not directly address (women's</w:t>
      </w:r>
      <w:r>
        <w:br/>
        <w:t xml:space="preserve"> 9          ordination was not a live debate in the 1640s). Leaders like Ligon Duncan have</w:t>
      </w:r>
      <w:r>
        <w:br/>
        <w:t>10          described such statements as "pastoral" and "confessional complementarianism,"</w:t>
      </w:r>
      <w:r>
        <w:br/>
        <w:t>11          protecting the gospel witness by preserving the created pattern of complementarity.</w:t>
      </w:r>
      <w:r>
        <w:br/>
        <w:t>12</w:t>
      </w:r>
      <w:r>
        <w:br/>
        <w:t>13          5. It promotes healthy, gospel-shaped relationships—The statement explicitly</w:t>
      </w:r>
      <w:r>
        <w:br/>
        <w:t>14          condemns distortions like male domination/abuse or female resistance to godly</w:t>
      </w:r>
      <w:r>
        <w:br/>
        <w:t>15          leadership, calling husbands to sacrificial love and wives to willing submission (Eph.</w:t>
      </w:r>
      <w:r>
        <w:br/>
        <w:t>16          5; Col. 3; 1 Pet. 3). Approving it would signal that complementarianism, rightly</w:t>
      </w:r>
      <w:r>
        <w:br/>
        <w:t>17          understood, opposes authoritarianism and promotes mutual flourishing under Christ's</w:t>
      </w:r>
      <w:r>
        <w:br/>
        <w:t>18          lordship.</w:t>
      </w:r>
      <w:r>
        <w:br/>
        <w:t>19</w:t>
      </w:r>
      <w:r>
        <w:br/>
        <w:t>20          6. It provides unity and clarity in a divided evangelical landscape—With ongoing</w:t>
      </w:r>
      <w:r>
        <w:br/>
        <w:t>21          tensions in the PCA (and broader evangelicalism) over gender, sexuality, and cultural</w:t>
      </w:r>
      <w:r>
        <w:br/>
        <w:t>22          accommodation, formal approval would strengthen the denomination's conservative,</w:t>
      </w:r>
      <w:r>
        <w:br/>
        <w:t>23          Bible-centered identity, align it more explicitly with like-minded groups (e.g., many</w:t>
      </w:r>
      <w:r>
        <w:br/>
        <w:t>24          Southern Baptists via CBMW), and serve as a teaching tool for officers, members, and</w:t>
      </w:r>
      <w:r>
        <w:br/>
        <w:t>25          churches.</w:t>
      </w:r>
      <w:r>
        <w:br/>
        <w:t>26</w:t>
      </w:r>
      <w:r>
        <w:br/>
        <w:t>27          7. This Overture is aimed at establishing a “first principle” of our church by making</w:t>
      </w:r>
      <w:r>
        <w:br/>
        <w:t>28          use of an approved action of a PCA General Assembly, namely that the PCA is</w:t>
      </w:r>
      <w:r>
        <w:br/>
        <w:t>29          unambiguously and enthusiastically a complementarian denomination. It will do so by</w:t>
      </w:r>
      <w:r>
        <w:br/>
        <w:t>30          declaring the Council on Biblical Manhood’s “Danvers Statement” which is the</w:t>
      </w:r>
      <w:r>
        <w:br/>
        <w:t>31          preeminent theological statement on complementarianism used within the evangelical</w:t>
      </w:r>
      <w:r>
        <w:br/>
        <w:t>32          and reformed world. In the same way the PCA affirmed the Nashville Statement</w:t>
      </w:r>
      <w:r>
        <w:br/>
        <w:t>33          declaration Calvary Presbytery is recommending to the PCA that the PCA would be</w:t>
      </w:r>
      <w:r>
        <w:br/>
        <w:t>34          strengthened and unified by approving this useful, theologically faithful “Danvers</w:t>
      </w:r>
      <w:r>
        <w:br/>
        <w:t>35          Statement.”</w:t>
      </w:r>
      <w:r>
        <w:br/>
        <w:t>36</w:t>
      </w:r>
      <w:r>
        <w:br/>
        <w:t>37</w:t>
      </w:r>
      <w:r>
        <w:br/>
        <w:t>38   Unanimously adopted by Calvary Presbytery at its stated meeting of February 7, 2026</w:t>
      </w:r>
      <w:r>
        <w:br/>
        <w:t>39   Attested by /s/ RE Melton L. Duncan, Stated Clerk</w:t>
      </w:r>
    </w:p>
    <w:p w14:paraId="4D124196" w14:textId="77777777" w:rsidR="00212F47" w:rsidRDefault="009F1943">
      <w:r>
        <w:t xml:space="preserve">                                                  4</w:t>
      </w:r>
    </w:p>
    <w:p w14:paraId="506B064F" w14:textId="77777777" w:rsidR="00212F47" w:rsidRDefault="009F1943">
      <w:r>
        <w:br w:type="page"/>
      </w:r>
    </w:p>
    <w:p w14:paraId="34DDF757" w14:textId="77777777" w:rsidR="00212F47" w:rsidRDefault="009F1943">
      <w:pPr>
        <w:pStyle w:val="Heading1"/>
      </w:pPr>
      <w:bookmarkStart w:id="62" w:name="Overture_62_63"/>
      <w:r>
        <w:t>OVERTURE 62 from the Tennessee Valley Presbytery — Divide Tennessee Valley Presbytery into Two Presbyteries</w:t>
      </w:r>
      <w:bookmarkEnd w:id="62"/>
    </w:p>
    <w:p w14:paraId="42669AFF" w14:textId="77777777" w:rsidR="00212F47" w:rsidRDefault="009F1943">
      <w:r>
        <w:rPr>
          <w:b/>
        </w:rPr>
        <w:t xml:space="preserve">Official source: </w:t>
      </w:r>
      <w:hyperlink r:id="rId70">
        <w:r w:rsidR="00212F47">
          <w:rPr>
            <w:color w:val="0563C1"/>
            <w:u w:val="single"/>
          </w:rPr>
          <w:t>https://pcaga.org/wp-content/uploads/2026/03/Overture-62_TVP_Dividing.pdf</w:t>
        </w:r>
      </w:hyperlink>
    </w:p>
    <w:p w14:paraId="75551308" w14:textId="77777777" w:rsidR="00212F47" w:rsidRDefault="009F1943">
      <w:r>
        <w:t>Overture 62, Tennessee Valley Presbytery</w:t>
      </w:r>
    </w:p>
    <w:p w14:paraId="5BC81769" w14:textId="77777777" w:rsidR="00212F47" w:rsidRDefault="009F1943">
      <w:r>
        <w:t xml:space="preserve"> 1   OVERTURE 62 from the Tennessee Valley Presbytery                                    (to MNA)</w:t>
      </w:r>
      <w:r>
        <w:br/>
        <w:t xml:space="preserve"> 2       “Divide Tennessee Valley Presbytery into Two Presbyteries”</w:t>
      </w:r>
      <w:r>
        <w:br/>
        <w:t xml:space="preserve"> 3</w:t>
      </w:r>
      <w:r>
        <w:br/>
        <w:t xml:space="preserve"> 4   Whereas, the Presbytery of the Tennessee Valley has, by God’s grace and through His great</w:t>
      </w:r>
      <w:r>
        <w:br/>
        <w:t xml:space="preserve"> 5        provision, grown to 36 particular churches and 5 mission churches covering 32</w:t>
      </w:r>
      <w:r>
        <w:br/>
        <w:t xml:space="preserve"> 6        counties with up to a 3-hour drive separating our churches; and</w:t>
      </w:r>
      <w:r>
        <w:br/>
        <w:t xml:space="preserve"> 7</w:t>
      </w:r>
      <w:r>
        <w:br/>
        <w:t xml:space="preserve"> 8   Whereas, the Presbytery of the Tennessee Valley has grown to 113 ministers on roll, 23 men</w:t>
      </w:r>
      <w:r>
        <w:br/>
        <w:t xml:space="preserve"> 9        under care, and 5 licentiates; and</w:t>
      </w:r>
      <w:r>
        <w:br/>
        <w:t>10</w:t>
      </w:r>
      <w:r>
        <w:br/>
        <w:t>11   Whereas, the Presbytery of the Tennessee Valley meets the Guidelines for Dividing</w:t>
      </w:r>
      <w:r>
        <w:br/>
        <w:t>12        Presbyteries, as adopted by the 41st General Assembly of the Presbyterian Church in</w:t>
      </w:r>
      <w:r>
        <w:br/>
        <w:t>13        America of each Presbytery having “a minimum of 10 churches and mission</w:t>
      </w:r>
      <w:r>
        <w:br/>
        <w:t>14        churches,” “a total communicant membership of at least 1,000”, “and at least 3</w:t>
      </w:r>
      <w:r>
        <w:br/>
        <w:t>15        churches having a membership of at least 125 communicant members”; and</w:t>
      </w:r>
      <w:r>
        <w:br/>
        <w:t>16</w:t>
      </w:r>
      <w:r>
        <w:br/>
        <w:t>17   Whereas, the continuing Tennessee Valley Presbytery would include 24 churches and 1</w:t>
      </w:r>
      <w:r>
        <w:br/>
        <w:t>18        mission church, and the new Smoky Mountain Presbytery would include 12 churches</w:t>
      </w:r>
      <w:r>
        <w:br/>
        <w:t>19        and 4 mission churches; and</w:t>
      </w:r>
      <w:r>
        <w:br/>
        <w:t>20</w:t>
      </w:r>
      <w:r>
        <w:br/>
        <w:t>21   Whereas, a Presbytery confined to a smaller geographic region can lead to more efficient</w:t>
      </w:r>
      <w:r>
        <w:br/>
        <w:t>22        cooperation and connection between particular churches in the Presbytery; and</w:t>
      </w:r>
      <w:r>
        <w:br/>
        <w:t>23</w:t>
      </w:r>
      <w:r>
        <w:br/>
        <w:t>24   Whereas, a Presbytery that encompasses a smaller geographic region should permit shorter</w:t>
      </w:r>
      <w:r>
        <w:br/>
        <w:t>25        meetings and shorter driving distances for presbyters to such meetings; and</w:t>
      </w:r>
      <w:r>
        <w:br/>
        <w:t>26</w:t>
      </w:r>
      <w:r>
        <w:br/>
        <w:t>27   Whereas, shorter distances should lead to greater participation in Presbytery by ruling elders,</w:t>
      </w:r>
      <w:r>
        <w:br/>
        <w:t>28        thus allowing ruling elders to better fulfill their established calling to “govern the</w:t>
      </w:r>
      <w:r>
        <w:br/>
        <w:t>29        church well”; and</w:t>
      </w:r>
      <w:r>
        <w:br/>
        <w:t>30</w:t>
      </w:r>
      <w:r>
        <w:br/>
        <w:t>31   Whereas, the formation of two smaller Presbyteries would create greater geographic</w:t>
      </w:r>
      <w:r>
        <w:br/>
        <w:t>32        proximity between churches which would, in turn, create a more strategic kingdom</w:t>
      </w:r>
      <w:r>
        <w:br/>
        <w:t>33        alliance to plant new churches within the boundaries of both Presbyteries;</w:t>
      </w:r>
      <w:r>
        <w:br/>
        <w:t>34</w:t>
      </w:r>
      <w:r>
        <w:br/>
        <w:t>35   Therefore, be it resolved that the Presbytery of the Tennessee Valley overtures the 53rd</w:t>
      </w:r>
      <w:r>
        <w:br/>
        <w:t>36         General Assembly to form 2 new Presbyteries, effective January 1, 2027, by:</w:t>
      </w:r>
      <w:r>
        <w:br/>
        <w:t>37</w:t>
      </w:r>
      <w:r>
        <w:br/>
        <w:t>38      1. Establishing the boundary of a continuing Tennessee Valley Presbytery to include the</w:t>
      </w:r>
      <w:r>
        <w:br/>
        <w:t>39         following eight (8) counties of Tennessee: Bledsoe, Rhea, Meigs, Sequatchie, Marion,</w:t>
      </w:r>
      <w:r>
        <w:br/>
        <w:t>40         Hamilton, Bradley, and Polk Counties, and the following five (5) counties of Georgia:</w:t>
      </w:r>
      <w:r>
        <w:br/>
        <w:t>41         Dade, Walker, Catoosa, Whitfield, and Murray Counties.</w:t>
      </w:r>
      <w:r>
        <w:br/>
        <w:t>42</w:t>
      </w:r>
      <w:r>
        <w:br/>
        <w:t>43      2. Establishing the boundary of a new Smoky Mountain Presbytery to include the</w:t>
      </w:r>
      <w:r>
        <w:br/>
        <w:t>44         following nineteen (19) counties of Tennessee: Pickett, Fentress, Scott, Campbell,</w:t>
      </w:r>
      <w:r>
        <w:br/>
        <w:t>45         Claiborne, Union, Grainger, Hamblen, Anderson, Morgan, Cumberland, Roane,</w:t>
      </w:r>
    </w:p>
    <w:p w14:paraId="2636FA94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Overture 62, Tennessee Valley Presbytery</w:t>
      </w:r>
    </w:p>
    <w:p w14:paraId="2637B4AB" w14:textId="77777777" w:rsidR="00212F47" w:rsidRDefault="009F1943">
      <w:r>
        <w:t xml:space="preserve"> 1          Loudon, Knox, Jefferson, Sevier, Blount, Monroe, and McMinn Counties (see Exhibit</w:t>
      </w:r>
      <w:r>
        <w:br/>
        <w:t xml:space="preserve"> 2          A attached hereto for new Tennessee Valley Presbytery and Smoky Mountain</w:t>
      </w:r>
      <w:r>
        <w:br/>
        <w:t xml:space="preserve"> 3          Presbytery boundaries).</w:t>
      </w:r>
      <w:r>
        <w:br/>
        <w:t xml:space="preserve"> 4</w:t>
      </w:r>
      <w:r>
        <w:br/>
        <w:t xml:space="preserve"> 5      3. Requiring Teaching Elders with calls to RUF to remain in the Presbytery in which the</w:t>
      </w:r>
      <w:r>
        <w:br/>
        <w:t xml:space="preserve"> 6         University they serve is located.</w:t>
      </w:r>
      <w:r>
        <w:br/>
        <w:t xml:space="preserve"> 7</w:t>
      </w:r>
      <w:r>
        <w:br/>
        <w:t xml:space="preserve"> 8      4. Requiring Teaching Elders with calls from Covenant College, MTW, or MNA to</w:t>
      </w:r>
      <w:r>
        <w:br/>
        <w:t xml:space="preserve"> 9         choose the Presbytery in which they desire membership.</w:t>
      </w:r>
      <w:r>
        <w:br/>
        <w:t>10</w:t>
      </w:r>
      <w:r>
        <w:br/>
        <w:t>11      5. Requiring those Teaching Elders carried on the roll as Honorably Retired, Laboring</w:t>
      </w:r>
      <w:r>
        <w:br/>
        <w:t>12         Out-of-Bounds, or Without Call to remain in the Presbytery in which they live or labor.</w:t>
      </w:r>
      <w:r>
        <w:br/>
        <w:t>13</w:t>
      </w:r>
      <w:r>
        <w:br/>
        <w:t>14      6. Requiring candidates, interns, and licentiates to remain in the Presbytery of their home</w:t>
      </w:r>
      <w:r>
        <w:br/>
        <w:t>15         church.</w:t>
      </w:r>
      <w:r>
        <w:br/>
        <w:t>16</w:t>
      </w:r>
      <w:r>
        <w:br/>
        <w:t>17   Exhibit A – Maps of Proposed Presbytery Division</w:t>
      </w:r>
      <w:r>
        <w:br/>
        <w:t>18</w:t>
      </w:r>
      <w:r>
        <w:br/>
        <w:t>19   New Smoky Mountain Presbytery to include the following nineteen (19) counties of</w:t>
      </w:r>
      <w:r>
        <w:br/>
        <w:t>20        Tennessee: Pickett, Fentress, Scott, Campbell, Claiborne, Union, Grainger, Hamblen,</w:t>
      </w:r>
      <w:r>
        <w:br/>
        <w:t>21        Anderson, Morgan, Cumberland, Roane, Loudon, Knox, Jefferson, Sevier, Blount,</w:t>
      </w:r>
      <w:r>
        <w:br/>
        <w:t>22        Monroe, and McMinn Counties</w:t>
      </w:r>
      <w:r>
        <w:br/>
        <w:t>23</w:t>
      </w:r>
      <w:r>
        <w:br/>
        <w:t>24   Continuing Tennessee Valley Presbytery to include the following eight (8) counties of</w:t>
      </w:r>
      <w:r>
        <w:br/>
        <w:t>25          Tennessee: Bledsoe, Rhea, Meigs, Sequatchie, Marion, Hamilton, Bradley, and Polk</w:t>
      </w:r>
      <w:r>
        <w:br/>
        <w:t>26          Counties.</w:t>
      </w:r>
      <w:r>
        <w:br/>
        <w:t>27</w:t>
      </w:r>
      <w:r>
        <w:br/>
        <w:t>28</w:t>
      </w:r>
      <w:r>
        <w:br/>
        <w:t>29                                STATE OF TENNESSEE</w:t>
      </w:r>
      <w:r>
        <w:br/>
        <w:t>30</w:t>
      </w:r>
      <w:r>
        <w:br/>
        <w:t>31</w:t>
      </w:r>
      <w:r>
        <w:br/>
        <w:t>32</w:t>
      </w:r>
      <w:r>
        <w:br/>
        <w:t>33</w:t>
      </w:r>
      <w:r>
        <w:br/>
        <w:t>34</w:t>
      </w:r>
      <w:r>
        <w:br/>
        <w:t>35</w:t>
      </w:r>
      <w:r>
        <w:br/>
        <w:t>36</w:t>
      </w:r>
      <w:r>
        <w:br/>
        <w:t>37</w:t>
      </w:r>
      <w:r>
        <w:br/>
        <w:t>38</w:t>
      </w:r>
      <w:r>
        <w:br/>
        <w:t>39</w:t>
      </w:r>
      <w:r>
        <w:br/>
        <w:t>40</w:t>
      </w:r>
      <w:r>
        <w:br/>
        <w:t>41</w:t>
      </w:r>
      <w:r>
        <w:br/>
        <w:t>42</w:t>
      </w:r>
      <w:r>
        <w:br/>
        <w:t>43</w:t>
      </w:r>
      <w:r>
        <w:br/>
        <w:t>44</w:t>
      </w:r>
      <w:r>
        <w:br/>
        <w:t>45</w:t>
      </w:r>
    </w:p>
    <w:p w14:paraId="421AC0BD" w14:textId="77777777" w:rsidR="00212F47" w:rsidRDefault="009F1943">
      <w:r>
        <w:t xml:space="preserve">                                                  2</w:t>
      </w:r>
      <w:r>
        <w:br/>
        <w:t xml:space="preserve">                                                        Overture 62, Tennessee Valley Presbytery</w:t>
      </w:r>
    </w:p>
    <w:p w14:paraId="1760EA7B" w14:textId="77777777" w:rsidR="00212F47" w:rsidRDefault="009F1943">
      <w:r>
        <w:t xml:space="preserve"> 1   Continuing Tennessee Valley Presbytery to include the following five (5) counties of</w:t>
      </w:r>
      <w:r>
        <w:br/>
        <w:t xml:space="preserve"> 2          Georgia: Dade, Walker, Catoosa, Whitfield, and Murray.</w:t>
      </w:r>
      <w:r>
        <w:br/>
        <w:t xml:space="preserve"> 3</w:t>
      </w:r>
      <w:r>
        <w:br/>
        <w:t xml:space="preserve"> 4                                    State of Georgia</w:t>
      </w:r>
      <w:r>
        <w:br/>
        <w:t xml:space="preserve"> 5</w:t>
      </w:r>
      <w:r>
        <w:br/>
        <w:t xml:space="preserve"> 6</w:t>
      </w:r>
      <w:r>
        <w:br/>
        <w:t xml:space="preserve"> 7</w:t>
      </w:r>
      <w:r>
        <w:br/>
        <w:t xml:space="preserve"> 8</w:t>
      </w:r>
      <w:r>
        <w:br/>
        <w:t xml:space="preserve"> 9</w:t>
      </w:r>
      <w:r>
        <w:br/>
        <w:t>10</w:t>
      </w:r>
      <w:r>
        <w:br/>
        <w:t>11</w:t>
      </w:r>
      <w:r>
        <w:br/>
        <w:t>12</w:t>
      </w:r>
      <w:r>
        <w:br/>
        <w:t>13</w:t>
      </w:r>
      <w:r>
        <w:br/>
        <w:t>14</w:t>
      </w:r>
      <w:r>
        <w:br/>
        <w:t>15</w:t>
      </w:r>
      <w:r>
        <w:br/>
        <w:t>16</w:t>
      </w:r>
      <w:r>
        <w:br/>
        <w:t>17</w:t>
      </w:r>
      <w:r>
        <w:br/>
        <w:t>18</w:t>
      </w:r>
      <w:r>
        <w:br/>
        <w:t>19</w:t>
      </w:r>
      <w:r>
        <w:br/>
        <w:t>20</w:t>
      </w:r>
      <w:r>
        <w:br/>
        <w:t>21</w:t>
      </w:r>
      <w:r>
        <w:br/>
        <w:t>22</w:t>
      </w:r>
      <w:r>
        <w:br/>
        <w:t>23</w:t>
      </w:r>
      <w:r>
        <w:br/>
        <w:t>24</w:t>
      </w:r>
      <w:r>
        <w:br/>
        <w:t>25</w:t>
      </w:r>
      <w:r>
        <w:br/>
        <w:t>26</w:t>
      </w:r>
      <w:r>
        <w:br/>
        <w:t>27</w:t>
      </w:r>
      <w:r>
        <w:br/>
        <w:t>28</w:t>
      </w:r>
      <w:r>
        <w:br/>
        <w:t>29</w:t>
      </w:r>
      <w:r>
        <w:br/>
        <w:t>30   Adopted by the Tennessee Valley Presbytery at its stated meeting, February 21, 2026</w:t>
      </w:r>
      <w:r>
        <w:br/>
        <w:t>31   Attested by TE Roger Collins, Stated Clerk</w:t>
      </w:r>
    </w:p>
    <w:p w14:paraId="7C101FA9" w14:textId="77777777" w:rsidR="00212F47" w:rsidRDefault="009F1943">
      <w:r>
        <w:t xml:space="preserve">                                                  3</w:t>
      </w:r>
    </w:p>
    <w:p w14:paraId="119B9254" w14:textId="77777777" w:rsidR="00212F47" w:rsidRDefault="009F1943">
      <w:r>
        <w:br w:type="page"/>
      </w:r>
    </w:p>
    <w:p w14:paraId="184964C7" w14:textId="77777777" w:rsidR="00212F47" w:rsidRDefault="009F1943">
      <w:pPr>
        <w:pStyle w:val="Heading1"/>
      </w:pPr>
      <w:bookmarkStart w:id="63" w:name="Overture_63_64"/>
      <w:r>
        <w:t>OVERTURE 63 from the South Texas Presbytery — Amend RAO 19-4 to Establish Preference in Recognition for an Objector to an In Gross Motion</w:t>
      </w:r>
      <w:bookmarkEnd w:id="63"/>
    </w:p>
    <w:p w14:paraId="52ABEBFA" w14:textId="77777777" w:rsidR="00212F47" w:rsidRDefault="009F1943">
      <w:r>
        <w:rPr>
          <w:b/>
        </w:rPr>
        <w:t xml:space="preserve">Official source: </w:t>
      </w:r>
      <w:hyperlink r:id="rId71">
        <w:r w:rsidR="00212F47">
          <w:rPr>
            <w:color w:val="0563C1"/>
            <w:u w:val="single"/>
          </w:rPr>
          <w:t>https://pcaga.org/wp-content/uploads/2026/03/Overture-63_SouthTexas_RAO19-4.pdf</w:t>
        </w:r>
      </w:hyperlink>
    </w:p>
    <w:p w14:paraId="2888ACD0" w14:textId="77777777" w:rsidR="00212F47" w:rsidRDefault="009F1943">
      <w:r>
        <w:t>Overture 63, South Texas Presbytery</w:t>
      </w:r>
    </w:p>
    <w:p w14:paraId="1E5A7CFC" w14:textId="77777777" w:rsidR="00212F47" w:rsidRDefault="009F1943">
      <w:r>
        <w:t xml:space="preserve"> 1   OVERTURE 63 from the South Texas Presbytery                          (to CCB, OC)</w:t>
      </w:r>
      <w:r>
        <w:br/>
        <w:t xml:space="preserve"> 2       “Amend RAO 19-4 to Establish Preference in Recognition for an Objector to an In</w:t>
      </w:r>
      <w:r>
        <w:br/>
        <w:t xml:space="preserve"> 3       Gross Motion”</w:t>
      </w:r>
      <w:r>
        <w:br/>
        <w:t xml:space="preserve"> 4</w:t>
      </w:r>
      <w:r>
        <w:br/>
        <w:t xml:space="preserve"> 5   Whereas, the Rules of Assembly Operations (RAO) establish procedures for commissioners</w:t>
      </w:r>
      <w:r>
        <w:br/>
        <w:t xml:space="preserve"> 6        to speak to recommendations, including overtures, that are brought before the General</w:t>
      </w:r>
      <w:r>
        <w:br/>
        <w:t xml:space="preserve"> 7        Assembly, even those that are pulled out of omnibus votes (RAO 14-9.d, 15-8.b); and</w:t>
      </w:r>
      <w:r>
        <w:br/>
        <w:t xml:space="preserve"> 8</w:t>
      </w:r>
      <w:r>
        <w:br/>
        <w:t xml:space="preserve"> 9   Whereas, under current RAO provisions, the Moderator may propose that the Assembly vote</w:t>
      </w:r>
      <w:r>
        <w:br/>
        <w:t>10        on all recommendations passed by a committee in gross (RAO 14-9.d, 15-8.b), but any</w:t>
      </w:r>
      <w:r>
        <w:br/>
        <w:t>11        commissioner may object “to the inclusion of specific recommendation(s),” resulting</w:t>
      </w:r>
      <w:r>
        <w:br/>
        <w:t>12        in those recommendation(s) being “voted upon separately” (RAO 14-9.d, 15-8.b); and</w:t>
      </w:r>
      <w:r>
        <w:br/>
        <w:t>13</w:t>
      </w:r>
      <w:r>
        <w:br/>
        <w:t>14   Whereas, once a recommendation or overture is considered separately, it is to be debated</w:t>
      </w:r>
      <w:r>
        <w:br/>
        <w:t>15        under the standard rules governing debate as detailed in RAO 19, which include equal</w:t>
      </w:r>
      <w:r>
        <w:br/>
        <w:t>16        opportunity to speak, time limits, and fairness in debate, but do not explicitly guarantee</w:t>
      </w:r>
      <w:r>
        <w:br/>
        <w:t>17        that the commissioner who objected to its inclusion in the in gross vote is recognized</w:t>
      </w:r>
      <w:r>
        <w:br/>
        <w:t>18        first for debate; and</w:t>
      </w:r>
      <w:r>
        <w:br/>
        <w:t>19</w:t>
      </w:r>
      <w:r>
        <w:br/>
        <w:t>20   Whereas, the adopted parliamentary authority, Robert's Rules of Order Newly Revised</w:t>
      </w:r>
      <w:r>
        <w:br/>
        <w:t>21        (RONR), generally provides that the maker of a motion or the reporting member of a</w:t>
      </w:r>
      <w:r>
        <w:br/>
        <w:t>22        committee is entitled to be recognized first in debate (RONR [12th ed.] 42:9.1); and</w:t>
      </w:r>
      <w:r>
        <w:br/>
        <w:t>23</w:t>
      </w:r>
      <w:r>
        <w:br/>
        <w:t>24   Whereas, under the current RAO and RONR, a commissioner who pulls an overture out of</w:t>
      </w:r>
      <w:r>
        <w:br/>
        <w:t>25        the in gross has an opportunity to speak under standard debate rules but not the</w:t>
      </w:r>
      <w:r>
        <w:br/>
        <w:t>26        "privilege of preference” (see RONR [12th ed.] 42); and</w:t>
      </w:r>
      <w:r>
        <w:br/>
        <w:t>27</w:t>
      </w:r>
      <w:r>
        <w:br/>
        <w:t>28   Whereas, to guarantee that the commissioner who objects to an in gross vote and pulls out a</w:t>
      </w:r>
      <w:r>
        <w:br/>
        <w:t>29        recommendation (including an overture) is recognized first for debate on that item, a</w:t>
      </w:r>
      <w:r>
        <w:br/>
        <w:t>30        specific amendment to RAO 19-4 is necessary to establish this “preference in</w:t>
      </w:r>
      <w:r>
        <w:br/>
        <w:t>31        recognition;” and</w:t>
      </w:r>
      <w:r>
        <w:br/>
        <w:t>32</w:t>
      </w:r>
      <w:r>
        <w:br/>
        <w:t>33   Whereas, such an amendment would promote fairness by ensuring the voice of the objecting</w:t>
      </w:r>
      <w:r>
        <w:br/>
        <w:t>34        commissioner is heard promptly, aligning with the principles of free and open debate</w:t>
      </w:r>
      <w:r>
        <w:br/>
        <w:t>35        in RAO 19-4;</w:t>
      </w:r>
      <w:r>
        <w:br/>
        <w:t>36</w:t>
      </w:r>
      <w:r>
        <w:br/>
        <w:t>37   Therefore, be it resolved that the 53rd General Assembly amend RAO 19-4 by adding a new</w:t>
      </w:r>
      <w:r>
        <w:br/>
        <w:t>38         subsection f.:</w:t>
      </w:r>
      <w:r>
        <w:br/>
        <w:t>39</w:t>
      </w:r>
      <w:r>
        <w:br/>
        <w:t>40          f. Notwithstanding any other rule of recognition, when a commissioner objects to the</w:t>
      </w:r>
      <w:r>
        <w:br/>
        <w:t>41             inclusion of an in gross recommendation, including an overture (as provided in</w:t>
      </w:r>
      <w:r>
        <w:br/>
        <w:t>42             RAO 14-9.d or RAO 15-8.b), the objecting commissioner shall have preference in</w:t>
      </w:r>
      <w:r>
        <w:br/>
        <w:t>43             recognition (see RONR [12th ed.] 42:7) when debating the separated</w:t>
      </w:r>
      <w:r>
        <w:br/>
        <w:t>44             recommendation.</w:t>
      </w:r>
      <w:r>
        <w:br/>
        <w:t>45</w:t>
      </w:r>
    </w:p>
    <w:p w14:paraId="107985B9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Overture 63, South Texas Presbytery</w:t>
      </w:r>
    </w:p>
    <w:p w14:paraId="210BCA33" w14:textId="77777777" w:rsidR="00212F47" w:rsidRDefault="009F1943">
      <w:r>
        <w:t>1</w:t>
      </w:r>
      <w:r>
        <w:br/>
        <w:t>2   Adopted by the South Texas Presbytery at its stated meeting, January 31, 2026</w:t>
      </w:r>
      <w:r>
        <w:br/>
        <w:t>3   A commission of the South Texas Presbytery was authorized to refine and perfect the language</w:t>
      </w:r>
      <w:r>
        <w:br/>
        <w:t>4   of the overture.</w:t>
      </w:r>
      <w:r>
        <w:br/>
        <w:t>5   Attested by RE Barry McBee, Stated Clerk</w:t>
      </w:r>
    </w:p>
    <w:p w14:paraId="5C58BEA6" w14:textId="77777777" w:rsidR="00212F47" w:rsidRDefault="009F1943">
      <w:r>
        <w:t xml:space="preserve">                                                 2</w:t>
      </w:r>
    </w:p>
    <w:p w14:paraId="5396C204" w14:textId="77777777" w:rsidR="00212F47" w:rsidRDefault="009F1943">
      <w:r>
        <w:br w:type="page"/>
      </w:r>
    </w:p>
    <w:p w14:paraId="599DF9E1" w14:textId="77777777" w:rsidR="00212F47" w:rsidRDefault="009F1943">
      <w:pPr>
        <w:pStyle w:val="Heading1"/>
      </w:pPr>
      <w:bookmarkStart w:id="64" w:name="Overture_64_65"/>
      <w:r>
        <w:t>OVERTURE 64 from the Canada West Presbytery — Amend BCO 23-2 to Establish Associate Membership for Honorably Retired TEs</w:t>
      </w:r>
      <w:bookmarkEnd w:id="64"/>
    </w:p>
    <w:p w14:paraId="1C881232" w14:textId="77777777" w:rsidR="00212F47" w:rsidRDefault="009F1943">
      <w:r>
        <w:rPr>
          <w:b/>
        </w:rPr>
        <w:t xml:space="preserve">Official source: </w:t>
      </w:r>
      <w:hyperlink r:id="rId72">
        <w:r w:rsidR="00212F47">
          <w:rPr>
            <w:color w:val="0563C1"/>
            <w:u w:val="single"/>
          </w:rPr>
          <w:t>https://pcaga.org/wp-content/uploads/2026/03/Overture-64_CanadaWest_23-2.pdf</w:t>
        </w:r>
      </w:hyperlink>
    </w:p>
    <w:p w14:paraId="2B2EB965" w14:textId="77777777" w:rsidR="00212F47" w:rsidRDefault="009F1943">
      <w:r>
        <w:t>Overture 64, Canada West Presbytery</w:t>
      </w:r>
    </w:p>
    <w:p w14:paraId="3A8B1821" w14:textId="77777777" w:rsidR="00212F47" w:rsidRDefault="009F1943">
      <w:r>
        <w:t xml:space="preserve"> 1   OVERTURE 64 from the Canada West Presbytery                         (to CCB, OC)</w:t>
      </w:r>
      <w:r>
        <w:br/>
        <w:t xml:space="preserve"> 2       “Amend BCO 23-2 to Establish Associate Membership for Honorably Retired TEs”</w:t>
      </w:r>
      <w:r>
        <w:br/>
        <w:t xml:space="preserve"> 3</w:t>
      </w:r>
      <w:r>
        <w:br/>
        <w:t xml:space="preserve"> 4   Whereas retired ministers are to be held in high regard for their faithful gospel service and</w:t>
      </w:r>
      <w:r>
        <w:br/>
        <w:t xml:space="preserve"> 5        valued for their continued wisdom, experience, and usefulness at all levels of church</w:t>
      </w:r>
      <w:r>
        <w:br/>
        <w:t xml:space="preserve"> 6        government; and,</w:t>
      </w:r>
      <w:r>
        <w:br/>
        <w:t xml:space="preserve"> 7</w:t>
      </w:r>
      <w:r>
        <w:br/>
        <w:t xml:space="preserve"> 8   Whereas BCO 23-2 permits honourably retired TEs to retain their membership in the regional</w:t>
      </w:r>
      <w:r>
        <w:br/>
        <w:t xml:space="preserve"> 9        Presbytery and, by implication, to continue participating in the General Assembly;</w:t>
      </w:r>
      <w:r>
        <w:br/>
        <w:t>10        and,</w:t>
      </w:r>
      <w:r>
        <w:br/>
        <w:t>11</w:t>
      </w:r>
      <w:r>
        <w:br/>
        <w:t>12   Whereas retaining membership at the Presbytery level currently precludes holding formal</w:t>
      </w:r>
      <w:r>
        <w:br/>
        <w:t>13        membership at the congregational level; and,</w:t>
      </w:r>
      <w:r>
        <w:br/>
        <w:t>14</w:t>
      </w:r>
      <w:r>
        <w:br/>
        <w:t>15   Whereas retired ministers tend not to receive the same active oversight and accountability</w:t>
      </w:r>
      <w:r>
        <w:br/>
        <w:t>16        from their regional Presbytery (and local Session) that they once received; and,</w:t>
      </w:r>
      <w:r>
        <w:br/>
        <w:t>17</w:t>
      </w:r>
      <w:r>
        <w:br/>
        <w:t>18   Whereas many retired ministers no longer attend the PCA congregation(s) they once served,</w:t>
      </w:r>
      <w:r>
        <w:br/>
        <w:t>19        and are nowhere required in our BCO to have a regular, local church home; and,</w:t>
      </w:r>
      <w:r>
        <w:br/>
        <w:t>20</w:t>
      </w:r>
      <w:r>
        <w:br/>
        <w:t>21   Whereas retired ministers (and their spouses) are in as much need of pastoral care and</w:t>
      </w:r>
      <w:r>
        <w:br/>
        <w:t>22        accountability as other members of Christ’s church; and,</w:t>
      </w:r>
      <w:r>
        <w:br/>
        <w:t>23</w:t>
      </w:r>
      <w:r>
        <w:br/>
        <w:t>24   Whereas BCO 46-4 already provides a paradigm and precedent for associate membership;</w:t>
      </w:r>
      <w:r>
        <w:br/>
        <w:t>25</w:t>
      </w:r>
      <w:r>
        <w:br/>
        <w:t>26   Therefore, be it resolved that the 53rd General Assembly amend BCO 23-2 as follows</w:t>
      </w:r>
      <w:r>
        <w:br/>
        <w:t>27         (strikethrough for deletions; underlining for additions):</w:t>
      </w:r>
      <w:r>
        <w:br/>
        <w:t>28</w:t>
      </w:r>
      <w:r>
        <w:br/>
        <w:t>29          23-2. The Presbytery may designate a minister as honorably retired when the</w:t>
      </w:r>
      <w:r>
        <w:br/>
        <w:t>30          minister by reason of age wishes to be retired, or as medically disabled when by reason</w:t>
      </w:r>
      <w:r>
        <w:br/>
        <w:t>31          of infirmity is no longer able to serve the church in the active ministry of the Gospel.</w:t>
      </w:r>
      <w:r>
        <w:br/>
        <w:t>32          A minister medically disabled or honorably retired so designated shall may continue</w:t>
      </w:r>
      <w:r>
        <w:br/>
        <w:t>33          to hold membership in his Presbytery, He may serve on committees or commissions if</w:t>
      </w:r>
      <w:r>
        <w:br/>
        <w:t>34          so elected or appointed. with all the rights and privileges thereof, provided that he</w:t>
      </w:r>
      <w:r>
        <w:br/>
        <w:t>35          also maintain an active associate membership (or its equivalent) in a faithful local</w:t>
      </w:r>
      <w:r>
        <w:br/>
        <w:t>36          church, subject to the same limitations as BCO 46-4.</w:t>
      </w:r>
      <w:r>
        <w:br/>
        <w:t>37</w:t>
      </w:r>
      <w:r>
        <w:br/>
        <w:t>38   So that the amended passage would read:</w:t>
      </w:r>
      <w:r>
        <w:br/>
        <w:t>39</w:t>
      </w:r>
      <w:r>
        <w:br/>
        <w:t>40          23-2. The Presbytery may designate a minister as honorably retired when the</w:t>
      </w:r>
      <w:r>
        <w:br/>
        <w:t>41          minister by reason of age wishes to be retired, or as medically disabled when by reason</w:t>
      </w:r>
      <w:r>
        <w:br/>
        <w:t>42          of infirmity is no longer able to serve the church in the active ministry of the Gospel.</w:t>
      </w:r>
      <w:r>
        <w:br/>
        <w:t>43          A minister so designated may continue to hold membership in his Presbytery, with all</w:t>
      </w:r>
      <w:r>
        <w:br/>
        <w:t>44          the rights and privileges thereof, provided that he also maintain an active associate</w:t>
      </w:r>
    </w:p>
    <w:p w14:paraId="05298BEC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Overture 64, Canada West Presbytery</w:t>
      </w:r>
    </w:p>
    <w:p w14:paraId="25E99FB9" w14:textId="77777777" w:rsidR="00212F47" w:rsidRDefault="009F1943">
      <w:r>
        <w:t>1          membership (or its equivalent) in a faithful local church, subject to the same</w:t>
      </w:r>
      <w:r>
        <w:br/>
        <w:t>2          limitations as BCO 46-4.</w:t>
      </w:r>
      <w:r>
        <w:br/>
        <w:t>3</w:t>
      </w:r>
      <w:r>
        <w:br/>
        <w:t>4</w:t>
      </w:r>
      <w:r>
        <w:br/>
        <w:t>5   Adopted by the Canada West Presbytery at its stated meeting, March 6, 2026</w:t>
      </w:r>
      <w:r>
        <w:br/>
        <w:t>6   Attested by RE Eric Nederlof, Stated Clerk</w:t>
      </w:r>
    </w:p>
    <w:p w14:paraId="0EA13E86" w14:textId="77777777" w:rsidR="00212F47" w:rsidRDefault="009F1943">
      <w:r>
        <w:t xml:space="preserve">                                               2</w:t>
      </w:r>
    </w:p>
    <w:p w14:paraId="5AE844A3" w14:textId="77777777" w:rsidR="00212F47" w:rsidRDefault="009F1943">
      <w:r>
        <w:br w:type="page"/>
      </w:r>
    </w:p>
    <w:p w14:paraId="1B9E16A1" w14:textId="77777777" w:rsidR="00212F47" w:rsidRDefault="009F1943">
      <w:pPr>
        <w:pStyle w:val="Heading1"/>
      </w:pPr>
      <w:bookmarkStart w:id="65" w:name="Overture_65_66"/>
      <w:r>
        <w:t>OVERTURE 65 from the Canada West Presbytery — Amend BCO 38-1 re Confessions and Cases without Process</w:t>
      </w:r>
      <w:bookmarkEnd w:id="65"/>
    </w:p>
    <w:p w14:paraId="1AD6EA2B" w14:textId="77777777" w:rsidR="00212F47" w:rsidRDefault="009F1943">
      <w:r>
        <w:rPr>
          <w:b/>
        </w:rPr>
        <w:t xml:space="preserve">Official source: </w:t>
      </w:r>
      <w:hyperlink r:id="rId73">
        <w:r w:rsidR="00212F47">
          <w:rPr>
            <w:color w:val="0563C1"/>
            <w:u w:val="single"/>
          </w:rPr>
          <w:t>https://pcaga.org/wp-content/uploads/2026/03/Overture-65_CanadaWest_38-1.pdf</w:t>
        </w:r>
      </w:hyperlink>
    </w:p>
    <w:p w14:paraId="41E238A1" w14:textId="77777777" w:rsidR="00212F47" w:rsidRDefault="009F1943">
      <w:r>
        <w:t>Overture 65, Canada West Presbytery</w:t>
      </w:r>
    </w:p>
    <w:p w14:paraId="1EA35D7E" w14:textId="77777777" w:rsidR="00212F47" w:rsidRDefault="009F1943">
      <w:r>
        <w:t xml:space="preserve"> 1   OVERTURE 65 from the Canada West Presbytery                                       (to CCB, OC)</w:t>
      </w:r>
      <w:r>
        <w:br/>
        <w:t xml:space="preserve"> 2       “Amend BCO 38-1 re Confessions and Cases without Process”</w:t>
      </w:r>
      <w:r>
        <w:br/>
        <w:t xml:space="preserve"> 3</w:t>
      </w:r>
      <w:r>
        <w:br/>
        <w:t xml:space="preserve"> 4   Be it resolved that BCO 38-1 be amended as follows (strikethrough for deletions;</w:t>
      </w:r>
      <w:r>
        <w:br/>
        <w:t xml:space="preserve"> 5   underlining for additions):</w:t>
      </w:r>
      <w:r>
        <w:br/>
        <w:t xml:space="preserve"> 6</w:t>
      </w:r>
      <w:r>
        <w:br/>
        <w:t xml:space="preserve"> 7          38-1. When any person shall come forward as the first witness in order to and</w:t>
      </w:r>
      <w:r>
        <w:br/>
        <w:t xml:space="preserve"> 8          make his offense known to the court of his own volition, a full statement of the</w:t>
      </w:r>
      <w:r>
        <w:br/>
        <w:t xml:space="preserve"> 9          facts shall be recorded and judgment rendered without process. In handling a</w:t>
      </w:r>
      <w:r>
        <w:br/>
        <w:t>10          confession of guilt, it is essential that the person intends to confess and permit</w:t>
      </w:r>
      <w:r>
        <w:br/>
        <w:t>11          the court to render judgment without process. Statements made by him in the</w:t>
      </w:r>
      <w:r>
        <w:br/>
        <w:t>12          presence of the court must not be taken as a basis of a judgment without process</w:t>
      </w:r>
      <w:r>
        <w:br/>
        <w:t>13          except by his consent. In the event a confession is intended, a written</w:t>
      </w:r>
      <w:r>
        <w:br/>
        <w:t>14          Confession (i.e., a sufficient summary of the facts, the person’s specific</w:t>
      </w:r>
      <w:r>
        <w:br/>
        <w:t>15          confession, and any expression or evidence of repentance) must be approved</w:t>
      </w:r>
      <w:r>
        <w:br/>
        <w:t>16          by the accused, and by the court, before the court proceeds to a judgment, and</w:t>
      </w:r>
      <w:r>
        <w:br/>
        <w:t>17          the co-signed document shall be appended to the minutes (regular or executive</w:t>
      </w:r>
      <w:r>
        <w:br/>
        <w:t>18          session). No other information may be presented without written consent from</w:t>
      </w:r>
      <w:r>
        <w:br/>
        <w:t>19          the accused and the court, and this prohibition includes individuals,</w:t>
      </w:r>
      <w:r>
        <w:br/>
        <w:t>20          prosecutors, committees, and commissions. A censured person has the right to</w:t>
      </w:r>
      <w:r>
        <w:br/>
        <w:t>21          appeal (BCO 42). The person has the right to be assisted by counsel at any</w:t>
      </w:r>
      <w:r>
        <w:br/>
        <w:t>22          point, in accord with the stipulations of BCO 32-19.</w:t>
      </w:r>
      <w:r>
        <w:br/>
        <w:t>23</w:t>
      </w:r>
      <w:r>
        <w:br/>
        <w:t>24          In any instances involving a personal offense (BCO 29-3), the court shall</w:t>
      </w:r>
      <w:r>
        <w:br/>
        <w:t>25          attempt to inform the offended person(s) of that part of the Confession the court</w:t>
      </w:r>
      <w:r>
        <w:br/>
        <w:t>26          deems pertinent to the offense against him or her. The court shall invite the</w:t>
      </w:r>
      <w:r>
        <w:br/>
        <w:t>27          offended person to provide the court comment on the Confession prior to final</w:t>
      </w:r>
      <w:r>
        <w:br/>
        <w:t>28          approval of the Confession by the confessor and the court. The court shall</w:t>
      </w:r>
      <w:r>
        <w:br/>
        <w:t>29          encourage the offended person to enlist the help of an advisor in preparing any</w:t>
      </w:r>
      <w:r>
        <w:br/>
        <w:t>30          such comments. In all instances, the court shall report the way such offended</w:t>
      </w:r>
      <w:r>
        <w:br/>
        <w:t>31          persons were informed of the parts of the Confession pertinent to them.</w:t>
      </w:r>
      <w:r>
        <w:br/>
        <w:t>32</w:t>
      </w:r>
      <w:r>
        <w:br/>
        <w:t>33          In such cases where anyone other than the offender reveals his offense to the</w:t>
      </w:r>
      <w:r>
        <w:br/>
        <w:t>34          court, the court shall investigate into the veracity of the accusations and draw</w:t>
      </w:r>
      <w:r>
        <w:br/>
        <w:t>35          up a document detailing the alleged offenses to serve as a written confession</w:t>
      </w:r>
      <w:r>
        <w:br/>
        <w:t>36          which the accused may sign if he willfully confesses his guilt in regard to the</w:t>
      </w:r>
      <w:r>
        <w:br/>
        <w:t>37          alleged offenses. If the accused refuses to sign the document, the court may</w:t>
      </w:r>
      <w:r>
        <w:br/>
        <w:t>38          proceed with process.</w:t>
      </w:r>
      <w:r>
        <w:br/>
        <w:t>39</w:t>
      </w:r>
      <w:r>
        <w:br/>
        <w:t>40   So that the amended passage would read:</w:t>
      </w:r>
      <w:r>
        <w:br/>
        <w:t>41</w:t>
      </w:r>
      <w:r>
        <w:br/>
        <w:t>42          38-1. When any person shall come forward as the first witness in order to</w:t>
      </w:r>
      <w:r>
        <w:br/>
        <w:t>43          make his offense known to the court of his own volition, a full statement of the</w:t>
      </w:r>
      <w:r>
        <w:br/>
        <w:t>44          facts shall be recorded and judgment rendered without process. In handling a</w:t>
      </w:r>
      <w:r>
        <w:br/>
        <w:t>45          confession of guilt, it is essential that the person intends to confess and permit</w:t>
      </w:r>
    </w:p>
    <w:p w14:paraId="7C467EEA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 Overture 65, Canada West Presbytery</w:t>
      </w:r>
    </w:p>
    <w:p w14:paraId="377FD689" w14:textId="77777777" w:rsidR="00212F47" w:rsidRDefault="009F1943">
      <w:r>
        <w:t xml:space="preserve"> 1          the court to render judgment without process. Statements made by him in the</w:t>
      </w:r>
      <w:r>
        <w:br/>
        <w:t xml:space="preserve"> 2          presence of the court must not be taken as a basis of a judgment without process</w:t>
      </w:r>
      <w:r>
        <w:br/>
        <w:t xml:space="preserve"> 3          except by his consent. In the event a confession is intended, a written</w:t>
      </w:r>
      <w:r>
        <w:br/>
        <w:t xml:space="preserve"> 4          Confession (i.e., a sufficient summary of the facts, the person’s specific</w:t>
      </w:r>
      <w:r>
        <w:br/>
        <w:t xml:space="preserve"> 5          confession, and any expression or evidence of repentance) must be approved</w:t>
      </w:r>
      <w:r>
        <w:br/>
        <w:t xml:space="preserve"> 6          by the accused, and by the court, before the court proceeds to a judgment, and</w:t>
      </w:r>
      <w:r>
        <w:br/>
        <w:t xml:space="preserve"> 7          the co-signed document shall be appended to the minutes (regular or executive</w:t>
      </w:r>
      <w:r>
        <w:br/>
        <w:t xml:space="preserve"> 8          session). No other information may be presented without written consent from</w:t>
      </w:r>
      <w:r>
        <w:br/>
        <w:t xml:space="preserve"> 9          the accused and the court, and this prohibition includes individuals,</w:t>
      </w:r>
      <w:r>
        <w:br/>
        <w:t>10          prosecutors, committees, and commissions. A censured person has the right to</w:t>
      </w:r>
      <w:r>
        <w:br/>
        <w:t>11          appeal (BCO 42). The person has the right to be assisted by counsel at any</w:t>
      </w:r>
      <w:r>
        <w:br/>
        <w:t>12          point, in accord with the stipulations of BCO 32-19.</w:t>
      </w:r>
      <w:r>
        <w:br/>
        <w:t>13</w:t>
      </w:r>
      <w:r>
        <w:br/>
        <w:t>14          In any instances involving a personal offense (BCO 29-3), the court shall</w:t>
      </w:r>
      <w:r>
        <w:br/>
        <w:t>15          attempt to inform the offended person(s) of that part of the Confession the court</w:t>
      </w:r>
      <w:r>
        <w:br/>
        <w:t>16          deems pertinent to the offense against him or her. The court shall invite the</w:t>
      </w:r>
      <w:r>
        <w:br/>
        <w:t>17          offended person to provide the court comment on the Confession prior to final</w:t>
      </w:r>
      <w:r>
        <w:br/>
        <w:t>18          approval of the Confession by the confessor and the court. The court shall</w:t>
      </w:r>
      <w:r>
        <w:br/>
        <w:t>19          encourage the offended person to enlist the help of an advisor in preparing any</w:t>
      </w:r>
      <w:r>
        <w:br/>
        <w:t>20          such comments. In all instances, the court shall report the way such offended</w:t>
      </w:r>
      <w:r>
        <w:br/>
        <w:t>21          persons were informed of the parts of the Confession pertinent to them.</w:t>
      </w:r>
      <w:r>
        <w:br/>
        <w:t>22</w:t>
      </w:r>
      <w:r>
        <w:br/>
        <w:t>23          In such cases where anyone other than the offender reveals his offense to the</w:t>
      </w:r>
      <w:r>
        <w:br/>
        <w:t>24          court, the court shall investigate into the veracity of the accusations and draw</w:t>
      </w:r>
      <w:r>
        <w:br/>
        <w:t>25          up a document detailing the alleged offenses to serve as a written confession</w:t>
      </w:r>
      <w:r>
        <w:br/>
        <w:t>26          which the accused may sign if he willfully confesses his guilt in regard to the</w:t>
      </w:r>
      <w:r>
        <w:br/>
        <w:t>27          alleged offenses. If the accused refuses to sign the document, the court may</w:t>
      </w:r>
      <w:r>
        <w:br/>
        <w:t>28          proceed with process.</w:t>
      </w:r>
      <w:r>
        <w:br/>
        <w:t>29</w:t>
      </w:r>
      <w:r>
        <w:br/>
        <w:t>30   Rationale</w:t>
      </w:r>
      <w:r>
        <w:br/>
        <w:t>31</w:t>
      </w:r>
      <w:r>
        <w:br/>
        <w:t>32   1. Whereas in the course of this fallen world, even in the Lord’s Church, confessions</w:t>
      </w:r>
      <w:r>
        <w:br/>
        <w:t>33   of sin may at times be given for unrighteous reasons such as the circumventing of the</w:t>
      </w:r>
      <w:r>
        <w:br/>
        <w:t>34   judicial process, desire to protect one’s false reputation, or to avoid the just</w:t>
      </w:r>
      <w:r>
        <w:br/>
        <w:t>35   consequences of sin, therefore the courts of the Church must be discerning and wise</w:t>
      </w:r>
      <w:r>
        <w:br/>
        <w:t>36   when dealing with confessions of sin so that the truth may be revealed and the glory</w:t>
      </w:r>
      <w:r>
        <w:br/>
        <w:t>37   of Christ manifested in the proceedings of His Church courts.</w:t>
      </w:r>
      <w:r>
        <w:br/>
        <w:t>38</w:t>
      </w:r>
      <w:r>
        <w:br/>
        <w:t>39   2. The response of the court should be appropriate to the circumstances of how an</w:t>
      </w:r>
      <w:r>
        <w:br/>
        <w:t>40   allegation is revealed. If the accused serves as the first witness to an offense in such a</w:t>
      </w:r>
      <w:r>
        <w:br/>
        <w:t>41   way that he brings forward his offense from his own Spirit-wrought desire to seek</w:t>
      </w:r>
      <w:r>
        <w:br/>
        <w:t>42   confession and repentance, he should be given the benefit of the doubt in keeping with</w:t>
      </w:r>
      <w:r>
        <w:br/>
        <w:t>43   the judgement of charity such that an investigation into the truthfulness of his</w:t>
      </w:r>
      <w:r>
        <w:br/>
        <w:t>44   confession is unwarranted without sufficient cause to doubt his sincerity.</w:t>
      </w:r>
      <w:r>
        <w:br/>
        <w:t>45</w:t>
      </w:r>
    </w:p>
    <w:p w14:paraId="3E56259A" w14:textId="77777777" w:rsidR="00212F47" w:rsidRDefault="009F1943">
      <w:r>
        <w:t xml:space="preserve">                                                     2</w:t>
      </w:r>
      <w:r>
        <w:br/>
        <w:t xml:space="preserve">                                                                Overture 65, Canada West Presbytery</w:t>
      </w:r>
    </w:p>
    <w:p w14:paraId="09ED6B00" w14:textId="77777777" w:rsidR="00212F47" w:rsidRDefault="009F1943">
      <w:r>
        <w:t xml:space="preserve"> 1   3. If the court is made aware of the alleged offense(s) by means of any other source</w:t>
      </w:r>
      <w:r>
        <w:br/>
        <w:t xml:space="preserve"> 2   than the alleged offender, the accused’s repentance may be reasonably doubted thus</w:t>
      </w:r>
      <w:r>
        <w:br/>
        <w:t xml:space="preserve"> 3   necessitating an investigation by the court into the nature of the alleged offense(s).</w:t>
      </w:r>
      <w:r>
        <w:br/>
        <w:t xml:space="preserve"> 4</w:t>
      </w:r>
      <w:r>
        <w:br/>
        <w:t xml:space="preserve"> 5   4. If the court finds the allegations credible through their investigation, the writing of</w:t>
      </w:r>
      <w:r>
        <w:br/>
        <w:t xml:space="preserve"> 6   a confession document by the court may serve as a means of testing the repentance of</w:t>
      </w:r>
      <w:r>
        <w:br/>
        <w:t xml:space="preserve"> 7   the accused, who although not coming uncoerced and freely from the beginning, may</w:t>
      </w:r>
      <w:r>
        <w:br/>
        <w:t xml:space="preserve"> 8   now rightly see the error of his ways and desire to confess and repent for the offense(s).</w:t>
      </w:r>
      <w:r>
        <w:br/>
        <w:t xml:space="preserve"> 9</w:t>
      </w:r>
      <w:r>
        <w:br/>
        <w:t>10   5. If the accused protests his innocence through a refusal to sign the written confession,</w:t>
      </w:r>
      <w:r>
        <w:br/>
        <w:t>11   the court may rightly proceed to a judicial process to formally determine the guilt or</w:t>
      </w:r>
      <w:r>
        <w:br/>
        <w:t>12   innocence of the accused. This judicial process shall either uncover his guilt and</w:t>
      </w:r>
      <w:r>
        <w:br/>
        <w:t>13   unrepentance or his innocence and thereby bless the Church and glorify God in</w:t>
      </w:r>
      <w:r>
        <w:br/>
        <w:t>14   revealing the truth.</w:t>
      </w:r>
      <w:r>
        <w:br/>
        <w:t>15</w:t>
      </w:r>
      <w:r>
        <w:br/>
        <w:t>16</w:t>
      </w:r>
      <w:r>
        <w:br/>
        <w:t>17   Adopted by the Canada West Presbytery at its stated meeting, March 6, 2026</w:t>
      </w:r>
      <w:r>
        <w:br/>
        <w:t>18   Attested by RE Eric Nederlof, Stated Clerk</w:t>
      </w:r>
    </w:p>
    <w:p w14:paraId="742EA19C" w14:textId="77777777" w:rsidR="00212F47" w:rsidRDefault="009F1943">
      <w:r>
        <w:t xml:space="preserve">                                                     3</w:t>
      </w:r>
    </w:p>
    <w:p w14:paraId="3BFAC9DE" w14:textId="77777777" w:rsidR="00212F47" w:rsidRDefault="009F1943">
      <w:r>
        <w:br w:type="page"/>
      </w:r>
    </w:p>
    <w:p w14:paraId="1F1F2E94" w14:textId="77777777" w:rsidR="00212F47" w:rsidRDefault="009F1943">
      <w:pPr>
        <w:pStyle w:val="Heading1"/>
      </w:pPr>
      <w:bookmarkStart w:id="66" w:name="Overture_66_67"/>
      <w:r>
        <w:t>OVERTURE 66 from the Philadelphia Presbytery — Issue a Declaration of Thanksgiving on the Occasion of the 250th Anniversary of the Nation’s Founding</w:t>
      </w:r>
      <w:bookmarkEnd w:id="66"/>
    </w:p>
    <w:p w14:paraId="0A4AB0F2" w14:textId="77777777" w:rsidR="00212F47" w:rsidRDefault="009F1943">
      <w:r>
        <w:rPr>
          <w:b/>
        </w:rPr>
        <w:t xml:space="preserve">Official source: </w:t>
      </w:r>
      <w:hyperlink r:id="rId74">
        <w:r w:rsidR="00212F47">
          <w:rPr>
            <w:color w:val="0563C1"/>
            <w:u w:val="single"/>
          </w:rPr>
          <w:t>https://pcaga.org/wp-content/uploads/2026/03/Overture-66_Philadelphia_Thanksgiving.pdf</w:t>
        </w:r>
      </w:hyperlink>
    </w:p>
    <w:p w14:paraId="6E72EAD6" w14:textId="77777777" w:rsidR="00212F47" w:rsidRDefault="009F1943">
      <w:r>
        <w:t>Overture 66, Philadelphia Presbytery</w:t>
      </w:r>
    </w:p>
    <w:p w14:paraId="49A7F30D" w14:textId="77777777" w:rsidR="00212F47" w:rsidRDefault="009F1943">
      <w:r>
        <w:t xml:space="preserve"> 1   OVERTURE 66 from the Philadelphia Presbytery                                    (to OC)</w:t>
      </w:r>
      <w:r>
        <w:br/>
        <w:t xml:space="preserve"> 2       “Issue a Declaration of Thanksgiving on the Occasion of the 250th Anniversary of the</w:t>
      </w:r>
      <w:r>
        <w:br/>
        <w:t xml:space="preserve"> 3       Nation’s Founding”</w:t>
      </w:r>
      <w:r>
        <w:br/>
        <w:t xml:space="preserve"> 4</w:t>
      </w:r>
      <w:r>
        <w:br/>
        <w:t xml:space="preserve"> 5   Whereas, God’s Word calls His church, “O give thanks unto the LORD, for he is good, for</w:t>
      </w:r>
      <w:r>
        <w:br/>
        <w:t xml:space="preserve"> 6        his mercy endureth for ever” (Psalm 136:1) in whatsoever comes to pass according to</w:t>
      </w:r>
      <w:r>
        <w:br/>
        <w:t xml:space="preserve"> 7        Jesus Christ’s sovereign rule and reign over all men and nations; and,</w:t>
      </w:r>
      <w:r>
        <w:br/>
        <w:t xml:space="preserve"> 8</w:t>
      </w:r>
      <w:r>
        <w:br/>
        <w:t xml:space="preserve"> 9   Whereas, we confess that “the providence of God doth, in general, reach to all creatures; so,</w:t>
      </w:r>
      <w:r>
        <w:br/>
        <w:t>10        after a most special manner, it taketh care of his church, and disposeth all things to the</w:t>
      </w:r>
      <w:r>
        <w:br/>
        <w:t>11        good thereof” (WCF 5.7); and,</w:t>
      </w:r>
      <w:r>
        <w:br/>
        <w:t>12</w:t>
      </w:r>
      <w:r>
        <w:br/>
        <w:t>13   Whereas, a pastoral letter published and circulated to Presbyterian congregations by the</w:t>
      </w:r>
      <w:r>
        <w:br/>
        <w:t>14        Synod of New York and Philadelphia in 1775 counseled colonial American</w:t>
      </w:r>
      <w:r>
        <w:br/>
        <w:t>15        Presbyterians in solemn terms, “In particular, as the Continental Congress, now sitting</w:t>
      </w:r>
      <w:r>
        <w:br/>
        <w:t>16        at Philadelphia, consists of delegates chosen in the most free and unbiassed manner,</w:t>
      </w:r>
      <w:r>
        <w:br/>
        <w:t>17        by the body of the people, let them not only be treated with respect, and encouraged</w:t>
      </w:r>
      <w:r>
        <w:br/>
        <w:t>18        in their difficult service; not only let your prayers be offered up to God for his direction</w:t>
      </w:r>
      <w:r>
        <w:br/>
        <w:t>19        in their proceedings, but adhere firmly to their resolutions; and let it be seen that they</w:t>
      </w:r>
      <w:r>
        <w:br/>
        <w:t>20        are able to bring out the whole strength of this vast country to carry them into</w:t>
      </w:r>
      <w:r>
        <w:br/>
        <w:t>21        execution,” which prayers the Lord abundantly and affirmatively answered; and,</w:t>
      </w:r>
      <w:r>
        <w:br/>
        <w:t>22</w:t>
      </w:r>
      <w:r>
        <w:br/>
        <w:t>23   Whereas, the Synod’s pastoral letter of 1775 further urged American Presbyterians, “We</w:t>
      </w:r>
      <w:r>
        <w:br/>
        <w:t>24        would also advise for the same purpose, that a spirit of candour, charity, and mutual</w:t>
      </w:r>
      <w:r>
        <w:br/>
        <w:t>25        esteem, be preserved and promoted towards those of different religious denominations.</w:t>
      </w:r>
      <w:r>
        <w:br/>
        <w:t>26        Persons of probity and principle of every profession, should be untied together as</w:t>
      </w:r>
      <w:r>
        <w:br/>
        <w:t>27        servants of the same Master; and the experience of our happy concord hitherto in a</w:t>
      </w:r>
      <w:r>
        <w:br/>
        <w:t>28        state of liberty, should engage all to unite in support of the common interest; for there</w:t>
      </w:r>
      <w:r>
        <w:br/>
        <w:t>29        is no example in history in which civil liberty was destroyed, and the rights of</w:t>
      </w:r>
      <w:r>
        <w:br/>
        <w:t>30        conscience preserved entire,” which state of liberty the Lord was gracious, merciful,</w:t>
      </w:r>
      <w:r>
        <w:br/>
        <w:t>31        and kind to preserve; and,</w:t>
      </w:r>
      <w:r>
        <w:br/>
        <w:t>32</w:t>
      </w:r>
      <w:r>
        <w:br/>
        <w:t>33   Whereas, colonial American Presbyterian preachers and pastors defended the sacred cause of</w:t>
      </w:r>
      <w:r>
        <w:br/>
        <w:t>34        liberty from pulpits across our land, including Dr. John Witherspoon, the only minister</w:t>
      </w:r>
      <w:r>
        <w:br/>
        <w:t>35        of the Gospel to sign the Declaration of Independence, who delivered on May 17, 1776</w:t>
      </w:r>
      <w:r>
        <w:br/>
        <w:t>36        a sermon entitled “The Dominion of Providence Over the Passions of Men” on Psalm</w:t>
      </w:r>
      <w:r>
        <w:br/>
        <w:t>37        76:10, in which he preached, “The knowledge of God and his truths have from the</w:t>
      </w:r>
      <w:r>
        <w:br/>
        <w:t>38        beginning of the world been chiefly, if not entirely, confined to those parts of the earth,</w:t>
      </w:r>
      <w:r>
        <w:br/>
        <w:t>39        where some degree of liberty and political justice were to be seen” and who later</w:t>
      </w:r>
      <w:r>
        <w:br/>
        <w:t>40        served as the first Moderator of the General Assembly of the Presbyterian Church in</w:t>
      </w:r>
      <w:r>
        <w:br/>
        <w:t>41        the United States of America, serving Christ faithfully in both his civil and his</w:t>
      </w:r>
      <w:r>
        <w:br/>
        <w:t>42        ecclesiastical calling; and,</w:t>
      </w:r>
      <w:r>
        <w:br/>
        <w:t>43</w:t>
      </w:r>
      <w:r>
        <w:br/>
        <w:t>44   Whereas, the Directory for the Public Worship of God (received by our American</w:t>
      </w:r>
      <w:r>
        <w:br/>
        <w:t>45        Presbyterian forefathers) teaches that “it is lawful and necessary, upon special</w:t>
      </w:r>
    </w:p>
    <w:p w14:paraId="4B24155C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Overture 66, Philadelphia Presbytery</w:t>
      </w:r>
    </w:p>
    <w:p w14:paraId="425449E1" w14:textId="77777777" w:rsidR="00212F47" w:rsidRDefault="009F1943">
      <w:r>
        <w:t xml:space="preserve"> 1          emergent occasions, to separate a day or days for public fasting or thanksgiving, as the</w:t>
      </w:r>
      <w:r>
        <w:br/>
        <w:t xml:space="preserve"> 2          several eminent and extraordinary dispensations of God’s providence shall administer</w:t>
      </w:r>
      <w:r>
        <w:br/>
        <w:t xml:space="preserve"> 3          cause and opportunity to his people”; and,</w:t>
      </w:r>
      <w:r>
        <w:br/>
        <w:t xml:space="preserve"> 4</w:t>
      </w:r>
      <w:r>
        <w:br/>
        <w:t xml:space="preserve"> 5   Whereas, God’s Word reads, “I exhort therefore, that, first of all, supplications, prayers,</w:t>
      </w:r>
      <w:r>
        <w:br/>
        <w:t xml:space="preserve"> 6        intercessions, and giving of thanks, be made for all men; for kings, and for all that are</w:t>
      </w:r>
      <w:r>
        <w:br/>
        <w:t xml:space="preserve"> 7        in authority; that we may lead a quiet and peaceable life in all godliness and honesty”</w:t>
      </w:r>
      <w:r>
        <w:br/>
        <w:t xml:space="preserve"> 8        (1 Timothy 2:1-2); and,</w:t>
      </w:r>
      <w:r>
        <w:br/>
        <w:t xml:space="preserve"> 9</w:t>
      </w:r>
      <w:r>
        <w:br/>
        <w:t>10   Whereas, we confess that “God, the supreme Lord and King of all the world, hath ordained</w:t>
      </w:r>
      <w:r>
        <w:br/>
        <w:t>11        civil magistrates, to be, under him, over the people, for his own glory, and the public</w:t>
      </w:r>
      <w:r>
        <w:br/>
        <w:t>12        good; and, to this end, hath armed them with the power of the sword, for the defence</w:t>
      </w:r>
      <w:r>
        <w:br/>
        <w:t>13        and encouragement of them that are good, and for the punishment of evil doers” (WCF</w:t>
      </w:r>
      <w:r>
        <w:br/>
        <w:t>14        23.1); and,</w:t>
      </w:r>
      <w:r>
        <w:br/>
        <w:t>15</w:t>
      </w:r>
      <w:r>
        <w:br/>
        <w:t>16   Whereas, the success of America’s War of Independence has resulted in the enshrinement of</w:t>
      </w:r>
      <w:r>
        <w:br/>
        <w:t>17        certain civil liberties and individual rights in the Constitution of the United States of</w:t>
      </w:r>
      <w:r>
        <w:br/>
        <w:t>18        America, including that “Congress shall make no law respecting an establishment of</w:t>
      </w:r>
      <w:r>
        <w:br/>
        <w:t>19        religion, or prohibiting the free exercise thereof; or abridging the freedom of speech,</w:t>
      </w:r>
      <w:r>
        <w:br/>
        <w:t>20        or of the press; or the right of the people peaceably to assembly, and to petition the</w:t>
      </w:r>
      <w:r>
        <w:br/>
        <w:t>21        Government for a redress of grievances” (First Amendment to the Constitution of the</w:t>
      </w:r>
      <w:r>
        <w:br/>
        <w:t>22        United States), all which ensure the freedom of Christians to worship God as He has</w:t>
      </w:r>
      <w:r>
        <w:br/>
        <w:t>23        ordained in His Word, for “God alone is Lord of the conscience, and hath left it free</w:t>
      </w:r>
      <w:r>
        <w:br/>
        <w:t>24        from the doctrines and commandments of men, which are, in anything contrary to his</w:t>
      </w:r>
      <w:r>
        <w:br/>
        <w:t>25        Word; or beside it, if matters of faith, or worship” (WCF 20.2); and,</w:t>
      </w:r>
      <w:r>
        <w:br/>
        <w:t>26</w:t>
      </w:r>
      <w:r>
        <w:br/>
        <w:t>27   Whereas, the Presbyterian Church in America (PCA) since its founding on December 4, 1973</w:t>
      </w:r>
      <w:r>
        <w:br/>
        <w:t>28        has ever and always endeavored to be a national Presbyterian Church ministering in</w:t>
      </w:r>
      <w:r>
        <w:br/>
        <w:t>29        (and beyond) the territory of the United States of America as a Church faithful to the</w:t>
      </w:r>
      <w:r>
        <w:br/>
        <w:t>30        Scriptures, true to the Reformed Faith, and obedient to the Great Commission of the</w:t>
      </w:r>
      <w:r>
        <w:br/>
        <w:t>31        Lord Jesus Christ; and,</w:t>
      </w:r>
      <w:r>
        <w:br/>
        <w:t>32</w:t>
      </w:r>
      <w:r>
        <w:br/>
        <w:t>33   Whereas, the Declaration of Independence, drafted by Thomas Jefferson, working in</w:t>
      </w:r>
      <w:r>
        <w:br/>
        <w:t>34        collaboration with a Committee of Five, in a rented room in Philadelphia merchant</w:t>
      </w:r>
      <w:r>
        <w:br/>
        <w:t>35        Jacob Graff Jr.’s home (now known as the Declaration House) on the corner of Seventh</w:t>
      </w:r>
      <w:r>
        <w:br/>
        <w:t>36        and Market Streets in Philadelphia, Pennsylvania, was adopted by the Continental</w:t>
      </w:r>
      <w:r>
        <w:br/>
        <w:t>37        Congress on July 4, 1776; and,</w:t>
      </w:r>
      <w:r>
        <w:br/>
        <w:t>38</w:t>
      </w:r>
      <w:r>
        <w:br/>
        <w:t>39   Whereas, it was in this very city of Philadelphia in the year 1706 that the Rev. Francis</w:t>
      </w:r>
      <w:r>
        <w:br/>
        <w:t>40        Makemie, known as the father of American Presbyterianism, together with six other</w:t>
      </w:r>
      <w:r>
        <w:br/>
        <w:t>41        ministers organized the first presbytery on American soil, thereby planting the pure</w:t>
      </w:r>
      <w:r>
        <w:br/>
        <w:t>42        Reformed witness of the gospel on these shores more than three centuries ago; and,</w:t>
      </w:r>
      <w:r>
        <w:br/>
        <w:t>43</w:t>
      </w:r>
      <w:r>
        <w:br/>
        <w:t>44   Whereas, God in His kind providence has preserved a faithful Presbyterian witness in</w:t>
      </w:r>
      <w:r>
        <w:br/>
        <w:t>45        Philadelphia through every trial and blessing from that day until now, so that</w:t>
      </w:r>
    </w:p>
    <w:p w14:paraId="36A32650" w14:textId="77777777" w:rsidR="00212F47" w:rsidRDefault="009F1943">
      <w:r>
        <w:t xml:space="preserve">                                                   2</w:t>
      </w:r>
      <w:r>
        <w:br/>
        <w:t xml:space="preserve">                                                              Overture 66, Philadelphia Presbytery</w:t>
      </w:r>
    </w:p>
    <w:p w14:paraId="2C01A248" w14:textId="77777777" w:rsidR="00212F47" w:rsidRDefault="009F1943">
      <w:r>
        <w:t xml:space="preserve"> 1          Philadelphia Presbytery today rejoices to labor in the same place where our spiritual</w:t>
      </w:r>
      <w:r>
        <w:br/>
        <w:t xml:space="preserve"> 2          forefathers first established ordered Presbyterianism in America; and,</w:t>
      </w:r>
      <w:r>
        <w:br/>
        <w:t xml:space="preserve"> 3</w:t>
      </w:r>
      <w:r>
        <w:br/>
        <w:t xml:space="preserve"> 4   Whereas, acknowledging that “every good gift and every perfect gift is from above” (James</w:t>
      </w:r>
      <w:r>
        <w:br/>
        <w:t xml:space="preserve"> 5        1:17), including the gracious providential gift of a free nation where we may worship</w:t>
      </w:r>
      <w:r>
        <w:br/>
        <w:t xml:space="preserve"> 6        the true and only living Triune God without hindrance, we confess with the apostle,</w:t>
      </w:r>
      <w:r>
        <w:br/>
        <w:t xml:space="preserve"> 7        “what do you have that you did not receive?” (1 Corinthians 4:7), and dare not boast</w:t>
      </w:r>
      <w:r>
        <w:br/>
        <w:t xml:space="preserve"> 8        or presume upon these mercies; knowing also that “from everyone who has been given</w:t>
      </w:r>
      <w:r>
        <w:br/>
        <w:t xml:space="preserve"> 9        much, much will be required” (Luke 12:48), and being mindful that our brothers and</w:t>
      </w:r>
      <w:r>
        <w:br/>
        <w:t>10        sisters in Christ around the world face persecution and hardship for the faith while we</w:t>
      </w:r>
      <w:r>
        <w:br/>
        <w:t>11        enjoy these liberties, we humbly pray that the Lord would renew Philadelphia</w:t>
      </w:r>
      <w:r>
        <w:br/>
        <w:t>12        Presbytery and the whole Presbyterian Church in America in living faithfulness, that</w:t>
      </w:r>
      <w:r>
        <w:br/>
        <w:t>13        we might faithfully steward this gift by boldly proclaiming the gospel of the kingdom,</w:t>
      </w:r>
      <w:r>
        <w:br/>
        <w:t>14        so that people from every tribe and tongue might come to saving faith in Jesus Christ;</w:t>
      </w:r>
      <w:r>
        <w:br/>
        <w:t>15        and,</w:t>
      </w:r>
      <w:r>
        <w:br/>
        <w:t>16</w:t>
      </w:r>
      <w:r>
        <w:br/>
        <w:t>17   Whereas, the General Assembly shall have the power: “In general, to recommend measures</w:t>
      </w:r>
      <w:r>
        <w:br/>
        <w:t>18        for the promotion of charity, truth and holiness through all the churches under its care”</w:t>
      </w:r>
      <w:r>
        <w:br/>
        <w:t>19        (BCO 14-6.k);</w:t>
      </w:r>
      <w:r>
        <w:br/>
        <w:t>20</w:t>
      </w:r>
      <w:r>
        <w:br/>
        <w:t>21   Therefore, be it resolved that the 53rd General Assembly issue a formal “Declaration of</w:t>
      </w:r>
      <w:r>
        <w:br/>
        <w:t>22         Thanksgiving for the United States of America (USA) on the Occasion of the 250th</w:t>
      </w:r>
      <w:r>
        <w:br/>
        <w:t>23         Anniversary of the Nation’s Founding” on July 4, 2026 by publishing the foregoing</w:t>
      </w:r>
      <w:r>
        <w:br/>
        <w:t>24         statements together with this resolution, to be spread upon the minutes and published</w:t>
      </w:r>
      <w:r>
        <w:br/>
        <w:t>25         electronically by the Administrative Committee through byFaith; and that the churches</w:t>
      </w:r>
      <w:r>
        <w:br/>
        <w:t>26         of this Presbytery and the whole denomination would be stirred up to fervent prayer—</w:t>
      </w:r>
      <w:r>
        <w:br/>
        <w:t>27         in accordance with our Larger Catechism’s exposition of the second petition of the</w:t>
      </w:r>
      <w:r>
        <w:br/>
        <w:t>28         Lord’s Prayer (WLC 191), that the gospel may be propagated throughout the world,</w:t>
      </w:r>
      <w:r>
        <w:br/>
        <w:t>29         that the Church may be furnished with all gospel officers and ordinances, purged from</w:t>
      </w:r>
      <w:r>
        <w:br/>
        <w:t>30         corruption, countenanced and maintained by the civil magistrate—that the same God</w:t>
      </w:r>
      <w:r>
        <w:br/>
        <w:t>31         who has preserved a faithful Presbyterian witness in Philadelphia for more than three</w:t>
      </w:r>
      <w:r>
        <w:br/>
        <w:t>32         centuries and granted our nation 250 years of ordered liberty would continue to pour</w:t>
      </w:r>
      <w:r>
        <w:br/>
        <w:t>33         out His Spirit upon us, that we may walk worthy of our calling with living faith,</w:t>
      </w:r>
      <w:r>
        <w:br/>
        <w:t>34         humility, and zeal for the gospel.</w:t>
      </w:r>
      <w:r>
        <w:br/>
        <w:t>35</w:t>
      </w:r>
      <w:r>
        <w:br/>
        <w:t>36   Adopted by Philadelphia Presbytery at its stated meeting of March 21, 2026.</w:t>
      </w:r>
      <w:r>
        <w:br/>
        <w:t>37   Attested by /s/ Greg Hobaugh, Stated Clerk</w:t>
      </w:r>
      <w:r>
        <w:br/>
        <w:t>38</w:t>
      </w:r>
    </w:p>
    <w:p w14:paraId="55BB681D" w14:textId="77777777" w:rsidR="00212F47" w:rsidRDefault="009F1943">
      <w:r>
        <w:t xml:space="preserve">                                                   3</w:t>
      </w:r>
    </w:p>
    <w:p w14:paraId="11961713" w14:textId="77777777" w:rsidR="00212F47" w:rsidRDefault="009F1943">
      <w:r>
        <w:br w:type="page"/>
      </w:r>
    </w:p>
    <w:p w14:paraId="45FFF504" w14:textId="77777777" w:rsidR="00212F47" w:rsidRDefault="009F1943">
      <w:pPr>
        <w:pStyle w:val="Heading1"/>
      </w:pPr>
      <w:bookmarkStart w:id="67" w:name="Overture_67_68"/>
      <w:r>
        <w:t>OVERTURE 67 from the Potomac Presbytery — Amend BCO 40-5 to Clarify a Court Shall Make Two Determinations before Citing a Lower Court</w:t>
      </w:r>
      <w:bookmarkEnd w:id="67"/>
    </w:p>
    <w:p w14:paraId="07676E60" w14:textId="77777777" w:rsidR="00212F47" w:rsidRDefault="009F1943">
      <w:r>
        <w:rPr>
          <w:b/>
        </w:rPr>
        <w:t xml:space="preserve">Official source: </w:t>
      </w:r>
      <w:hyperlink r:id="rId75">
        <w:r w:rsidR="00212F47">
          <w:rPr>
            <w:color w:val="0563C1"/>
            <w:u w:val="single"/>
          </w:rPr>
          <w:t>https://pcaga.org/wp-content/uploads/2026/03/Overture-67_Potomac_40-5.pdf</w:t>
        </w:r>
      </w:hyperlink>
    </w:p>
    <w:p w14:paraId="26021D23" w14:textId="77777777" w:rsidR="00212F47" w:rsidRDefault="009F1943">
      <w:r>
        <w:t>Overture 67, Potomac Presbytery</w:t>
      </w:r>
    </w:p>
    <w:p w14:paraId="3A248D66" w14:textId="77777777" w:rsidR="00212F47" w:rsidRDefault="009F1943">
      <w:r>
        <w:t xml:space="preserve"> 1   OVERTURE 67 from the Potomac Presbytery                             (to CCB, OC)</w:t>
      </w:r>
      <w:r>
        <w:br/>
        <w:t xml:space="preserve"> 2       “Amend BCO 40-5 to Clarify a Court Shall Make Two Determinations before Citing</w:t>
      </w:r>
      <w:r>
        <w:br/>
        <w:t xml:space="preserve"> 3       a Lower Court”</w:t>
      </w:r>
      <w:r>
        <w:br/>
        <w:t xml:space="preserve"> 4</w:t>
      </w:r>
      <w:r>
        <w:br/>
        <w:t xml:space="preserve"> 5   Be it resolved that the 53rd General Assembly approve an amendment to BCO 40-5 as shown</w:t>
      </w:r>
      <w:r>
        <w:br/>
        <w:t xml:space="preserve"> 6           below (underlining for additions; strikethrough for deletions):</w:t>
      </w:r>
      <w:r>
        <w:br/>
        <w:t xml:space="preserve"> 7</w:t>
      </w:r>
      <w:r>
        <w:br/>
        <w:t xml:space="preserve"> 8                 40-5. When any court having appellate jurisdiction shall receive a credible</w:t>
      </w:r>
      <w:r>
        <w:br/>
        <w:t xml:space="preserve"> 9                 report with respect to the court next below of any important delinquency or</w:t>
      </w:r>
      <w:r>
        <w:br/>
        <w:t>10                 grossly unconstitutional proceedings of such court, the first step shall be to</w:t>
      </w:r>
      <w:r>
        <w:br/>
        <w:t>11                 make two determinations:</w:t>
      </w:r>
      <w:r>
        <w:br/>
        <w:t>12                    1. Would the matter reported, if true, be judged to be an important</w:t>
      </w:r>
      <w:r>
        <w:br/>
        <w:t>13                        delinquency or a grossly unconstitutional proceeding?</w:t>
      </w:r>
      <w:r>
        <w:br/>
        <w:t>14                    2. Is there sufficient evidence provided to support the allegation and is it</w:t>
      </w:r>
      <w:r>
        <w:br/>
        <w:t>15                        reported by a credible source (e.g. BCO 31-8)?</w:t>
      </w:r>
      <w:r>
        <w:br/>
        <w:t>16</w:t>
      </w:r>
      <w:r>
        <w:br/>
        <w:t>17                 If the higher court determines the answer to both questions is Yes, then the</w:t>
      </w:r>
      <w:r>
        <w:br/>
        <w:t>18                 higher court shall cite the court alleged to have offended to appear before the</w:t>
      </w:r>
      <w:r>
        <w:br/>
        <w:t>19                 higher court having appellate jurisdiction, or its commission, by representative</w:t>
      </w:r>
      <w:r>
        <w:br/>
        <w:t>20                 or in writing, at a specified time and place, and to show what the lower court</w:t>
      </w:r>
      <w:r>
        <w:br/>
        <w:t>21                 has done or failed to do in the case in question. The citation to appear must</w:t>
      </w:r>
      <w:r>
        <w:br/>
        <w:t>22                 specify the instance(s) of important delinquency or grossly unconstitutional</w:t>
      </w:r>
      <w:r>
        <w:br/>
        <w:t>23                 proceeding and show what portion of the Constitution has been violated.</w:t>
      </w:r>
      <w:r>
        <w:br/>
        <w:t>24</w:t>
      </w:r>
      <w:r>
        <w:br/>
        <w:t>25                 The court thus issuing the citation may reverse or redress the proceedings of</w:t>
      </w:r>
      <w:r>
        <w:br/>
        <w:t>26                 the court below in other than judicial cases; or it may censure the delinquent</w:t>
      </w:r>
      <w:r>
        <w:br/>
        <w:t>27                 court; or it may remit the whole matter to the delinquent court with an</w:t>
      </w:r>
      <w:r>
        <w:br/>
        <w:t>28                 injunction to take it up and dispose of it in a constitutional manner; or it may</w:t>
      </w:r>
      <w:r>
        <w:br/>
        <w:t>29                 stay all further proceedings in the case; as circumstances may require.</w:t>
      </w:r>
      <w:r>
        <w:br/>
        <w:t>30</w:t>
      </w:r>
      <w:r>
        <w:br/>
        <w:t>31   So that the amended version would be as shown below:</w:t>
      </w:r>
      <w:r>
        <w:br/>
        <w:t>32</w:t>
      </w:r>
      <w:r>
        <w:br/>
        <w:t>33                 40-5. When any court having appellate jurisdiction shall receive a report with</w:t>
      </w:r>
      <w:r>
        <w:br/>
        <w:t>34                 respect to the court next below of any important delinquency or grossly</w:t>
      </w:r>
      <w:r>
        <w:br/>
        <w:t>35                 unconstitutional proceedings of such court, the first step shall be to make two</w:t>
      </w:r>
      <w:r>
        <w:br/>
        <w:t>36                 determinations:</w:t>
      </w:r>
      <w:r>
        <w:br/>
        <w:t>37                     1. Would the matter reported, if true, be judged to be an important</w:t>
      </w:r>
      <w:r>
        <w:br/>
        <w:t>38                        delinquency or a grossly unconstitutional proceeding?</w:t>
      </w:r>
      <w:r>
        <w:br/>
        <w:t>39                     2. Is there sufficient evidence provided to support the allegation and is it</w:t>
      </w:r>
      <w:r>
        <w:br/>
        <w:t>40                        reported by a credible source (e.g. BCO 31-8)?</w:t>
      </w:r>
      <w:r>
        <w:br/>
        <w:t>41</w:t>
      </w:r>
      <w:r>
        <w:br/>
        <w:t>42                 If the higher court determines the answer to both questions is Yes, then the</w:t>
      </w:r>
      <w:r>
        <w:br/>
        <w:t>43                 higher court shall cite the court alleged to have offended to appear before the</w:t>
      </w:r>
      <w:r>
        <w:br/>
        <w:t>44                 higher court, or its commission, by representative or in writing, at a specified</w:t>
      </w:r>
      <w:r>
        <w:br/>
        <w:t>45                 time and place, and to show what the lower court has done or failed to do in</w:t>
      </w:r>
    </w:p>
    <w:p w14:paraId="2751590C" w14:textId="77777777" w:rsidR="00212F47" w:rsidRDefault="009F1943">
      <w:r>
        <w:t xml:space="preserve">                                                  1</w:t>
      </w:r>
      <w:r>
        <w:br/>
        <w:t xml:space="preserve">                                                                   Overture 67, Potomac Presbytery</w:t>
      </w:r>
    </w:p>
    <w:p w14:paraId="76D1F6C6" w14:textId="77777777" w:rsidR="00212F47" w:rsidRDefault="009F1943">
      <w:r>
        <w:t xml:space="preserve"> 1                  the case in question. The citation to appear must specify the instance(s) of</w:t>
      </w:r>
      <w:r>
        <w:br/>
        <w:t xml:space="preserve"> 2                  important delinquency or grossly unconstitutional proceeding and show what</w:t>
      </w:r>
      <w:r>
        <w:br/>
        <w:t xml:space="preserve"> 3                  portion of the Constitution has been violated.</w:t>
      </w:r>
      <w:r>
        <w:br/>
        <w:t xml:space="preserve"> 4</w:t>
      </w:r>
      <w:r>
        <w:br/>
        <w:t xml:space="preserve"> 5                  The court thus issuing the citation may reverse or redress the proceedings of</w:t>
      </w:r>
      <w:r>
        <w:br/>
        <w:t xml:space="preserve"> 6                  the court below in other than judicial cases; or it may censure the delinquent</w:t>
      </w:r>
      <w:r>
        <w:br/>
        <w:t xml:space="preserve"> 7                  court; or it may remit the whole matter to the delinquent court with an</w:t>
      </w:r>
      <w:r>
        <w:br/>
        <w:t xml:space="preserve"> 8                  injunction to take it up and dispose of it in a constitutional manner; or it may</w:t>
      </w:r>
      <w:r>
        <w:br/>
        <w:t xml:space="preserve"> 9                  stay all further proceedings in the case; as circumstances may require.</w:t>
      </w:r>
      <w:r>
        <w:br/>
        <w:t>10</w:t>
      </w:r>
      <w:r>
        <w:br/>
        <w:t>11   Rationale</w:t>
      </w:r>
      <w:r>
        <w:br/>
        <w:t>12</w:t>
      </w:r>
      <w:r>
        <w:br/>
        <w:t>13   1. A preliminary determination of some sort should always be made before "citing" a court</w:t>
      </w:r>
      <w:r>
        <w:br/>
        <w:t>14   to appear and answer. Leapfrogging over that step is not prudent, fair, or productive in seeking</w:t>
      </w:r>
      <w:r>
        <w:br/>
        <w:t>15   to resolve the matter. It should be analogous to BCO 31-2, wherein a court must make some</w:t>
      </w:r>
      <w:r>
        <w:br/>
        <w:t>16   preliminary determination before taking the next step with an individual.</w:t>
      </w:r>
      <w:r>
        <w:br/>
        <w:t>17</w:t>
      </w:r>
      <w:r>
        <w:br/>
        <w:t>18   2. The proposed change would better conform to parts of BCO Preliminary Principle 5 and</w:t>
      </w:r>
      <w:r>
        <w:br/>
        <w:t>19   7.</w:t>
      </w:r>
      <w:r>
        <w:br/>
        <w:t>20</w:t>
      </w:r>
      <w:r>
        <w:br/>
        <w:t>21     PP 5 reminds us "... there are truths and forms with respect to which men of good character</w:t>
      </w:r>
      <w:r>
        <w:br/>
        <w:t>22     and principles may differ. In all these it is the duty both of private Christians and societies</w:t>
      </w:r>
      <w:r>
        <w:br/>
        <w:t>23     to exercise mutual forbearance toward each other." (emphasis added)</w:t>
      </w:r>
      <w:r>
        <w:br/>
        <w:t>24</w:t>
      </w:r>
      <w:r>
        <w:br/>
        <w:t>25      PP 7 reminds us "... All church courts may err through human frailty ..." (But even an</w:t>
      </w:r>
      <w:r>
        <w:br/>
        <w:t>26     errant court deserves respect and patient dealing, at least initially.)</w:t>
      </w:r>
      <w:r>
        <w:br/>
        <w:t>27</w:t>
      </w:r>
      <w:r>
        <w:br/>
        <w:t>28   3. As presently written, BCO 40-5 can become stern and stark and depreciate the collegial</w:t>
      </w:r>
      <w:r>
        <w:br/>
        <w:t>29   relationship between the "higher" (broader) church court and the "lower" (local) church court</w:t>
      </w:r>
      <w:r>
        <w:br/>
        <w:t>30   and disrupt the "harmony" advocated in BCO 11-3.</w:t>
      </w:r>
      <w:r>
        <w:br/>
        <w:t>31</w:t>
      </w:r>
      <w:r>
        <w:br/>
        <w:t>32          BCO 11-3.       All Church courts are one in nature, constituted of the same elements,</w:t>
      </w:r>
      <w:r>
        <w:br/>
        <w:t>33          possessed inherently of the same kinds of rights and powers, and differing only as the</w:t>
      </w:r>
      <w:r>
        <w:br/>
        <w:t>34          Constitution may provide. When, however, according to Scriptural example, and</w:t>
      </w:r>
      <w:r>
        <w:br/>
        <w:t>35          needful to the purity and harmony of the whole Church, disputed matters of doctrine</w:t>
      </w:r>
      <w:r>
        <w:br/>
        <w:t>36          and order arising in the lower courts are referred to the higher courts for decision, such</w:t>
      </w:r>
      <w:r>
        <w:br/>
        <w:t>37          referral shall not be so exercised as to impinge upon the authority of the lower court.</w:t>
      </w:r>
      <w:r>
        <w:br/>
        <w:t>38</w:t>
      </w:r>
      <w:r>
        <w:br/>
        <w:t>39          BCO 11-4. ... These courts are not separate and independent tribunals, but they have a</w:t>
      </w:r>
      <w:r>
        <w:br/>
        <w:t>40          mutual relation, and every act of jurisdiction is the act of the whole Church performed</w:t>
      </w:r>
      <w:r>
        <w:br/>
        <w:t>41          by it through the appropriate organ.</w:t>
      </w:r>
      <w:r>
        <w:br/>
        <w:t>42</w:t>
      </w:r>
      <w:r>
        <w:br/>
        <w:t>43   4. Here's an example of how the revision would pertain to the General Assembly's Committee</w:t>
      </w:r>
      <w:r>
        <w:br/>
        <w:t>44   on Review of Presbytery Records (and correspondingly in Presbyteries). If the PCA Stated</w:t>
      </w:r>
      <w:r>
        <w:br/>
        <w:t>45   Clerk's office received a BCO 40-5 letter alleging a Presbytery was guilty of a gross</w:t>
      </w:r>
    </w:p>
    <w:p w14:paraId="6FF50CD4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         Overture 67, Potomac Presbytery</w:t>
      </w:r>
    </w:p>
    <w:p w14:paraId="26FA0772" w14:textId="77777777" w:rsidR="00212F47" w:rsidRDefault="009F1943">
      <w:r>
        <w:t xml:space="preserve"> 1   delinquency or a grossly unconstitutional proceeding, it would be referred to the RPR officers</w:t>
      </w:r>
      <w:r>
        <w:br/>
        <w:t xml:space="preserve"> 2   who would review the material, presumably interacting with the Presbytery Clerk and anyone</w:t>
      </w:r>
      <w:r>
        <w:br/>
        <w:t xml:space="preserve"> 3   else that could shine a light on the matter, and present a recommendation to the full RPR at</w:t>
      </w:r>
      <w:r>
        <w:br/>
        <w:t xml:space="preserve"> 4   its May annual stated meeting. This would follow the provisions in Rules of Assembly</w:t>
      </w:r>
      <w:r>
        <w:br/>
        <w:t xml:space="preserve"> 5   Operation 16-5, which RPR uses when preparing its report on a Presbytery.</w:t>
      </w:r>
      <w:r>
        <w:br/>
        <w:t xml:space="preserve"> 6</w:t>
      </w:r>
      <w:r>
        <w:br/>
        <w:t xml:space="preserve"> 7      RAO 16-5. The stated clerk of each Presbytery, or his representative, should be</w:t>
      </w:r>
      <w:r>
        <w:br/>
        <w:t xml:space="preserve"> 8      prepared to meet with the committee to answer questions and to clarify any possible</w:t>
      </w:r>
      <w:r>
        <w:br/>
        <w:t xml:space="preserve"> 9      discrepancy. The committee should make every reasonable effort to consult with</w:t>
      </w:r>
      <w:r>
        <w:br/>
        <w:t>10      the clerk of the Presbytery (or his designee) on any questions before finalizing the</w:t>
      </w:r>
      <w:r>
        <w:br/>
        <w:t>11      report to the General Assembly.</w:t>
      </w:r>
      <w:r>
        <w:br/>
        <w:t>12</w:t>
      </w:r>
      <w:r>
        <w:br/>
        <w:t>13   The RPR Officers' recommendation on a BCO 40-5 letter might be to cite the Presbytery to</w:t>
      </w:r>
      <w:r>
        <w:br/>
        <w:t>14   formally respond or it might be to determine that no formal response is needed and that the</w:t>
      </w:r>
      <w:r>
        <w:br/>
        <w:t>15   matter does not warrant further attention. This would be similar to how RPR handles</w:t>
      </w:r>
      <w:r>
        <w:br/>
        <w:t>16   exceptions found in Minutes (which presently come to RPR as recommendations from three-</w:t>
      </w:r>
      <w:r>
        <w:br/>
        <w:t>17   man Read Teams).</w:t>
      </w:r>
      <w:r>
        <w:br/>
        <w:t>18</w:t>
      </w:r>
      <w:r>
        <w:br/>
        <w:t>19   However, in rare cases where RPR determines a matter is of such importance and urgency and</w:t>
      </w:r>
      <w:r>
        <w:br/>
        <w:t>20   evidence of gross delinquency or grossly unconstitutional action requires immediate</w:t>
      </w:r>
      <w:r>
        <w:br/>
        <w:t>21   Assembly attention, it could forego seeking a formal response from Presbytery and</w:t>
      </w:r>
      <w:r>
        <w:br/>
        <w:t>22   recommend the Assembly proceed directly to final step in RAO 16-10.c and "appoint a</w:t>
      </w:r>
      <w:r>
        <w:br/>
        <w:t>23   representative to present its case and refer the matter to the Standing Judicial Commission to</w:t>
      </w:r>
      <w:r>
        <w:br/>
        <w:t>24   cite the Presbytery to appear for proceedings according to BCO 40-5." (OMSJC 15)</w:t>
      </w:r>
      <w:r>
        <w:br/>
        <w:t>25</w:t>
      </w:r>
      <w:r>
        <w:br/>
        <w:t>26</w:t>
      </w:r>
      <w:r>
        <w:br/>
        <w:t>27   Adopted by the Potomac Presbytery at its stated meeting, March 21, 2026</w:t>
      </w:r>
      <w:r>
        <w:br/>
        <w:t>28   Attested by TE Joel St. Clair, Stated Clerk</w:t>
      </w:r>
    </w:p>
    <w:p w14:paraId="60FC5F94" w14:textId="77777777" w:rsidR="00212F47" w:rsidRDefault="009F1943">
      <w:r>
        <w:t xml:space="preserve">                                                   3</w:t>
      </w:r>
    </w:p>
    <w:p w14:paraId="4CEB8F53" w14:textId="77777777" w:rsidR="00212F47" w:rsidRDefault="009F1943">
      <w:r>
        <w:br w:type="page"/>
      </w:r>
    </w:p>
    <w:p w14:paraId="03E645D6" w14:textId="77777777" w:rsidR="00212F47" w:rsidRDefault="009F1943">
      <w:pPr>
        <w:pStyle w:val="Heading1"/>
      </w:pPr>
      <w:bookmarkStart w:id="68" w:name="Overture_68_69"/>
      <w:r>
        <w:t>OVERTURE 68 from the Catawba Valley Presbytery — Amend BCO 14-1 to Make AC Members Appointed by Committees and Agencies Non-voting Members</w:t>
      </w:r>
      <w:bookmarkEnd w:id="68"/>
    </w:p>
    <w:p w14:paraId="3411DEB0" w14:textId="77777777" w:rsidR="00212F47" w:rsidRDefault="009F1943">
      <w:r>
        <w:rPr>
          <w:b/>
        </w:rPr>
        <w:t xml:space="preserve">Official source: </w:t>
      </w:r>
      <w:hyperlink r:id="rId76">
        <w:r w:rsidR="00212F47">
          <w:rPr>
            <w:color w:val="0563C1"/>
            <w:u w:val="single"/>
          </w:rPr>
          <w:t>https://pcaga.org/wp-content/uploads/2026/04/Overture-68_CatawbaVly_14-1-1.pdf</w:t>
        </w:r>
      </w:hyperlink>
    </w:p>
    <w:p w14:paraId="2C98C567" w14:textId="77777777" w:rsidR="00212F47" w:rsidRDefault="009F1943">
      <w:r>
        <w:t>Overture 68, Catawba Valley Presbytery</w:t>
      </w:r>
    </w:p>
    <w:p w14:paraId="7BD9D47C" w14:textId="77777777" w:rsidR="00212F47" w:rsidRDefault="009F1943">
      <w:r>
        <w:t xml:space="preserve"> 1   OVERTURE 68 from the Catawba Valley Presbytery (to CCB, OC, AC, CC, CDM, CTS,</w:t>
      </w:r>
      <w:r>
        <w:br/>
        <w:t xml:space="preserve"> 2                                              Geneva, MNA, MTW, PCAF, RH, RUF)</w:t>
      </w:r>
      <w:r>
        <w:br/>
        <w:t xml:space="preserve"> 3       “Amend BCO 14-1 to Make AC Members Appointed by Committees and Agencies</w:t>
      </w:r>
      <w:r>
        <w:br/>
        <w:t xml:space="preserve"> 4       Nonvoting Members”</w:t>
      </w:r>
      <w:r>
        <w:br/>
        <w:t xml:space="preserve"> 5</w:t>
      </w:r>
      <w:r>
        <w:br/>
        <w:t xml:space="preserve"> 6   Whereas the Administrative Committee (AC) serves the General Assembly as its</w:t>
      </w:r>
      <w:r>
        <w:br/>
        <w:t xml:space="preserve"> 7        coordinating body and acts on its behalf between Assemblies; and</w:t>
      </w:r>
      <w:r>
        <w:br/>
        <w:t xml:space="preserve"> 8</w:t>
      </w:r>
      <w:r>
        <w:br/>
        <w:t xml:space="preserve"> 9   Whereas it is fitting that the Administrative Committee, as the Assembly's servant body,</w:t>
      </w:r>
      <w:r>
        <w:br/>
        <w:t>10        derives its authority solely from and remains directly accountable to the General</w:t>
      </w:r>
      <w:r>
        <w:br/>
        <w:t>11        Assembly; and</w:t>
      </w:r>
      <w:r>
        <w:br/>
        <w:t>12</w:t>
      </w:r>
      <w:r>
        <w:br/>
        <w:t>13   Whereas the present structure of the Administrative Committee includes members not elected</w:t>
      </w:r>
      <w:r>
        <w:br/>
        <w:t>14        for the purpose of serving on the Administrative Committee, and</w:t>
      </w:r>
      <w:r>
        <w:br/>
        <w:t>15</w:t>
      </w:r>
      <w:r>
        <w:br/>
        <w:t>16   Whereas while the reporting and advisory presence of representatives from the permanent</w:t>
      </w:r>
      <w:r>
        <w:br/>
        <w:t>17        committees and agencies remains valuable for the coordination and communication of</w:t>
      </w:r>
      <w:r>
        <w:br/>
        <w:t>18        the Assembly's work, their voting participation within the Administrative Committee</w:t>
      </w:r>
      <w:r>
        <w:br/>
        <w:t>19        creates potential confusion regarding lines of accountability and governance; and</w:t>
      </w:r>
      <w:r>
        <w:br/>
        <w:t>20</w:t>
      </w:r>
      <w:r>
        <w:br/>
        <w:t>21   Whereas the clarity of representative authority and parity between Teaching and Ruling</w:t>
      </w:r>
      <w:r>
        <w:br/>
        <w:t>22        Elders may be best preserved by ensuring that all voting members of the</w:t>
      </w:r>
      <w:r>
        <w:br/>
        <w:t>23        Administrative Committee are those directly elected by the General Assembly;</w:t>
      </w:r>
      <w:r>
        <w:br/>
        <w:t>24        therefore</w:t>
      </w:r>
      <w:r>
        <w:br/>
        <w:t>25</w:t>
      </w:r>
      <w:r>
        <w:br/>
        <w:t>26   Resolved, that Book of Church Order 14-1.12 be amended as follows (underlining for</w:t>
      </w:r>
      <w:r>
        <w:br/>
        <w:t>27         additions; strikethrough for deletions):</w:t>
      </w:r>
      <w:r>
        <w:br/>
        <w:t>28</w:t>
      </w:r>
      <w:r>
        <w:br/>
        <w:t>29              12. The Assembly permanent committees are the Administrative Committee of</w:t>
      </w:r>
      <w:r>
        <w:br/>
        <w:t>30                  General Assembly, Committee on Discipleship Ministries, Committee on</w:t>
      </w:r>
      <w:r>
        <w:br/>
        <w:t>31                  Mission to North America, Committee on Mission to the World, and</w:t>
      </w:r>
      <w:r>
        <w:br/>
        <w:t>32                  Committee on Reformed University Fellowship.</w:t>
      </w:r>
      <w:r>
        <w:br/>
        <w:t>33                       The Administrative Committee of General Assembly (AC) shall</w:t>
      </w:r>
      <w:r>
        <w:br/>
        <w:t>34                  consist of twenty (20) members:</w:t>
      </w:r>
      <w:r>
        <w:br/>
        <w:t>35                        a. Eleven voting members in classes elected through the standard</w:t>
      </w:r>
      <w:r>
        <w:br/>
        <w:t>36                              nomination and election procedure,</w:t>
      </w:r>
      <w:r>
        <w:br/>
        <w:t>37                        b. One nonvoting member each from the following program</w:t>
      </w:r>
      <w:r>
        <w:br/>
        <w:t>38                              committees or agencies:. They shall be entitled to the privilege of</w:t>
      </w:r>
      <w:r>
        <w:br/>
        <w:t>39                              the floor but shall not have a vote and may not be excluded when</w:t>
      </w:r>
      <w:r>
        <w:br/>
        <w:t>40                              an executive session is called.</w:t>
      </w:r>
      <w:r>
        <w:br/>
        <w:t>41                              1. Committee on Discipleship Ministries (CDM);</w:t>
      </w:r>
      <w:r>
        <w:br/>
        <w:t>42                              2. Covenant College (CC);</w:t>
      </w:r>
      <w:r>
        <w:br/>
        <w:t>43                              3. Covenant Theological Seminary (CTS);</w:t>
      </w:r>
      <w:r>
        <w:br/>
        <w:t>44                              4. Mission to North America (MNA);</w:t>
      </w:r>
      <w:r>
        <w:br/>
        <w:t>45                              5. Mission to the World (MTW);</w:t>
      </w:r>
    </w:p>
    <w:p w14:paraId="6EB9919B" w14:textId="77777777" w:rsidR="00212F47" w:rsidRDefault="009F1943">
      <w:r>
        <w:t xml:space="preserve">                                                  1</w:t>
      </w:r>
      <w:r>
        <w:br/>
        <w:t xml:space="preserve">                                                          Overture 68, Catawba Valley Presbytery</w:t>
      </w:r>
    </w:p>
    <w:p w14:paraId="6013CB30" w14:textId="77777777" w:rsidR="00212F47" w:rsidRDefault="009F1943">
      <w:r>
        <w:t xml:space="preserve"> 1                               6. PCA Foundation (PCAF);</w:t>
      </w:r>
      <w:r>
        <w:br/>
        <w:t xml:space="preserve"> 2                               7. Geneva Benefits Group, Inc. (Geneva);</w:t>
      </w:r>
      <w:r>
        <w:br/>
        <w:t xml:space="preserve"> 3                               8. Reformed University Fellowship (RUF);</w:t>
      </w:r>
      <w:r>
        <w:br/>
        <w:t xml:space="preserve"> 4                               9. Ridge Haven Conference Center (RH).</w:t>
      </w:r>
      <w:r>
        <w:br/>
        <w:t xml:space="preserve"> 5                          The eleven members at large shall serve a term of four years. The</w:t>
      </w:r>
      <w:r>
        <w:br/>
        <w:t xml:space="preserve"> 6                   chairman of the Administrative Committee shall be one of its members at</w:t>
      </w:r>
      <w:r>
        <w:br/>
        <w:t xml:space="preserve"> 7                   large.</w:t>
      </w:r>
      <w:r>
        <w:br/>
        <w:t xml:space="preserve"> 8</w:t>
      </w:r>
      <w:r>
        <w:br/>
        <w:t xml:space="preserve"> 9   Be it further resolved that on the final adoption of the above amendment to BCO 14-1.12 by</w:t>
      </w:r>
      <w:r>
        <w:br/>
        <w:t>10           the 54th General Assembly, RAO 5-l be amended to agree as follows (underlining for</w:t>
      </w:r>
      <w:r>
        <w:br/>
        <w:t>11           additions; strikethrough for deletions):</w:t>
      </w:r>
      <w:r>
        <w:br/>
        <w:t>12</w:t>
      </w:r>
      <w:r>
        <w:br/>
        <w:t>13              5-1. The Administrative Committee of General Assembly (AC) shall consist of</w:t>
      </w:r>
      <w:r>
        <w:br/>
        <w:t>14                   twenty (20) members:</w:t>
      </w:r>
      <w:r>
        <w:br/>
        <w:t>15                         a. Eleven voting members in classes elected through the standard</w:t>
      </w:r>
      <w:r>
        <w:br/>
        <w:t>16                             nomination and election procedure,</w:t>
      </w:r>
      <w:r>
        <w:br/>
        <w:t>17                         b. One nonvoting member each from the following program</w:t>
      </w:r>
      <w:r>
        <w:br/>
        <w:t>18                              committees or agencies:. They shall be entitled to the privilege of</w:t>
      </w:r>
      <w:r>
        <w:br/>
        <w:t>19                              the floor but shall not have a vote and may not be excluded when</w:t>
      </w:r>
      <w:r>
        <w:br/>
        <w:t>20                              an executive session is called.</w:t>
      </w:r>
      <w:r>
        <w:br/>
        <w:t>21                              1) Committee on Discipleship Ministries (CDM);</w:t>
      </w:r>
      <w:r>
        <w:br/>
        <w:t>22                              2) Covenant College (CC);</w:t>
      </w:r>
      <w:r>
        <w:br/>
        <w:t>23                              3) Covenant Theological Seminary (CTS);</w:t>
      </w:r>
      <w:r>
        <w:br/>
        <w:t>24                              4) Mission to North America (MNA);</w:t>
      </w:r>
      <w:r>
        <w:br/>
        <w:t>25                              5) Mission to the World (MTW);</w:t>
      </w:r>
      <w:r>
        <w:br/>
        <w:t>26                              6) PCA Foundation (PCAF);</w:t>
      </w:r>
      <w:r>
        <w:br/>
        <w:t>27                              7) Geneva Benefits Group, Inc. (Geneva);</w:t>
      </w:r>
      <w:r>
        <w:br/>
        <w:t>28                              8) Reformed University Fellowship (RUF);</w:t>
      </w:r>
      <w:r>
        <w:br/>
        <w:t>29                              9) Ridge Haven Conference Center (RH).</w:t>
      </w:r>
      <w:r>
        <w:br/>
        <w:t>30</w:t>
      </w:r>
      <w:r>
        <w:br/>
        <w:t>31</w:t>
      </w:r>
      <w:r>
        <w:br/>
        <w:t>32   Adopted by the Catawba Valley Presbytery at its called meeting, April 11, 2026</w:t>
      </w:r>
      <w:r>
        <w:br/>
        <w:t>33   Attested by TE Scott Deneen, Stated Clerk</w:t>
      </w:r>
    </w:p>
    <w:p w14:paraId="7266CF38" w14:textId="77777777" w:rsidR="00212F47" w:rsidRDefault="009F1943">
      <w:r>
        <w:t xml:space="preserve">                                                  2</w:t>
      </w:r>
    </w:p>
    <w:p w14:paraId="6D288EED" w14:textId="77777777" w:rsidR="00212F47" w:rsidRDefault="009F1943">
      <w:r>
        <w:br w:type="page"/>
      </w:r>
    </w:p>
    <w:p w14:paraId="48001667" w14:textId="77777777" w:rsidR="00212F47" w:rsidRDefault="009F1943">
      <w:pPr>
        <w:pStyle w:val="Heading1"/>
      </w:pPr>
      <w:bookmarkStart w:id="69" w:name="Overture_69_70"/>
      <w:r>
        <w:t>OVERTURE 69 from the Southwest Florida Presbytery Presbytery — Amend BCO 32-18 and 42-5 to Clarify the Contents of the Record of the Case in Judicial Cases</w:t>
      </w:r>
      <w:bookmarkEnd w:id="69"/>
    </w:p>
    <w:p w14:paraId="46685472" w14:textId="77777777" w:rsidR="00212F47" w:rsidRDefault="009F1943">
      <w:r>
        <w:rPr>
          <w:b/>
        </w:rPr>
        <w:t xml:space="preserve">Official source: </w:t>
      </w:r>
      <w:hyperlink r:id="rId77">
        <w:r w:rsidR="00212F47">
          <w:rPr>
            <w:color w:val="0563C1"/>
            <w:u w:val="single"/>
          </w:rPr>
          <w:t>https://pcaga.org/wp-content/uploads/2026/04/Overture-69_SWFlorida_ROC.pdf</w:t>
        </w:r>
      </w:hyperlink>
    </w:p>
    <w:p w14:paraId="2B7C69E3" w14:textId="77777777" w:rsidR="00212F47" w:rsidRDefault="009F1943">
      <w:r>
        <w:t>Overture 69, Southwest Florida Presbytery</w:t>
      </w:r>
    </w:p>
    <w:p w14:paraId="5EF70673" w14:textId="77777777" w:rsidR="00212F47" w:rsidRDefault="009F1943">
      <w:r>
        <w:t xml:space="preserve"> 1   OVERTURE 69 from the Southwest Florida Presbytery                   (to CCB, OC)</w:t>
      </w:r>
      <w:r>
        <w:br/>
        <w:t xml:space="preserve"> 2       “Amend BCO 32-18 and 42-5 to Clarify the Contents of the Record of the Case in</w:t>
      </w:r>
      <w:r>
        <w:br/>
        <w:t xml:space="preserve"> 3       Judicial Cases”</w:t>
      </w:r>
      <w:r>
        <w:br/>
        <w:t xml:space="preserve"> 4</w:t>
      </w:r>
      <w:r>
        <w:br/>
        <w:t xml:space="preserve"> 5   Summary: This proposal would reconcile various parts of the Rules of Discipline and bring</w:t>
      </w:r>
      <w:r>
        <w:br/>
        <w:t xml:space="preserve"> 6   greater clarity regarding how the Record of the Case in a case of process is to be created by a</w:t>
      </w:r>
      <w:r>
        <w:br/>
        <w:t xml:space="preserve"> 7   court of original jurisdiction and transmitted to the higher courts.</w:t>
      </w:r>
      <w:r>
        <w:br/>
        <w:t xml:space="preserve"> 8</w:t>
      </w:r>
      <w:r>
        <w:br/>
        <w:t xml:space="preserve"> 9   Be it resolved that BCO 32-18 and BCO 42-5 be amended as follows (underlining for</w:t>
      </w:r>
      <w:r>
        <w:br/>
        <w:t>10          additions; strikethrough for deletions):</w:t>
      </w:r>
      <w:r>
        <w:br/>
        <w:t>11</w:t>
      </w:r>
      <w:r>
        <w:br/>
        <w:t>12          32-18.</w:t>
      </w:r>
      <w:r>
        <w:br/>
        <w:t>13             a. Minutes of the trial shall be kept by the clerk, which shall exhibit the charges,</w:t>
      </w:r>
      <w:r>
        <w:br/>
        <w:t>14             the answer, record of the testimony proceedings, as defined by BCO 35-9, the</w:t>
      </w:r>
      <w:r>
        <w:br/>
        <w:t>15             citations and returns thereto, the documents or other materials submitted to or</w:t>
      </w:r>
      <w:r>
        <w:br/>
        <w:t>16             admitted to the court in the trial proceedings (all of which should be properly</w:t>
      </w:r>
      <w:r>
        <w:br/>
        <w:t>17             marked and identified), and all such acts, orders, and decisions of the court relating</w:t>
      </w:r>
      <w:r>
        <w:br/>
        <w:t>18             to the case, as either party may desire, and also the judgment.</w:t>
      </w:r>
      <w:r>
        <w:br/>
        <w:t>19</w:t>
      </w:r>
      <w:r>
        <w:br/>
        <w:t>20              b. The clerk shall without delay assemble the Record of the Case which shall</w:t>
      </w:r>
      <w:r>
        <w:br/>
        <w:t>21              consist of the charges, the answer, the citations and returns thereto, and the minutes</w:t>
      </w:r>
      <w:r>
        <w:br/>
        <w:t>22              herein required to be kept as defined by BCO 42-5.</w:t>
      </w:r>
      <w:r>
        <w:br/>
        <w:t>23</w:t>
      </w:r>
      <w:r>
        <w:br/>
        <w:t>24              c. The parties shall be allowed copies of the Record of the Case at their own</w:t>
      </w:r>
      <w:r>
        <w:br/>
        <w:t>25              expense if they demand them.</w:t>
      </w:r>
      <w:r>
        <w:br/>
        <w:t>26</w:t>
      </w:r>
      <w:r>
        <w:br/>
        <w:t>27              d. When a case is removed by appeal or complaint, the lower court shall transmit</w:t>
      </w:r>
      <w:r>
        <w:br/>
        <w:t>28              “the Record” thus prepared to the higher court with the addition of the notice of</w:t>
      </w:r>
      <w:r>
        <w:br/>
        <w:t>29              appeal or complaint, and the reasons therefor, if any shall have been filed.</w:t>
      </w:r>
      <w:r>
        <w:br/>
        <w:t>30</w:t>
      </w:r>
      <w:r>
        <w:br/>
        <w:t>31              e. Nothing which is not contained in this “Record” shall be taken into</w:t>
      </w:r>
      <w:r>
        <w:br/>
        <w:t>32              consideration by the higher court.</w:t>
      </w:r>
      <w:r>
        <w:br/>
        <w:t>33</w:t>
      </w:r>
      <w:r>
        <w:br/>
        <w:t>34              f. On the final decision of a case in a higher court, the judgment shall be sent</w:t>
      </w:r>
      <w:r>
        <w:br/>
        <w:t>35              down to the court in which the case originated.</w:t>
      </w:r>
      <w:r>
        <w:br/>
        <w:t>36</w:t>
      </w:r>
      <w:r>
        <w:br/>
        <w:t>37          42-5.</w:t>
      </w:r>
      <w:r>
        <w:br/>
        <w:t>38             a. It shall be the duty of the clerk of the lower court to file with the clerk of the</w:t>
      </w:r>
      <w:r>
        <w:br/>
        <w:t>39             higher court, not more than thirty (30) days after receipt of notice of appeal, a copy</w:t>
      </w:r>
      <w:r>
        <w:br/>
        <w:t>40             of all proceedings in connection with the case minutes of the trial proceedings as</w:t>
      </w:r>
      <w:r>
        <w:br/>
        <w:t>41             prescribed by BCO 32-18 (including a transcription of the trial proceedings),</w:t>
      </w:r>
      <w:r>
        <w:br/>
        <w:t>42             including minutes of any meeting of the court pursuant to BCO 32-3 and 32-5, the</w:t>
      </w:r>
      <w:r>
        <w:br/>
        <w:t>43             notice of appeal, and reasons therefor, the response of the lower court, the</w:t>
      </w:r>
      <w:r>
        <w:br/>
        <w:t>44             evidence, and any papers bearing on the case submitted to or admitted by the court</w:t>
      </w:r>
    </w:p>
    <w:p w14:paraId="45BF5393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69, Southwest Florida Presbytery</w:t>
      </w:r>
    </w:p>
    <w:p w14:paraId="57F61A86" w14:textId="77777777" w:rsidR="00212F47" w:rsidRDefault="009F1943">
      <w:r>
        <w:t xml:space="preserve"> 1              before the conclusion of the trial, and minutes pertaining to any censure imposed,</w:t>
      </w:r>
      <w:r>
        <w:br/>
        <w:t xml:space="preserve"> 2              which together shall be known as “the Record of the Case.” , and</w:t>
      </w:r>
      <w:r>
        <w:br/>
        <w:t xml:space="preserve"> 3</w:t>
      </w:r>
      <w:r>
        <w:br/>
        <w:t xml:space="preserve"> 4              b. tThe higher court shall not admit or consider anything not found in this</w:t>
      </w:r>
      <w:r>
        <w:br/>
        <w:t xml:space="preserve"> 5              “Record” without the consent of the parties in the case.</w:t>
      </w:r>
      <w:r>
        <w:br/>
        <w:t xml:space="preserve"> 6</w:t>
      </w:r>
      <w:r>
        <w:br/>
        <w:t xml:space="preserve"> 7              c. Should new evidence come to light the case shall be remanded to the lower</w:t>
      </w:r>
      <w:r>
        <w:br/>
        <w:t xml:space="preserve"> 8              court from which the appeal was made, unless both parties consent to admit the</w:t>
      </w:r>
      <w:r>
        <w:br/>
        <w:t xml:space="preserve"> 9              new evidence and proceed with the case.</w:t>
      </w:r>
      <w:r>
        <w:br/>
        <w:t>10</w:t>
      </w:r>
      <w:r>
        <w:br/>
        <w:t>11   So that the new provisions would read as follows:</w:t>
      </w:r>
      <w:r>
        <w:br/>
        <w:t>12</w:t>
      </w:r>
      <w:r>
        <w:br/>
        <w:t>13          32-18.</w:t>
      </w:r>
      <w:r>
        <w:br/>
        <w:t>14             a. Minutes of the trial shall be kept by the clerk, which shall exhibit the charges,</w:t>
      </w:r>
      <w:r>
        <w:br/>
        <w:t>15             the answer, record of the proceedings, as defined by BCO 35-9, the citations and</w:t>
      </w:r>
      <w:r>
        <w:br/>
        <w:t>16             returns thereto, the documents or other materials submitted to or admitted to the</w:t>
      </w:r>
      <w:r>
        <w:br/>
        <w:t>17             court in the trial proceedings (all of which should be properly marked and</w:t>
      </w:r>
      <w:r>
        <w:br/>
        <w:t>18             identified), and all such acts, orders, and decisions of the court relating to the case,</w:t>
      </w:r>
      <w:r>
        <w:br/>
        <w:t>19             as either party may desire, and also the judgment.</w:t>
      </w:r>
      <w:r>
        <w:br/>
        <w:t>20</w:t>
      </w:r>
      <w:r>
        <w:br/>
        <w:t>21              b. The clerk shall without delay assemble the Record of the Case as defined by</w:t>
      </w:r>
      <w:r>
        <w:br/>
        <w:t>22              BCO 42-5.</w:t>
      </w:r>
      <w:r>
        <w:br/>
        <w:t>23</w:t>
      </w:r>
      <w:r>
        <w:br/>
        <w:t>24              c. The parties shall be allowed copies of the Record of the Case at their own</w:t>
      </w:r>
      <w:r>
        <w:br/>
        <w:t>25              expense if they demand them.</w:t>
      </w:r>
      <w:r>
        <w:br/>
        <w:t>26</w:t>
      </w:r>
      <w:r>
        <w:br/>
        <w:t>27              d. When a case is removed by appeal or complaint, the lower court shall transmit</w:t>
      </w:r>
      <w:r>
        <w:br/>
        <w:t>28              “the Record” thus prepared to the higher court with the addition of the notice of</w:t>
      </w:r>
      <w:r>
        <w:br/>
        <w:t>29              appeal or complaint, and the reasons therefor, if any shall have been filed.</w:t>
      </w:r>
      <w:r>
        <w:br/>
        <w:t>30</w:t>
      </w:r>
      <w:r>
        <w:br/>
        <w:t>31              e. Nothing which is not contained in this “Record” shall be taken into</w:t>
      </w:r>
      <w:r>
        <w:br/>
        <w:t>32              consideration by the higher court.</w:t>
      </w:r>
      <w:r>
        <w:br/>
        <w:t>33</w:t>
      </w:r>
      <w:r>
        <w:br/>
        <w:t>34              f. On the final decision of a case in a higher court, the judgment shall be sent</w:t>
      </w:r>
      <w:r>
        <w:br/>
        <w:t>35              down to the court in which the case originated.</w:t>
      </w:r>
      <w:r>
        <w:br/>
        <w:t>36</w:t>
      </w:r>
      <w:r>
        <w:br/>
        <w:t>37          42-5.</w:t>
      </w:r>
      <w:r>
        <w:br/>
        <w:t>38             a. It shall be the duty of the clerk of the lower court to file with the clerk of the</w:t>
      </w:r>
      <w:r>
        <w:br/>
        <w:t>39             higher court, not more than thirty (30) days after receipt of notice of appeal, a copy</w:t>
      </w:r>
      <w:r>
        <w:br/>
        <w:t>40             of all minutes of the trial proceedings as prescribed by BCO 32-18 (including a</w:t>
      </w:r>
      <w:r>
        <w:br/>
        <w:t>41             transcription of the trial proceedings), minutes of any meeting of the court pursuant</w:t>
      </w:r>
      <w:r>
        <w:br/>
        <w:t>42             to BCO 32-3 and 32-5, the notice of appeal, any papers submitted to or admitted</w:t>
      </w:r>
      <w:r>
        <w:br/>
        <w:t>43             by the court before the conclusion of the trial, and minutes pertaining to any</w:t>
      </w:r>
      <w:r>
        <w:br/>
        <w:t>44             censure imposed, which together shall be known as “the Record of the Case.”</w:t>
      </w:r>
      <w:r>
        <w:br/>
        <w:t>45</w:t>
      </w:r>
    </w:p>
    <w:p w14:paraId="176464A4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   Overture 69, Southwest Florida Presbytery</w:t>
      </w:r>
    </w:p>
    <w:p w14:paraId="0175B8E1" w14:textId="77777777" w:rsidR="00212F47" w:rsidRDefault="009F1943">
      <w:r>
        <w:t xml:space="preserve"> 1               b. The higher court shall not admit or consider anything not found in this</w:t>
      </w:r>
      <w:r>
        <w:br/>
        <w:t xml:space="preserve"> 2               “Record” without the consent of the parties in the case.</w:t>
      </w:r>
      <w:r>
        <w:br/>
        <w:t xml:space="preserve"> 3</w:t>
      </w:r>
      <w:r>
        <w:br/>
        <w:t xml:space="preserve"> 4               c. Should new evidence come to light the case shall be remanded to the lower</w:t>
      </w:r>
      <w:r>
        <w:br/>
        <w:t xml:space="preserve"> 5               court from which the appeal was made, unless both parties consent to admit the</w:t>
      </w:r>
      <w:r>
        <w:br/>
        <w:t xml:space="preserve"> 6               new evidence and proceed with the case.</w:t>
      </w:r>
      <w:r>
        <w:br/>
        <w:t xml:space="preserve"> 7</w:t>
      </w:r>
      <w:r>
        <w:br/>
        <w:t xml:space="preserve"> 8   RATIONALE</w:t>
      </w:r>
      <w:r>
        <w:br/>
        <w:t xml:space="preserve"> 9</w:t>
      </w:r>
      <w:r>
        <w:br/>
        <w:t>10   The Rules of Discipline, as presently configured, make it difficult for Clerks to determine what</w:t>
      </w:r>
      <w:r>
        <w:br/>
        <w:t>11   records and materials he must collect and transmit to the higher courts in case of appeal. The</w:t>
      </w:r>
      <w:r>
        <w:br/>
        <w:t>12   instant proposal seeks to clarify what is included in the “Record of the Case” by refining the</w:t>
      </w:r>
      <w:r>
        <w:br/>
        <w:t>13   definition of that phrase in BCO 42-5 and reconciling that definition with other related parts of</w:t>
      </w:r>
      <w:r>
        <w:br/>
        <w:t>14   the Rules of Discipline. The present design of the Rules of Discipline divides the description of</w:t>
      </w:r>
      <w:r>
        <w:br/>
        <w:t>15   the Clerk’s responsibilities between different provisions in a way that can be confusing.</w:t>
      </w:r>
      <w:r>
        <w:br/>
        <w:t>16</w:t>
      </w:r>
      <w:r>
        <w:br/>
        <w:t>17   The proposal is consistent with current BCO 35-9 as well as the 2025 General Assembly’s</w:t>
      </w:r>
      <w:r>
        <w:br/>
        <w:t>18   adoption of last year’s helpful proposed change to that provision, which proposed that “all parts</w:t>
      </w:r>
      <w:r>
        <w:br/>
        <w:t>19   of a trial” are to be recorded and thus help standardize those parts of Rules of Discipline touching</w:t>
      </w:r>
      <w:r>
        <w:br/>
        <w:t>20   on the creation and transmission of the Record of the Case.</w:t>
      </w:r>
      <w:r>
        <w:br/>
        <w:t>21</w:t>
      </w:r>
      <w:r>
        <w:br/>
        <w:t>22   The proposal identifies the types of materials that the Record of the Case should include, both</w:t>
      </w:r>
      <w:r>
        <w:br/>
        <w:t>23   making it easier for Clerks to prepare a case for appeal and better enabling the higher courts to</w:t>
      </w:r>
      <w:r>
        <w:br/>
        <w:t>24   make a full and satisfactory review of the court of original jurisdiction’s full proceedings in a case</w:t>
      </w:r>
      <w:r>
        <w:br/>
        <w:t>25   of process.</w:t>
      </w:r>
      <w:r>
        <w:br/>
        <w:t>26</w:t>
      </w:r>
      <w:r>
        <w:br/>
        <w:t>27   The proposal also includes some stylistic subsections on BCO 32-18 and BCO 42-5 to grant</w:t>
      </w:r>
      <w:r>
        <w:br/>
        <w:t>28   greater clarity and precision in citation.</w:t>
      </w:r>
      <w:r>
        <w:br/>
        <w:t>29</w:t>
      </w:r>
      <w:r>
        <w:br/>
        <w:t>30   The proposal would improve the current situation, which imposes a burden on Clerks (as well as</w:t>
      </w:r>
      <w:r>
        <w:br/>
        <w:t>31   the higher courts) to both examine and reconcile the differing language used in various provisions</w:t>
      </w:r>
      <w:r>
        <w:br/>
        <w:t>32   of the Rules of Discipline to discern what should be assembled for and delivered to the reviewing</w:t>
      </w:r>
      <w:r>
        <w:br/>
        <w:t>33   court in an appeal.</w:t>
      </w:r>
      <w:r>
        <w:br/>
        <w:t>34</w:t>
      </w:r>
      <w:r>
        <w:br/>
        <w:t>35</w:t>
      </w:r>
      <w:r>
        <w:br/>
        <w:t>36   Adopted by the Southwest Florida Presbytery at its called meeting, April 16, 2026</w:t>
      </w:r>
      <w:r>
        <w:br/>
        <w:t>37   Attested by TE Freddy Fritz, Stated Clerk</w:t>
      </w:r>
    </w:p>
    <w:p w14:paraId="1C42464A" w14:textId="77777777" w:rsidR="00212F47" w:rsidRDefault="009F1943">
      <w:r>
        <w:t xml:space="preserve">                                                       3</w:t>
      </w:r>
    </w:p>
    <w:p w14:paraId="358F415A" w14:textId="77777777" w:rsidR="00212F47" w:rsidRDefault="009F1943">
      <w:r>
        <w:br w:type="page"/>
      </w:r>
    </w:p>
    <w:p w14:paraId="53CAEF13" w14:textId="77777777" w:rsidR="00212F47" w:rsidRDefault="009F1943">
      <w:pPr>
        <w:pStyle w:val="Heading1"/>
      </w:pPr>
      <w:bookmarkStart w:id="70" w:name="Overture_70_71"/>
      <w:r>
        <w:t>OVERTURE 70 from the Korean Northwest Presbytery Presbytery — Expand Korean Northwest Boundaries to Include Alaska, Hawaii, Oregon, and Washington</w:t>
      </w:r>
      <w:bookmarkEnd w:id="70"/>
    </w:p>
    <w:p w14:paraId="2B42981A" w14:textId="77777777" w:rsidR="00212F47" w:rsidRDefault="009F1943">
      <w:r>
        <w:rPr>
          <w:b/>
        </w:rPr>
        <w:t xml:space="preserve">Official source: </w:t>
      </w:r>
      <w:hyperlink r:id="rId78">
        <w:r w:rsidR="00212F47">
          <w:rPr>
            <w:color w:val="0563C1"/>
            <w:u w:val="single"/>
          </w:rPr>
          <w:t>https://pcaga.org/wp-content/uploads/2026/04/Overture-70_KoreanNW_Boundaries.pdf</w:t>
        </w:r>
      </w:hyperlink>
    </w:p>
    <w:p w14:paraId="34D1DC03" w14:textId="77777777" w:rsidR="00212F47" w:rsidRDefault="009F1943">
      <w:r>
        <w:t>Overture 70, Korean Northwest Presbytery</w:t>
      </w:r>
    </w:p>
    <w:p w14:paraId="71F22C43" w14:textId="77777777" w:rsidR="00212F47" w:rsidRDefault="009F1943">
      <w:r>
        <w:t xml:space="preserve"> 1   OVERTURE 70 from the Korean Northwest Presbytery                     (to MNA)</w:t>
      </w:r>
      <w:r>
        <w:br/>
        <w:t xml:space="preserve"> 2       “Expand Korean Northwest Boundaries to Include Alaska, Hawaii, Oregon, and</w:t>
      </w:r>
      <w:r>
        <w:br/>
        <w:t xml:space="preserve"> 3       Washington”</w:t>
      </w:r>
      <w:r>
        <w:br/>
        <w:t xml:space="preserve"> 4</w:t>
      </w:r>
      <w:r>
        <w:br/>
        <w:t xml:space="preserve"> 5   Whereas, the General Assembly has continued to allow the existence of Korean Language</w:t>
      </w:r>
      <w:r>
        <w:br/>
        <w:t xml:space="preserve"> 6        Presbyteries since the 10th General Assembly in 1982 (M10GA, p. 92-93); and</w:t>
      </w:r>
      <w:r>
        <w:br/>
        <w:t xml:space="preserve"> 7</w:t>
      </w:r>
      <w:r>
        <w:br/>
        <w:t xml:space="preserve"> 8   Whereas, the Korean Language Presbyteries have grown to include 9 Korean Language</w:t>
      </w:r>
      <w:r>
        <w:br/>
        <w:t xml:space="preserve"> 9        Presbyteries, representing over 200 churches and over 600 Teaching Elders; and</w:t>
      </w:r>
      <w:r>
        <w:br/>
        <w:t>10</w:t>
      </w:r>
      <w:r>
        <w:br/>
        <w:t>11   Whereas, although the Korean Language Presbyteries are “non-geographical” (BCO 13-2</w:t>
      </w:r>
      <w:r>
        <w:br/>
        <w:t>12        EDITORIAL COMMENT) in relationship to the wider PCA, they are geographical in</w:t>
      </w:r>
      <w:r>
        <w:br/>
        <w:t>13        relationship to the other Korean Language Presbyteries, as clearly stated by the very</w:t>
      </w:r>
      <w:r>
        <w:br/>
        <w:t>14        names of the Korean Language Presbyteries: Korean Eastern (1982), Korean</w:t>
      </w:r>
      <w:r>
        <w:br/>
        <w:t>15        Southwest (1983), Korean Central (1986), Korean Southeastern (1986), Korean</w:t>
      </w:r>
      <w:r>
        <w:br/>
        <w:t>16        Southern (1988), Korean Capital (1992), Korean Northwest (1992), Korean</w:t>
      </w:r>
      <w:r>
        <w:br/>
        <w:t>17        Northeastern (2012) and Korean Southwest OC (2015); and</w:t>
      </w:r>
      <w:r>
        <w:br/>
        <w:t>18</w:t>
      </w:r>
      <w:r>
        <w:br/>
        <w:t>19   Whereas, while the 9 Korean Language Presbyteries’ current boundaries cover 41 States,</w:t>
      </w:r>
      <w:r>
        <w:br/>
        <w:t>20        there remain 9 states whose boundaries are unspecified in regard to Korean Language</w:t>
      </w:r>
      <w:r>
        <w:br/>
        <w:t>21        Presbyteries (see map below); and</w:t>
      </w:r>
      <w:r>
        <w:br/>
        <w:t>22</w:t>
      </w:r>
    </w:p>
    <w:p w14:paraId="729909FC" w14:textId="77777777" w:rsidR="00212F47" w:rsidRDefault="009F1943">
      <w:r>
        <w:t>23</w:t>
      </w:r>
      <w:r>
        <w:br/>
        <w:t>24</w:t>
      </w:r>
      <w:r>
        <w:br/>
        <w:t>25   Now therefore be it resolved, that Korean Northwest Presbytery overture the 53rd General</w:t>
      </w:r>
      <w:r>
        <w:br/>
        <w:t>26         Assembly to include the states of Alaska, Hawaii, Oregon and Washington within the</w:t>
      </w:r>
      <w:r>
        <w:br/>
        <w:t>27         boundaries of the Korean Northwest Presbytery, effective immediately,</w:t>
      </w:r>
      <w:r>
        <w:br/>
        <w:t>28</w:t>
      </w:r>
      <w:r>
        <w:br/>
        <w:t>29</w:t>
      </w:r>
      <w:r>
        <w:br/>
        <w:t>30   Adopted by the Korean Northwest Presbytery at its stated meeting, April 14, 2026</w:t>
      </w:r>
      <w:r>
        <w:br/>
        <w:t xml:space="preserve">                                                1</w:t>
      </w:r>
      <w:r>
        <w:br/>
        <w:t xml:space="preserve">                                                      Overture 70, Korean Northwest Presbytery</w:t>
      </w:r>
    </w:p>
    <w:p w14:paraId="74210E4B" w14:textId="77777777" w:rsidR="00212F47" w:rsidRDefault="009F1943">
      <w:r>
        <w:t>1   Attested by TE Seongeun Jang, Stated Clerk</w:t>
      </w:r>
    </w:p>
    <w:p w14:paraId="332E35EE" w14:textId="77777777" w:rsidR="00212F47" w:rsidRDefault="009F1943">
      <w:r>
        <w:t xml:space="preserve">                                                 2</w:t>
      </w:r>
    </w:p>
    <w:p w14:paraId="0ED7A77B" w14:textId="77777777" w:rsidR="00212F47" w:rsidRDefault="009F1943">
      <w:r>
        <w:br w:type="page"/>
      </w:r>
    </w:p>
    <w:p w14:paraId="0240E01F" w14:textId="77777777" w:rsidR="00212F47" w:rsidRDefault="009F1943">
      <w:pPr>
        <w:pStyle w:val="Heading1"/>
      </w:pPr>
      <w:bookmarkStart w:id="71" w:name="Overture_71_72"/>
      <w:r>
        <w:t>OVERTURE 71 from the Northern California Presbytery Presbytery — Amend BCO 5-9.e, 9-2, and 9-7 to Allow Session to Directly Administer Diaconal Ministry</w:t>
      </w:r>
      <w:bookmarkEnd w:id="71"/>
    </w:p>
    <w:p w14:paraId="0DE2AEDA" w14:textId="77777777" w:rsidR="00212F47" w:rsidRDefault="009F1943">
      <w:r>
        <w:rPr>
          <w:b/>
        </w:rPr>
        <w:t xml:space="preserve">Official source: </w:t>
      </w:r>
      <w:hyperlink r:id="rId79">
        <w:r w:rsidR="00212F47">
          <w:rPr>
            <w:color w:val="0563C1"/>
            <w:u w:val="single"/>
          </w:rPr>
          <w:t>https://pcaga.org/wp-content/uploads/2026/04/Overture-71_NCal_DiaconalMinistry.pdf</w:t>
        </w:r>
      </w:hyperlink>
    </w:p>
    <w:p w14:paraId="4C5A8D68" w14:textId="77777777" w:rsidR="00212F47" w:rsidRDefault="009F1943">
      <w:r>
        <w:t>Overture 71, Northern California Presbytery</w:t>
      </w:r>
    </w:p>
    <w:p w14:paraId="48EF9FB4" w14:textId="77777777" w:rsidR="00212F47" w:rsidRDefault="009F1943">
      <w:r>
        <w:t xml:space="preserve"> 1   OVERTURE 71 from the Northern California Presbytery                  (to CCB, OC)</w:t>
      </w:r>
      <w:r>
        <w:br/>
        <w:t xml:space="preserve"> 2       “Amend BCO 5-9.e, 9-2, and 9-7 to Allow Session to Directly Administer Diaconal</w:t>
      </w:r>
      <w:r>
        <w:br/>
        <w:t xml:space="preserve"> 3       Ministry”</w:t>
      </w:r>
      <w:r>
        <w:br/>
        <w:t xml:space="preserve"> 4</w:t>
      </w:r>
      <w:r>
        <w:br/>
        <w:t xml:space="preserve"> 5   Whereas deacons are not required for the particularization of a church, and elders can oversee</w:t>
      </w:r>
      <w:r>
        <w:br/>
        <w:t xml:space="preserve"> 6        the work (BCO 5-9, Titus 1:5); and</w:t>
      </w:r>
      <w:r>
        <w:br/>
        <w:t xml:space="preserve"> 7</w:t>
      </w:r>
      <w:r>
        <w:br/>
        <w:t xml:space="preserve"> 8   Whereas deacons are sometimes mentioned in the Scriptures as serving alongside the elders</w:t>
      </w:r>
      <w:r>
        <w:br/>
        <w:t xml:space="preserve"> 9        (e.g., Philippians 1:1, 1 Timothy 3) but other times are not mentioned (e.g., Acts 20:17,</w:t>
      </w:r>
      <w:r>
        <w:br/>
        <w:t>10        Titus 1); and</w:t>
      </w:r>
      <w:r>
        <w:br/>
        <w:t>11</w:t>
      </w:r>
      <w:r>
        <w:br/>
        <w:t>12   Whereas elders “must either themselves distribute the offerings, or have it done under their</w:t>
      </w:r>
      <w:r>
        <w:br/>
        <w:t>13        supervision,” (Ramsay 1898, as quoted by TE Morton Smith 6th ed. 2007 p.62), which</w:t>
      </w:r>
      <w:r>
        <w:br/>
        <w:t>14        indicates that it is as appropriate for elders to be the officers who administer this</w:t>
      </w:r>
      <w:r>
        <w:br/>
        <w:t>15        function as it is for deacons to administer it under their supervision; and</w:t>
      </w:r>
      <w:r>
        <w:br/>
        <w:t>16</w:t>
      </w:r>
      <w:r>
        <w:br/>
        <w:t>17   Whereas diaconal needs should not be allowed to interfere with the elders’ ability to focus on</w:t>
      </w:r>
      <w:r>
        <w:br/>
        <w:t>18        the ministry of the word and prayer (Acts 6); and</w:t>
      </w:r>
      <w:r>
        <w:br/>
        <w:t>19</w:t>
      </w:r>
      <w:r>
        <w:br/>
        <w:t>20   Whereas deacons were first ordained when the ministry in Jerusalem grew to such size and</w:t>
      </w:r>
      <w:r>
        <w:br/>
        <w:t>21        complexity that officers to focus on administration of the diaconal work (Acts 6) were</w:t>
      </w:r>
      <w:r>
        <w:br/>
        <w:t>22        required; and</w:t>
      </w:r>
      <w:r>
        <w:br/>
        <w:t>23</w:t>
      </w:r>
      <w:r>
        <w:br/>
        <w:t>24   Whereas the office of deacon is set forth in the Scriptures as ordinary and perpetual in the</w:t>
      </w:r>
      <w:r>
        <w:br/>
        <w:t>25        Church (BCO 9-1), and this would remain true under the current proposal, keeping the</w:t>
      </w:r>
      <w:r>
        <w:br/>
        <w:t>26        PCA a “two-office church” (as elder and deacon are the two offices to which men may</w:t>
      </w:r>
      <w:r>
        <w:br/>
        <w:t>27        be ordained);</w:t>
      </w:r>
      <w:r>
        <w:br/>
        <w:t>28</w:t>
      </w:r>
      <w:r>
        <w:br/>
        <w:t>29   Therefore, be it resolved that BCO 5-9.e, 9-2, and 9-7 be amended as shown below (additions</w:t>
      </w:r>
      <w:r>
        <w:br/>
        <w:t>30         indicated by underlining; deletions indicated by strikethrough):</w:t>
      </w:r>
      <w:r>
        <w:br/>
        <w:t>31</w:t>
      </w:r>
      <w:r>
        <w:br/>
        <w:t>32          5-9.e. If deacons are not elected, the duties of the office shall devolve upon the</w:t>
      </w:r>
      <w:r>
        <w:br/>
        <w:t>33          Session, until deacons can be secured.</w:t>
      </w:r>
      <w:r>
        <w:br/>
        <w:t>34</w:t>
      </w:r>
      <w:r>
        <w:br/>
        <w:t>35          9-2. … In the discharge of their duties the deacons are under the supervision and</w:t>
      </w:r>
      <w:r>
        <w:br/>
        <w:t>36          authority of the Session. In a church in which it is impossible for any reason to secure</w:t>
      </w:r>
      <w:r>
        <w:br/>
        <w:t>37          deacons, the duties of the office shall devolve upon the ruling elders. Similarly, a</w:t>
      </w:r>
      <w:r>
        <w:br/>
        <w:t>38          Session may choose, with ratification by a three-quarters vote of the congregation, to</w:t>
      </w:r>
      <w:r>
        <w:br/>
        <w:t>39          directly administer diaconal ministry and, if prudent, may appoint lay volunteers to</w:t>
      </w:r>
      <w:r>
        <w:br/>
        <w:t>40          assist in ministering to those who are in need under the authority and oversight of the</w:t>
      </w:r>
      <w:r>
        <w:br/>
        <w:t>41          Session. No lay volunteer so appointed shall be referred to as a deacon or as a</w:t>
      </w:r>
      <w:r>
        <w:br/>
        <w:t>42          deaconess. They shall not be elected by the congregation, nor shall they be ordained</w:t>
      </w:r>
      <w:r>
        <w:br/>
        <w:t>43          or installed as if they were officers.</w:t>
      </w:r>
      <w:r>
        <w:br/>
        <w:t>44</w:t>
      </w:r>
    </w:p>
    <w:p w14:paraId="2BCE9CD3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Overture 71, Northern California Presbytery</w:t>
      </w:r>
    </w:p>
    <w:p w14:paraId="30631BBA" w14:textId="77777777" w:rsidR="00212F47" w:rsidRDefault="009F1943">
      <w:r>
        <w:t xml:space="preserve"> 1          9-7. It is often expedient that the Session of a church should select and appoint</w:t>
      </w:r>
      <w:r>
        <w:br/>
        <w:t xml:space="preserve"> 2          godly men and women of the congregation to the work of assist the deacons in caring</w:t>
      </w:r>
      <w:r>
        <w:br/>
        <w:t xml:space="preserve"> 3          for the sick, the widows, the orphans, the prisoners, and others who may be in any</w:t>
      </w:r>
      <w:r>
        <w:br/>
        <w:t xml:space="preserve"> 4          distress or need. These may be called assistants to the deacons, or the diaconal mercy</w:t>
      </w:r>
      <w:r>
        <w:br/>
        <w:t xml:space="preserve"> 5          team, or some similar name. They are not officers of the church (BCO 7–2) and, as</w:t>
      </w:r>
      <w:r>
        <w:br/>
        <w:t xml:space="preserve"> 6          such, are not subject for ordination (BCO 17).</w:t>
      </w:r>
      <w:r>
        <w:br/>
        <w:t xml:space="preserve"> 7</w:t>
      </w:r>
      <w:r>
        <w:br/>
        <w:t xml:space="preserve"> 8   So that the amended paragraphs read:</w:t>
      </w:r>
      <w:r>
        <w:br/>
        <w:t xml:space="preserve"> 9</w:t>
      </w:r>
      <w:r>
        <w:br/>
        <w:t>10          5-9.e. If deacons are not elected, the duties of the office shall devolve upon the</w:t>
      </w:r>
      <w:r>
        <w:br/>
        <w:t>11          Session.</w:t>
      </w:r>
      <w:r>
        <w:br/>
        <w:t>12</w:t>
      </w:r>
      <w:r>
        <w:br/>
        <w:t>13          9-2. … In the discharge of their duties the deacons are under the supervision and</w:t>
      </w:r>
      <w:r>
        <w:br/>
        <w:t>14          authority of the Session. In a church in which it is impossible for any reason to secure</w:t>
      </w:r>
      <w:r>
        <w:br/>
        <w:t>15          deacons, the duties of the office shall devolve upon the ruling elders. Similarly, a</w:t>
      </w:r>
      <w:r>
        <w:br/>
        <w:t>16          Session may choose, with ratification by a three-quarters vote of the congregation, to</w:t>
      </w:r>
      <w:r>
        <w:br/>
        <w:t>17          directly administer diaconal ministry and, if prudent, may appoint lay volunteers to</w:t>
      </w:r>
      <w:r>
        <w:br/>
        <w:t>18          assist in ministering to those who are in need under the authority and oversight of the</w:t>
      </w:r>
      <w:r>
        <w:br/>
        <w:t>19          Session. No lay volunteer so appointed shall be referred to as a deacon or as a</w:t>
      </w:r>
      <w:r>
        <w:br/>
        <w:t>20          deaconess. They shall not be elected by the congregation, nor shall they be ordained</w:t>
      </w:r>
      <w:r>
        <w:br/>
        <w:t>21          or installed as if they were officers.</w:t>
      </w:r>
      <w:r>
        <w:br/>
        <w:t>22</w:t>
      </w:r>
      <w:r>
        <w:br/>
        <w:t>23          9-7. It is often expedient that the Session of a church should select and appoint</w:t>
      </w:r>
      <w:r>
        <w:br/>
        <w:t>24          godly men and women of the congregation to the work of caring for the sick, the</w:t>
      </w:r>
      <w:r>
        <w:br/>
        <w:t>25          widows, the orphans, the prisoners, and others who may be in any distress or need.</w:t>
      </w:r>
      <w:r>
        <w:br/>
        <w:t>26          These may be called assistants to the deacons, or the diaconal mercy team, or some</w:t>
      </w:r>
      <w:r>
        <w:br/>
        <w:t>27          similar name. They are not officers of the church (BCO 7–2) and, as such, are not</w:t>
      </w:r>
      <w:r>
        <w:br/>
        <w:t>28          subject for ordination (BCO 17).</w:t>
      </w:r>
      <w:r>
        <w:br/>
        <w:t>29</w:t>
      </w:r>
      <w:r>
        <w:br/>
        <w:t>30   Adopted by the Northern California Presbytery at its called meeting, April 16, 2026</w:t>
      </w:r>
      <w:r>
        <w:br/>
        <w:t>31   A Northern California Overture Commission was authorized to perfect and re-file if it deems</w:t>
      </w:r>
      <w:r>
        <w:br/>
        <w:t>32   necessary.</w:t>
      </w:r>
      <w:r>
        <w:br/>
        <w:t>33   Attested by TE John Kong, Stated Clerk</w:t>
      </w:r>
    </w:p>
    <w:p w14:paraId="652B7693" w14:textId="77777777" w:rsidR="00212F47" w:rsidRDefault="009F1943">
      <w:r>
        <w:t xml:space="preserve">                                                   2</w:t>
      </w:r>
    </w:p>
    <w:p w14:paraId="4F70D498" w14:textId="77777777" w:rsidR="00212F47" w:rsidRDefault="009F1943">
      <w:r>
        <w:br w:type="page"/>
      </w:r>
    </w:p>
    <w:p w14:paraId="3698BA57" w14:textId="77777777" w:rsidR="00212F47" w:rsidRDefault="009F1943">
      <w:pPr>
        <w:pStyle w:val="Heading1"/>
      </w:pPr>
      <w:bookmarkStart w:id="72" w:name="Overture_72_73"/>
      <w:r>
        <w:t>OVERTURE 72 from the Presbytery of the Ascension Presbytery — Add a new BCO 12-8 to Require Recording of Session and Diaconate Members in Session Minutes</w:t>
      </w:r>
      <w:bookmarkEnd w:id="72"/>
    </w:p>
    <w:p w14:paraId="1C315D65" w14:textId="77777777" w:rsidR="00212F47" w:rsidRDefault="009F1943">
      <w:r>
        <w:rPr>
          <w:b/>
        </w:rPr>
        <w:t xml:space="preserve">Official source: </w:t>
      </w:r>
      <w:hyperlink r:id="rId80">
        <w:r w:rsidR="00212F47">
          <w:rPr>
            <w:color w:val="0563C1"/>
            <w:u w:val="single"/>
          </w:rPr>
          <w:t>https://pcaga.org/wp-content/uploads/2026/04/Overture-72_Ascension_12.pdf</w:t>
        </w:r>
      </w:hyperlink>
    </w:p>
    <w:p w14:paraId="2CD8B19A" w14:textId="77777777" w:rsidR="00212F47" w:rsidRDefault="009F1943">
      <w:r>
        <w:t>Overture 72, Ascension Presbytery</w:t>
      </w:r>
    </w:p>
    <w:p w14:paraId="1022267B" w14:textId="77777777" w:rsidR="00212F47" w:rsidRDefault="009F1943">
      <w:r>
        <w:t xml:space="preserve"> 1   OVERTURE 72 from the Presbytery of the Ascension                    (to CCB, OC)</w:t>
      </w:r>
      <w:r>
        <w:br/>
        <w:t xml:space="preserve"> 2       “Add a new BCO 12-8 to Require Recording of Session and Diaconate Members in</w:t>
      </w:r>
      <w:r>
        <w:br/>
        <w:t xml:space="preserve"> 3       Session Minutes”</w:t>
      </w:r>
      <w:r>
        <w:br/>
        <w:t xml:space="preserve"> 4</w:t>
      </w:r>
      <w:r>
        <w:br/>
        <w:t xml:space="preserve"> 5   Whereas, according to Scripture and the subordinate Standards of the Presbyterian Church in</w:t>
      </w:r>
      <w:r>
        <w:br/>
        <w:t xml:space="preserve"> 6        America, the Lord Jesus Christ is the King and Head of the Church, and</w:t>
      </w:r>
      <w:r>
        <w:br/>
        <w:t xml:space="preserve"> 7</w:t>
      </w:r>
      <w:r>
        <w:br/>
        <w:t xml:space="preserve"> 8   Whereas, the Preface to the BCO, summarizing the teaching of Scripture, declares that Jesus</w:t>
      </w:r>
      <w:r>
        <w:br/>
        <w:t xml:space="preserve"> 9        as Head of the Church, being ascended far above the Heavens, “gave all offices</w:t>
      </w:r>
      <w:r>
        <w:br/>
        <w:t>10        necessary for the edification of His Church and the perfecting of His saints,” and</w:t>
      </w:r>
      <w:r>
        <w:br/>
        <w:t>11</w:t>
      </w:r>
      <w:r>
        <w:br/>
        <w:t>12   Whereas, the Preface to the BCO also says that “Christ, as King, has given to His Church</w:t>
      </w:r>
      <w:r>
        <w:br/>
        <w:t>13        officers, oracles and ordinances; and especially has He ordained therein His system of</w:t>
      </w:r>
      <w:r>
        <w:br/>
        <w:t>14        doctrine, government, discipline and worship, all of which are either expressly set</w:t>
      </w:r>
      <w:r>
        <w:br/>
        <w:t>15        down in Scripture, or by good and necessary inference may be deduced therefrom; and</w:t>
      </w:r>
      <w:r>
        <w:br/>
        <w:t>16        to which things He commands that nothing be added, and that from them naught be</w:t>
      </w:r>
      <w:r>
        <w:br/>
        <w:t>17        taken away,” and</w:t>
      </w:r>
      <w:r>
        <w:br/>
        <w:t>18</w:t>
      </w:r>
      <w:r>
        <w:br/>
        <w:t>19   Whereas, we recognize and hold the ordinary and perpetual classes of office in the Church to</w:t>
      </w:r>
      <w:r>
        <w:br/>
        <w:t>20        be those of Elder and Deacon according to Scripture (e.g., Acts 6, 1 Timothy 3, Titus</w:t>
      </w:r>
      <w:r>
        <w:br/>
        <w:t>21        1, 1 Peter 5) and Christ’s appointment, and</w:t>
      </w:r>
      <w:r>
        <w:br/>
        <w:t>22</w:t>
      </w:r>
      <w:r>
        <w:br/>
        <w:t>23   Whereas, both offices are necessary for the edification of His Church and the perfecting of</w:t>
      </w:r>
      <w:r>
        <w:br/>
        <w:t>24        His saints and are part of that system of government to which we may add nothing nor</w:t>
      </w:r>
      <w:r>
        <w:br/>
        <w:t>25        take anything away, and</w:t>
      </w:r>
      <w:r>
        <w:br/>
        <w:t>26</w:t>
      </w:r>
      <w:r>
        <w:br/>
        <w:t>27   Whereas, there are legitimate concerns that congregations within the Presbyterian Church in</w:t>
      </w:r>
      <w:r>
        <w:br/>
        <w:t>28        America, are confused as to functions and the title and office of Deacon, and/or have</w:t>
      </w:r>
      <w:r>
        <w:br/>
        <w:t>29        foregone the practice of ordaining Deacons having unordained men and women to</w:t>
      </w:r>
      <w:r>
        <w:br/>
        <w:t>30        fulfill the functions and duties of Deacons, and</w:t>
      </w:r>
      <w:r>
        <w:br/>
        <w:t>31</w:t>
      </w:r>
      <w:r>
        <w:br/>
        <w:t>32   Whereas, such practice is harmful to the Church because it rejects a “necessary” office</w:t>
      </w:r>
      <w:r>
        <w:br/>
        <w:t>33        instituted by Christ in Scripture and denies ordination to those divinely called, and</w:t>
      </w:r>
      <w:r>
        <w:br/>
        <w:t>34</w:t>
      </w:r>
      <w:r>
        <w:br/>
        <w:t>35   Moreover,</w:t>
      </w:r>
      <w:r>
        <w:br/>
        <w:t>36</w:t>
      </w:r>
      <w:r>
        <w:br/>
        <w:t>37   Whereas, the practice of “review and control” is not only a duty and pillar of our Presbyterian</w:t>
      </w:r>
      <w:r>
        <w:br/>
        <w:t>38        polity but also a help to churches in need to promote the peace and purity of the</w:t>
      </w:r>
      <w:r>
        <w:br/>
        <w:t>39        Church,</w:t>
      </w:r>
      <w:r>
        <w:br/>
        <w:t>40</w:t>
      </w:r>
      <w:r>
        <w:br/>
        <w:t>41   Whereas, churches may also be helped by collaborating between elders and deacons from</w:t>
      </w:r>
      <w:r>
        <w:br/>
        <w:t>42        different churches within a Presbytery,</w:t>
      </w:r>
      <w:r>
        <w:br/>
        <w:t>43</w:t>
      </w:r>
      <w:r>
        <w:br/>
        <w:t>44   Whereas, churches may have problems with finding and training officers that others in the</w:t>
      </w:r>
      <w:r>
        <w:br/>
        <w:t>45        Presbytery, if aware, could assist in brotherly care,</w:t>
      </w:r>
    </w:p>
    <w:p w14:paraId="092B05BE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      Overture 72, Ascension Presbytery</w:t>
      </w:r>
    </w:p>
    <w:p w14:paraId="52880152" w14:textId="77777777" w:rsidR="00212F47" w:rsidRDefault="009F1943">
      <w:r>
        <w:t xml:space="preserve"> 1   Therefore, be it resolved that BCO 12 be amended by adding the following (underlining for</w:t>
      </w:r>
      <w:r>
        <w:br/>
        <w:t xml:space="preserve"> 2         additions; strikethrough for deletions):</w:t>
      </w:r>
      <w:r>
        <w:br/>
        <w:t xml:space="preserve"> 3</w:t>
      </w:r>
      <w:r>
        <w:br/>
        <w:t xml:space="preserve"> 4          12-8. Every Session shall annually record in its minutes a list of all persons who</w:t>
      </w:r>
      <w:r>
        <w:br/>
        <w:t xml:space="preserve"> 5          comprise the Session and the Diaconate. If the local church has no Diaconate, then the</w:t>
      </w:r>
      <w:r>
        <w:br/>
        <w:t xml:space="preserve"> 6          Session's minutes shall indicate why, and whether the duties have devolved upon the</w:t>
      </w:r>
      <w:r>
        <w:br/>
        <w:t xml:space="preserve"> 7          Session according to BCO 9-2.</w:t>
      </w:r>
      <w:r>
        <w:br/>
        <w:t xml:space="preserve"> 8</w:t>
      </w:r>
      <w:r>
        <w:br/>
        <w:t xml:space="preserve"> 9          12-89. Every Session shall keep an accurate record of baptisms, of communing</w:t>
      </w:r>
      <w:r>
        <w:br/>
        <w:t>10          members, of non-communing members, and of the deaths and dismissions of church</w:t>
      </w:r>
      <w:r>
        <w:br/>
        <w:t>11          members.</w:t>
      </w:r>
      <w:r>
        <w:br/>
        <w:t>12</w:t>
      </w:r>
      <w:r>
        <w:br/>
        <w:t>13          12-910. Meetings of the Sessions shall be opened and closed with prayer.</w:t>
      </w:r>
      <w:r>
        <w:br/>
        <w:t>14</w:t>
      </w:r>
      <w:r>
        <w:br/>
        <w:t>15   Rationale:</w:t>
      </w:r>
      <w:r>
        <w:br/>
        <w:t>16</w:t>
      </w:r>
      <w:r>
        <w:br/>
        <w:t>17   At the 52nd General Assembly in Chattanooga, a similar overture was defeated; however, the</w:t>
      </w:r>
      <w:r>
        <w:br/>
        <w:t>18   overture was defeated because it failed to reach the 2/3 threshold required to amend the RAO</w:t>
      </w:r>
      <w:r>
        <w:br/>
        <w:t>19   as the previous overture sought to do. Nevertheless, last year’s overture did receive a majority</w:t>
      </w:r>
      <w:r>
        <w:br/>
        <w:t>20   of those voting at the General Assembly (929-730). Thus, there was clearly support for the</w:t>
      </w:r>
      <w:r>
        <w:br/>
        <w:t>21   concept in the overture, and it is hoped that this present version will redress concerns which</w:t>
      </w:r>
      <w:r>
        <w:br/>
        <w:t>22   caused the previous overture to fail.</w:t>
      </w:r>
      <w:r>
        <w:br/>
        <w:t>23</w:t>
      </w:r>
      <w:r>
        <w:br/>
        <w:t>24   Some of those against the previous overture argued that changing the RAO was out of order</w:t>
      </w:r>
      <w:r>
        <w:br/>
        <w:t>25   because an amendment to the BCO should be ratified first. While this argument falls flat since</w:t>
      </w:r>
      <w:r>
        <w:br/>
        <w:t>26   sufficient BCO procedure already exists, particularly in 9-2 which is referenced in the</w:t>
      </w:r>
      <w:r>
        <w:br/>
        <w:t>27   proposed amendment above, the present overture answers this argument by seeking to amend</w:t>
      </w:r>
      <w:r>
        <w:br/>
        <w:t>28   the BCO rather than the RAO.</w:t>
      </w:r>
      <w:r>
        <w:br/>
        <w:t>29</w:t>
      </w:r>
      <w:r>
        <w:br/>
        <w:t>30   Furthermore, this overture attempts to address concerns about collecting this information by</w:t>
      </w:r>
      <w:r>
        <w:br/>
        <w:t>31   mirroring the language of BCO 12-7. Certainly, if Sessions are already mandated to submit</w:t>
      </w:r>
      <w:r>
        <w:br/>
        <w:t>32   their entire year’s minutes for presbytery review, then including a brief document providing</w:t>
      </w:r>
      <w:r>
        <w:br/>
        <w:t>33   the required information relating to the Session and Diaconate should not be too difficult.</w:t>
      </w:r>
      <w:r>
        <w:br/>
        <w:t>34</w:t>
      </w:r>
      <w:r>
        <w:br/>
        <w:t>35   Finally, as alluded to in the “whereas” clauses above, this overture stands upon the premise</w:t>
      </w:r>
      <w:r>
        <w:br/>
        <w:t>36   that the office of Deacon, and not only the office of Elder, is necessary for the edification of</w:t>
      </w:r>
      <w:r>
        <w:br/>
        <w:t>37   the Church by Christ’s own appointment. Therefore, this overture, by seeking to add this</w:t>
      </w:r>
      <w:r>
        <w:br/>
        <w:t>38   procedure for review and control, as well as care and assistance, thus ultimately seeks to secure</w:t>
      </w:r>
      <w:r>
        <w:br/>
        <w:t>39   the peace and purity of the Church and the honor of Christ as its head who has established the</w:t>
      </w:r>
      <w:r>
        <w:br/>
        <w:t>40   perpetual offices of Elder and Deacon.</w:t>
      </w:r>
      <w:r>
        <w:br/>
        <w:t>41</w:t>
      </w:r>
      <w:r>
        <w:br/>
        <w:t>42</w:t>
      </w:r>
      <w:r>
        <w:br/>
        <w:t>43   Adopted by the Ascension Presbytery at its stated meeting, January 31, 2026</w:t>
      </w:r>
      <w:r>
        <w:br/>
        <w:t>44   Attested by RE Frederick R. Neikirk, Stated Clerk</w:t>
      </w:r>
    </w:p>
    <w:p w14:paraId="46A78293" w14:textId="77777777" w:rsidR="00212F47" w:rsidRDefault="009F1943">
      <w:r>
        <w:t xml:space="preserve">                                                    2</w:t>
      </w:r>
    </w:p>
    <w:p w14:paraId="23492ECD" w14:textId="77777777" w:rsidR="00212F47" w:rsidRDefault="009F1943">
      <w:r>
        <w:br w:type="page"/>
      </w:r>
    </w:p>
    <w:p w14:paraId="49952971" w14:textId="77777777" w:rsidR="00212F47" w:rsidRDefault="009F1943">
      <w:pPr>
        <w:pStyle w:val="Heading1"/>
      </w:pPr>
      <w:bookmarkStart w:id="73" w:name="Overture_73_74"/>
      <w:r>
        <w:t>OVERTURE 73 from the TE Cody Hooper Presbytery — Amend RAO 4-9 to Require 2/3 Majority to Elect Stated Clerk and Coordinators after 3 Consecutive Years of Service</w:t>
      </w:r>
      <w:bookmarkEnd w:id="73"/>
    </w:p>
    <w:p w14:paraId="7A63AC03" w14:textId="77777777" w:rsidR="00212F47" w:rsidRDefault="009F1943">
      <w:r>
        <w:rPr>
          <w:b/>
        </w:rPr>
        <w:t xml:space="preserve">Official source: </w:t>
      </w:r>
      <w:hyperlink r:id="rId81">
        <w:r w:rsidR="00212F47">
          <w:rPr>
            <w:color w:val="0563C1"/>
            <w:u w:val="single"/>
          </w:rPr>
          <w:t>https://pcaga.org/wp-content/uploads/2026/04/Overture-73_TEHooper_RAO4-9.pdf</w:t>
        </w:r>
      </w:hyperlink>
    </w:p>
    <w:p w14:paraId="5CCAF8BB" w14:textId="77777777" w:rsidR="00212F47" w:rsidRDefault="009F1943">
      <w:r>
        <w:t>Overture 73, TE Cody Hooper</w:t>
      </w:r>
    </w:p>
    <w:p w14:paraId="71B511B2" w14:textId="77777777" w:rsidR="00212F47" w:rsidRDefault="009F1943">
      <w:r>
        <w:t xml:space="preserve"> 1   OVERTURE 73 from TE Cody Hooper        (to CCB, OC, AC, CDM, MNA, MTW, RUF)</w:t>
      </w:r>
      <w:r>
        <w:br/>
        <w:t xml:space="preserve"> 2       “Amend RAO 4-9 to Require 2/3 Majority to Elect Stated Clerk and Coordinators after</w:t>
      </w:r>
      <w:r>
        <w:br/>
        <w:t xml:space="preserve"> 3       3 Consecutive Years of Service”</w:t>
      </w:r>
      <w:r>
        <w:br/>
        <w:t xml:space="preserve"> 4</w:t>
      </w:r>
      <w:r>
        <w:br/>
        <w:t xml:space="preserve"> 5   Whereas, the General Assembly has erected several program Committees to accomplish its</w:t>
      </w:r>
      <w:r>
        <w:br/>
        <w:t xml:space="preserve"> 6        aims and goals, and</w:t>
      </w:r>
      <w:r>
        <w:br/>
        <w:t xml:space="preserve"> 7</w:t>
      </w:r>
      <w:r>
        <w:br/>
        <w:t xml:space="preserve"> 8   Whereas, these Committees have grown significantly in recent decades and exert significant</w:t>
      </w:r>
      <w:r>
        <w:br/>
        <w:t xml:space="preserve"> 9        influence over the direction of the Presbyterian Church in America as it seeks to fulfill</w:t>
      </w:r>
      <w:r>
        <w:br/>
        <w:t>10        its stated mission, and</w:t>
      </w:r>
      <w:r>
        <w:br/>
        <w:t>11</w:t>
      </w:r>
      <w:r>
        <w:br/>
        <w:t>12   Whereas, the men who fill these roles receive substantial salaries, with some receiving a total</w:t>
      </w:r>
      <w:r>
        <w:br/>
        <w:t>13        compensation package exceeding $300,000 (cf. the President of the United States who</w:t>
      </w:r>
      <w:r>
        <w:br/>
        <w:t>14        receives an annual salary of $400,000 to run the entire Executive Branch of the US</w:t>
      </w:r>
      <w:r>
        <w:br/>
        <w:t>15        government), and</w:t>
      </w:r>
      <w:r>
        <w:br/>
        <w:t>16</w:t>
      </w:r>
      <w:r>
        <w:br/>
        <w:t>17   Whereas, we are called to steward well the monetary gifts of Christ’s precious sheep with the</w:t>
      </w:r>
      <w:r>
        <w:br/>
        <w:t>18        utmost integrity, and</w:t>
      </w:r>
      <w:r>
        <w:br/>
        <w:t>19</w:t>
      </w:r>
      <w:r>
        <w:br/>
        <w:t>20   Whereas, while exercising oversight, concerns and controversy may arise which call into</w:t>
      </w:r>
      <w:r>
        <w:br/>
        <w:t>21        question the suitability of the person leading the administrative or program</w:t>
      </w:r>
      <w:r>
        <w:br/>
        <w:t>22        Committees, and</w:t>
      </w:r>
      <w:r>
        <w:br/>
        <w:t>23</w:t>
      </w:r>
      <w:r>
        <w:br/>
        <w:t>24   Whereas, BCO 14-1 clearly shows that the Committees work for the General Assembly and</w:t>
      </w:r>
      <w:r>
        <w:br/>
        <w:t>25        are under the oversight of the General Assembly, and</w:t>
      </w:r>
      <w:r>
        <w:br/>
        <w:t>26</w:t>
      </w:r>
      <w:r>
        <w:br/>
        <w:t>27   Whereas, this sacred trust calls presbyters to give serious and solemn reflection upon the</w:t>
      </w:r>
      <w:r>
        <w:br/>
        <w:t>28        success of these committees and of the men who lead them, and</w:t>
      </w:r>
      <w:r>
        <w:br/>
        <w:t>29</w:t>
      </w:r>
      <w:r>
        <w:br/>
        <w:t>30   Whereas, RAO 4-9 requires the General Assembly to elect the Stated Clerk and the</w:t>
      </w:r>
      <w:r>
        <w:br/>
        <w:t>31        Coordinators of the program Committees annually, and</w:t>
      </w:r>
      <w:r>
        <w:br/>
        <w:t>32</w:t>
      </w:r>
      <w:r>
        <w:br/>
        <w:t>33   Whereas, such an election does not presuppose a de facto lifetime appointment until the Clerk</w:t>
      </w:r>
      <w:r>
        <w:br/>
        <w:t>34        or Coordinator goes to be with the Lord, resigns, or retires, and</w:t>
      </w:r>
      <w:r>
        <w:br/>
        <w:t>35</w:t>
      </w:r>
      <w:r>
        <w:br/>
        <w:t>36   Whereas, BCO 20-5, which encourages the majority to consider the prudence of prosecuting</w:t>
      </w:r>
      <w:r>
        <w:br/>
        <w:t>37        a call if a strong minority exists in the case of congregational elections, provides a</w:t>
      </w:r>
      <w:r>
        <w:br/>
        <w:t>38        helpful analogy and paradigm for the election of the Clerk and Coordinators, and</w:t>
      </w:r>
      <w:r>
        <w:br/>
        <w:t>39</w:t>
      </w:r>
      <w:r>
        <w:br/>
        <w:t>40   Whereas, in times of controversy, it will serve the interest of the Church’s peace for the Stated</w:t>
      </w:r>
      <w:r>
        <w:br/>
        <w:t>41        Clerk and permanent Committee Coordinators to receive a clear sense of the</w:t>
      </w:r>
      <w:r>
        <w:br/>
        <w:t>42        Assembly’s approbation in their election,</w:t>
      </w:r>
      <w:r>
        <w:br/>
        <w:t>43</w:t>
      </w:r>
      <w:r>
        <w:br/>
        <w:t>44</w:t>
      </w:r>
    </w:p>
    <w:p w14:paraId="4A74CBDB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        Overture 73, TE Cody Hooper</w:t>
      </w:r>
    </w:p>
    <w:p w14:paraId="7DBD6380" w14:textId="77777777" w:rsidR="00212F47" w:rsidRDefault="009F1943">
      <w:r>
        <w:t xml:space="preserve"> 1   Therefore, be it resolved that RAO 4-9 is amended as follows (underlining for additions;</w:t>
      </w:r>
      <w:r>
        <w:br/>
        <w:t xml:space="preserve"> 2         strikethrough for deletions):</w:t>
      </w:r>
      <w:r>
        <w:br/>
        <w:t xml:space="preserve"> 3</w:t>
      </w:r>
      <w:r>
        <w:br/>
        <w:t xml:space="preserve"> 4          The four program Committees shall nominate annually a coordinator for election by</w:t>
      </w:r>
      <w:r>
        <w:br/>
        <w:t xml:space="preserve"> 5          the General Assembly. The Administrative Committee shall nominate annually a</w:t>
      </w:r>
      <w:r>
        <w:br/>
        <w:t xml:space="preserve"> 6          Stated Clerk for election by the General Assembly. If a nominee to the position of</w:t>
      </w:r>
      <w:r>
        <w:br/>
        <w:t xml:space="preserve"> 7          Stated Clerk or coordinator of a program Committee has served three consecutive</w:t>
      </w:r>
      <w:r>
        <w:br/>
        <w:t xml:space="preserve"> 8          years in the position for which he was nominated, then his nomination shall require a</w:t>
      </w:r>
      <w:r>
        <w:br/>
        <w:t xml:space="preserve"> 9          two-thirds (2/3) vote of those present and voting in the General Assembly to secure</w:t>
      </w:r>
      <w:r>
        <w:br/>
        <w:t>10          election for each successive year. If the nominee has not been examined by the</w:t>
      </w:r>
      <w:r>
        <w:br/>
        <w:t>11          Theological Examining Committee, such an examination must take place prior to the</w:t>
      </w:r>
      <w:r>
        <w:br/>
        <w:t>12          election when it is a first time employment. A new coordinator shall assume office at</w:t>
      </w:r>
      <w:r>
        <w:br/>
        <w:t>13          the end of the Assembly meeting, or at such time thereafter as designated by the</w:t>
      </w:r>
      <w:r>
        <w:br/>
        <w:t>14          General Assembly.</w:t>
      </w:r>
      <w:r>
        <w:br/>
        <w:t>15</w:t>
      </w:r>
      <w:r>
        <w:br/>
        <w:t>16   Rationale:</w:t>
      </w:r>
      <w:r>
        <w:br/>
        <w:t>17</w:t>
      </w:r>
      <w:r>
        <w:br/>
        <w:t>18   Several strains of the rationale for this overture are embedded in the “whereas” clauses above.</w:t>
      </w:r>
      <w:r>
        <w:br/>
        <w:t>19   However, this section will give a brief explanation.</w:t>
      </w:r>
      <w:r>
        <w:br/>
        <w:t>20</w:t>
      </w:r>
      <w:r>
        <w:br/>
        <w:t>21   First, it would be imprudent to raise the vote threshold for every election without exception.</w:t>
      </w:r>
      <w:r>
        <w:br/>
        <w:t>22   While this new threshold is unlikely to create frequent turnover in the permanent Committees,</w:t>
      </w:r>
      <w:r>
        <w:br/>
        <w:t>23   it does make it more likely. However, switching Coordinators or Stated Clerks every year</w:t>
      </w:r>
      <w:r>
        <w:br/>
        <w:t>24   would be a train wreck waiting to happen for many reasons which won’t be enumerated here.</w:t>
      </w:r>
      <w:r>
        <w:br/>
        <w:t>25   This says nothing of the fact that it may take some time for a new Coordinator or Stated Clerk</w:t>
      </w:r>
      <w:r>
        <w:br/>
        <w:t>26   to get his “sea legs” under him. Thus, a delayed increase of the vote threshold taking effect</w:t>
      </w:r>
      <w:r>
        <w:br/>
        <w:t>27   after serving for three consecutive years seems most prudent.</w:t>
      </w:r>
      <w:r>
        <w:br/>
        <w:t>28</w:t>
      </w:r>
      <w:r>
        <w:br/>
        <w:t>29   While some may claim this to be an arbitrary number, this timing is derived, at least in part,</w:t>
      </w:r>
      <w:r>
        <w:br/>
        <w:t>30   by way of analogy to the circumstances governing the Chief Executive of the United States—</w:t>
      </w:r>
      <w:r>
        <w:br/>
        <w:t>31   the President. Every four years, at least when an incumbent runs, the American electorate</w:t>
      </w:r>
      <w:r>
        <w:br/>
        <w:t>32   decides whether to continue with the status quo or to install a new executive officer. Certainly,</w:t>
      </w:r>
      <w:r>
        <w:br/>
        <w:t>33   if swapping such a position in the fourth year does not undo our civil government and its</w:t>
      </w:r>
      <w:r>
        <w:br/>
        <w:t>34   ability to function, then neither will our permanent Committees be derailed if such a change</w:t>
      </w:r>
      <w:r>
        <w:br/>
        <w:t>35   occurred under the proposed amendment above.</w:t>
      </w:r>
      <w:r>
        <w:br/>
        <w:t>36</w:t>
      </w:r>
      <w:r>
        <w:br/>
        <w:t>37   Secondly, though more could be said, we must recognize that if the man who fills any of the</w:t>
      </w:r>
      <w:r>
        <w:br/>
        <w:t>38   positions affected by this amendment is a man of eminent qualification who has demonstrated</w:t>
      </w:r>
      <w:r>
        <w:br/>
        <w:t>39   the requisite leadership and competency, then a two-thirds (2/3) vote will be relatively easy</w:t>
      </w:r>
      <w:r>
        <w:br/>
        <w:t>40   to secure.</w:t>
      </w:r>
      <w:r>
        <w:br/>
        <w:t>41</w:t>
      </w:r>
      <w:r>
        <w:br/>
        <w:t>42   However, in the case that serious questions arise about the suitability of the Stated Clerk or a</w:t>
      </w:r>
      <w:r>
        <w:br/>
        <w:t>43   program Committee Coordinator, this overture would be beneficial in two ways. If a nominee</w:t>
      </w:r>
      <w:r>
        <w:br/>
        <w:t>44   “under fire” as it were nevertheless succeeded in achieving the two-thirds threshold, this</w:t>
      </w:r>
    </w:p>
    <w:p w14:paraId="659F289F" w14:textId="77777777" w:rsidR="00212F47" w:rsidRDefault="009F1943">
      <w:r>
        <w:t xml:space="preserve">                                                    2</w:t>
      </w:r>
      <w:r>
        <w:br/>
        <w:t xml:space="preserve">                                                                       Overture 73, TE Cody Hooper</w:t>
      </w:r>
    </w:p>
    <w:p w14:paraId="25E6572C" w14:textId="77777777" w:rsidR="00212F47" w:rsidRDefault="009F1943">
      <w:r>
        <w:t xml:space="preserve"> 1   higher threshold would mitigate unrest and provide a vote of confidence of sorts by,</w:t>
      </w:r>
      <w:r>
        <w:br/>
        <w:t xml:space="preserve"> 2   necessarily, reducing the “strength” of the minority.</w:t>
      </w:r>
      <w:r>
        <w:br/>
        <w:t xml:space="preserve"> 3</w:t>
      </w:r>
      <w:r>
        <w:br/>
        <w:t xml:space="preserve"> 4   However, if the nominee for serious concerns fails to achieve the new threshold, then it would</w:t>
      </w:r>
      <w:r>
        <w:br/>
        <w:t xml:space="preserve"> 5   provide a means to transition to another nominee that is better suited to receive the approbation</w:t>
      </w:r>
      <w:r>
        <w:br/>
        <w:t xml:space="preserve"> 6   of the General Assembly. In either case, it is hoped that such a change will serve to promote</w:t>
      </w:r>
      <w:r>
        <w:br/>
        <w:t xml:space="preserve"> 7   the peace and purity of Christ’s Church as we engage our shared mission together.</w:t>
      </w:r>
      <w:r>
        <w:br/>
        <w:t xml:space="preserve"> 8</w:t>
      </w:r>
      <w:r>
        <w:br/>
        <w:t xml:space="preserve"> 9</w:t>
      </w:r>
      <w:r>
        <w:br/>
        <w:t>10   Rejected by the Presbytery of the Ascension at its stated meeting, January 31, 2026</w:t>
      </w:r>
      <w:r>
        <w:br/>
        <w:t>11   Attested by RE Frederick R. Neikirk, Stated Clerk</w:t>
      </w:r>
      <w:r>
        <w:br/>
        <w:t>12   Sent to General Assembly by TE Cody Hooper under RAO 11-10.</w:t>
      </w:r>
    </w:p>
    <w:p w14:paraId="10AAECAF" w14:textId="77777777" w:rsidR="00212F47" w:rsidRDefault="009F1943">
      <w:r>
        <w:t xml:space="preserve">                                                    3</w:t>
      </w:r>
    </w:p>
    <w:p w14:paraId="0846A3CF" w14:textId="77777777" w:rsidR="00212F47" w:rsidRDefault="009F1943">
      <w:r>
        <w:br w:type="page"/>
      </w:r>
    </w:p>
    <w:p w14:paraId="1906F273" w14:textId="77777777" w:rsidR="00212F47" w:rsidRDefault="009F1943">
      <w:pPr>
        <w:pStyle w:val="Heading1"/>
      </w:pPr>
      <w:bookmarkStart w:id="74" w:name="Overture_74_75"/>
      <w:r>
        <w:t>OVERTURE 74 from the Eastern Carolina Presbytery Presbytery — Add a New Chapter BCO 17A ‘Of Commissioning for Non-Ordained Ministry’</w:t>
      </w:r>
      <w:bookmarkEnd w:id="74"/>
    </w:p>
    <w:p w14:paraId="3A8FECBC" w14:textId="77777777" w:rsidR="00212F47" w:rsidRDefault="009F1943">
      <w:r>
        <w:rPr>
          <w:b/>
        </w:rPr>
        <w:t xml:space="preserve">Official source: </w:t>
      </w:r>
      <w:hyperlink r:id="rId82">
        <w:r w:rsidR="00212F47">
          <w:rPr>
            <w:color w:val="0563C1"/>
            <w:u w:val="single"/>
          </w:rPr>
          <w:t>https://pcaga.org/wp-content/uploads/2026/04/Overture-74_ECar_17A.pdf</w:t>
        </w:r>
      </w:hyperlink>
    </w:p>
    <w:p w14:paraId="3E79C2A9" w14:textId="77777777" w:rsidR="00212F47" w:rsidRDefault="009F1943">
      <w:r>
        <w:t>Overture 74, Eastern Carolina Presbytery</w:t>
      </w:r>
    </w:p>
    <w:p w14:paraId="602DA97B" w14:textId="77777777" w:rsidR="00212F47" w:rsidRDefault="009F1943">
      <w:r>
        <w:t xml:space="preserve"> 1   OVERTURE 74 from the Eastern Carolina Presbytery                  (to CCB, OC)</w:t>
      </w:r>
      <w:r>
        <w:br/>
        <w:t xml:space="preserve"> 2       “Add a New Chapter BCO 17A ‘Of Commissioning for Non-Ordained Ministry’”</w:t>
      </w:r>
      <w:r>
        <w:br/>
        <w:t xml:space="preserve"> 3</w:t>
      </w:r>
      <w:r>
        <w:br/>
        <w:t xml:space="preserve"> 4   Whereas, the Presbyterian Church in America affirms that ordination is the church’s</w:t>
      </w:r>
      <w:r>
        <w:br/>
        <w:t xml:space="preserve"> 5        authoritative act of setting apart qualified men to the offices of elder and deacon</w:t>
      </w:r>
      <w:r>
        <w:br/>
        <w:t xml:space="preserve"> 6        according to Scripture (BCO 7-2, 17-1); and</w:t>
      </w:r>
      <w:r>
        <w:br/>
        <w:t xml:space="preserve"> 7</w:t>
      </w:r>
      <w:r>
        <w:br/>
        <w:t xml:space="preserve"> 8   Whereas, the Scriptures also present a pattern in which the church publicly sets apart,</w:t>
      </w:r>
      <w:r>
        <w:br/>
        <w:t xml:space="preserve"> 9        authorizes, and sends certain individuals for specific ministries without conferring</w:t>
      </w:r>
      <w:r>
        <w:br/>
        <w:t>10        ordained office—for example:</w:t>
      </w:r>
      <w:r>
        <w:br/>
        <w:t>11</w:t>
      </w:r>
      <w:r>
        <w:br/>
        <w:t>12          •      Paul and Barnabas were commissioned by the church at Antioch through</w:t>
      </w:r>
      <w:r>
        <w:br/>
        <w:t>13                 prayer and the laying on of hands for missionary service (Acts 13:1–3), prior</w:t>
      </w:r>
      <w:r>
        <w:br/>
        <w:t>14                 to their later appointment of elders in the churches (Acts 14:23);</w:t>
      </w:r>
      <w:r>
        <w:br/>
        <w:t>15          •      The Jerusalem church, in Acts 15, sent Judas, Barsabbas, and Silas as</w:t>
      </w:r>
      <w:r>
        <w:br/>
        <w:t>16                 authorized representatives to deliver the council’s decision and strengthen the</w:t>
      </w:r>
      <w:r>
        <w:br/>
        <w:t>17                 churches (Acts 15:22, 27, 32), though these roles did not constitute ordination</w:t>
      </w:r>
      <w:r>
        <w:br/>
        <w:t>18                 to office;</w:t>
      </w:r>
      <w:r>
        <w:br/>
        <w:t>19          •      As well as many other instances: 1 Corinthians 16:3-4; Colossians 4:7-9; 3</w:t>
      </w:r>
      <w:r>
        <w:br/>
        <w:t>20                 John 1:5- 9; Philippians 2:25-30; Romans 16:1-2.</w:t>
      </w:r>
      <w:r>
        <w:br/>
        <w:t>21</w:t>
      </w:r>
      <w:r>
        <w:br/>
        <w:t>22   Whereas, this biblical distinction between ordination to an office and commissioning to a</w:t>
      </w:r>
      <w:r>
        <w:br/>
        <w:t>23        ministry role provides theological grounding for the church to recognize, authorize,</w:t>
      </w:r>
      <w:r>
        <w:br/>
        <w:t>24        and support individuals—both men and women—who serve in significant ways that</w:t>
      </w:r>
      <w:r>
        <w:br/>
        <w:t>25        do not involve the authority or responsibilities of ordained office; and</w:t>
      </w:r>
      <w:r>
        <w:br/>
        <w:t>26</w:t>
      </w:r>
      <w:r>
        <w:br/>
        <w:t>27   Whereas, commissioning includes sending, appointing, approving, entrusting for particular</w:t>
      </w:r>
      <w:r>
        <w:br/>
        <w:t>28        tasks while commending, recognizing gifts, and support of ordained authority without</w:t>
      </w:r>
      <w:r>
        <w:br/>
        <w:t>29        the marks of ordination (an office, set Biblical qualifications, authority over the</w:t>
      </w:r>
      <w:r>
        <w:br/>
        <w:t>30        church, sacramental leadership or ruling authority); and</w:t>
      </w:r>
      <w:r>
        <w:br/>
        <w:t>31</w:t>
      </w:r>
      <w:r>
        <w:br/>
        <w:t>32   Whereas, many PCA congregations, presbyteries, and ministries (including Reformed</w:t>
      </w:r>
      <w:r>
        <w:br/>
        <w:t>33        University Fellowship) already depend on gifted and spiritually mature women and</w:t>
      </w:r>
      <w:r>
        <w:br/>
        <w:t>34        men who labor in teaching, discipleship, shepherding, mercy, counseling, and</w:t>
      </w:r>
      <w:r>
        <w:br/>
        <w:t>35        leadership capacities that do not require ordination; and</w:t>
      </w:r>
      <w:r>
        <w:br/>
        <w:t>36</w:t>
      </w:r>
      <w:r>
        <w:br/>
        <w:t>37   Whereas, the PCA's current polity does not provide clear or unified constitutional categories</w:t>
      </w:r>
      <w:r>
        <w:br/>
        <w:t>38        or terms for publicly setting apart such individuals for these non-ordained ministry</w:t>
      </w:r>
      <w:r>
        <w:br/>
        <w:t>39        roles, creating inconsistency between churches and ministries, confusion regarding</w:t>
      </w:r>
      <w:r>
        <w:br/>
        <w:t>40        proper responsibilities, and at times unnecessary tension within the denomination; and</w:t>
      </w:r>
      <w:r>
        <w:br/>
        <w:t>41</w:t>
      </w:r>
      <w:r>
        <w:br/>
        <w:t>42   Whereas, establishing a clear constitutional category for commissioning would strengthen</w:t>
      </w:r>
      <w:r>
        <w:br/>
        <w:t>43        the peace, purity, unity, and mission of the church by:</w:t>
      </w:r>
      <w:r>
        <w:br/>
        <w:t>44</w:t>
      </w:r>
      <w:r>
        <w:br/>
        <w:t>45          •      Clarifying what is and is not an ordained office;</w:t>
      </w:r>
    </w:p>
    <w:p w14:paraId="52CBB697" w14:textId="77777777" w:rsidR="00212F47" w:rsidRDefault="009F1943">
      <w:r>
        <w:t xml:space="preserve">                                                  1</w:t>
      </w:r>
      <w:r>
        <w:br/>
        <w:t xml:space="preserve">                                                         Overture 74, Eastern Carolina Presbytery</w:t>
      </w:r>
    </w:p>
    <w:p w14:paraId="6C288FB3" w14:textId="77777777" w:rsidR="00212F47" w:rsidRDefault="009F1943">
      <w:r>
        <w:t xml:space="preserve"> 1         •      Allowing congregations to formally recognize non-ordained servants without</w:t>
      </w:r>
      <w:r>
        <w:br/>
        <w:t xml:space="preserve"> 2                creating de facto offices;</w:t>
      </w:r>
      <w:r>
        <w:br/>
        <w:t xml:space="preserve"> 3         •      Protecting the integrity of the offices of elder and deacon; and</w:t>
      </w:r>
      <w:r>
        <w:br/>
        <w:t xml:space="preserve"> 4         •      Giving pastors, sessions, and presbyteries an orderly and biblically grounded</w:t>
      </w:r>
      <w:r>
        <w:br/>
        <w:t xml:space="preserve"> 5                means for authorizing ministry roles that do not involve the exercise of</w:t>
      </w:r>
      <w:r>
        <w:br/>
        <w:t xml:space="preserve"> 6                ordained authority;</w:t>
      </w:r>
      <w:r>
        <w:br/>
        <w:t xml:space="preserve"> 7</w:t>
      </w:r>
      <w:r>
        <w:br/>
        <w:t xml:space="preserve"> 8   Therefore, be it resolved that the Presbyterian Church in America amend the Book of</w:t>
      </w:r>
      <w:r>
        <w:br/>
        <w:t xml:space="preserve"> 9         Church Order by adding a new chapter 17A immediately following BCO 17 (“The</w:t>
      </w:r>
      <w:r>
        <w:br/>
        <w:t>10         Doctrine of Ordination”) to read as follows:</w:t>
      </w:r>
      <w:r>
        <w:br/>
        <w:t>11</w:t>
      </w:r>
      <w:r>
        <w:br/>
        <w:t>12         CHAPTER 17A</w:t>
      </w:r>
      <w:r>
        <w:br/>
        <w:t>13         Of Commissioning for Non-Ordained Ministry</w:t>
      </w:r>
      <w:r>
        <w:br/>
        <w:t>14</w:t>
      </w:r>
      <w:r>
        <w:br/>
        <w:t>15         17A-1. Definition. Commissioning is an act of the church, through a Session or</w:t>
      </w:r>
      <w:r>
        <w:br/>
        <w:t>16         Presbytery, publicly recognizing and setting apart a qualified member of the church</w:t>
      </w:r>
      <w:r>
        <w:br/>
        <w:t>17         for a particular ministry role that does not involve the exercise of the authority vested</w:t>
      </w:r>
      <w:r>
        <w:br/>
        <w:t>18         in the ordained offices of elder or deacon.</w:t>
      </w:r>
      <w:r>
        <w:br/>
        <w:t>19</w:t>
      </w:r>
      <w:r>
        <w:br/>
        <w:t>20         17A-2. Biblical Basis. Commissioning reflects the pattern in Scripture whereby the</w:t>
      </w:r>
      <w:r>
        <w:br/>
        <w:t>21         church—while reserving ordination for specific offices—also sends, authorizes, or</w:t>
      </w:r>
      <w:r>
        <w:br/>
        <w:t>22         sets apart individuals for ministry through prayer and public recognition (e.g., Acts</w:t>
      </w:r>
      <w:r>
        <w:br/>
        <w:t>23         13:1-3; Acts 15:22, 27, 32).</w:t>
      </w:r>
      <w:r>
        <w:br/>
        <w:t>24</w:t>
      </w:r>
      <w:r>
        <w:br/>
        <w:t>25         17A-3. Nature of Commissioning.</w:t>
      </w:r>
      <w:r>
        <w:br/>
        <w:t>26</w:t>
      </w:r>
      <w:r>
        <w:br/>
        <w:t>27             a. Commissioning does not confer ecclesiastical office and does not authorize the</w:t>
      </w:r>
      <w:r>
        <w:br/>
        <w:t>28                exercise of the governing authority belonging to elders.</w:t>
      </w:r>
      <w:r>
        <w:br/>
        <w:t>29             b. Commissioned individuals may serve in roles of teaching, discipleship, mercy,</w:t>
      </w:r>
      <w:r>
        <w:br/>
        <w:t>30                leadership, administration, counseling, or other ministries under the oversight</w:t>
      </w:r>
      <w:r>
        <w:br/>
        <w:t>31                of the Session or Presbytery.</w:t>
      </w:r>
      <w:r>
        <w:br/>
        <w:t>32             c. Commissioning may be conferred upon men or women.</w:t>
      </w:r>
      <w:r>
        <w:br/>
        <w:t>33</w:t>
      </w:r>
      <w:r>
        <w:br/>
        <w:t>34         17A-4. Authorization. The Session of a local congregation may commission</w:t>
      </w:r>
      <w:r>
        <w:br/>
        <w:t>35         individuals for congregational ministries under its oversight. Presbyteries may</w:t>
      </w:r>
      <w:r>
        <w:br/>
        <w:t>36         commission individuals for presbytery-wide or denominational ministries.</w:t>
      </w:r>
      <w:r>
        <w:br/>
        <w:t>37</w:t>
      </w:r>
      <w:r>
        <w:br/>
        <w:t>38         17A-5. Process.</w:t>
      </w:r>
      <w:r>
        <w:br/>
        <w:t>39</w:t>
      </w:r>
      <w:r>
        <w:br/>
        <w:t>40             a. Candidates for commissioning will ordinarily be members in good standing</w:t>
      </w:r>
      <w:r>
        <w:br/>
        <w:t>41                and examined in those matters relevant to their ministry assignment (e.g.,</w:t>
      </w:r>
      <w:r>
        <w:br/>
        <w:t>42                Christian character, doctrinal understanding, spiritual gifts, and particular</w:t>
      </w:r>
      <w:r>
        <w:br/>
        <w:t>43                skills).</w:t>
      </w:r>
      <w:r>
        <w:br/>
        <w:t>44             b. The commissioning act shall clearly distinguish it from ordination to office.</w:t>
      </w:r>
    </w:p>
    <w:p w14:paraId="6B1DC5DA" w14:textId="77777777" w:rsidR="00212F47" w:rsidRDefault="009F1943">
      <w:r>
        <w:t xml:space="preserve">                                                  2</w:t>
      </w:r>
      <w:r>
        <w:br/>
        <w:t xml:space="preserve">                                                          Overture 74, Eastern Carolina Presbytery</w:t>
      </w:r>
    </w:p>
    <w:p w14:paraId="703C37E6" w14:textId="77777777" w:rsidR="00212F47" w:rsidRDefault="009F1943">
      <w:r>
        <w:t xml:space="preserve"> 1              c. A written description of the ministry role, responsibilities, and limits of</w:t>
      </w:r>
      <w:r>
        <w:br/>
        <w:t xml:space="preserve"> 2                 authority shall be adopted by the Session or Presbytery and communicated to</w:t>
      </w:r>
      <w:r>
        <w:br/>
        <w:t xml:space="preserve"> 3                 the church’s or Presbytery’s members.</w:t>
      </w:r>
      <w:r>
        <w:br/>
        <w:t xml:space="preserve"> 4</w:t>
      </w:r>
      <w:r>
        <w:br/>
        <w:t xml:space="preserve"> 5          17A-6. Accountability. Commissioned individuals serve under the direct oversight of</w:t>
      </w:r>
      <w:r>
        <w:br/>
        <w:t xml:space="preserve"> 6          the Session or Presbytery that authorized them and shall report on their ministry as</w:t>
      </w:r>
      <w:r>
        <w:br/>
        <w:t xml:space="preserve"> 7          required. Commissioning may be concluded or revoked at the discretion of that court.</w:t>
      </w:r>
      <w:r>
        <w:br/>
        <w:t xml:space="preserve"> 8</w:t>
      </w:r>
      <w:r>
        <w:br/>
        <w:t xml:space="preserve"> 9          17A-7. Safeguards. Commissioning shall not be used to create new ecclesiastical</w:t>
      </w:r>
      <w:r>
        <w:br/>
        <w:t>10          offices, to introduce ruling or teaching authority apart from ordained office, or to blur</w:t>
      </w:r>
      <w:r>
        <w:br/>
        <w:t>11          the distinctions set forth in BCO 7 and 8 concerning church government.</w:t>
      </w:r>
      <w:r>
        <w:br/>
        <w:t>12</w:t>
      </w:r>
      <w:r>
        <w:br/>
        <w:t>13</w:t>
      </w:r>
      <w:r>
        <w:br/>
        <w:t>14   Adopted by the Eastern Carolina Presbytery at its stated meeting, April 18, 2026</w:t>
      </w:r>
      <w:r>
        <w:br/>
        <w:t>15   Attested by TE Wes Martin, Stated Clerk</w:t>
      </w:r>
    </w:p>
    <w:p w14:paraId="51396E8F" w14:textId="77777777" w:rsidR="00212F47" w:rsidRDefault="009F1943">
      <w:r>
        <w:t xml:space="preserve">                                                   3</w:t>
      </w:r>
    </w:p>
    <w:p w14:paraId="23535578" w14:textId="77777777" w:rsidR="00212F47" w:rsidRDefault="009F1943">
      <w:r>
        <w:br w:type="page"/>
      </w:r>
    </w:p>
    <w:p w14:paraId="4F029730" w14:textId="77777777" w:rsidR="00212F47" w:rsidRDefault="009F1943">
      <w:pPr>
        <w:pStyle w:val="Heading1"/>
      </w:pPr>
      <w:bookmarkStart w:id="75" w:name="Overture_75_76"/>
      <w:r>
        <w:t>OVERTURE 75 from the Central Florida Presbytery Presbytery — Amend BCO 42 to Clarify the Process for Filing an Appeal</w:t>
      </w:r>
      <w:bookmarkEnd w:id="75"/>
    </w:p>
    <w:p w14:paraId="316EE7ED" w14:textId="77777777" w:rsidR="00212F47" w:rsidRDefault="009F1943">
      <w:r>
        <w:rPr>
          <w:b/>
        </w:rPr>
        <w:t xml:space="preserve">Official source: </w:t>
      </w:r>
      <w:hyperlink r:id="rId83">
        <w:r w:rsidR="00212F47">
          <w:rPr>
            <w:color w:val="0563C1"/>
            <w:u w:val="single"/>
          </w:rPr>
          <w:t>https://pcaga.org/wp-content/uploads/2026/04/Overture-75_CFL_42.pdf</w:t>
        </w:r>
      </w:hyperlink>
    </w:p>
    <w:p w14:paraId="06C440A0" w14:textId="77777777" w:rsidR="00212F47" w:rsidRDefault="009F1943">
      <w:r>
        <w:t>Overture 75, Central Florida Presbytery</w:t>
      </w:r>
    </w:p>
    <w:p w14:paraId="31EFDF37" w14:textId="77777777" w:rsidR="00212F47" w:rsidRDefault="009F1943">
      <w:r>
        <w:t xml:space="preserve"> 1   OVERTURE 75 from the Central Florida Presbytery                                 (to CCB, OC)</w:t>
      </w:r>
      <w:r>
        <w:br/>
        <w:t xml:space="preserve"> 2       “Amend BCO 42 to Clarify the Process for Filing an Appeal”</w:t>
      </w:r>
      <w:r>
        <w:br/>
        <w:t xml:space="preserve"> 3</w:t>
      </w:r>
      <w:r>
        <w:br/>
        <w:t xml:space="preserve"> 4   Whereas it is clear from reviewing the history of BCO 42 that from the beginning (1858,</w:t>
      </w:r>
      <w:r>
        <w:br/>
        <w:t xml:space="preserve"> 5        1867, 1869, 1879, 1925) there were only three steps to filing an appeal and in particular</w:t>
      </w:r>
      <w:r>
        <w:br/>
        <w:t xml:space="preserve"> 6        providing “notice of intention to appeal” (which later became “notice of appeal”) was</w:t>
      </w:r>
      <w:r>
        <w:br/>
        <w:t xml:space="preserve"> 7        never a separate step from the filing of the actual written appeal “with the reasons</w:t>
      </w:r>
      <w:r>
        <w:br/>
        <w:t xml:space="preserve"> 8        supporting it.”</w:t>
      </w:r>
      <w:r>
        <w:br/>
        <w:t xml:space="preserve"> 9   Whereas in current and past practice there are three steps in the appeals process: 1) The court</w:t>
      </w:r>
      <w:r>
        <w:br/>
        <w:t>10        announces its verdict. 2) Written appeal with supporting reasons is sent to the lower</w:t>
      </w:r>
      <w:r>
        <w:br/>
        <w:t>11        and upper court within 30 days (originally 10 days) of the “notification of the last</w:t>
      </w:r>
      <w:r>
        <w:br/>
        <w:t>12        court’s decision” or the announcement of the verdict by the lower court. 3) The Clerk</w:t>
      </w:r>
      <w:r>
        <w:br/>
        <w:t>13        of the lower court submits the ROC within 30 days of receiving the written appeal</w:t>
      </w:r>
      <w:r>
        <w:br/>
        <w:t>14        with reasons (BCO 42-5) and the process of finalizing the ROC proceeds.</w:t>
      </w:r>
      <w:r>
        <w:br/>
        <w:t>15   Whereas these three steps and the associated timeline are especially apparent when one</w:t>
      </w:r>
      <w:r>
        <w:br/>
        <w:t>16        studies the history of the BCO and the changes to BCO 42 made through time,</w:t>
      </w:r>
      <w:r>
        <w:br/>
        <w:t>17        which have served to be somewhat confusing. Until around 1984, an appeal always</w:t>
      </w:r>
      <w:r>
        <w:br/>
        <w:t>18        had to be "in writing with reasons" and there was never a separate step of giving</w:t>
      </w:r>
      <w:r>
        <w:br/>
        <w:t>19        “notice of appeal.”</w:t>
      </w:r>
      <w:r>
        <w:br/>
        <w:t>20   Whereas in our current and past practice there is no difference between what our current BCO</w:t>
      </w:r>
      <w:r>
        <w:br/>
        <w:t>21        calls “notice of appeal” and the actual written appeal itself. After the court announces</w:t>
      </w:r>
      <w:r>
        <w:br/>
        <w:t>22        the verdict, the appellant has 30 days to file an appeal. The term “notice of appeal” is</w:t>
      </w:r>
      <w:r>
        <w:br/>
        <w:t>23        a vestige of the past and this phrase should not insert another step in the process of</w:t>
      </w:r>
      <w:r>
        <w:br/>
        <w:t>24        filing an appeal.</w:t>
      </w:r>
      <w:r>
        <w:br/>
        <w:t>25   Whereas BCO 42 as currently written is confusing in practice. The appellant can certainly</w:t>
      </w:r>
      <w:r>
        <w:br/>
        <w:t>26        give "notice of appeal" at any time after a guilty verdict is announced, but this notice,</w:t>
      </w:r>
      <w:r>
        <w:br/>
        <w:t>27        whenever it may occur, or whether it is conveyed verbally or in writing, is not an</w:t>
      </w:r>
      <w:r>
        <w:br/>
        <w:t>28        additional step in the appeals process and it does not change the fact that a "written</w:t>
      </w:r>
      <w:r>
        <w:br/>
        <w:t>29        appeal with reasons" must be submitted within 30 days.</w:t>
      </w:r>
      <w:r>
        <w:br/>
        <w:t>30</w:t>
      </w:r>
      <w:r>
        <w:br/>
        <w:t>31   Whereas the proposed changes to BCO 42 serve to make clear the steps in the process of</w:t>
      </w:r>
      <w:r>
        <w:br/>
        <w:t>32        filing an appeal using the history of BCO 42 as a key point of reference.</w:t>
      </w:r>
      <w:r>
        <w:br/>
        <w:t>33</w:t>
      </w:r>
      <w:r>
        <w:br/>
        <w:t>34   Be it resolved that BCO 42-4 is amended as follows (underlining for additions; strikethrough</w:t>
      </w:r>
      <w:r>
        <w:br/>
        <w:t>35           for deletions):</w:t>
      </w:r>
      <w:r>
        <w:br/>
        <w:t>36</w:t>
      </w:r>
      <w:r>
        <w:br/>
        <w:t>37               42-4      Notice of appeal may be given the court before its adjournment. Written</w:t>
      </w:r>
      <w:r>
        <w:br/>
        <w:t>38               notice of appeal, with supporting reasons, shall Written appeal with supporting</w:t>
      </w:r>
      <w:r>
        <w:br/>
        <w:t>39               reasons must be filed by the appellant with both the clerk of the lower court and</w:t>
      </w:r>
      <w:r>
        <w:br/>
        <w:t>40               the clerk of the higher court, within thirty (30) days of notification of the last</w:t>
      </w:r>
      <w:r>
        <w:br/>
        <w:t>41               court’s decision.</w:t>
      </w:r>
    </w:p>
    <w:p w14:paraId="5A531772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        Overture 75, Central Florida Presbytery</w:t>
      </w:r>
    </w:p>
    <w:p w14:paraId="40B761C8" w14:textId="77777777" w:rsidR="00212F47" w:rsidRDefault="009F1943">
      <w:r>
        <w:t xml:space="preserve"> 1</w:t>
      </w:r>
      <w:r>
        <w:br/>
        <w:t xml:space="preserve"> 2   So that the amended paragraph reads as follows:</w:t>
      </w:r>
      <w:r>
        <w:br/>
        <w:t xml:space="preserve"> 3</w:t>
      </w:r>
      <w:r>
        <w:br/>
        <w:t xml:space="preserve"> 4              42-4       Written appeal with supporting reasons must be filed by the appellant</w:t>
      </w:r>
      <w:r>
        <w:br/>
        <w:t xml:space="preserve"> 5              with both the clerk of the lower court and the clerk of the higher court within</w:t>
      </w:r>
      <w:r>
        <w:br/>
        <w:t xml:space="preserve"> 6              thirty (30) days of notification of the last court’s decision.</w:t>
      </w:r>
      <w:r>
        <w:br/>
        <w:t xml:space="preserve"> 7</w:t>
      </w:r>
      <w:r>
        <w:br/>
        <w:t xml:space="preserve"> 8</w:t>
      </w:r>
      <w:r>
        <w:br/>
        <w:t xml:space="preserve"> 9   Be it further resolved that BCO 42-5 is amended as follows (underlining for additions;</w:t>
      </w:r>
      <w:r>
        <w:br/>
        <w:t>10          strikethrough for deletions):</w:t>
      </w:r>
      <w:r>
        <w:br/>
        <w:t>11</w:t>
      </w:r>
      <w:r>
        <w:br/>
        <w:t>12              42-5 It shall be the duty of the clerk of the lower court to file with the clerk of</w:t>
      </w:r>
      <w:r>
        <w:br/>
        <w:t>13              the higher court, not more than thirty (30) days after receipt of notice of the</w:t>
      </w:r>
      <w:r>
        <w:br/>
        <w:t>14              written appeal with supporting reasons, a copy of all proceedings in connection</w:t>
      </w:r>
      <w:r>
        <w:br/>
        <w:t>15              with the case, including the notice of appeal and reasons therefor, the response of</w:t>
      </w:r>
      <w:r>
        <w:br/>
        <w:t>16              the lower court, the evidence, and any papers bearing on the case, which together</w:t>
      </w:r>
      <w:r>
        <w:br/>
        <w:t>17              shall be known as “the Record of the Case,” and the higher court shall not admit</w:t>
      </w:r>
      <w:r>
        <w:br/>
        <w:t>18              or consider anything not found in this “Record” without the consent of the parties</w:t>
      </w:r>
      <w:r>
        <w:br/>
        <w:t>19              in the case. Should new evidence come to light the case shall be remanded to the</w:t>
      </w:r>
      <w:r>
        <w:br/>
        <w:t>20              lower court from which the appeal was made, unless both parties consent to admit</w:t>
      </w:r>
      <w:r>
        <w:br/>
        <w:t>21              the new evidence and proceed with the case.</w:t>
      </w:r>
      <w:r>
        <w:br/>
        <w:t>22</w:t>
      </w:r>
      <w:r>
        <w:br/>
        <w:t>23   So that the amended paragraph reads as follows:</w:t>
      </w:r>
      <w:r>
        <w:br/>
        <w:t>24</w:t>
      </w:r>
      <w:r>
        <w:br/>
        <w:t>25              42-5.      It shall be the duty of the clerk of the lower court to file with the clerk</w:t>
      </w:r>
      <w:r>
        <w:br/>
        <w:t>26              of the higher court, not more than thirty (30) days after receipt of the written</w:t>
      </w:r>
      <w:r>
        <w:br/>
        <w:t>27              appeal with supporting reasons, a copy of all proceedings in connection with the</w:t>
      </w:r>
      <w:r>
        <w:br/>
        <w:t>28              case, including the appeal and reasons therefor, the response of the lower court,</w:t>
      </w:r>
      <w:r>
        <w:br/>
        <w:t>29              the evidence, and any papers bearing on the case, which together shall be known</w:t>
      </w:r>
      <w:r>
        <w:br/>
        <w:t>30              as “the Record of the Case,” and the higher court shall not admit or consider</w:t>
      </w:r>
      <w:r>
        <w:br/>
        <w:t>31              anything not found in this “Record” without the consent of the parties in the case.</w:t>
      </w:r>
      <w:r>
        <w:br/>
        <w:t>32              Should new evidence come to light the case shall be remanded to the lower court</w:t>
      </w:r>
      <w:r>
        <w:br/>
        <w:t>33              from which the appeal was made, unless both parties consent to admit the new</w:t>
      </w:r>
      <w:r>
        <w:br/>
        <w:t>34              evidence and proceed with the case.</w:t>
      </w:r>
      <w:r>
        <w:br/>
        <w:t>35</w:t>
      </w:r>
      <w:r>
        <w:br/>
        <w:t>36   Be it further resolved that BCO 42-6 is amended as follows (underlining for additions;</w:t>
      </w:r>
      <w:r>
        <w:br/>
        <w:t>37          strikethrough for deletions):</w:t>
      </w:r>
      <w:r>
        <w:br/>
        <w:t>38</w:t>
      </w:r>
      <w:r>
        <w:br/>
        <w:t>39              42-6.      Notice of The filing of the written appeal shall have the effect of</w:t>
      </w:r>
      <w:r>
        <w:br/>
        <w:t>40              suspending the judgment of the lower court until the case has been finally decided</w:t>
      </w:r>
      <w:r>
        <w:br/>
        <w:t>41              in the higher court. However, the court of original jurisdiction may, for sufficient</w:t>
      </w:r>
      <w:r>
        <w:br/>
        <w:t>42              reasons duly recorded, prevent the appellant from approaching the Lord’s Table,</w:t>
      </w:r>
      <w:r>
        <w:br/>
        <w:t>43              and if an officer, prevent him from exercising some or all his official functions,</w:t>
      </w:r>
      <w:r>
        <w:br/>
        <w:t>44              until the case is finally decided (cf. BCO 31-10; 33-4). This shall never be done</w:t>
      </w:r>
      <w:r>
        <w:br/>
        <w:t>45              in the way of censure, and only when in the judgment of a two-thirds (2/3)</w:t>
      </w:r>
    </w:p>
    <w:p w14:paraId="562F08AD" w14:textId="77777777" w:rsidR="00212F47" w:rsidRDefault="009F1943">
      <w:r>
        <w:t xml:space="preserve">                                                   2</w:t>
      </w:r>
      <w:r>
        <w:br/>
        <w:t xml:space="preserve">                                                             Overture 75, Central Florida Presbytery</w:t>
      </w:r>
    </w:p>
    <w:p w14:paraId="656CB893" w14:textId="77777777" w:rsidR="00212F47" w:rsidRDefault="009F1943">
      <w:r>
        <w:t xml:space="preserve"> 1               majority of the court of original jurisdiction there is a risk of the appellant doing</w:t>
      </w:r>
      <w:r>
        <w:br/>
        <w:t xml:space="preserve"> 2               harm to the name of Christ and His church before the case is finally decided. shall</w:t>
      </w:r>
      <w:r>
        <w:br/>
        <w:t xml:space="preserve"> 3               require a two-thirds (2/3) majority.</w:t>
      </w:r>
      <w:r>
        <w:br/>
        <w:t xml:space="preserve"> 4</w:t>
      </w:r>
      <w:r>
        <w:br/>
        <w:t xml:space="preserve"> 5   So that the amended paragraph reads as follows:</w:t>
      </w:r>
      <w:r>
        <w:br/>
        <w:t xml:space="preserve"> 6</w:t>
      </w:r>
      <w:r>
        <w:br/>
        <w:t xml:space="preserve"> 7               42-6.      The filing of the written appeal shall have the effect of suspending the</w:t>
      </w:r>
      <w:r>
        <w:br/>
        <w:t xml:space="preserve"> 8               judgment of the lower court until the case has been finally decided in the higher</w:t>
      </w:r>
      <w:r>
        <w:br/>
        <w:t xml:space="preserve"> 9               court. However, the court of original jurisdiction may, for sufficient reasons duly</w:t>
      </w:r>
      <w:r>
        <w:br/>
        <w:t>10               recorded, prevent the appellant from approaching the Lord’s Table, and if an</w:t>
      </w:r>
      <w:r>
        <w:br/>
        <w:t>11               officer, prevent him from exercising some or all his official functions, until the</w:t>
      </w:r>
      <w:r>
        <w:br/>
        <w:t>12               case is finally decided (cf. BCO 31-10; 33-4). This shall never be done in the way</w:t>
      </w:r>
      <w:r>
        <w:br/>
        <w:t>13               of censure, and only when in the judgment of a two-thirds (2/3) majority of the</w:t>
      </w:r>
      <w:r>
        <w:br/>
        <w:t>14               court of original jurisdiction there is a risk of the appellant doing harm to the name</w:t>
      </w:r>
      <w:r>
        <w:br/>
        <w:t>15               of Christ and His church before the case is finally decided.</w:t>
      </w:r>
      <w:r>
        <w:br/>
        <w:t>16</w:t>
      </w:r>
      <w:r>
        <w:br/>
        <w:t>17</w:t>
      </w:r>
      <w:r>
        <w:br/>
        <w:t>18   Adopted by the Central Florida Presbytery at its stated meeting, April 21, 2026</w:t>
      </w:r>
      <w:r>
        <w:br/>
        <w:t>19   Attested by TE Donald L. Mountan, Stated Clerk</w:t>
      </w:r>
    </w:p>
    <w:p w14:paraId="16F1D68B" w14:textId="77777777" w:rsidR="00212F47" w:rsidRDefault="009F1943">
      <w:r>
        <w:t xml:space="preserve">                                                    3</w:t>
      </w:r>
    </w:p>
    <w:p w14:paraId="56C03EA1" w14:textId="77777777" w:rsidR="00212F47" w:rsidRDefault="009F1943">
      <w:r>
        <w:br w:type="page"/>
      </w:r>
    </w:p>
    <w:p w14:paraId="282F7FCE" w14:textId="77777777" w:rsidR="00212F47" w:rsidRDefault="009F1943">
      <w:pPr>
        <w:pStyle w:val="Heading1"/>
      </w:pPr>
      <w:bookmarkStart w:id="76" w:name="Overture_76_77"/>
      <w:r>
        <w:t>OVERTURE 76 from the Calvary Presbytery — Issue a Declaration of Thanksgiving for the United States of America (USA) on the 250 th Anniversary of the Nation’s Founding</w:t>
      </w:r>
      <w:bookmarkEnd w:id="76"/>
    </w:p>
    <w:p w14:paraId="4146C918" w14:textId="77777777" w:rsidR="00212F47" w:rsidRDefault="009F1943">
      <w:r>
        <w:rPr>
          <w:b/>
        </w:rPr>
        <w:t xml:space="preserve">Official source: </w:t>
      </w:r>
      <w:hyperlink r:id="rId84">
        <w:r w:rsidR="00212F47">
          <w:rPr>
            <w:color w:val="0563C1"/>
            <w:u w:val="single"/>
          </w:rPr>
          <w:t>https://pcaga.org/wp-content/uploads/2026/04/Overture-76_Calvary_Thanksgiving.pdf</w:t>
        </w:r>
      </w:hyperlink>
    </w:p>
    <w:p w14:paraId="539D6D97" w14:textId="77777777" w:rsidR="00212F47" w:rsidRDefault="009F1943">
      <w:r>
        <w:t>Overture 76, Calvary Presbytery</w:t>
      </w:r>
    </w:p>
    <w:p w14:paraId="59822BD2" w14:textId="77777777" w:rsidR="00212F47" w:rsidRDefault="009F1943">
      <w:r>
        <w:t xml:space="preserve"> 1   OVERTURE 76 from the Calvary Presbytery                                       (to OC)</w:t>
      </w:r>
      <w:r>
        <w:br/>
        <w:t xml:space="preserve"> 2       “Issue a Declaration of Thanksgiving for the United States of America (USA) on the</w:t>
      </w:r>
      <w:r>
        <w:br/>
        <w:t xml:space="preserve"> 3       250th Anniversary of the Nation’s Founding”</w:t>
      </w:r>
      <w:r>
        <w:br/>
        <w:t xml:space="preserve"> 4</w:t>
      </w:r>
      <w:r>
        <w:br/>
        <w:t xml:space="preserve"> 5   Whereas, God’s Word calls His church, “O give thanks unto the LORD, for he is good, for his</w:t>
      </w:r>
      <w:r>
        <w:br/>
        <w:t xml:space="preserve"> 6        mercy endureth for ever” (Psalm 136:1) in whatsoever comes to pass according to</w:t>
      </w:r>
      <w:r>
        <w:br/>
        <w:t xml:space="preserve"> 7        Jesus Christ’s sovereign rule and reign over all men and nations; and,</w:t>
      </w:r>
      <w:r>
        <w:br/>
        <w:t xml:space="preserve"> 8</w:t>
      </w:r>
      <w:r>
        <w:br/>
        <w:t xml:space="preserve"> 9   Whereas, we confess that “the providence of God doth, in general, reach to all creatures; so,</w:t>
      </w:r>
      <w:r>
        <w:br/>
        <w:t>10        after a most special manner, it taketh care of his church, and disposeth all things to the</w:t>
      </w:r>
      <w:r>
        <w:br/>
        <w:t>11        good thereof” (WCF 5.7); and,</w:t>
      </w:r>
      <w:r>
        <w:br/>
        <w:t>12</w:t>
      </w:r>
      <w:r>
        <w:br/>
        <w:t>13   Whereas, a pastoral letter published and circulated to Presbyterian congregations by the</w:t>
      </w:r>
      <w:r>
        <w:br/>
        <w:t>14        Synod of New York and Philadelphia in 1775 counseled colonial American</w:t>
      </w:r>
      <w:r>
        <w:br/>
        <w:t>15        Presbyterians in solemn terms, “In particular, as the Continental Congress, now sitting</w:t>
      </w:r>
      <w:r>
        <w:br/>
        <w:t>16        at Philadelphia, consists of delegates chosen in the most free and unbiassed manner,</w:t>
      </w:r>
      <w:r>
        <w:br/>
        <w:t>17        by the body of the people, let them not only be treated with respect, and encouraged</w:t>
      </w:r>
      <w:r>
        <w:br/>
        <w:t>18        in their difficult service; not only let your prayers be offered up to God for his direction</w:t>
      </w:r>
      <w:r>
        <w:br/>
        <w:t>19        in their proceedings, but adhere firmly to their resolutions; and let it be seen that they</w:t>
      </w:r>
      <w:r>
        <w:br/>
        <w:t>20        are able to bring out the whole strength of this vast country to carry them into</w:t>
      </w:r>
      <w:r>
        <w:br/>
        <w:t>21        execution,” which prayers the Lord abundantly and affirmatively answered; and,</w:t>
      </w:r>
      <w:r>
        <w:br/>
        <w:t>22</w:t>
      </w:r>
      <w:r>
        <w:br/>
        <w:t>23   Whereas, the Synod’s pastoral letter of 1775 further urged American Presbyterians, “We</w:t>
      </w:r>
      <w:r>
        <w:br/>
        <w:t>24        would also advise for the same purpose, that a spirit of candour, charity, and mutual</w:t>
      </w:r>
      <w:r>
        <w:br/>
        <w:t>25        esteem, be preserved and promoted towards those of different religious denominations.</w:t>
      </w:r>
      <w:r>
        <w:br/>
        <w:t>26        Persons of probity and principle of every profession, should be untied together as</w:t>
      </w:r>
      <w:r>
        <w:br/>
        <w:t>27        servants of the same Master; and the experience of our happy concord hitherto in a</w:t>
      </w:r>
      <w:r>
        <w:br/>
        <w:t>28        state of liberty, should engage all to unite in support of the common interest; for there</w:t>
      </w:r>
      <w:r>
        <w:br/>
        <w:t>29        is no example in history in which civil liberty was destroyed, and the rights of</w:t>
      </w:r>
      <w:r>
        <w:br/>
        <w:t>30        conscience preserved entire,” which state of liberty the Lord was gracious, merciful,</w:t>
      </w:r>
      <w:r>
        <w:br/>
        <w:t>31        and kind to preserve; and,</w:t>
      </w:r>
      <w:r>
        <w:br/>
        <w:t>32</w:t>
      </w:r>
      <w:r>
        <w:br/>
        <w:t>33   Whereas, colonial American Presbyterian preachers and pastors defended the sacred cause of</w:t>
      </w:r>
      <w:r>
        <w:br/>
        <w:t>34        liberty from pulpits across our land, including Dr. John Witherspoon, the only minister</w:t>
      </w:r>
      <w:r>
        <w:br/>
        <w:t>35        of the Gospel to serve as a delegate to the Continental Congress meeting in</w:t>
      </w:r>
      <w:r>
        <w:br/>
        <w:t>36        Philadelphia; and,</w:t>
      </w:r>
      <w:r>
        <w:br/>
        <w:t>37</w:t>
      </w:r>
      <w:r>
        <w:br/>
        <w:t>38   Whereas, God’s Word reads, “I exhort therefore, that, first of all, supplications, prayers,</w:t>
      </w:r>
      <w:r>
        <w:br/>
        <w:t>39        intercessions, and giving of thanks, be made for all men; for kings, and for all that are</w:t>
      </w:r>
      <w:r>
        <w:br/>
        <w:t>40        in authority; that we may lead a quiet and peaceable life in all godliness and honesty”</w:t>
      </w:r>
      <w:r>
        <w:br/>
        <w:t>41        (1 Timothy 2:1-2); and,</w:t>
      </w:r>
      <w:r>
        <w:br/>
        <w:t>42</w:t>
      </w:r>
      <w:r>
        <w:br/>
        <w:t>43   Whereas, the success of America’s War of Independence has resulted in the enshrinement of</w:t>
      </w:r>
      <w:r>
        <w:br/>
        <w:t>44        certain civil liberties and individual rights in the Constitution of the United States of</w:t>
      </w:r>
      <w:r>
        <w:br/>
        <w:t>45        America, including that “Congress shall make no law respecting an establishment of</w:t>
      </w:r>
    </w:p>
    <w:p w14:paraId="71D7FBB1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    Overture 76, Calvary Presbytery</w:t>
      </w:r>
    </w:p>
    <w:p w14:paraId="05DF9E6E" w14:textId="77777777" w:rsidR="00212F47" w:rsidRDefault="009F1943">
      <w:r>
        <w:t xml:space="preserve"> 1          religion, or prohibiting the free exercise thereof; or abridging the freedom of speech,</w:t>
      </w:r>
      <w:r>
        <w:br/>
        <w:t xml:space="preserve"> 2          or of the press; or the right of the people peaceably to assembly, and to petition the</w:t>
      </w:r>
      <w:r>
        <w:br/>
        <w:t xml:space="preserve"> 3          Government for a redress of grievances” (First Amendment to the Constitution of the</w:t>
      </w:r>
      <w:r>
        <w:br/>
        <w:t xml:space="preserve"> 4          United States), all which ensure the freedom of Christians to worship God as He has</w:t>
      </w:r>
      <w:r>
        <w:br/>
        <w:t xml:space="preserve"> 5          ordained in His Word, for “God alone is Lord of the conscience, and hath left it free</w:t>
      </w:r>
      <w:r>
        <w:br/>
        <w:t xml:space="preserve"> 6          from the doctrines and commandments of men, which are, in anything contrary to his</w:t>
      </w:r>
      <w:r>
        <w:br/>
        <w:t xml:space="preserve"> 7          Word; or beside it, if matters of faith, or worship” (WCF 20.2); and,</w:t>
      </w:r>
      <w:r>
        <w:br/>
        <w:t xml:space="preserve"> 8</w:t>
      </w:r>
      <w:r>
        <w:br/>
        <w:t xml:space="preserve"> 9   Whereas, the Presbyterian Church in America (PCA) since its founding on December 4, 1973</w:t>
      </w:r>
      <w:r>
        <w:br/>
        <w:t>10        has ever and always endeavored to be a national Presbyterian Church ministering in</w:t>
      </w:r>
      <w:r>
        <w:br/>
        <w:t>11        (and beyond) the territory of the United States of America as a Church faithful to the</w:t>
      </w:r>
      <w:r>
        <w:br/>
        <w:t>12        Scriptures, true to the Reformed Faith, and obedient to the Great Commission of the</w:t>
      </w:r>
      <w:r>
        <w:br/>
        <w:t>13        Lord Jesus Christ; and,</w:t>
      </w:r>
      <w:r>
        <w:br/>
        <w:t>14</w:t>
      </w:r>
      <w:r>
        <w:br/>
        <w:t>15   Whereas, the Declaration of Independence, drafted by Thomas Jefferson, working in</w:t>
      </w:r>
      <w:r>
        <w:br/>
        <w:t>16        collaboration with a Committee of Five, in a rented room in Philadelphia merchant</w:t>
      </w:r>
      <w:r>
        <w:br/>
        <w:t>17        Jacob Graff Jr.’s home (now known as the Declaration House) on the corner of Seventh</w:t>
      </w:r>
      <w:r>
        <w:br/>
        <w:t>18        and Market Streets in Philadelphia, Pennsylvania, was adopted by the Continental</w:t>
      </w:r>
      <w:r>
        <w:br/>
        <w:t>19        Congress on July 4, 1776; and,</w:t>
      </w:r>
      <w:r>
        <w:br/>
        <w:t>20</w:t>
      </w:r>
      <w:r>
        <w:br/>
        <w:t>21   Whereas, God granted success to the Patriot cause in large part through the efforts of South</w:t>
      </w:r>
      <w:r>
        <w:br/>
        <w:t>22        Carolina Reformed and Presbyterian worthies such as French Huguenot Francis</w:t>
      </w:r>
      <w:r>
        <w:br/>
        <w:t>23        “Swamp Fox” Marion (c. 1732-1795) and Scots-Irish Presbyterians, including</w:t>
      </w:r>
      <w:r>
        <w:br/>
        <w:t>24        “Fighting Elder” Andrew Pickens (1739-1817) and the daring militiamen who served</w:t>
      </w:r>
      <w:r>
        <w:br/>
        <w:t>25        under General Daniel Morgan (1736-1802), who himself later joined the Presbyterian</w:t>
      </w:r>
      <w:r>
        <w:br/>
        <w:t>26        Church; and,</w:t>
      </w:r>
      <w:r>
        <w:br/>
        <w:t>27</w:t>
      </w:r>
      <w:r>
        <w:br/>
        <w:t>28   Whereas, the General Assembly shall have the power: “In general, to recommend measures</w:t>
      </w:r>
      <w:r>
        <w:br/>
        <w:t>29        for the promotion of charity, truth and holiness through all the churches under its care”</w:t>
      </w:r>
      <w:r>
        <w:br/>
        <w:t>30        (BCO 14-6.k.);</w:t>
      </w:r>
      <w:r>
        <w:br/>
        <w:t>31</w:t>
      </w:r>
      <w:r>
        <w:br/>
        <w:t>32   Therefore, be it resolved that the 53rd General Assembly issue a formal “Declaration of</w:t>
      </w:r>
      <w:r>
        <w:br/>
        <w:t>33         Thanksgiving for the United States of America (USA) on the Occasion of the 250th</w:t>
      </w:r>
      <w:r>
        <w:br/>
        <w:t>34         Anniversary of the Nation’s Founding” on July 4, 2026 by publishing the foregoing</w:t>
      </w:r>
      <w:r>
        <w:br/>
        <w:t>35         statements together with this resolution, to be spread upon the minutes and published</w:t>
      </w:r>
      <w:r>
        <w:br/>
        <w:t>36         electronically by the Administrative Committee through byFaith.</w:t>
      </w:r>
      <w:r>
        <w:br/>
        <w:t>37</w:t>
      </w:r>
      <w:r>
        <w:br/>
        <w:t>38</w:t>
      </w:r>
      <w:r>
        <w:br/>
        <w:t>39   Adopted by Calvary Presbytery at its stated meeting of April 23, 2026.</w:t>
      </w:r>
      <w:r>
        <w:br/>
        <w:t>40   Attested by /s/ RE Melton L. Duncan, Sr., Stated Clerk</w:t>
      </w:r>
    </w:p>
    <w:p w14:paraId="6ECD8F71" w14:textId="77777777" w:rsidR="00212F47" w:rsidRDefault="009F1943">
      <w:r>
        <w:t xml:space="preserve">                                                   2</w:t>
      </w:r>
    </w:p>
    <w:p w14:paraId="5F04C5B4" w14:textId="77777777" w:rsidR="00212F47" w:rsidRDefault="009F1943">
      <w:r>
        <w:br w:type="page"/>
      </w:r>
    </w:p>
    <w:p w14:paraId="55217AB5" w14:textId="77777777" w:rsidR="00212F47" w:rsidRDefault="009F1943">
      <w:pPr>
        <w:pStyle w:val="Heading1"/>
      </w:pPr>
      <w:bookmarkStart w:id="77" w:name="Overture_77_78"/>
      <w:r>
        <w:t>OVERTURE 77 from the Southeast Alabama Presbytery — Amend RAO 4-9 so that Coordinators and the Stated Clerk are Elected to 4-year Terms</w:t>
      </w:r>
      <w:bookmarkEnd w:id="77"/>
    </w:p>
    <w:p w14:paraId="006D5650" w14:textId="77777777" w:rsidR="00212F47" w:rsidRDefault="009F1943">
      <w:r>
        <w:rPr>
          <w:b/>
        </w:rPr>
        <w:t xml:space="preserve">Official source: </w:t>
      </w:r>
      <w:hyperlink r:id="rId85">
        <w:r w:rsidR="00212F47">
          <w:rPr>
            <w:color w:val="0563C1"/>
            <w:u w:val="single"/>
          </w:rPr>
          <w:t>https://pcaga.org/wp-content/uploads/2026/04/Overture-77_SEAL_RAO4-9.pdf</w:t>
        </w:r>
      </w:hyperlink>
    </w:p>
    <w:p w14:paraId="7D94E565" w14:textId="77777777" w:rsidR="00212F47" w:rsidRDefault="009F1943">
      <w:r>
        <w:t>Overture 77, Southeast Alabama Presbytery</w:t>
      </w:r>
    </w:p>
    <w:p w14:paraId="54314595" w14:textId="77777777" w:rsidR="00212F47" w:rsidRDefault="009F1943">
      <w:r>
        <w:t xml:space="preserve"> 1   OVERTURE 77 from the Southeast Alabama Presbytery           (to CCB, OC, AC, CDM,</w:t>
      </w:r>
      <w:r>
        <w:br/>
        <w:t xml:space="preserve"> 2                                                                     MNA, MTW, RUF)</w:t>
      </w:r>
      <w:r>
        <w:br/>
        <w:t xml:space="preserve"> 3          “Amend RAO 4-9 so that Coordinators and the Stated Clerk are Elected to 4-year</w:t>
      </w:r>
      <w:r>
        <w:br/>
        <w:t xml:space="preserve"> 4          Terms”</w:t>
      </w:r>
      <w:r>
        <w:br/>
        <w:t xml:space="preserve"> 5</w:t>
      </w:r>
      <w:r>
        <w:br/>
        <w:t xml:space="preserve"> 6   Be it resolved that the 53rd GA amend RAO 4-9 as shown below (underlining for additions;</w:t>
      </w:r>
      <w:r>
        <w:br/>
        <w:t xml:space="preserve"> 7           strikethrough for deletions):</w:t>
      </w:r>
      <w:r>
        <w:br/>
        <w:t xml:space="preserve"> 8</w:t>
      </w:r>
      <w:r>
        <w:br/>
        <w:t xml:space="preserve"> 9          4-9. The four program Committees shall nominate annually a coordinator for election by the</w:t>
      </w:r>
      <w:r>
        <w:br/>
        <w:t>10          General Assembly for a four-year term. The Administrative Committee shall also nominate</w:t>
      </w:r>
      <w:r>
        <w:br/>
        <w:t>11          annually a Stated Clerk for election by the General Assembly for a four-year term. If the</w:t>
      </w:r>
      <w:r>
        <w:br/>
        <w:t>12          nominee has not been examined by the Theological Examining Committee, such an</w:t>
      </w:r>
      <w:r>
        <w:br/>
        <w:t>13          examination must take place prior to the election when it is a first-time employment. A After</w:t>
      </w:r>
      <w:r>
        <w:br/>
        <w:t>14          election, a new coordinator or Stated Clerk shall assume office at the end of the that Assembly</w:t>
      </w:r>
      <w:r>
        <w:br/>
        <w:t>15          meeting, or at such time thereafter as designated by the General Assembly.</w:t>
      </w:r>
      <w:r>
        <w:br/>
        <w:t>16</w:t>
      </w:r>
      <w:r>
        <w:br/>
        <w:t>17   So that the amended paragraph reads:</w:t>
      </w:r>
      <w:r>
        <w:br/>
        <w:t>18</w:t>
      </w:r>
      <w:r>
        <w:br/>
        <w:t>19          4-9. The four program Committees shall nominate a coordinator for election by the General</w:t>
      </w:r>
      <w:r>
        <w:br/>
        <w:t>20          Assembly for a four-year term. The Administrative Committee shall also nominate a Stated</w:t>
      </w:r>
      <w:r>
        <w:br/>
        <w:t>21          Clerk for election by the General Assembly for a four-year term. If the nominee has not been</w:t>
      </w:r>
      <w:r>
        <w:br/>
        <w:t>22          examined by the Theological Examining Committee, such an examination must take place</w:t>
      </w:r>
      <w:r>
        <w:br/>
        <w:t>23          prior to the election when it is a first-time employment. After election, a new coordinator or</w:t>
      </w:r>
      <w:r>
        <w:br/>
        <w:t>24          Stated Clerk shall assume office at the end of that Assembly meeting, or at such time thereafter</w:t>
      </w:r>
      <w:r>
        <w:br/>
        <w:t>25          as designated by the General Assembly.</w:t>
      </w:r>
      <w:r>
        <w:br/>
        <w:t>26</w:t>
      </w:r>
      <w:r>
        <w:br/>
        <w:t>27</w:t>
      </w:r>
      <w:r>
        <w:br/>
        <w:t>28   Rationale</w:t>
      </w:r>
      <w:r>
        <w:br/>
        <w:t>29</w:t>
      </w:r>
      <w:r>
        <w:br/>
        <w:t>30   1. It's more reasonable to elect men to these positions for 4-year terms rather than one year.</w:t>
      </w:r>
      <w:r>
        <w:br/>
        <w:t>31      (The members of those five Permanent Committees are elected to 5-year terms.)</w:t>
      </w:r>
      <w:r>
        <w:br/>
        <w:t>32</w:t>
      </w:r>
      <w:r>
        <w:br/>
        <w:t>33   2. Some of these men need to live near the PCA office—or visit it frequently—in order to do</w:t>
      </w:r>
      <w:r>
        <w:br/>
        <w:t>34      their job, and it's not reasonable to relocate their family for a one-year term.</w:t>
      </w:r>
      <w:r>
        <w:br/>
        <w:t>35</w:t>
      </w:r>
      <w:r>
        <w:br/>
        <w:t>36   3. The RAO does not require the presidents or executive directors of our five Agencies to be</w:t>
      </w:r>
      <w:r>
        <w:br/>
        <w:t>37      reelected every year, and they have no set term of office (Covenant College, CTS, Geneva</w:t>
      </w:r>
      <w:r>
        <w:br/>
        <w:t>38      Benefits, PCA Foundation, and Ridge Haven).</w:t>
      </w:r>
      <w:r>
        <w:br/>
        <w:t>39</w:t>
      </w:r>
      <w:r>
        <w:br/>
        <w:t>40   4. In the rare instance where a man needs to be replaced during his term for cause, the</w:t>
      </w:r>
      <w:r>
        <w:br/>
        <w:t>41      Permanent Committee can still recommend such to the General Assembly.</w:t>
      </w:r>
      <w:r>
        <w:br/>
        <w:t>42</w:t>
      </w:r>
      <w:r>
        <w:br/>
        <w:t>43   5. This change would be effective at the 54th GA in Milwaukee for the four Program</w:t>
      </w:r>
      <w:r>
        <w:br/>
        <w:t>44      Committees (CDM, MNA, MTW, RUF). In other words, those four Permanent Committees</w:t>
      </w:r>
      <w:r>
        <w:br/>
        <w:t>45      would nominate a Coordinator next year for a four-year term. However, it would be</w:t>
      </w:r>
      <w:r>
        <w:br/>
        <w:t>46      effective this year for the AC's nomination of a Stated Clerk.</w:t>
      </w:r>
    </w:p>
    <w:p w14:paraId="01474E1C" w14:textId="77777777" w:rsidR="00212F47" w:rsidRDefault="009F1943">
      <w:r>
        <w:t xml:space="preserve">                                                       1</w:t>
      </w:r>
      <w:r>
        <w:br/>
        <w:t xml:space="preserve">                                                      Overture 77, Southeast Alabama Presbytery</w:t>
      </w:r>
    </w:p>
    <w:p w14:paraId="278C27A5" w14:textId="77777777" w:rsidR="00212F47" w:rsidRDefault="009F1943">
      <w:r>
        <w:t>1</w:t>
      </w:r>
      <w:r>
        <w:br/>
        <w:t>2   6. Initially, the terms would expire for all four Program Committee Coordinators at the same</w:t>
      </w:r>
      <w:r>
        <w:br/>
        <w:t>3      GA. However, over time these would like stagger as men leave those roles of their own</w:t>
      </w:r>
      <w:r>
        <w:br/>
        <w:t>4      volition prior to the expiration of their terms.</w:t>
      </w:r>
      <w:r>
        <w:br/>
        <w:t>5</w:t>
      </w:r>
      <w:r>
        <w:br/>
        <w:t>6</w:t>
      </w:r>
      <w:r>
        <w:br/>
        <w:t>7   Adopted by the Southeast Alabama Presbytery at its stated meeting, April 21, 2026</w:t>
      </w:r>
      <w:r>
        <w:br/>
        <w:t>8   Attested by TE Kevin Corley, Stated Clerk</w:t>
      </w:r>
    </w:p>
    <w:p w14:paraId="46D9A382" w14:textId="77777777" w:rsidR="00212F47" w:rsidRDefault="009F1943">
      <w:r>
        <w:t xml:space="preserve">                                                 2</w:t>
      </w:r>
    </w:p>
    <w:p w14:paraId="26628AE8" w14:textId="77777777" w:rsidR="00212F47" w:rsidRDefault="009F1943">
      <w:r>
        <w:br w:type="page"/>
      </w:r>
    </w:p>
    <w:p w14:paraId="2D77ABD1" w14:textId="77777777" w:rsidR="00212F47" w:rsidRDefault="009F1943">
      <w:pPr>
        <w:pStyle w:val="Heading1"/>
      </w:pPr>
      <w:bookmarkStart w:id="78" w:name="Overture_78_79"/>
      <w:r>
        <w:t>OVERTURE 78 from the Southeast Alabama Presbytery — Amend RAO 4-21 to Authorize Electronic Meetings for GA Committees and Commissions</w:t>
      </w:r>
      <w:bookmarkEnd w:id="78"/>
    </w:p>
    <w:p w14:paraId="630739FB" w14:textId="77777777" w:rsidR="00212F47" w:rsidRDefault="009F1943">
      <w:r>
        <w:rPr>
          <w:b/>
        </w:rPr>
        <w:t xml:space="preserve">Official source: </w:t>
      </w:r>
      <w:hyperlink r:id="rId86">
        <w:r w:rsidR="00212F47">
          <w:rPr>
            <w:color w:val="0563C1"/>
            <w:u w:val="single"/>
          </w:rPr>
          <w:t>https://pcaga.org/wp-content/uploads/2026/04/Overture-78_SEAL_RAO4-21.pdf</w:t>
        </w:r>
      </w:hyperlink>
    </w:p>
    <w:p w14:paraId="27482FD9" w14:textId="77777777" w:rsidR="00212F47" w:rsidRDefault="009F1943">
      <w:r>
        <w:t>Overture 78, Southeast Alabama Presbytery</w:t>
      </w:r>
    </w:p>
    <w:p w14:paraId="17604D42" w14:textId="77777777" w:rsidR="00212F47" w:rsidRDefault="009F1943">
      <w:r>
        <w:t xml:space="preserve"> 1   OVERTURE 78 from the Southeast Alabama Presbytery        (to CCB, OC, AC, CDM,</w:t>
      </w:r>
      <w:r>
        <w:br/>
        <w:t xml:space="preserve"> 2                                                                 MNA, MTW, RUF)</w:t>
      </w:r>
      <w:r>
        <w:br/>
        <w:t xml:space="preserve"> 3          “Amend RAO 4-21 to Authorize Electronic Meetings for GA Committees and</w:t>
      </w:r>
      <w:r>
        <w:br/>
        <w:t xml:space="preserve"> 4          Commissions”</w:t>
      </w:r>
      <w:r>
        <w:br/>
        <w:t xml:space="preserve"> 5</w:t>
      </w:r>
      <w:r>
        <w:br/>
        <w:t xml:space="preserve"> 6   Be it resolved that RAO 4 be amended by adding the language below as a new paragraph</w:t>
      </w:r>
      <w:r>
        <w:br/>
        <w:t xml:space="preserve"> 7          numbered RAO 4-21, the existing paragraph 4-21 be renumbered as 4-22, and a cross-</w:t>
      </w:r>
      <w:r>
        <w:br/>
        <w:t xml:space="preserve"> 8          reference in RAO 14-11.a be amended to reflect the renumbering (underlining for</w:t>
      </w:r>
      <w:r>
        <w:br/>
        <w:t xml:space="preserve"> 9          additions; strikethrough for deletions):</w:t>
      </w:r>
      <w:r>
        <w:br/>
        <w:t>10</w:t>
      </w:r>
      <w:r>
        <w:br/>
        <w:t>11          4-21. Committees and commissions of the General Assembly established by the Book</w:t>
      </w:r>
      <w:r>
        <w:br/>
        <w:t>12          of Church Order and these Rules, except the Overtures Committee and Committees of</w:t>
      </w:r>
      <w:r>
        <w:br/>
        <w:t>13          Commissioners, may meet electronically (see RONR [12th ed.] 9:30-36) if that</w:t>
      </w:r>
      <w:r>
        <w:br/>
        <w:t>14          committee or commission so determines according to its own rules. Ad hoc and ad</w:t>
      </w:r>
      <w:r>
        <w:br/>
        <w:t>15          interim committees and commissions are authorized to meet electronically at the call</w:t>
      </w:r>
      <w:r>
        <w:br/>
        <w:t>16          of the Chairman or Convenor.</w:t>
      </w:r>
      <w:r>
        <w:br/>
        <w:t>17</w:t>
      </w:r>
      <w:r>
        <w:br/>
        <w:t>18          4-212. Guidelines for Keeping Minutes of Permanent Committees and Agencies</w:t>
      </w:r>
      <w:r>
        <w:br/>
        <w:t>19          of the General Assembly</w:t>
      </w:r>
      <w:r>
        <w:br/>
        <w:t>20</w:t>
      </w:r>
      <w:r>
        <w:br/>
        <w:t>21          14-11.a</w:t>
      </w:r>
      <w:r>
        <w:br/>
        <w:t>22                 2) The Assembly’s Guidelines for Keeping Minutes of Permanent Committees</w:t>
      </w:r>
      <w:r>
        <w:br/>
        <w:t>23                 of the General Assembly, as to form, structure, and minimum content (4-2122);</w:t>
      </w:r>
      <w:r>
        <w:br/>
        <w:t>24                 and</w:t>
      </w:r>
      <w:r>
        <w:br/>
        <w:t>25</w:t>
      </w:r>
      <w:r>
        <w:br/>
        <w:t>26   So the amended sections will then read as follows</w:t>
      </w:r>
      <w:r>
        <w:br/>
        <w:t>27</w:t>
      </w:r>
      <w:r>
        <w:br/>
        <w:t>28          4-21. Committees and commissions of the General Assembly established by the Book</w:t>
      </w:r>
      <w:r>
        <w:br/>
        <w:t>29          of Church Order and these Rules, except the Overtures Committee and Committees of</w:t>
      </w:r>
      <w:r>
        <w:br/>
        <w:t>30          Commissioners, may meet electronically (see RONR [12th ed.] 9:30-36) if that</w:t>
      </w:r>
      <w:r>
        <w:br/>
        <w:t>31          committee or commission so determines according to its own rules. Ad hoc and ad</w:t>
      </w:r>
      <w:r>
        <w:br/>
        <w:t>32          interim committees and commissions are authorized to meet electronically at the call</w:t>
      </w:r>
      <w:r>
        <w:br/>
        <w:t>33          of the Chairman or Convenor.</w:t>
      </w:r>
      <w:r>
        <w:br/>
        <w:t>34</w:t>
      </w:r>
      <w:r>
        <w:br/>
        <w:t>35          4-22. Guidelines for Keeping Minutes of Permanent Committees and Agencies of</w:t>
      </w:r>
      <w:r>
        <w:br/>
        <w:t>36          the General Assembly</w:t>
      </w:r>
      <w:r>
        <w:br/>
        <w:t>37</w:t>
      </w:r>
      <w:r>
        <w:br/>
        <w:t>38          14-11.a</w:t>
      </w:r>
      <w:r>
        <w:br/>
        <w:t>39                 2) The Assembly’s Guidelines for Keeping Minutes of Permanent Committees</w:t>
      </w:r>
      <w:r>
        <w:br/>
        <w:t>40                 of the General Assembly, as to form, structure, and minimum content (4-22);</w:t>
      </w:r>
      <w:r>
        <w:br/>
        <w:t>41                 and</w:t>
      </w:r>
      <w:r>
        <w:br/>
        <w:t>42</w:t>
      </w:r>
      <w:r>
        <w:br/>
        <w:t>43   Rationale:</w:t>
      </w:r>
      <w:r>
        <w:br/>
        <w:t>44</w:t>
      </w:r>
      <w:r>
        <w:br/>
        <w:t>45   Recent editions of Robert’s Rules of Order Newly Revised (beginning in the 10th ed. [2000]</w:t>
      </w:r>
    </w:p>
    <w:p w14:paraId="6480A402" w14:textId="77777777" w:rsidR="00212F47" w:rsidRDefault="009F1943">
      <w:r>
        <w:t xml:space="preserve">                                                  1</w:t>
      </w:r>
      <w:r>
        <w:br/>
        <w:t xml:space="preserve">                                                         Overture 78, Southeast Alabama Presbytery</w:t>
      </w:r>
    </w:p>
    <w:p w14:paraId="3620C20F" w14:textId="77777777" w:rsidR="00212F47" w:rsidRDefault="009F1943">
      <w:r>
        <w:t xml:space="preserve"> 1   and more fully in 12th ed. [2020], 9:30–36) include explicit provisions governing electronic</w:t>
      </w:r>
      <w:r>
        <w:br/>
        <w:t xml:space="preserve"> 2   meetings, including videoconference and teleconference participation. Under RONR (12th ed.)</w:t>
      </w:r>
      <w:r>
        <w:br/>
        <w:t xml:space="preserve"> 3   9:35, committees may meet electronically only when such meetings are authorized by the</w:t>
      </w:r>
      <w:r>
        <w:br/>
        <w:t xml:space="preserve"> 4   appointing assembly.</w:t>
      </w:r>
      <w:r>
        <w:br/>
        <w:t xml:space="preserve"> 5</w:t>
      </w:r>
      <w:r>
        <w:br/>
        <w:t xml:space="preserve"> 6   At present, the permanent committees, agencies, and special committees of the General</w:t>
      </w:r>
      <w:r>
        <w:br/>
        <w:t xml:space="preserve"> 7   Assembly have not been expressly authorized by the Assembly to meet electronically.</w:t>
      </w:r>
      <w:r>
        <w:br/>
        <w:t xml:space="preserve"> 8   Nevertheless, many have met electronically by custom. While custom may describe current</w:t>
      </w:r>
      <w:r>
        <w:br/>
        <w:t xml:space="preserve"> 9   practice (cf. RONR [12th ed.] 2:25), it does not satisfy the requirement that electronic meetings</w:t>
      </w:r>
      <w:r>
        <w:br/>
        <w:t>10   be authorized by the appointing body.</w:t>
      </w:r>
      <w:r>
        <w:br/>
        <w:t>11</w:t>
      </w:r>
      <w:r>
        <w:br/>
        <w:t>12   The Book of Church Order has recently been amended to authorize electronic meetings for</w:t>
      </w:r>
      <w:r>
        <w:br/>
        <w:t>13   Sessions (BCO 12-6) and Presbyteries (BCO 13-4) if those bodies make provision for it in</w:t>
      </w:r>
      <w:r>
        <w:br/>
        <w:t>14   their own rules. Additionally, the Standing Judicial Commission of the General Assembly is</w:t>
      </w:r>
      <w:r>
        <w:br/>
        <w:t>15   expressly permitted to meet by telephone conference call (OMSJC 4.1). Thus, the</w:t>
      </w:r>
      <w:r>
        <w:br/>
        <w:t>16   constitutional and judicial framework of the Church has already recognized the legitimacy of</w:t>
      </w:r>
      <w:r>
        <w:br/>
        <w:t>17   electronic meetings in appropriate contexts.</w:t>
      </w:r>
      <w:r>
        <w:br/>
        <w:t>18</w:t>
      </w:r>
      <w:r>
        <w:br/>
        <w:t>19   Because the Rules of Assembly Operations functions as bylaws for the General Assembly (see</w:t>
      </w:r>
      <w:r>
        <w:br/>
        <w:t>20   RONR [12th ed.] 2:8), an amendment to the RAO is appropriate and necessary to regularize</w:t>
      </w:r>
      <w:r>
        <w:br/>
        <w:t>21   current practice. This amendment explicitly grants General Assembly committees and</w:t>
      </w:r>
      <w:r>
        <w:br/>
        <w:t>22   commissions the ability to meet electronically when a committee or commission so desires</w:t>
      </w:r>
      <w:r>
        <w:br/>
        <w:t>23   and establishes in its own rules.</w:t>
      </w:r>
      <w:r>
        <w:br/>
        <w:t>24</w:t>
      </w:r>
      <w:r>
        <w:br/>
        <w:t>25   Furthermore, a distinction is made for ad hoc and ad interim committees. Because these</w:t>
      </w:r>
      <w:r>
        <w:br/>
        <w:t>26   committees are temporary and composed of geographically-dispersed members, requiring</w:t>
      </w:r>
      <w:r>
        <w:br/>
        <w:t>27   them to hold an initial in-person meeting solely to adopt rules for future electronic meetings</w:t>
      </w:r>
      <w:r>
        <w:br/>
        <w:t>28   creates an unnecessary financial and logistical burden. Therefore, this amendment provides</w:t>
      </w:r>
      <w:r>
        <w:br/>
        <w:t>29   direct authorization for these temporary committees to meet electronically at the call of the</w:t>
      </w:r>
      <w:r>
        <w:br/>
        <w:t>30   Chairman or Convener, ensuring they can commence their work immediately and efficiently.</w:t>
      </w:r>
      <w:r>
        <w:br/>
        <w:t>31</w:t>
      </w:r>
      <w:r>
        <w:br/>
        <w:t>32</w:t>
      </w:r>
      <w:r>
        <w:br/>
        <w:t>33   Adopted by the Southeast Alabama Presbytery at its stated meeting, April 21, 2026</w:t>
      </w:r>
      <w:r>
        <w:br/>
        <w:t>34   Attested by TE Kevin Corley, Stated Clerk</w:t>
      </w:r>
    </w:p>
    <w:p w14:paraId="21C1916B" w14:textId="77777777" w:rsidR="00212F47" w:rsidRDefault="009F1943">
      <w:r>
        <w:t xml:space="preserve">                                                    2</w:t>
      </w:r>
    </w:p>
    <w:p w14:paraId="19F472CA" w14:textId="77777777" w:rsidR="00212F47" w:rsidRDefault="009F1943">
      <w:r>
        <w:br w:type="page"/>
      </w:r>
    </w:p>
    <w:p w14:paraId="51E47CB5" w14:textId="77777777" w:rsidR="00212F47" w:rsidRDefault="009F1943">
      <w:pPr>
        <w:pStyle w:val="Heading1"/>
      </w:pPr>
      <w:bookmarkStart w:id="79" w:name="Overture_79_80"/>
      <w:r>
        <w:t>OVERTURE 79 from the Calvary Presbytery — Amend RAO 4-21 to Authorize Electronic Meetings for GA Committees and Commissions</w:t>
      </w:r>
      <w:bookmarkEnd w:id="79"/>
    </w:p>
    <w:p w14:paraId="459116FA" w14:textId="77777777" w:rsidR="00212F47" w:rsidRDefault="009F1943">
      <w:r>
        <w:rPr>
          <w:b/>
        </w:rPr>
        <w:t xml:space="preserve">Official source: </w:t>
      </w:r>
      <w:hyperlink r:id="rId87">
        <w:r w:rsidR="00212F47">
          <w:rPr>
            <w:color w:val="0563C1"/>
            <w:u w:val="single"/>
          </w:rPr>
          <w:t>https://pcaga.org/wp-content/uploads/2026/04/Overture-79_Calvary_RAO4-21.pdf</w:t>
        </w:r>
      </w:hyperlink>
    </w:p>
    <w:p w14:paraId="6A2B4BE2" w14:textId="77777777" w:rsidR="00212F47" w:rsidRDefault="009F1943">
      <w:r>
        <w:t>Overture 79, Calvary Presbytery</w:t>
      </w:r>
    </w:p>
    <w:p w14:paraId="1A0B1FDB" w14:textId="77777777" w:rsidR="00212F47" w:rsidRDefault="009F1943">
      <w:r>
        <w:t xml:space="preserve"> 1   OVERTURE 79 from the Calvary Presbytery                  (to CCB, OC, AC, CDM,</w:t>
      </w:r>
      <w:r>
        <w:br/>
        <w:t xml:space="preserve"> 2                                                                 MNA, MTW, RUF)</w:t>
      </w:r>
      <w:r>
        <w:br/>
        <w:t xml:space="preserve"> 3          “Amend RAO 4-21 to Authorize Electronic Meetings for GA Committees and</w:t>
      </w:r>
      <w:r>
        <w:br/>
        <w:t xml:space="preserve"> 4          Commissions”</w:t>
      </w:r>
      <w:r>
        <w:br/>
        <w:t xml:space="preserve"> 5</w:t>
      </w:r>
      <w:r>
        <w:br/>
        <w:t xml:space="preserve"> 6   Be it resolved that RAO 4 be amended by adding the language below as a new paragraph</w:t>
      </w:r>
      <w:r>
        <w:br/>
        <w:t xml:space="preserve"> 7          numbered RAO 4-21, the existing paragraph 4-21 be renumbered as 4-22, and a cross-</w:t>
      </w:r>
      <w:r>
        <w:br/>
        <w:t xml:space="preserve"> 8          reference in RAO 14-11.a be amended to reflect the renumbering (underlining for</w:t>
      </w:r>
      <w:r>
        <w:br/>
        <w:t xml:space="preserve"> 9          additions; strikethrough for deletions):</w:t>
      </w:r>
      <w:r>
        <w:br/>
        <w:t>10</w:t>
      </w:r>
      <w:r>
        <w:br/>
        <w:t>11          4-21. Committees and commissions of the General Assembly established by the Book</w:t>
      </w:r>
      <w:r>
        <w:br/>
        <w:t>12          of Church Order and these Rules, except the Overtures Committee, Nominating</w:t>
      </w:r>
      <w:r>
        <w:br/>
        <w:t>13          Committee, and Committees of Commissioners, may meet electronically (see RONR</w:t>
      </w:r>
      <w:r>
        <w:br/>
        <w:t>14          [12th ed.] 9:30-36) for called meetings if that committee or commission so determines</w:t>
      </w:r>
      <w:r>
        <w:br/>
        <w:t>15          according to its own rules. Ad hoc and ad interim committees and commissions are</w:t>
      </w:r>
      <w:r>
        <w:br/>
        <w:t>16          authorized to meet electronically at the call of the Chairman or Convenor.</w:t>
      </w:r>
      <w:r>
        <w:br/>
        <w:t>17</w:t>
      </w:r>
      <w:r>
        <w:br/>
        <w:t>18          4-212. Guidelines for Keeping Minutes of Permanent Committees and Agencies</w:t>
      </w:r>
      <w:r>
        <w:br/>
        <w:t>19          of the General Assembly</w:t>
      </w:r>
      <w:r>
        <w:br/>
        <w:t>20</w:t>
      </w:r>
      <w:r>
        <w:br/>
        <w:t>21          14-11.a</w:t>
      </w:r>
      <w:r>
        <w:br/>
        <w:t>22                 2) The Assembly’s Guidelines for Keeping Minutes of Permanent Committees</w:t>
      </w:r>
      <w:r>
        <w:br/>
        <w:t>23                 of the General Assembly, as to form, structure, and minimum content (4-2122);</w:t>
      </w:r>
      <w:r>
        <w:br/>
        <w:t>24                 and</w:t>
      </w:r>
      <w:r>
        <w:br/>
        <w:t>25</w:t>
      </w:r>
      <w:r>
        <w:br/>
        <w:t>26   The amended sections will then read as follows:</w:t>
      </w:r>
      <w:r>
        <w:br/>
        <w:t>27</w:t>
      </w:r>
      <w:r>
        <w:br/>
        <w:t>28          4-21. Committees and commissions of the General Assembly established by the Book</w:t>
      </w:r>
      <w:r>
        <w:br/>
        <w:t>29          of Church Order and these Rules, except the Overtures Committee, Nominating</w:t>
      </w:r>
      <w:r>
        <w:br/>
        <w:t>30          Committee, and Committees of Commissioners, may meet electronically (see RONR</w:t>
      </w:r>
      <w:r>
        <w:br/>
        <w:t>31          [12th ed.] 9:30-36) for called meetings if that committee or commission so determines</w:t>
      </w:r>
      <w:r>
        <w:br/>
        <w:t>32          according to its own rules. Ad hoc and ad interim committees and commissions are</w:t>
      </w:r>
      <w:r>
        <w:br/>
        <w:t>33          authorized to meet electronically at the call of the Chairman or Convenor.</w:t>
      </w:r>
      <w:r>
        <w:br/>
        <w:t>34</w:t>
      </w:r>
      <w:r>
        <w:br/>
        <w:t>35          4-22. Guidelines for Keeping Minutes of Permanent Committees and Agencies of</w:t>
      </w:r>
      <w:r>
        <w:br/>
        <w:t>36          the General Assembly</w:t>
      </w:r>
      <w:r>
        <w:br/>
        <w:t>37</w:t>
      </w:r>
      <w:r>
        <w:br/>
        <w:t>38          14-11.a</w:t>
      </w:r>
      <w:r>
        <w:br/>
        <w:t>39                 2) The Assembly’s Guidelines for Keeping Minutes of Permanent Committees</w:t>
      </w:r>
      <w:r>
        <w:br/>
        <w:t>40                 of the General Assembly, as to form, structure, and minimum content (4-22);</w:t>
      </w:r>
      <w:r>
        <w:br/>
        <w:t>41                 and</w:t>
      </w:r>
      <w:r>
        <w:br/>
        <w:t>42</w:t>
      </w:r>
      <w:r>
        <w:br/>
        <w:t>43</w:t>
      </w:r>
      <w:r>
        <w:br/>
        <w:t>44   Rationale:</w:t>
      </w:r>
      <w:r>
        <w:br/>
        <w:t>45</w:t>
      </w:r>
    </w:p>
    <w:p w14:paraId="37D1C69D" w14:textId="77777777" w:rsidR="00212F47" w:rsidRDefault="009F1943">
      <w:r>
        <w:t xml:space="preserve">                                                  1</w:t>
      </w:r>
      <w:r>
        <w:br/>
        <w:t xml:space="preserve">                                                                   Overture 79, Calvary Presbytery</w:t>
      </w:r>
    </w:p>
    <w:p w14:paraId="05BD3567" w14:textId="77777777" w:rsidR="00212F47" w:rsidRDefault="009F1943">
      <w:r>
        <w:t xml:space="preserve"> 1   Recent editions of Robert’s Rules of Order Newly Revised (beginning in the 10th ed. [2000]</w:t>
      </w:r>
      <w:r>
        <w:br/>
        <w:t xml:space="preserve"> 2   and more fully in 12th ed. [2020], 9:30–36) include explicit provisions governing electronic</w:t>
      </w:r>
      <w:r>
        <w:br/>
        <w:t xml:space="preserve"> 3   meetings, including videoconference and teleconference participation. Under RONR (12th ed.)</w:t>
      </w:r>
      <w:r>
        <w:br/>
        <w:t xml:space="preserve"> 4   9:35, committees may meet electronically only when such meetings are authorized by the</w:t>
      </w:r>
      <w:r>
        <w:br/>
        <w:t xml:space="preserve"> 5   appointing assembly.</w:t>
      </w:r>
      <w:r>
        <w:br/>
        <w:t xml:space="preserve"> 6</w:t>
      </w:r>
      <w:r>
        <w:br/>
        <w:t xml:space="preserve"> 7   At present, the permanent committees, agencies, and special committees of the General</w:t>
      </w:r>
      <w:r>
        <w:br/>
        <w:t xml:space="preserve"> 8   Assembly have not been expressly authorized by the Assembly to meet electronically.</w:t>
      </w:r>
      <w:r>
        <w:br/>
        <w:t xml:space="preserve"> 9   Nevertheless, many have conducted called meetings over electronic videoconference by</w:t>
      </w:r>
      <w:r>
        <w:br/>
        <w:t>10   custom. While custom may describe current practice (cf. RONR [12th ed.] 2:25), it does not</w:t>
      </w:r>
      <w:r>
        <w:br/>
        <w:t>11   satisfy the requirement that electronic meetings be authorized by the appointing body.</w:t>
      </w:r>
      <w:r>
        <w:br/>
        <w:t>12</w:t>
      </w:r>
      <w:r>
        <w:br/>
        <w:t>13   The Book of Church Order has recently been amended to authorize electronic meetings for</w:t>
      </w:r>
      <w:r>
        <w:br/>
        <w:t>14   Sessions (BCO 12-6) and Presbyteries (BCO 13-4) if those bodies make provision for it in</w:t>
      </w:r>
      <w:r>
        <w:br/>
        <w:t>15   their own rules. Additionally, the Standing Judicial Commission of the General Assembly is</w:t>
      </w:r>
      <w:r>
        <w:br/>
        <w:t>16   expressly permitted to meet by telephone conference call (OMSJC 4.1). Thus, the</w:t>
      </w:r>
      <w:r>
        <w:br/>
        <w:t>17   constitutional and judicial framework of the Church has already recognized the legitimacy of</w:t>
      </w:r>
      <w:r>
        <w:br/>
        <w:t>18   electronic meetings in appropriate contexts.</w:t>
      </w:r>
      <w:r>
        <w:br/>
        <w:t>19</w:t>
      </w:r>
      <w:r>
        <w:br/>
        <w:t>20   Because the Rules of Assembly Operations functions as bylaws for the General Assembly (see</w:t>
      </w:r>
      <w:r>
        <w:br/>
        <w:t>21   RONR [12th ed.] 2:8), an amendment to the RAO is appropriate and necessary to regularize</w:t>
      </w:r>
      <w:r>
        <w:br/>
        <w:t>22   current practice. This amendment explicitly grants General Assembly committees and</w:t>
      </w:r>
      <w:r>
        <w:br/>
        <w:t>23   commissions the ability to meet electronically for called meetings when a committee or</w:t>
      </w:r>
      <w:r>
        <w:br/>
        <w:t>24   commission so desires and establishes in its own rules. Restricting this provision to called</w:t>
      </w:r>
      <w:r>
        <w:br/>
        <w:t>25   meetings protects the integrity and effectiveness of the regular stated meetings of the General</w:t>
      </w:r>
      <w:r>
        <w:br/>
        <w:t>26   Assembly’s committees and commissions. Certain special committees of the General</w:t>
      </w:r>
      <w:r>
        <w:br/>
        <w:t>27   Assembly (i.e., Overtures and Nominating) are excluded from the provision due to the</w:t>
      </w:r>
      <w:r>
        <w:br/>
        <w:t>28   occasional nature of the business referred to them, and the desirability of reserving said</w:t>
      </w:r>
      <w:r>
        <w:br/>
        <w:t>29   business to in-person deliberation.</w:t>
      </w:r>
      <w:r>
        <w:br/>
        <w:t>30</w:t>
      </w:r>
      <w:r>
        <w:br/>
        <w:t>31   Furthermore, a distinction is made for ad hoc and ad interim committees. Because these</w:t>
      </w:r>
      <w:r>
        <w:br/>
        <w:t>32   committees are temporary and composed of geographically dispersed members, requiring</w:t>
      </w:r>
      <w:r>
        <w:br/>
        <w:t>33   them to hold an initial in-person meeting solely to adopt rules for future electronic meetings</w:t>
      </w:r>
      <w:r>
        <w:br/>
        <w:t>34   creates an unnecessary financial and logistical burden. Therefore, this amendment provides</w:t>
      </w:r>
      <w:r>
        <w:br/>
        <w:t>35   direct authorization for these temporary committees to meet electronically at the call of the</w:t>
      </w:r>
      <w:r>
        <w:br/>
        <w:t>36   Chairman or Convener, ensuring they can commence their work immediately and efficiently.</w:t>
      </w:r>
      <w:r>
        <w:br/>
        <w:t>37</w:t>
      </w:r>
      <w:r>
        <w:br/>
        <w:t>38</w:t>
      </w:r>
      <w:r>
        <w:br/>
        <w:t>39   Adopted by Calvary Presbytery at its stated meeting, April 23, 2026</w:t>
      </w:r>
      <w:r>
        <w:br/>
        <w:t>40   Attested by /s/ RE Melton L. Duncan, Sr., Stated Clerk</w:t>
      </w:r>
    </w:p>
    <w:p w14:paraId="46B66504" w14:textId="77777777" w:rsidR="00212F47" w:rsidRDefault="009F1943">
      <w:r>
        <w:t xml:space="preserve">                                                   2</w:t>
      </w:r>
    </w:p>
    <w:p w14:paraId="5E4E37EC" w14:textId="77777777" w:rsidR="00212F47" w:rsidRDefault="009F1943">
      <w:r>
        <w:br w:type="page"/>
      </w:r>
    </w:p>
    <w:p w14:paraId="79C44108" w14:textId="77777777" w:rsidR="00212F47" w:rsidRDefault="009F1943">
      <w:pPr>
        <w:pStyle w:val="Heading1"/>
      </w:pPr>
      <w:bookmarkStart w:id="80" w:name="Overture_80_81"/>
      <w:r>
        <w:t>OVERTURE 80 from the Calvary Presbytery — Erect Ad Interim Committee on Critical Theory and Critical Race Theory</w:t>
      </w:r>
      <w:bookmarkEnd w:id="80"/>
    </w:p>
    <w:p w14:paraId="78FFCA1C" w14:textId="77777777" w:rsidR="00212F47" w:rsidRDefault="009F1943">
      <w:r>
        <w:rPr>
          <w:b/>
        </w:rPr>
        <w:t xml:space="preserve">Official source: </w:t>
      </w:r>
      <w:hyperlink r:id="rId88">
        <w:r w:rsidR="00212F47">
          <w:rPr>
            <w:color w:val="0563C1"/>
            <w:u w:val="single"/>
          </w:rPr>
          <w:t>https://pcaga.org/wp-content/uploads/2026/04/Overture-80_Calvary_CRT.pdf</w:t>
        </w:r>
      </w:hyperlink>
    </w:p>
    <w:p w14:paraId="07F99E45" w14:textId="77777777" w:rsidR="00212F47" w:rsidRDefault="009F1943">
      <w:r>
        <w:t>Overture 80, Calvary Presbytery</w:t>
      </w:r>
    </w:p>
    <w:p w14:paraId="0E39678E" w14:textId="77777777" w:rsidR="00212F47" w:rsidRDefault="009F1943">
      <w:r>
        <w:t xml:space="preserve"> 1   OVERTURE 80 from the Calvary Presbytery                                   (to OC, AC)</w:t>
      </w:r>
      <w:r>
        <w:br/>
        <w:t xml:space="preserve"> 2       “Erect Ad Interim Committee on Critical Theory and Critical Race Theory”</w:t>
      </w:r>
      <w:r>
        <w:br/>
        <w:t xml:space="preserve"> 3</w:t>
      </w:r>
      <w:r>
        <w:br/>
        <w:t xml:space="preserve"> 4   Whereas, the Apostle Paul tells the Colossians, “See to it that no one takes you captive by</w:t>
      </w:r>
      <w:r>
        <w:br/>
        <w:t xml:space="preserve"> 5        philosophy and empty deceit, according to human tradition, according to the elemental</w:t>
      </w:r>
      <w:r>
        <w:br/>
        <w:t xml:space="preserve"> 6        spirits of the world, and not according to Christ. For in Him the whole fullness of deity</w:t>
      </w:r>
      <w:r>
        <w:br/>
        <w:t xml:space="preserve"> 7        dwells bodily, and you have been filled in Him, who is the head of all rule and</w:t>
      </w:r>
      <w:r>
        <w:br/>
        <w:t xml:space="preserve"> 8        authority.” (Colossians 2:8-10); and</w:t>
      </w:r>
      <w:r>
        <w:br/>
        <w:t xml:space="preserve"> 9</w:t>
      </w:r>
      <w:r>
        <w:br/>
        <w:t>10   Whereas, the Apostle Paul also tells the Corinthians, “For since, in the wisdom of God, the</w:t>
      </w:r>
      <w:r>
        <w:br/>
        <w:t>11        world did not know God through wisdom, it pleased God through the folly of what we</w:t>
      </w:r>
      <w:r>
        <w:br/>
        <w:t>12        preach to save those who believe. For Jews demand signs and Greeks seek wisdom,</w:t>
      </w:r>
      <w:r>
        <w:br/>
        <w:t>13        but we preach Christ crucified, a stumbling block to Jews and folly to Gentiles, but to</w:t>
      </w:r>
      <w:r>
        <w:br/>
        <w:t>14        those who are called, both Jews and Greeks, Christ the power of God and the wisdom</w:t>
      </w:r>
      <w:r>
        <w:br/>
        <w:t>15        of God. For the foolishness of God is wiser than men, and the weakness of God is</w:t>
      </w:r>
      <w:r>
        <w:br/>
        <w:t>16        stronger than men” (1 Corinthians 1:21-25); and</w:t>
      </w:r>
      <w:r>
        <w:br/>
        <w:t>17</w:t>
      </w:r>
      <w:r>
        <w:br/>
        <w:t>18   Whereas, the 52nd General Assembly appointed a committee to study Christian Nationalism,</w:t>
      </w:r>
      <w:r>
        <w:br/>
        <w:t>19        a contemporary ideological approach that is apparently a) suffused with right-wing,</w:t>
      </w:r>
      <w:r>
        <w:br/>
        <w:t>20        authoritarian, identity-driven views, b) opposed to the racial unity of the people of God</w:t>
      </w:r>
      <w:r>
        <w:br/>
        <w:t>21        (Galatians 3:28) under the headship of Jesus Christ, the only King and Head of the</w:t>
      </w:r>
      <w:r>
        <w:br/>
        <w:t>22        Church (Preface to the BCO), and c) promoted within the interconnected spheres of</w:t>
      </w:r>
      <w:r>
        <w:br/>
        <w:t>23        culture, education, politics, and religion; and</w:t>
      </w:r>
      <w:r>
        <w:br/>
        <w:t>24</w:t>
      </w:r>
      <w:r>
        <w:br/>
        <w:t>25   Whereas, Critical Theory (CT) and Critical Race Theory (CRT) are contemporary ideological</w:t>
      </w:r>
      <w:r>
        <w:br/>
        <w:t>26        approaches that are apparently a) suffused with left-wing, authoritarian, identity-driven</w:t>
      </w:r>
      <w:r>
        <w:br/>
        <w:t>27        views, b) opposed to the racial unity of the people of God (Galatians 3:28) under the</w:t>
      </w:r>
      <w:r>
        <w:br/>
        <w:t>28        headship of Jesus Christ, the only King and Head of the Church (Preface to the BCO),</w:t>
      </w:r>
      <w:r>
        <w:br/>
        <w:t>29        and c) promoted within the interconnected spheres of culture, education, politics, and</w:t>
      </w:r>
      <w:r>
        <w:br/>
        <w:t>30        religion; 1 and</w:t>
      </w:r>
      <w:r>
        <w:br/>
        <w:t>31</w:t>
      </w:r>
      <w:r>
        <w:br/>
        <w:t>32   Whereas, a study committee requires the investment of time and money, obligating the church</w:t>
      </w:r>
      <w:r>
        <w:br/>
        <w:t>33        to dedicate resources to topics that are especially:</w:t>
      </w:r>
      <w:r>
        <w:br/>
        <w:t>34        a. Timely, thus a study would address current issues known to affect congregations</w:t>
      </w:r>
      <w:r>
        <w:br/>
        <w:t>35             today and expected to persist in the near-term,</w:t>
      </w:r>
      <w:r>
        <w:br/>
        <w:t>36        b. Pervasive, thus a study would equip across a spectrum of regions and ministries</w:t>
      </w:r>
      <w:r>
        <w:br/>
        <w:t>37             that are affected directly and indirectly by the topic,</w:t>
      </w:r>
      <w:r>
        <w:br/>
        <w:t>38        c. Controversial, thus a study would increase awareness, identify insights, and</w:t>
      </w:r>
      <w:r>
        <w:br/>
        <w:t>39             expose opportunities to seek greater unity regarding differing perspectives within</w:t>
      </w:r>
      <w:r>
        <w:br/>
        <w:t>40             the church,</w:t>
      </w:r>
      <w:r>
        <w:br/>
        <w:t>41        d. Treacherous, thus a study would expose potential misunderstandings, risk</w:t>
      </w:r>
      <w:r>
        <w:br/>
        <w:t>42             mitigations, and biblical nuances,</w:t>
      </w:r>
    </w:p>
    <w:p w14:paraId="4B4665B0" w14:textId="77777777" w:rsidR="00212F47" w:rsidRDefault="009F1943">
      <w:r>
        <w:t xml:space="preserve">     1</w:t>
      </w:r>
      <w:r>
        <w:br/>
        <w:t xml:space="preserve">         Leszek Kołakowski, Main Currents of Marxism: The Founders, the Golden Age, the Breakdown, trans. Paul</w:t>
      </w:r>
      <w:r>
        <w:br/>
        <w:t xml:space="preserve">           Stephen Falla (W. W. Norton, 2008), 1060–123; Stephen Eric Bronner, Critical Theory: A Very Short</w:t>
      </w:r>
      <w:r>
        <w:br/>
        <w:t xml:space="preserve">           Introduction, 2nd edition., Very Short Introductions (Oxford University Press, 2017).</w:t>
      </w:r>
      <w:r>
        <w:br/>
        <w:t xml:space="preserve">                                                          1</w:t>
      </w:r>
      <w:r>
        <w:br/>
        <w:t xml:space="preserve">                                                                                Overture 80, Calvary Presbytery</w:t>
      </w:r>
    </w:p>
    <w:p w14:paraId="66B7E621" w14:textId="77777777" w:rsidR="00212F47" w:rsidRDefault="009F1943">
      <w:r>
        <w:t xml:space="preserve"> 1            e. Perilous, thus a study would highlight the undesirable impacts and augment</w:t>
      </w:r>
      <w:r>
        <w:br/>
        <w:t xml:space="preserve"> 2               spiritual growth through the application of wisdom and discernment;</w:t>
      </w:r>
      <w:r>
        <w:br/>
        <w:t xml:space="preserve"> 3            f. Complex, thus a study would relieve officers and laypeople of having to conduct</w:t>
      </w:r>
      <w:r>
        <w:br/>
        <w:t xml:space="preserve"> 4               their own primary research and compile their own thorough assessments,</w:t>
      </w:r>
      <w:r>
        <w:br/>
        <w:t xml:space="preserve"> 5            g. Tangible, thus a study would enable the church to identify specific actions, engage</w:t>
      </w:r>
      <w:r>
        <w:br/>
        <w:t xml:space="preserve"> 6               practical resources, and implement effective approaches,</w:t>
      </w:r>
      <w:r>
        <w:br/>
        <w:t xml:space="preserve"> 7            h. Relevant, thus, in summary, a study would inform those whose ministry is affected</w:t>
      </w:r>
      <w:r>
        <w:br/>
        <w:t xml:space="preserve"> 8               by disruptive cultural issues and emerging theological questions, and</w:t>
      </w:r>
      <w:r>
        <w:br/>
        <w:t xml:space="preserve"> 9</w:t>
      </w:r>
      <w:r>
        <w:br/>
        <w:t>10   Whereas, CT and CRT can be traced broadly to the philosophical influences of 20th-century</w:t>
      </w:r>
      <w:r>
        <w:br/>
        <w:t>11        Neo-Marxism, and more narrowly to the Frankfurt School, a family of movements that</w:t>
      </w:r>
      <w:r>
        <w:br/>
        <w:t>12        appear to stand in antithesis to the Biblical worldview regarding reality, knowledge,</w:t>
      </w:r>
      <w:r>
        <w:br/>
        <w:t>13        and ethics 2, which have now been enculturated into 21st-century American education,</w:t>
      </w:r>
      <w:r>
        <w:br/>
        <w:t>14        creating a timely opportunity for the church to speak to the biblical aspects of reality,</w:t>
      </w:r>
      <w:r>
        <w:br/>
        <w:t>15        knowledge, and ethics; and</w:t>
      </w:r>
      <w:r>
        <w:br/>
        <w:t>16</w:t>
      </w:r>
      <w:r>
        <w:br/>
        <w:t>17   Whereas, CRT grew out of Critical Legal Studies, a movement in the 1970’s offering a social-</w:t>
      </w:r>
      <w:r>
        <w:br/>
        <w:t>18        critical analysis of legal theory, a movement with widespread influence on the current</w:t>
      </w:r>
      <w:r>
        <w:br/>
        <w:t>19        practice of law 3 as revealed in significant judicial and legislative actions aimed at</w:t>
      </w:r>
      <w:r>
        <w:br/>
        <w:t>20        incorporating CRT into society, thereby creating a timely opportunity for the church</w:t>
      </w:r>
      <w:r>
        <w:br/>
        <w:t>21        to address active and passive oppression against Christianity that has persisted for</w:t>
      </w:r>
      <w:r>
        <w:br/>
        <w:t>22        decades and seems likely to continue; and</w:t>
      </w:r>
      <w:r>
        <w:br/>
        <w:t>23</w:t>
      </w:r>
      <w:r>
        <w:br/>
        <w:t>24   Whereas, the forthcoming report on Christian Nationalism creates a timely opportunity to</w:t>
      </w:r>
      <w:r>
        <w:br/>
        <w:t>25        compare and contrast right-wing and left-wing identity-driven views that affect the</w:t>
      </w:r>
      <w:r>
        <w:br/>
        <w:t>26        church; and</w:t>
      </w:r>
      <w:r>
        <w:br/>
        <w:t>27</w:t>
      </w:r>
      <w:r>
        <w:br/>
        <w:t>28   Whereas, the current 250th anniversary celebration of America’s declaration of independence</w:t>
      </w:r>
      <w:r>
        <w:br/>
        <w:t>29        in 1776 generates popular interest in the history of the country’s economic, social, and</w:t>
      </w:r>
      <w:r>
        <w:br/>
        <w:t>30        religious pursuits, rendering timely engagement on discussions of CRT’s views on</w:t>
      </w:r>
      <w:r>
        <w:br/>
        <w:t>31        ethnicity, slavery, and the imperial and racial excesses of the American colonies,</w:t>
      </w:r>
      <w:r>
        <w:br/>
        <w:t>32        which are then traced back to 1619 as the establishment of an alleged racist influence</w:t>
      </w:r>
      <w:r>
        <w:br/>
        <w:t>33        in this country that persists today; and</w:t>
      </w:r>
    </w:p>
    <w:p w14:paraId="38046DFC" w14:textId="77777777" w:rsidR="00212F47" w:rsidRDefault="009F1943">
      <w:r>
        <w:t xml:space="preserve">     2</w:t>
      </w:r>
      <w:r>
        <w:br/>
        <w:t xml:space="preserve">       “Frankfurt School critical theory is best characterized by a set of methodological aspirations that set it apart</w:t>
      </w:r>
      <w:r>
        <w:br/>
        <w:t xml:space="preserve">          from many other forms of social and political theorizing (both in philosophy and the social sciences): It</w:t>
      </w:r>
      <w:r>
        <w:br/>
        <w:t xml:space="preserve">          aspires to be (1) self-reflexive, accounting for its own embeddedness in specific social and historical</w:t>
      </w:r>
      <w:r>
        <w:br/>
        <w:t xml:space="preserve">          conditions, (2) interdisciplinary, integrating philosophical analysis with social theory and empirical social</w:t>
      </w:r>
      <w:r>
        <w:br/>
        <w:t xml:space="preserve">          research, (3) materialist, grounding critical theorizing in social reality, and (4) emancipatory, orienting</w:t>
      </w:r>
      <w:r>
        <w:br/>
        <w:t xml:space="preserve">          itself toward the goal of social emancipation. These commitments situate the Frankfurt School firmly in</w:t>
      </w:r>
      <w:r>
        <w:br/>
        <w:t xml:space="preserve">          the Marxist tradition, and that tradition’s aim of overcoming the division between theory and practice</w:t>
      </w:r>
      <w:r>
        <w:br/>
        <w:t xml:space="preserve">          without uncritically subsuming one under the other.” See Celikates, Robin and Jeffrey Flynn, “Critical</w:t>
      </w:r>
      <w:r>
        <w:br/>
        <w:t xml:space="preserve">          Theory (Frankfurt School)”, The Stanford Encyclopedia of Philosophy (Winter 2023 Edition), Edward N.</w:t>
      </w:r>
      <w:r>
        <w:br/>
        <w:t xml:space="preserve">          Zalta &amp; Uri Nodelman (eds.), URL = &lt;https://plato.stanford.edu/archives/win2023/entries/critical-</w:t>
      </w:r>
      <w:r>
        <w:br/>
        <w:t xml:space="preserve">          theory/&gt;.</w:t>
      </w:r>
      <w:r>
        <w:br/>
        <w:t xml:space="preserve">     3</w:t>
      </w:r>
      <w:r>
        <w:br/>
        <w:t xml:space="preserve">       See Cassandra Sharp and Marett Leiboff, Cultural Legal Studies: Law’s Popular Cultures and the</w:t>
      </w:r>
      <w:r>
        <w:br/>
        <w:t xml:space="preserve">          Metamorphosis of Law (Routledge, 2016); Matthew Stone et al., eds., New Critical Legal Thinking: Law</w:t>
      </w:r>
      <w:r>
        <w:br/>
        <w:t xml:space="preserve">          and the Political (Birkbeck Law Press, 2012).</w:t>
      </w:r>
      <w:r>
        <w:br/>
        <w:t xml:space="preserve">                                                             2</w:t>
      </w:r>
      <w:r>
        <w:br/>
        <w:t xml:space="preserve">                                                                             Overture 80, Calvary Presbytery</w:t>
      </w:r>
    </w:p>
    <w:p w14:paraId="1CFC28E7" w14:textId="77777777" w:rsidR="00212F47" w:rsidRDefault="009F1943">
      <w:r>
        <w:t xml:space="preserve"> 1</w:t>
      </w:r>
      <w:r>
        <w:br/>
        <w:t xml:space="preserve"> 2   Whereas, CRT has been broadly influential in American culture over the last decade, 4</w:t>
      </w:r>
      <w:r>
        <w:br/>
        <w:t xml:space="preserve"> 3        bringing a pervasive influence across business, education, media, and society,</w:t>
      </w:r>
      <w:r>
        <w:br/>
        <w:t xml:space="preserve"> 4        affecting regulatory frameworks, school curriculum, “fact-checking”, and social</w:t>
      </w:r>
      <w:r>
        <w:br/>
        <w:t xml:space="preserve"> 5        norms, granting the church the opportunity to contrast atheistic deception with biblical</w:t>
      </w:r>
      <w:r>
        <w:br/>
        <w:t xml:space="preserve"> 6        truth; and</w:t>
      </w:r>
      <w:r>
        <w:br/>
        <w:t xml:space="preserve"> 7</w:t>
      </w:r>
      <w:r>
        <w:br/>
        <w:t xml:space="preserve"> 8   Whereas, CRT offers a reconstruction of law, power, race, and ethics, in ways that are</w:t>
      </w:r>
      <w:r>
        <w:br/>
        <w:t xml:space="preserve"> 9        contrary to the principles of law and justice found in the Scripture 5 and manifest a</w:t>
      </w:r>
      <w:r>
        <w:br/>
        <w:t>10        pervasive distrust of historical Christianity that deeply affects congregations, church</w:t>
      </w:r>
      <w:r>
        <w:br/>
        <w:t>11        members, and families; and</w:t>
      </w:r>
      <w:r>
        <w:br/>
        <w:t>12</w:t>
      </w:r>
      <w:r>
        <w:br/>
        <w:t>13   Whereas, CRT has been a hotly debated topic with American Evangelicalism, 6 generating</w:t>
      </w:r>
      <w:r>
        <w:br/>
        <w:t>14        varied responses within the church to this controversial topic 7; and</w:t>
      </w:r>
      <w:r>
        <w:br/>
        <w:t>15</w:t>
      </w:r>
      <w:r>
        <w:br/>
        <w:t>16   Whereas, the language and terminology that appears to be drawn from CRT (or influenced</w:t>
      </w:r>
      <w:r>
        <w:br/>
        <w:t>17        by CRT) appear in some Reformed and even PCA circles, to wit, “intersectionality,”</w:t>
      </w:r>
      <w:r>
        <w:br/>
        <w:t>18        “micro-aggressions,” “white supremacy,” “white and male-dominant culture,”</w:t>
      </w:r>
      <w:r>
        <w:br/>
        <w:t>19        “minority voices are centered,” “white normativity,” “privilege” &amp; “white privilege,”</w:t>
      </w:r>
      <w:r>
        <w:br/>
        <w:t>20        “systemic racism,” and “whiteness,” exposing an opportunity to recommend</w:t>
      </w:r>
      <w:r>
        <w:br/>
        <w:t>21        theologically-sound definitions and effective usages for what have already proven to</w:t>
      </w:r>
      <w:r>
        <w:br/>
        <w:t>22        be controversial and divisive terms within society and the church; and</w:t>
      </w:r>
      <w:r>
        <w:br/>
        <w:t>23</w:t>
      </w:r>
      <w:r>
        <w:br/>
        <w:t>24   Whereas, the moderator of the 45th General Assembly is a scholar who has reportedly</w:t>
      </w:r>
      <w:r>
        <w:br/>
        <w:t>25        expressed commitment to the application of CRT in higher education 8, creating an</w:t>
      </w:r>
      <w:r>
        <w:br/>
        <w:t>26        opportunity to delineate which aspects of this movement might provide helpful</w:t>
      </w:r>
      <w:r>
        <w:br/>
        <w:t>27        historical perspectives that are consistent with the PCA’s confessional standards, and</w:t>
      </w:r>
      <w:r>
        <w:br/>
        <w:t>28        which aspects might distort facts through atheistic, Neo-Marxist presuppositions</w:t>
      </w:r>
      <w:r>
        <w:br/>
        <w:t>29        making them treacherous to adopt; and</w:t>
      </w:r>
      <w:r>
        <w:br/>
        <w:t>30</w:t>
      </w:r>
      <w:r>
        <w:br/>
        <w:t>31   Whereas, in recent years, the nation has seen what appears to be an increase in social activism,</w:t>
      </w:r>
      <w:r>
        <w:br/>
        <w:t>32        such that, as faithful citizens and residents of American society, church members</w:t>
      </w:r>
      <w:r>
        <w:br/>
        <w:t>33        encounter opportunities to participate in social and political expressions, such as</w:t>
      </w:r>
      <w:r>
        <w:br/>
        <w:t>34        posting content on social media or attending a public demonstration, and these</w:t>
      </w:r>
    </w:p>
    <w:p w14:paraId="10B9DCEB" w14:textId="77777777" w:rsidR="00212F47" w:rsidRDefault="009F1943">
      <w:r>
        <w:t xml:space="preserve">     4</w:t>
      </w:r>
      <w:r>
        <w:br/>
        <w:t xml:space="preserve">       See Jonathan Butcher and Mike Gonzalez, “Critical Race Theory, the New Intolerance, and Its Grip on</w:t>
      </w:r>
      <w:r>
        <w:br/>
        <w:t xml:space="preserve">          America,” Backgrounder (Washington, DC), no. 3567 (December 2020).</w:t>
      </w:r>
      <w:r>
        <w:br/>
        <w:t xml:space="preserve">     5</w:t>
      </w:r>
      <w:r>
        <w:br/>
        <w:t xml:space="preserve">       Richard Delgado, Critical Race Theory: An Introduction, Third Edition (New York University Press, 2017),</w:t>
      </w:r>
      <w:r>
        <w:br/>
        <w:t xml:space="preserve">          1–42.</w:t>
      </w:r>
      <w:r>
        <w:br/>
        <w:t xml:space="preserve">     6</w:t>
      </w:r>
      <w:r>
        <w:br/>
        <w:t xml:space="preserve">       See Neil Shenvi and Pat Sawyer, Critical Dilemma: The Rise of Critical Theories and Social Justice Ideology</w:t>
      </w:r>
      <w:r>
        <w:br/>
        <w:t xml:space="preserve">          - Implications for the Church and Society (Harvest House Publishers, 2023); Edward Thomas Uszynski,</w:t>
      </w:r>
      <w:r>
        <w:br/>
        <w:t xml:space="preserve">          Untangling Critical Race Theory: What Christians Need to Know and Why It Matters (IVP, 2024).</w:t>
      </w:r>
      <w:r>
        <w:br/>
        <w:t xml:space="preserve">     7</w:t>
      </w:r>
      <w:r>
        <w:br/>
        <w:t xml:space="preserve">       Cf. a March 21, 2026 email circulated by Jude 3 &amp; the PCA that quoted a CrossPolitic video on You Tube:</w:t>
      </w:r>
      <w:r>
        <w:br/>
        <w:t xml:space="preserve">          “It won’t shock you that the people who wanted this whole nightmare were the people pushing critical</w:t>
      </w:r>
      <w:r>
        <w:br/>
        <w:t xml:space="preserve">          race theory, were the people pushing what they called soft complimentarianism, which is just women in</w:t>
      </w:r>
      <w:r>
        <w:br/>
        <w:t xml:space="preserve">          the pulpit.”</w:t>
      </w:r>
      <w:r>
        <w:br/>
        <w:t xml:space="preserve">     8</w:t>
      </w:r>
      <w:r>
        <w:br/>
        <w:t xml:space="preserve">       https://vanguardpresbyterianchurch.com/2020/07/06/cultural-marxism-in-the-pca/</w:t>
      </w:r>
      <w:r>
        <w:br/>
        <w:t xml:space="preserve">                                                          3</w:t>
      </w:r>
      <w:r>
        <w:br/>
        <w:t xml:space="preserve">                                                                               Overture 80, Calvary Presbytery</w:t>
      </w:r>
    </w:p>
    <w:p w14:paraId="455CE349" w14:textId="77777777" w:rsidR="00212F47" w:rsidRDefault="009F1943">
      <w:r>
        <w:t xml:space="preserve"> 1            interactions and events often feature elements of CRT and associated ideologies,</w:t>
      </w:r>
      <w:r>
        <w:br/>
        <w:t xml:space="preserve"> 2            making it treacherous for even well-informed church members to discern how and</w:t>
      </w:r>
      <w:r>
        <w:br/>
        <w:t xml:space="preserve"> 3            when to engage, especially given the possibility that expressing Christian compassion</w:t>
      </w:r>
      <w:r>
        <w:br/>
        <w:t xml:space="preserve"> 4            might inadvertently promote unbiblical perspectives; and</w:t>
      </w:r>
      <w:r>
        <w:br/>
        <w:t xml:space="preserve"> 5</w:t>
      </w:r>
      <w:r>
        <w:br/>
        <w:t xml:space="preserve"> 6   Whereas, in response to CRT, there has been significant social and political backlash</w:t>
      </w:r>
      <w:r>
        <w:br/>
        <w:t xml:space="preserve"> 7        including critique of programs centered around Diversity, Equity, and Inclusion (DEI)</w:t>
      </w:r>
      <w:r>
        <w:br/>
        <w:t xml:space="preserve"> 8        and “reverse discrimination”, meanwhile, the church calls its officers, crafts its</w:t>
      </w:r>
      <w:r>
        <w:br/>
        <w:t xml:space="preserve"> 9        outreach programs, and makes other ecclesiastical decisions that can involve</w:t>
      </w:r>
      <w:r>
        <w:br/>
        <w:t>10        discussions of bridging historical gaps in demographics, creating a treacherous</w:t>
      </w:r>
      <w:r>
        <w:br/>
        <w:t>11        environment for dialogue when there is inconsistency in definitions and assessments 9;</w:t>
      </w:r>
      <w:r>
        <w:br/>
        <w:t>12        and</w:t>
      </w:r>
      <w:r>
        <w:br/>
        <w:t>13</w:t>
      </w:r>
      <w:r>
        <w:br/>
        <w:t>14   Whereas, recent attention to the historic issues of slavery has brought criticism of early</w:t>
      </w:r>
      <w:r>
        <w:br/>
        <w:t>15        American Christians with some evidence of ad hominem rejection of those theologians</w:t>
      </w:r>
      <w:r>
        <w:br/>
        <w:t>16        who might have owned slaves, such as Jonathan Edwards 10, perhaps resulting in the</w:t>
      </w:r>
      <w:r>
        <w:br/>
        <w:t>17        treacherous rejection of sound biblical Reformed teaching because of the sources of</w:t>
      </w:r>
      <w:r>
        <w:br/>
        <w:t>18        that teaching; and</w:t>
      </w:r>
      <w:r>
        <w:br/>
        <w:t>19</w:t>
      </w:r>
      <w:r>
        <w:br/>
        <w:t>20   Whereas, within discussions of race, religion, and related issues, some commentators have</w:t>
      </w:r>
      <w:r>
        <w:br/>
        <w:t>21        argued that pastors who are part of the majority and/or a “privileged” class do not have</w:t>
      </w:r>
      <w:r>
        <w:br/>
        <w:t>22        the right to speak out 11, paving a treacherous path for dialogue and consensus; and</w:t>
      </w:r>
      <w:r>
        <w:br/>
        <w:t>23</w:t>
      </w:r>
      <w:r>
        <w:br/>
        <w:t>24   Whereas, “twenty (20) states have enacted legislation opposing or prohibiting CRT-related</w:t>
      </w:r>
      <w:r>
        <w:br/>
        <w:t>25        curriculum or curriculum topics frequently associated with the concepts of CRT, as of</w:t>
      </w:r>
      <w:r>
        <w:br/>
        <w:t>26        July 2025, and 20 states have vetoed, overturned, or stalled such legislation,”12</w:t>
      </w:r>
      <w:r>
        <w:br/>
        <w:t>27        reflecting both perilous division across the country, as well as active judicial and</w:t>
      </w:r>
      <w:r>
        <w:br/>
        <w:t>28        legislative efforts that are still in a state of flux, creating an opportunity for biblical</w:t>
      </w:r>
      <w:r>
        <w:br/>
        <w:t>29        considerations to benefit those who remain uncertain about what to conclude from the</w:t>
      </w:r>
      <w:r>
        <w:br/>
        <w:t>30        divided social discourse; and</w:t>
      </w:r>
      <w:r>
        <w:br/>
        <w:t>31</w:t>
      </w:r>
    </w:p>
    <w:p w14:paraId="17883F0A" w14:textId="77777777" w:rsidR="00212F47" w:rsidRDefault="009F1943">
      <w:r>
        <w:t xml:space="preserve">     9</w:t>
      </w:r>
      <w:r>
        <w:br/>
        <w:t xml:space="preserve">       The 52nd General Assembly considered an overture to request that the Stated Clerk not collect statistical</w:t>
      </w:r>
      <w:r>
        <w:br/>
        <w:t xml:space="preserve">          information pertaining to ethnicity. The Overtures Committee recommended that this overture be</w:t>
      </w:r>
      <w:r>
        <w:br/>
        <w:t xml:space="preserve">          answered in the affirmative (76-28-3), which it subsequently was by the assembly (1184-361). This three-</w:t>
      </w:r>
      <w:r>
        <w:br/>
        <w:t xml:space="preserve">          quarters to one-quarter split suggests that, in the pursuit of greater unity, the church could benefit from</w:t>
      </w:r>
      <w:r>
        <w:br/>
        <w:t xml:space="preserve">          further clarification of the issues.</w:t>
      </w:r>
      <w:r>
        <w:br/>
        <w:t xml:space="preserve">     10</w:t>
      </w:r>
      <w:r>
        <w:br/>
        <w:t xml:space="preserve">        Jason Meyer, “Jonathan Edwards and His Support of Slavery: A Lament”, February 27, 2019, the Gospel</w:t>
      </w:r>
      <w:r>
        <w:br/>
        <w:t xml:space="preserve">          Coalition, “Jonathan Edwards enjoyed a lot of study time, in large part, because of his slave or slaves</w:t>
      </w:r>
      <w:r>
        <w:br/>
        <w:t xml:space="preserve">          (Venus and/or Leah). Suddenly, all that study time seemed sickening to the degree that it depended on</w:t>
      </w:r>
      <w:r>
        <w:br/>
        <w:t xml:space="preserve">          slavery. I had idolized something I should have lamented.”</w:t>
      </w:r>
      <w:r>
        <w:br/>
        <w:t xml:space="preserve">     11</w:t>
      </w:r>
      <w:r>
        <w:br/>
        <w:t xml:space="preserve">        The New York Times, Lisa Sharon Harper (religion columnist), (November 6, 2018), “Tim Keller has NO</w:t>
      </w:r>
      <w:r>
        <w:br/>
        <w:t xml:space="preserve">          AUTHORITY to teach on justice – NONE.” “How INCREDULOUSLY PRIVILEGED for Keller—a</w:t>
      </w:r>
      <w:r>
        <w:br/>
        <w:t xml:space="preserve">          RICH WHITE MAN WHOSE MINISTRY TARGETS RICH PEOPLE—to fashion himself as the judge</w:t>
      </w:r>
      <w:r>
        <w:br/>
        <w:t xml:space="preserve">          of whether or not injustice rises to the level of OPPRESSION!!! No!!!! The only ones with divine</w:t>
      </w:r>
      <w:r>
        <w:br/>
        <w:t xml:space="preserve">          authority to define the bounds of oppression are the oppressed themselves!”</w:t>
      </w:r>
      <w:r>
        <w:br/>
        <w:t xml:space="preserve">     12</w:t>
      </w:r>
      <w:r>
        <w:br/>
        <w:t xml:space="preserve">        ballotpedia.org/Critical_race_theory_(CRT)</w:t>
      </w:r>
      <w:r>
        <w:br/>
        <w:t xml:space="preserve">                                                            4</w:t>
      </w:r>
      <w:r>
        <w:br/>
        <w:t xml:space="preserve">                                                                                 Overture 80, Calvary Presbytery</w:t>
      </w:r>
    </w:p>
    <w:p w14:paraId="60E71C1A" w14:textId="77777777" w:rsidR="00212F47" w:rsidRDefault="009F1943">
      <w:r>
        <w:t xml:space="preserve"> 1   Whereas, CRT traditionally focused on racial constructs, the perilous nature of such teaching</w:t>
      </w:r>
      <w:r>
        <w:br/>
        <w:t xml:space="preserve"> 2        has been extended through its arguments of the relevance of “intersectionality” in</w:t>
      </w:r>
      <w:r>
        <w:br/>
        <w:t xml:space="preserve"> 3        which race and ethnicity are combined with other topics such as gender, sexuality,</w:t>
      </w:r>
      <w:r>
        <w:br/>
        <w:t xml:space="preserve"> 4        immigration, and disabilities 13, thus expanding the perilous threat to the church across</w:t>
      </w:r>
      <w:r>
        <w:br/>
        <w:t xml:space="preserve"> 5        an ever-widening claim of oppression by the church; and</w:t>
      </w:r>
      <w:r>
        <w:br/>
        <w:t xml:space="preserve"> 6</w:t>
      </w:r>
      <w:r>
        <w:br/>
        <w:t xml:space="preserve"> 7   Whereas, recent law cases stemming from CRT and/or from backlash against it have</w:t>
      </w:r>
      <w:r>
        <w:br/>
        <w:t xml:space="preserve"> 8        demonstrated a tangible threat of legal challenges for churches and church-owned</w:t>
      </w:r>
      <w:r>
        <w:br/>
        <w:t xml:space="preserve"> 9        schools, nationwide, that could limit religious freedoms, affect property ownership,</w:t>
      </w:r>
      <w:r>
        <w:br/>
        <w:t>10        and impose material costs in terms of time and money; and</w:t>
      </w:r>
      <w:r>
        <w:br/>
        <w:t>11</w:t>
      </w:r>
      <w:r>
        <w:br/>
        <w:t>12   Whereas, CRT might underpin current legislative and political efforts to estimate the</w:t>
      </w:r>
      <w:r>
        <w:br/>
        <w:t>13        economic impacts of slavery and seek to restore through financial remuneration</w:t>
      </w:r>
      <w:r>
        <w:br/>
        <w:t>14        (“reparations”), delivering a tangible impact on the church and its members going</w:t>
      </w:r>
      <w:r>
        <w:br/>
        <w:t>15        forward, while also providing an opportunity to explore the theological implications</w:t>
      </w:r>
      <w:r>
        <w:br/>
        <w:t>16        of such efforts at societal reconciliation; and</w:t>
      </w:r>
      <w:r>
        <w:br/>
        <w:t>17</w:t>
      </w:r>
      <w:r>
        <w:br/>
        <w:t>18   Whereas, Jesus Christ Himself engaged with cultural norms, exposing common sins and</w:t>
      </w:r>
      <w:r>
        <w:br/>
        <w:t>19        bringing relevant clarity to unite the church, and He then commissioned the church to</w:t>
      </w:r>
      <w:r>
        <w:br/>
        <w:t>20        disciple the nations in all that He commanded (Matthew 28:19-20); and</w:t>
      </w:r>
      <w:r>
        <w:br/>
        <w:t>21</w:t>
      </w:r>
      <w:r>
        <w:br/>
        <w:t>22   Whereas, the influences of CT and CRT, in particular, and Neo-Marxism, in general, have</w:t>
      </w:r>
      <w:r>
        <w:br/>
        <w:t>23        already affected culture and education at multiple levels (primary &amp; secondary,</w:t>
      </w:r>
      <w:r>
        <w:br/>
        <w:t>24        colleges, universities, and seminaries), which have rendered the topic timely,</w:t>
      </w:r>
      <w:r>
        <w:br/>
        <w:t>25        pervasive, controversial, treacherous, perilous, complex, tangible, and relevant for</w:t>
      </w:r>
      <w:r>
        <w:br/>
        <w:t>26        the church to address; and</w:t>
      </w:r>
      <w:r>
        <w:br/>
        <w:t>27</w:t>
      </w:r>
      <w:r>
        <w:br/>
        <w:t>28   Whereas, no NAPARC denomination to date has produced a study report addressing CRT,</w:t>
      </w:r>
      <w:r>
        <w:br/>
        <w:t>29        yet the issues persist in affecting the church and its members, making the issue relevant</w:t>
      </w:r>
      <w:r>
        <w:br/>
        <w:t>30        to be studied and reported on by the PCA at this time; and</w:t>
      </w:r>
      <w:r>
        <w:br/>
        <w:t>31</w:t>
      </w:r>
      <w:r>
        <w:br/>
        <w:t>32   Therefore, be it resolved that: that the 53rd PCA General Assembly erect and convene a new</w:t>
      </w:r>
      <w:r>
        <w:br/>
        <w:t>33         Ad Interim Study Committee to study Critical Race Theory (RAO 9-1), to analyze</w:t>
      </w:r>
      <w:r>
        <w:br/>
        <w:t>34         CRT from a Reformed exegetical, Confessional, and theological perspective on</w:t>
      </w:r>
      <w:r>
        <w:br/>
        <w:t>35         whether the use of CRT is in conformity with the Scripture and the System of doctrine</w:t>
      </w:r>
      <w:r>
        <w:br/>
        <w:t>36         taught in the Westminster Standards. Furthermore, the committee shall provide</w:t>
      </w:r>
      <w:r>
        <w:br/>
        <w:t>37         pastoral guidance to the Assembly on how to address CRT from a Reformed</w:t>
      </w:r>
      <w:r>
        <w:br/>
        <w:t>38         theological perspective; and</w:t>
      </w:r>
      <w:r>
        <w:br/>
        <w:t>39</w:t>
      </w:r>
    </w:p>
    <w:p w14:paraId="1D2DF780" w14:textId="77777777" w:rsidR="00212F47" w:rsidRDefault="009F1943">
      <w:r>
        <w:t xml:space="preserve">     13</w:t>
      </w:r>
      <w:r>
        <w:br/>
        <w:t xml:space="preserve">          David Ryden, Christianity and Critical Race Theory: A Faithful and Constructive Conversation, Reformed</w:t>
      </w:r>
      <w:r>
        <w:br/>
        <w:t xml:space="preserve">           Journal, September 25, 2024, “That principle [Intersectionality], “embraced by most proponents of CRT,</w:t>
      </w:r>
      <w:r>
        <w:br/>
        <w:t xml:space="preserve">           creates something of a scale of marginalization, with axes of oppression that extend beyond race to include</w:t>
      </w:r>
      <w:r>
        <w:br/>
        <w:t xml:space="preserve">           gender, disability, sexual orientation, and the like. Importing LGBTQ concerns under the banner of CRT</w:t>
      </w:r>
      <w:r>
        <w:br/>
        <w:t xml:space="preserve">           clearly raises significant concerns for Christians with a more traditional sexual ethic, and merits attention</w:t>
      </w:r>
      <w:r>
        <w:br/>
        <w:t xml:space="preserve">           if we are to take CRT seriously.”</w:t>
      </w:r>
      <w:r>
        <w:br/>
        <w:t xml:space="preserve">                                                               5</w:t>
      </w:r>
      <w:r>
        <w:br/>
        <w:t xml:space="preserve">                                                                  Overture 80, Calvary Presbytery</w:t>
      </w:r>
    </w:p>
    <w:p w14:paraId="077CAC1D" w14:textId="77777777" w:rsidR="00212F47" w:rsidRDefault="009F1943">
      <w:r>
        <w:t xml:space="preserve"> 1   Be it further resolved, that the committee shall be appointed by the moderator; and</w:t>
      </w:r>
      <w:r>
        <w:br/>
        <w:t xml:space="preserve"> 2</w:t>
      </w:r>
      <w:r>
        <w:br/>
        <w:t xml:space="preserve"> 3   Be it further resolved, that the budget for the study committee be set at $10,000/year and</w:t>
      </w:r>
      <w:r>
        <w:br/>
        <w:t xml:space="preserve"> 4           that funds be derived from gifts to the AC designated for that purpose. Presbyteries,</w:t>
      </w:r>
      <w:r>
        <w:br/>
        <w:t xml:space="preserve"> 5           churches, and individuals are highly encouraged to contribute funds to the AC,</w:t>
      </w:r>
      <w:r>
        <w:br/>
        <w:t xml:space="preserve"> 6           designated for this work.</w:t>
      </w:r>
      <w:r>
        <w:br/>
        <w:t xml:space="preserve"> 7</w:t>
      </w:r>
      <w:r>
        <w:br/>
        <w:t xml:space="preserve"> 8</w:t>
      </w:r>
      <w:r>
        <w:br/>
        <w:t xml:space="preserve"> 9   Adopted by Calvary Presbytery at its stated meeting, April 23, 2026.</w:t>
      </w:r>
      <w:r>
        <w:br/>
        <w:t>10   Attested by /s/ RE Melton L. Duncan, Sr., Stated Clerk</w:t>
      </w:r>
    </w:p>
    <w:p w14:paraId="54E39A5E" w14:textId="77777777" w:rsidR="00212F47" w:rsidRDefault="009F1943">
      <w:r>
        <w:t xml:space="preserve">                                                  6</w:t>
      </w:r>
    </w:p>
    <w:p w14:paraId="3AA5ED14" w14:textId="77777777" w:rsidR="00212F47" w:rsidRDefault="009F1943">
      <w:r>
        <w:br w:type="page"/>
      </w:r>
    </w:p>
    <w:p w14:paraId="0A84E572" w14:textId="77777777" w:rsidR="00212F47" w:rsidRDefault="009F1943">
      <w:pPr>
        <w:pStyle w:val="Heading1"/>
      </w:pPr>
      <w:bookmarkStart w:id="81" w:name="Overture_81_82"/>
      <w:r>
        <w:t>OVERTURE 81 from the Potomac Presbytery — Amend RAO 1-1 to Require Serving Wine and Grape Juice for the Lord’s Supper at General Assembly</w:t>
      </w:r>
      <w:bookmarkEnd w:id="81"/>
    </w:p>
    <w:p w14:paraId="2762FD57" w14:textId="77777777" w:rsidR="00212F47" w:rsidRDefault="009F1943">
      <w:r>
        <w:rPr>
          <w:b/>
        </w:rPr>
        <w:t xml:space="preserve">Official source: </w:t>
      </w:r>
      <w:hyperlink r:id="rId89">
        <w:r w:rsidR="00212F47">
          <w:rPr>
            <w:color w:val="0563C1"/>
            <w:u w:val="single"/>
          </w:rPr>
          <w:t>https://pcaga.org/wp-content/uploads/2026/04/Overture-81_Potomac_RAO1-1.pdf</w:t>
        </w:r>
      </w:hyperlink>
    </w:p>
    <w:p w14:paraId="1B9DAB8E" w14:textId="77777777" w:rsidR="00212F47" w:rsidRDefault="009F1943">
      <w:r>
        <w:t>Overture 81, Potomac Presbytery</w:t>
      </w:r>
    </w:p>
    <w:p w14:paraId="0ACB1BDD" w14:textId="77777777" w:rsidR="00212F47" w:rsidRDefault="009F1943">
      <w:r>
        <w:t xml:space="preserve"> 1   OVERTURE 81 from the Potomac Presbytery                              (to CCB, OC)</w:t>
      </w:r>
      <w:r>
        <w:br/>
        <w:t xml:space="preserve"> 2       “Amend RAO 1-1 to Require Serving Wine and Grape Juice for the Lord’s Supper at</w:t>
      </w:r>
      <w:r>
        <w:br/>
        <w:t xml:space="preserve"> 3       General Assembly”</w:t>
      </w:r>
      <w:r>
        <w:br/>
        <w:t xml:space="preserve"> 4</w:t>
      </w:r>
      <w:r>
        <w:br/>
        <w:t xml:space="preserve"> 5   Whereas, the Holy Scriptures record that our Lord Jesus Christ instituted the Sacrament of</w:t>
      </w:r>
      <w:r>
        <w:br/>
        <w:t xml:space="preserve"> 6        the Lord’s Supper using "the fruit of the vine" (Matthew 26:29), which in the historical</w:t>
      </w:r>
      <w:r>
        <w:br/>
        <w:t xml:space="preserve"> 7        and biblical context of the Passover was fermented wine; and</w:t>
      </w:r>
      <w:r>
        <w:br/>
        <w:t xml:space="preserve"> 8</w:t>
      </w:r>
      <w:r>
        <w:br/>
        <w:t xml:space="preserve"> 9   Whereas, the Westminster Confession of Faith 29.3 states that the minister is to give the</w:t>
      </w:r>
      <w:r>
        <w:br/>
        <w:t>10        "wine" to the communicants, and the Larger Catechism Q. 168 and 169 specify "wine"</w:t>
      </w:r>
      <w:r>
        <w:br/>
        <w:t>11        as the outward element signifying the blood of Christ; and</w:t>
      </w:r>
      <w:r>
        <w:br/>
        <w:t>12</w:t>
      </w:r>
      <w:r>
        <w:br/>
        <w:t>13   Whereas, historical Presbyterian practice and biblical scholarship affirm that the scriptural</w:t>
      </w:r>
      <w:r>
        <w:br/>
        <w:t>14        element is fermented wine, symbolizing joy, gladness, and the full benefits of Christ’s</w:t>
      </w:r>
      <w:r>
        <w:br/>
        <w:t>15        shed blood (Psalm 104:15; Isaiah 25:6); and</w:t>
      </w:r>
      <w:r>
        <w:br/>
        <w:t>16</w:t>
      </w:r>
      <w:r>
        <w:br/>
        <w:t>17   Whereas, the PCA has historically allowed for the use of wine and/or grape juice at the local</w:t>
      </w:r>
      <w:r>
        <w:br/>
        <w:t>18        church and Presbytery level to accommodate the consciences of the Presbytery,</w:t>
      </w:r>
      <w:r>
        <w:br/>
        <w:t>19        Session, and the congregation; and</w:t>
      </w:r>
      <w:r>
        <w:br/>
        <w:t>20</w:t>
      </w:r>
      <w:r>
        <w:br/>
        <w:t>21   Whereas, the General Assembly, as the highest court of the Church, should model a high</w:t>
      </w:r>
      <w:r>
        <w:br/>
        <w:t>22        degree of conformity to the biblical and confessional patterns of worship; and</w:t>
      </w:r>
      <w:r>
        <w:br/>
        <w:t>23</w:t>
      </w:r>
      <w:r>
        <w:br/>
        <w:t>24   Whereas, many commissioners to the General Assembly hold a conviction of conscience that</w:t>
      </w:r>
      <w:r>
        <w:br/>
        <w:t>25        wine is the proper biblical element for a fuller expression of the Sacrament;</w:t>
      </w:r>
      <w:r>
        <w:br/>
        <w:t>26</w:t>
      </w:r>
      <w:r>
        <w:br/>
        <w:t>27   Therefore, be it resolved that RAO 1-1 be amended by adding a new sentence at the end of</w:t>
      </w:r>
      <w:r>
        <w:br/>
        <w:t>28         the section to read as follows (underlining for additions):</w:t>
      </w:r>
      <w:r>
        <w:br/>
        <w:t>29</w:t>
      </w:r>
      <w:r>
        <w:br/>
        <w:t>30               1-1. The General Assembly shall be called to order at the designated time by the</w:t>
      </w:r>
      <w:r>
        <w:br/>
        <w:t>31               Moderator, and shall begin with a worship service, including a season of prayer,</w:t>
      </w:r>
      <w:r>
        <w:br/>
        <w:t>32               a sermon or exhortation by the retiring Moderator, and the celebration of the</w:t>
      </w:r>
      <w:r>
        <w:br/>
        <w:t>33               Lord’s Supper. In the administration of the Lord's Supper at the General</w:t>
      </w:r>
      <w:r>
        <w:br/>
        <w:t>34               Assembly, both wine and grape juice shall be provided and clearly identified, to</w:t>
      </w:r>
      <w:r>
        <w:br/>
        <w:t>35               respect the consciences of all commissioners.</w:t>
      </w:r>
      <w:r>
        <w:br/>
        <w:t>36</w:t>
      </w:r>
      <w:r>
        <w:br/>
        <w:t>37</w:t>
      </w:r>
      <w:r>
        <w:br/>
        <w:t>38   Be it further resolved that if this amendment is approved, the Stated Clerk be directed to</w:t>
      </w:r>
      <w:r>
        <w:br/>
        <w:t>39          incorporate it into future editions of the RAO, to communicate it to the Committee</w:t>
      </w:r>
      <w:r>
        <w:br/>
        <w:t>40          responsible for General Assembly worship arrangements, and to ensure its</w:t>
      </w:r>
      <w:r>
        <w:br/>
        <w:t>41          implementation beginning with the next General Assembly.</w:t>
      </w:r>
      <w:r>
        <w:br/>
        <w:t>42</w:t>
      </w:r>
      <w:r>
        <w:br/>
        <w:t>43</w:t>
      </w:r>
      <w:r>
        <w:br/>
        <w:t>44   Adopted by the Potomac Presbytery at its called meeting, April 20, 2026</w:t>
      </w:r>
      <w:r>
        <w:br/>
        <w:t>45   Attested by RE Doug Leepa, Moderator</w:t>
      </w:r>
    </w:p>
    <w:p w14:paraId="2CF8A662" w14:textId="77777777" w:rsidR="00212F47" w:rsidRDefault="009F1943">
      <w:r>
        <w:t xml:space="preserve">                                                  1</w:t>
      </w:r>
    </w:p>
    <w:p w14:paraId="5A13C0D0" w14:textId="77777777" w:rsidR="00212F47" w:rsidRDefault="009F1943">
      <w:r>
        <w:br w:type="page"/>
      </w:r>
    </w:p>
    <w:p w14:paraId="42D8C2C7" w14:textId="77777777" w:rsidR="00212F47" w:rsidRDefault="009F1943">
      <w:pPr>
        <w:pStyle w:val="Heading1"/>
      </w:pPr>
      <w:bookmarkStart w:id="82" w:name="Overture_82_83"/>
      <w:r>
        <w:t>OVERTURE 82 from the Rocky Mountain Presbytery — Amend BCO 12, 13, and 25 to Clarify the Right of the Congregation to Give Consent to those who Exercise Authority Over Them</w:t>
      </w:r>
      <w:bookmarkEnd w:id="82"/>
    </w:p>
    <w:p w14:paraId="10B5369F" w14:textId="77777777" w:rsidR="00212F47" w:rsidRDefault="009F1943">
      <w:r>
        <w:rPr>
          <w:b/>
        </w:rPr>
        <w:t xml:space="preserve">Official source: </w:t>
      </w:r>
      <w:hyperlink r:id="rId90">
        <w:r w:rsidR="00212F47">
          <w:rPr>
            <w:color w:val="0563C1"/>
            <w:u w:val="single"/>
          </w:rPr>
          <w:t>https://pcaga.org/wp-content/uploads/2026/04/Overture-82_RMP_1213.pdf</w:t>
        </w:r>
      </w:hyperlink>
    </w:p>
    <w:p w14:paraId="12FD1B93" w14:textId="77777777" w:rsidR="00212F47" w:rsidRDefault="009F1943">
      <w:r>
        <w:t>Overture 82, Rocky Mountain Presbytery</w:t>
      </w:r>
    </w:p>
    <w:p w14:paraId="13179785" w14:textId="77777777" w:rsidR="00212F47" w:rsidRDefault="009F1943">
      <w:r>
        <w:t xml:space="preserve"> 1   OVERTURE 82 from the Rocky Mountain Presbytery                           (to CCB, OC)</w:t>
      </w:r>
      <w:r>
        <w:br/>
        <w:t xml:space="preserve"> 2       “Amend BCO 12, 13, and 25 to Clarify the Right of the Congregation to Give Consent</w:t>
      </w:r>
      <w:r>
        <w:br/>
        <w:t xml:space="preserve"> 3       to those who Exercise Authority Over Them”</w:t>
      </w:r>
      <w:r>
        <w:br/>
        <w:t xml:space="preserve"> 4</w:t>
      </w:r>
      <w:r>
        <w:br/>
        <w:t xml:space="preserve"> 5   Whereas, the PCA was intentionally formed as a grassroots, non-hierarchical denomination</w:t>
      </w:r>
      <w:r>
        <w:br/>
        <w:t xml:space="preserve"> 6        to counteract the hierarchical abuses of the Presbyterian Church in the United States;</w:t>
      </w:r>
      <w:r>
        <w:br/>
        <w:t xml:space="preserve"> 7        and</w:t>
      </w:r>
      <w:r>
        <w:br/>
        <w:t xml:space="preserve"> 8</w:t>
      </w:r>
      <w:r>
        <w:br/>
        <w:t xml:space="preserve"> 9   Whereas, our PCA Church fathers intentionally adapted the eight Preliminary Principles from</w:t>
      </w:r>
      <w:r>
        <w:br/>
        <w:t>10        the first General Assembly of the American church in 1789 to ensure that the PCA</w:t>
      </w:r>
      <w:r>
        <w:br/>
        <w:t>11        would never be an aristocratic, top-down denomination or follow the hierarchical</w:t>
      </w:r>
      <w:r>
        <w:br/>
        <w:t>12        movement of the Presbyterian Church in the United States [Taylor, L.R. Church Polity</w:t>
      </w:r>
      <w:r>
        <w:br/>
        <w:t>13        (PCA). Church Polity.doc]; and</w:t>
      </w:r>
      <w:r>
        <w:br/>
        <w:t>14</w:t>
      </w:r>
      <w:r>
        <w:br/>
        <w:t>15   Whereas, Preliminary Principle 7 states, “All church power, whether exercised by the body</w:t>
      </w:r>
      <w:r>
        <w:br/>
        <w:t>16        in general, or by representation, is only ministerial and declarative since the Holy</w:t>
      </w:r>
      <w:r>
        <w:br/>
        <w:t>17        Scriptures are the only rule of faith and practice.” Reflecting this principle, BCO 3-1</w:t>
      </w:r>
      <w:r>
        <w:br/>
        <w:t>18        reads, “The power which Christ has committed to His Church vests in the whole body,</w:t>
      </w:r>
      <w:r>
        <w:br/>
        <w:t>19        the rulers and those ruled, constituting it a spiritual commonwealth” (emphasis added).</w:t>
      </w:r>
      <w:r>
        <w:br/>
        <w:t>20        BCO 3-4 adds, “The power of the Church is exclusively spiritual;” BCO 11-1 states</w:t>
      </w:r>
      <w:r>
        <w:br/>
        <w:t>21        that the “authority of church courts is in all respects moral or spiritual;” and 11-2 reads,</w:t>
      </w:r>
      <w:r>
        <w:br/>
        <w:t>22        “The jurisdiction of Church courts is only ministerial and declarative, and relates to</w:t>
      </w:r>
      <w:r>
        <w:br/>
        <w:t>23        the doctrines and precepts of Christ, to the order of the Church, and to the exercise of</w:t>
      </w:r>
      <w:r>
        <w:br/>
        <w:t>24        discipline.”; and</w:t>
      </w:r>
      <w:r>
        <w:br/>
        <w:t>25</w:t>
      </w:r>
      <w:r>
        <w:br/>
        <w:t>26   Whereas, Preliminary Principle 6 states, “Though the character, qualifications and authority</w:t>
      </w:r>
      <w:r>
        <w:br/>
        <w:t>27        of church officers are laid down in the Holy Scriptures, as well as the proper method</w:t>
      </w:r>
      <w:r>
        <w:br/>
        <w:t>28        of officer investiture, the power to elect persons to the exercise of authority in any</w:t>
      </w:r>
      <w:r>
        <w:br/>
        <w:t>29        particular society resides in that society.” This principle is codified in BCO 3-1 by</w:t>
      </w:r>
      <w:r>
        <w:br/>
        <w:t>30        stating that Church power, “as exercised by the people, extends to the choice of those</w:t>
      </w:r>
      <w:r>
        <w:br/>
        <w:t>31        officers whom He has appointed in His Church.” In addition, BCO 16-2 states that it</w:t>
      </w:r>
      <w:r>
        <w:br/>
        <w:t>32        is a right that cannot be taken away from the local church, “The government of the</w:t>
      </w:r>
      <w:r>
        <w:br/>
        <w:t>33        Church is by officers gifted to represent Christ, and the right of God’s people to</w:t>
      </w:r>
      <w:r>
        <w:br/>
        <w:t>34        recognize by election to office those so gifted is inalienable.” In his commentary on</w:t>
      </w:r>
      <w:r>
        <w:br/>
        <w:t>35        the BCO, Dr. Morton Smith stated, “The right of the people to elect to office those</w:t>
      </w:r>
      <w:r>
        <w:br/>
        <w:t>36        whom they recognize as properly gifted to serve, is set forth as a basic principle of</w:t>
      </w:r>
      <w:r>
        <w:br/>
        <w:t>37        Presbyterian government, which is inalienable. It is a right that may not be taken from</w:t>
      </w:r>
      <w:r>
        <w:br/>
        <w:t>38        the people. One of the implications of this principle is that no one can be imposed upon</w:t>
      </w:r>
      <w:r>
        <w:br/>
        <w:t>39        a congregation, without an election by the people, or at least their consent” (Smith,</w:t>
      </w:r>
      <w:r>
        <w:br/>
        <w:t>40        M. 2007. Commentary on the Book of Church Order of the Presbyterian Church in</w:t>
      </w:r>
      <w:r>
        <w:br/>
        <w:t>41        America. Presbyterian Press, Taylors, SC. 6th Ed., pp. 171-172; emphasis added); and</w:t>
      </w:r>
      <w:r>
        <w:br/>
        <w:t>42</w:t>
      </w:r>
      <w:r>
        <w:br/>
        <w:t>43   Whereas, the sentence on Presbytery power in BCO 13-9, “In cases in which the Session</w:t>
      </w:r>
      <w:r>
        <w:br/>
        <w:t>44        cannot exercise its authority, it shall have power to assume original jurisdiction,” can</w:t>
      </w:r>
      <w:r>
        <w:br/>
        <w:t>45        and has been interpreted at times in a way that supersedes and contradicts and/or</w:t>
      </w:r>
    </w:p>
    <w:p w14:paraId="0B1C76E0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Overture 82, Rocky Mountain Presbytery</w:t>
      </w:r>
    </w:p>
    <w:p w14:paraId="5E0933A2" w14:textId="77777777" w:rsidR="00212F47" w:rsidRDefault="009F1943">
      <w:r>
        <w:t xml:space="preserve"> 1          violates the inalienable right of a church by giving a Presbytery the right to appoint a</w:t>
      </w:r>
      <w:r>
        <w:br/>
        <w:t xml:space="preserve"> 2          temporary Session over a church without the consent of the members (emphasis</w:t>
      </w:r>
      <w:r>
        <w:br/>
        <w:t xml:space="preserve"> 3          added); and</w:t>
      </w:r>
      <w:r>
        <w:br/>
        <w:t xml:space="preserve"> 4</w:t>
      </w:r>
      <w:r>
        <w:br/>
        <w:t xml:space="preserve"> 5   Whereas, in Judicial Case #5, the 13th GA ruled: “BCO 11-4 reads in part, “In the opinion of</w:t>
      </w:r>
      <w:r>
        <w:br/>
        <w:t xml:space="preserve"> 6        the Commission, BCO 13-9 contains no express provision, which meaning is clear and</w:t>
      </w:r>
      <w:r>
        <w:br/>
        <w:t xml:space="preserve"> 7        undebatable, as would permit a presbytery to require the receiving of a presbytery</w:t>
      </w:r>
      <w:r>
        <w:br/>
        <w:t xml:space="preserve"> 8        committee’s visit without a request by or a specific problem in the session or</w:t>
      </w:r>
      <w:r>
        <w:br/>
        <w:t xml:space="preserve"> 9        congregation in question… the Commission commends the desire of the presbytery</w:t>
      </w:r>
      <w:r>
        <w:br/>
        <w:t>10        for improved pastoral oversight, and wishes to encourage appropriate action to such</w:t>
      </w:r>
      <w:r>
        <w:br/>
        <w:t>11        an end on a voluntary basis. However, the Commission also wishes to protect lower</w:t>
      </w:r>
      <w:r>
        <w:br/>
        <w:t>12        courts from any possible encroachment, implied or otherwise, by higher courts, and</w:t>
      </w:r>
      <w:r>
        <w:br/>
        <w:t>13        beyond the express powers given to those higher courts in the BCO.”</w:t>
      </w:r>
      <w:r>
        <w:br/>
        <w:t>14        (https://www.pcahistory.org/pca/ga/13th_pcaga_1985.pdf, p.128-129.); and</w:t>
      </w:r>
      <w:r>
        <w:br/>
        <w:t>15</w:t>
      </w:r>
      <w:r>
        <w:br/>
        <w:t>16   Whereas, in SJC Case 90-4, a complaint was brought against a Presbytery which had</w:t>
      </w:r>
      <w:r>
        <w:br/>
        <w:t>17        determined that a particular Session could not exercise its authority and the Presbytery</w:t>
      </w:r>
      <w:r>
        <w:br/>
        <w:t>18        subsequently assumed original jurisdiction by appointing a temporary Session over the</w:t>
      </w:r>
      <w:r>
        <w:br/>
        <w:t>19        church. The SJC ruled in that complaint that the Presbytery erred, concluding that</w:t>
      </w:r>
      <w:r>
        <w:br/>
        <w:t>20        presbyteries, through commissions or otherwise, do not have the power to assume</w:t>
      </w:r>
      <w:r>
        <w:br/>
        <w:t>21        jurisdiction over a church and take actions without the consent of the congregation</w:t>
      </w:r>
      <w:r>
        <w:br/>
        <w:t>22        (M19GA, 19th_pcaga_1991, pp. 488-508); and</w:t>
      </w:r>
      <w:r>
        <w:br/>
        <w:t>23</w:t>
      </w:r>
      <w:r>
        <w:br/>
        <w:t>24   Whereas, in SJC Case 2001-8, the SJC ruled that a Presbytery erred in suspending a church’s</w:t>
      </w:r>
      <w:r>
        <w:br/>
        <w:t>25        Session and further by appointing a commission to act for the Session. The SJC stated,</w:t>
      </w:r>
      <w:r>
        <w:br/>
        <w:t>26        It is explicit in the BCO of the Presbyterian Church in America (BCO 25-11) that none</w:t>
      </w:r>
      <w:r>
        <w:br/>
        <w:t>27        of the rights and responsibilities of the congregation shall ever be taken away ‘without</w:t>
      </w:r>
      <w:r>
        <w:br/>
        <w:t>28        the express consent and affirmative action’ of the congregation” (M30GA,</w:t>
      </w:r>
      <w:r>
        <w:br/>
        <w:t>29        30th_pcaga_2002, pp. 133-137); and</w:t>
      </w:r>
      <w:r>
        <w:br/>
        <w:t>30</w:t>
      </w:r>
      <w:r>
        <w:br/>
        <w:t>31   Whereas, in SJC 2001-34, the SJC ruled: “Thus the higher court may not proceed in such a</w:t>
      </w:r>
      <w:r>
        <w:br/>
        <w:t>32        way that would ultimately require civil action against the local congregation without</w:t>
      </w:r>
      <w:r>
        <w:br/>
        <w:t>33        a formal vote of the congregation. The General Assembly has, on 2 occasions, by</w:t>
      </w:r>
      <w:r>
        <w:br/>
        <w:t>34        overwhelming majority votes, approved and adopted the Ad Interim Committee’s</w:t>
      </w:r>
      <w:r>
        <w:br/>
        <w:t>35        Summary of the Philosophical and Theological basis for PCA structure, which</w:t>
      </w:r>
      <w:r>
        <w:br/>
        <w:t>36        affirmed these principles, to-wit: (1) A higher court may not “act for” a lower court.</w:t>
      </w:r>
      <w:r>
        <w:br/>
        <w:t>37        (2) A higher court may “act on” an issue or case. (3) A higher court, as a last resort,</w:t>
      </w:r>
      <w:r>
        <w:br/>
        <w:t>38        may “act against “the lower court by dismissing it from the fellowship.” (SJC 2001-</w:t>
      </w:r>
      <w:r>
        <w:br/>
        <w:t>39        34 https://www.pcahistory.org/pca/ga/33rd_pcaga_2005.pdf, pp. 72-98); and</w:t>
      </w:r>
      <w:r>
        <w:br/>
        <w:t>40</w:t>
      </w:r>
      <w:r>
        <w:br/>
        <w:t>41   Whereas, BCO 12-1 provides that a church with no pastor and only one ruling elder “does</w:t>
      </w:r>
      <w:r>
        <w:br/>
        <w:t>42        not constitute a Session, but he should take spiritual oversight of the church, should</w:t>
      </w:r>
      <w:r>
        <w:br/>
        <w:t>43        represent it at Presbytery, should grant letters of dismission, and should report to the</w:t>
      </w:r>
      <w:r>
        <w:br/>
        <w:t>44        Presbytery any matter needing the action of a Church court. Since the one ruling elder</w:t>
      </w:r>
      <w:r>
        <w:br/>
        <w:t>45        cannot call a congregation meeting; and since only a Session can call a congregation</w:t>
      </w:r>
    </w:p>
    <w:p w14:paraId="220EB9E6" w14:textId="77777777" w:rsidR="00212F47" w:rsidRDefault="009F1943">
      <w:r>
        <w:t xml:space="preserve">                                                   2</w:t>
      </w:r>
      <w:r>
        <w:br/>
        <w:t xml:space="preserve">                                                          Overture 82, Rocky Mountain Presbytery</w:t>
      </w:r>
    </w:p>
    <w:p w14:paraId="29FE838C" w14:textId="77777777" w:rsidR="00212F47" w:rsidRDefault="009F1943">
      <w:r>
        <w:t xml:space="preserve"> 1          meeting, (“the Session shall call such meeting and give public notice of at least one</w:t>
      </w:r>
      <w:r>
        <w:br/>
        <w:t xml:space="preserve"> 2          week, BCO 25-2); and since BCO 16-2 states that, “no man can be placed over a church</w:t>
      </w:r>
      <w:r>
        <w:br/>
        <w:t xml:space="preserve"> 3          in any office without the election, or at least the consent of that church,” there is no</w:t>
      </w:r>
      <w:r>
        <w:br/>
        <w:t xml:space="preserve"> 4          constitutional means by which a congregation can be authorized to meet in order to</w:t>
      </w:r>
      <w:r>
        <w:br/>
        <w:t xml:space="preserve"> 5          request a Presbytery to appoint elders to serve as an interim Session under BCO 15-1.</w:t>
      </w:r>
      <w:r>
        <w:br/>
        <w:t xml:space="preserve"> 6</w:t>
      </w:r>
      <w:r>
        <w:br/>
        <w:t xml:space="preserve"> 7   Therefore, Rocky Mountain Presbytery overtures the 53rd General Assembly to amend the</w:t>
      </w:r>
      <w:r>
        <w:br/>
        <w:t xml:space="preserve"> 8         BCO in the respective BCO provisions below in order to provide clarity, cohesion and</w:t>
      </w:r>
      <w:r>
        <w:br/>
        <w:t xml:space="preserve"> 9         uniformity in these provisions, and that the following BCO paragraphs be amended as</w:t>
      </w:r>
      <w:r>
        <w:br/>
        <w:t>10         follows (underlining for additions; strikethrough for deletions).</w:t>
      </w:r>
      <w:r>
        <w:br/>
        <w:t>11</w:t>
      </w:r>
      <w:r>
        <w:br/>
        <w:t>12             12-1.       …</w:t>
      </w:r>
      <w:r>
        <w:br/>
        <w:t>13             When a church has no pastor and there are five or more ruling elders, three shall</w:t>
      </w:r>
      <w:r>
        <w:br/>
        <w:t>14             constitute a quorum; if there are less than five ruling elders, two shall constitute a</w:t>
      </w:r>
      <w:r>
        <w:br/>
        <w:t>15             quorum; if there is only one ruling elder, he does not constitute a Session, but he</w:t>
      </w:r>
      <w:r>
        <w:br/>
        <w:t>16             should take spiritual oversight of the church, should represent it at Presbytery,</w:t>
      </w:r>
      <w:r>
        <w:br/>
        <w:t>17             should receive new members, should grant letters of dismission, convene a</w:t>
      </w:r>
      <w:r>
        <w:br/>
        <w:t>18             meeting of the congregation when directed to do so by the Presbytery for the</w:t>
      </w:r>
      <w:r>
        <w:br/>
        <w:t>19             transaction of designated business only (cf., BCO 13-9.i), and should report to the</w:t>
      </w:r>
      <w:r>
        <w:br/>
        <w:t>20             Presbytery any matter needing the action of a Church court.</w:t>
      </w:r>
      <w:r>
        <w:br/>
        <w:t>21</w:t>
      </w:r>
      <w:r>
        <w:br/>
        <w:t>22             13-9. The Presbytery has power to receive and issue* appeals, complaints, and</w:t>
      </w:r>
      <w:r>
        <w:br/>
        <w:t>23             references brought before it in an orderly manner. In cases in which the Session</w:t>
      </w:r>
      <w:r>
        <w:br/>
        <w:t>24             cannot exercise its authority, it the Presbytery shall have power to assume original</w:t>
      </w:r>
      <w:r>
        <w:br/>
        <w:t>25             jurisdiction with the consent of the Session or the congregation. It The Presbytery</w:t>
      </w:r>
      <w:r>
        <w:br/>
        <w:t>26             has power:</w:t>
      </w:r>
      <w:r>
        <w:br/>
        <w:t>27             …</w:t>
      </w:r>
      <w:r>
        <w:br/>
        <w:t>28                 f. To condemn erroneous opinions which injure the purity or peace of the</w:t>
      </w:r>
      <w:r>
        <w:br/>
        <w:t>29                     Church; to visit churches Sessions with their consent for the purpose of</w:t>
      </w:r>
      <w:r>
        <w:br/>
        <w:t>30                     inquiring into and redressing the evils that may have arisen in them their</w:t>
      </w:r>
      <w:r>
        <w:br/>
        <w:t>31                     churches; to approve at the request of the members thereof to unite or</w:t>
      </w:r>
      <w:r>
        <w:br/>
        <w:t>32                     divide churches, at the request of the members thereof; to form and receive</w:t>
      </w:r>
      <w:r>
        <w:br/>
        <w:t>33                     new churches; to take provide special oversight of churches without pastors</w:t>
      </w:r>
      <w:r>
        <w:br/>
        <w:t>34                     with their consent (cf., Preliminary Principle 6; BCO 15-1; BCO 16-2); to</w:t>
      </w:r>
      <w:r>
        <w:br/>
        <w:t>35                     dissolve churches with their consent; to dismiss churches with their</w:t>
      </w:r>
      <w:r>
        <w:br/>
        <w:t>36                     consent;</w:t>
      </w:r>
      <w:r>
        <w:br/>
        <w:t>37                 g. To devise measures for the enlargement of the Church within its bounds;</w:t>
      </w:r>
      <w:r>
        <w:br/>
        <w:t>38                     in general, to order whatever pertains to the spiritual welfare of the</w:t>
      </w:r>
      <w:r>
        <w:br/>
        <w:t>39                     churches under its care with the Session’s consent;</w:t>
      </w:r>
      <w:r>
        <w:br/>
        <w:t>40                 h. And, finally, tTo propose to the Assembly such measures as may be of</w:t>
      </w:r>
      <w:r>
        <w:br/>
        <w:t>41                     common advantage to the Church at large.</w:t>
      </w:r>
      <w:r>
        <w:br/>
        <w:t>42                 i. And, finally, in cases where a particular church has no remaining Session</w:t>
      </w:r>
      <w:r>
        <w:br/>
        <w:t>43                     members, to call congregational meetings for the purpose of obtaining</w:t>
      </w:r>
      <w:r>
        <w:br/>
        <w:t>44                     consent for the appointment of a temporary government in accordance with</w:t>
      </w:r>
      <w:r>
        <w:br/>
        <w:t>45                     BCO 15-1 and BCO 16-2.</w:t>
      </w:r>
    </w:p>
    <w:p w14:paraId="24096748" w14:textId="77777777" w:rsidR="00212F47" w:rsidRDefault="009F1943">
      <w:r>
        <w:t xml:space="preserve">                                                   3</w:t>
      </w:r>
      <w:r>
        <w:br/>
        <w:t xml:space="preserve">                                                           Overture 82, Rocky Mountain Presbytery</w:t>
      </w:r>
    </w:p>
    <w:p w14:paraId="17CBEB55" w14:textId="77777777" w:rsidR="00212F47" w:rsidRDefault="009F1943">
      <w:r>
        <w:t xml:space="preserve"> 1                  25-2. Whenever it may seem for the best interests of the church that a</w:t>
      </w:r>
      <w:r>
        <w:br/>
        <w:t xml:space="preserve"> 2                  congregational meeting should be held, the Session shall call such meeting and</w:t>
      </w:r>
      <w:r>
        <w:br/>
        <w:t xml:space="preserve"> 3                  give public notice of at least one week. No business shall be transacted at such</w:t>
      </w:r>
      <w:r>
        <w:br/>
        <w:t xml:space="preserve"> 4                  meeting except what is stated in the notice. When there is only one elder (BCO</w:t>
      </w:r>
      <w:r>
        <w:br/>
        <w:t xml:space="preserve"> 5                  12-1), he shall convene the congregation when directed to do so by the</w:t>
      </w:r>
      <w:r>
        <w:br/>
        <w:t xml:space="preserve"> 6                  Presbytery, for the transaction of designated business only (cf., BCO 13-9.i).</w:t>
      </w:r>
      <w:r>
        <w:br/>
        <w:t xml:space="preserve"> 7                  The Session shall always call a congregational meeting when requested in</w:t>
      </w:r>
      <w:r>
        <w:br/>
        <w:t xml:space="preserve"> 8                  writing to do so:…</w:t>
      </w:r>
      <w:r>
        <w:br/>
        <w:t xml:space="preserve"> 9</w:t>
      </w:r>
      <w:r>
        <w:br/>
        <w:t>10   *The wording of the proposed amendments to BCO 12-1, 13-9.i. and 25-2 is comparable with</w:t>
      </w:r>
      <w:r>
        <w:br/>
        <w:t>11   the authority BCO 13-12 gives to General Assembly to direct Presbyteries to call special</w:t>
      </w:r>
      <w:r>
        <w:br/>
        <w:t>12   meetings to conduct designated business: (“The Presbytery also shall convene when directed</w:t>
      </w:r>
      <w:r>
        <w:br/>
        <w:t>13   to do so by the General Assembly, for the transaction of designated business only.) Presently,</w:t>
      </w:r>
      <w:r>
        <w:br/>
        <w:t>14   there is no BCO provision by which congregations can be convened to transact business if</w:t>
      </w:r>
      <w:r>
        <w:br/>
        <w:t>15   there is only one or no Ruling Elders. Thus, these BCO amendments will provide a clear</w:t>
      </w:r>
      <w:r>
        <w:br/>
        <w:t>16   constitutional means by which Presbyteries would be authorized to call congregation meetings</w:t>
      </w:r>
      <w:r>
        <w:br/>
        <w:t>17   if and when the need arises.</w:t>
      </w:r>
      <w:r>
        <w:br/>
        <w:t>18</w:t>
      </w:r>
      <w:r>
        <w:br/>
        <w:t>19   Thus, each of the amended BCO provisions would read:</w:t>
      </w:r>
      <w:r>
        <w:br/>
        <w:t>20</w:t>
      </w:r>
      <w:r>
        <w:br/>
        <w:t>21              12-1.       …</w:t>
      </w:r>
      <w:r>
        <w:br/>
        <w:t>22              When a church has no pastor and there are five or more ruling elders, three shall</w:t>
      </w:r>
      <w:r>
        <w:br/>
        <w:t>23              constitute a quorum; if there are less than five ruling elders, two shall constitute a</w:t>
      </w:r>
      <w:r>
        <w:br/>
        <w:t>24              quorum; if there is only one ruling elder, he does not constitute a Session, but he</w:t>
      </w:r>
      <w:r>
        <w:br/>
        <w:t>25              should take spiritual oversight of the church, should represent it at Presbytery,</w:t>
      </w:r>
      <w:r>
        <w:br/>
        <w:t>26              should receive new members, should grant letters of dismission, convene a</w:t>
      </w:r>
      <w:r>
        <w:br/>
        <w:t>27              meeting of the congregation when directed to do so by the Presbytery for the</w:t>
      </w:r>
      <w:r>
        <w:br/>
        <w:t>28              transaction of designated business only (cf., BCO 13-9.i), and should report to the</w:t>
      </w:r>
      <w:r>
        <w:br/>
        <w:t>29              Presbytery any matter needing the action of a Church court.</w:t>
      </w:r>
      <w:r>
        <w:br/>
        <w:t>30</w:t>
      </w:r>
      <w:r>
        <w:br/>
        <w:t>31              13-9. The Presbytery has power to receive and issue* appeals, complaints, and</w:t>
      </w:r>
      <w:r>
        <w:br/>
        <w:t>32              references brought before it in an orderly manner. In cases in which the Session</w:t>
      </w:r>
      <w:r>
        <w:br/>
        <w:t>33              cannot exercise its authority, the Presbytery shall have power to assume original</w:t>
      </w:r>
      <w:r>
        <w:br/>
        <w:t>34              jurisdiction with the consent of the Session or the congregation. The Presbytery</w:t>
      </w:r>
      <w:r>
        <w:br/>
        <w:t>35              has power:</w:t>
      </w:r>
      <w:r>
        <w:br/>
        <w:t>36              …</w:t>
      </w:r>
      <w:r>
        <w:br/>
        <w:t>37                  f. To condemn erroneous opinions which injure the purity or peace of the</w:t>
      </w:r>
      <w:r>
        <w:br/>
        <w:t>38                      Church; to visit Sessions with their consent for the purpose of inquiring</w:t>
      </w:r>
      <w:r>
        <w:br/>
        <w:t>39                      into and redressing the evils that may have arisen in their churches; to</w:t>
      </w:r>
      <w:r>
        <w:br/>
        <w:t>40                      approve at the request of the members thereof to unite or divide churches;</w:t>
      </w:r>
      <w:r>
        <w:br/>
        <w:t>41                      to form and receive new churches; to provide special oversight of churches</w:t>
      </w:r>
      <w:r>
        <w:br/>
        <w:t>42                      without pastors with their consent (cf., Preliminary Principle 6; BCO 15-1;</w:t>
      </w:r>
      <w:r>
        <w:br/>
        <w:t>43                      BCO 16-2); to dissolve churches with their consent; to dismiss churches</w:t>
      </w:r>
      <w:r>
        <w:br/>
        <w:t>44                      with their consent;</w:t>
      </w:r>
    </w:p>
    <w:p w14:paraId="050FDBDF" w14:textId="77777777" w:rsidR="00212F47" w:rsidRDefault="009F1943">
      <w:r>
        <w:t xml:space="preserve">                                                    4</w:t>
      </w:r>
      <w:r>
        <w:br/>
        <w:t xml:space="preserve">                                                           Overture 82, Rocky Mountain Presbytery</w:t>
      </w:r>
    </w:p>
    <w:p w14:paraId="4C72B222" w14:textId="77777777" w:rsidR="00212F47" w:rsidRDefault="009F1943">
      <w:r>
        <w:t xml:space="preserve"> 1                  g. To devise measures for the enlargement of the Church within its bounds;</w:t>
      </w:r>
      <w:r>
        <w:br/>
        <w:t xml:space="preserve"> 2                     in general, to order whatever pertains to the spiritual welfare of the</w:t>
      </w:r>
      <w:r>
        <w:br/>
        <w:t xml:space="preserve"> 3                     churches under its care with the Session’s consent;</w:t>
      </w:r>
      <w:r>
        <w:br/>
        <w:t xml:space="preserve"> 4                  h. To propose to the Assembly such measures as may be of common</w:t>
      </w:r>
      <w:r>
        <w:br/>
        <w:t xml:space="preserve"> 5                     advantage to the Church at large.</w:t>
      </w:r>
      <w:r>
        <w:br/>
        <w:t xml:space="preserve"> 6                  i. And, finally, in cases where a particular church has no remaining Session</w:t>
      </w:r>
      <w:r>
        <w:br/>
        <w:t xml:space="preserve"> 7                     members, to call congregational meetings for the purpose of obtaining</w:t>
      </w:r>
      <w:r>
        <w:br/>
        <w:t xml:space="preserve"> 8                     consent for the appointment of a temporary government in accordance with</w:t>
      </w:r>
      <w:r>
        <w:br/>
        <w:t xml:space="preserve"> 9                     BCO 15-1 and BCO 16-2.</w:t>
      </w:r>
      <w:r>
        <w:br/>
        <w:t>10</w:t>
      </w:r>
      <w:r>
        <w:br/>
        <w:t>11                  25-2. Whenever it may seem for the best interests of the church that a</w:t>
      </w:r>
      <w:r>
        <w:br/>
        <w:t>12                  congregational meeting should be held, the Session shall call such meeting and</w:t>
      </w:r>
      <w:r>
        <w:br/>
        <w:t>13                  give public notice of at least one week. No business shall be transacted at such</w:t>
      </w:r>
      <w:r>
        <w:br/>
        <w:t>14                  meeting except what is stated in the notice. When there is only one elder (BCO</w:t>
      </w:r>
      <w:r>
        <w:br/>
        <w:t>15                  12-1), he shall convene the congregation when directed to do so by the</w:t>
      </w:r>
      <w:r>
        <w:br/>
        <w:t>16                  Presbytery, for the transaction of designated business only (cf., BCO 13-9.i).</w:t>
      </w:r>
      <w:r>
        <w:br/>
        <w:t>17                  The Session shall always call a congregational meeting when requested in</w:t>
      </w:r>
      <w:r>
        <w:br/>
        <w:t>18                  writing to do so:…</w:t>
      </w:r>
      <w:r>
        <w:br/>
        <w:t>19</w:t>
      </w:r>
      <w:r>
        <w:br/>
        <w:t>20   RATIONALE:</w:t>
      </w:r>
      <w:r>
        <w:br/>
        <w:t>21</w:t>
      </w:r>
      <w:r>
        <w:br/>
        <w:t>22   The proposed amendments, as a unit, seek to clarify the nature of the relationship and authority</w:t>
      </w:r>
      <w:r>
        <w:br/>
        <w:t>23   between Sessions and their Presbyteries as expressed in the PCA’s BCO. The PCA is a</w:t>
      </w:r>
      <w:r>
        <w:br/>
        <w:t>24   grassroots denomination, which means that it has a non-hierarchical system of government.</w:t>
      </w:r>
      <w:r>
        <w:br/>
        <w:t>25   The PCA’s form of connectionalism is based on mutual love and confidence (BCO 25-11),</w:t>
      </w:r>
      <w:r>
        <w:br/>
        <w:t>26   where church courts exercise only moral and spiritual powers. These amendments seek to</w:t>
      </w:r>
      <w:r>
        <w:br/>
        <w:t>27   clarify the context and boundaries of the relationship between church courts.</w:t>
      </w:r>
      <w:r>
        <w:br/>
        <w:t>28</w:t>
      </w:r>
      <w:r>
        <w:br/>
        <w:t>29   The proposed amendments seek to apply our non-hierarchical connectionalism by stating</w:t>
      </w:r>
      <w:r>
        <w:br/>
        <w:t>30   more clearly the relative relationship between lower and higher courts. Lower courts and</w:t>
      </w:r>
      <w:r>
        <w:br/>
        <w:t>31   higher courts minister and work within their respective areas and honor the boundaries set</w:t>
      </w:r>
      <w:r>
        <w:br/>
        <w:t>32   forth in the BCO.</w:t>
      </w:r>
      <w:r>
        <w:br/>
        <w:t>33</w:t>
      </w:r>
      <w:r>
        <w:br/>
        <w:t>34   The PCA’s brand of Presbyterian polity differs from generic Presbyterian polity. The PCA</w:t>
      </w:r>
      <w:r>
        <w:br/>
        <w:t>35   form has a connectionalism that is spiritual, not civil (BCO 3-4); it has a grassroots framework.</w:t>
      </w:r>
      <w:r>
        <w:br/>
        <w:t>36   Higher courts cannot act for a lower court. They cannot require, mandate, direct, or instruct</w:t>
      </w:r>
      <w:r>
        <w:br/>
        <w:t>37   lower courts to take actions in their respective courts; that is, Presbytery cannot dictate what</w:t>
      </w:r>
      <w:r>
        <w:br/>
        <w:t>38   a Session does in the local church with regard to its internal ministry (there are a few</w:t>
      </w:r>
      <w:r>
        <w:br/>
        <w:t>39   exceptions, like judicial matters, which have their own distinct formats). BCO 25-8, 9, and 10</w:t>
      </w:r>
      <w:r>
        <w:br/>
        <w:t>40   are very clear that higher courts cannot do anything that could be construed as “backdoor”</w:t>
      </w:r>
      <w:r>
        <w:br/>
        <w:t>41   takings (that is, remove a Session and replace it with a Presbytery Commission so they then</w:t>
      </w:r>
      <w:r>
        <w:br/>
        <w:t>42   have authority over the local church’s assets and property). Thus Presbyteries appointing</w:t>
      </w:r>
      <w:r>
        <w:br/>
        <w:t>43   Commissions to serve as interim Sessions without congregational approval could be</w:t>
      </w:r>
      <w:r>
        <w:br/>
        <w:t>44   considered as the higher court taking a form of a backdoor control of a lower court, an action</w:t>
      </w:r>
      <w:r>
        <w:br/>
        <w:t>45   which would be contrary to BCO authority.</w:t>
      </w:r>
    </w:p>
    <w:p w14:paraId="67289E10" w14:textId="77777777" w:rsidR="00212F47" w:rsidRDefault="009F1943">
      <w:r>
        <w:t xml:space="preserve">                                                    5</w:t>
      </w:r>
      <w:r>
        <w:br/>
        <w:t xml:space="preserve">                                                           Overture 82, Rocky Mountain Presbytery</w:t>
      </w:r>
    </w:p>
    <w:p w14:paraId="1C44B23E" w14:textId="77777777" w:rsidR="00212F47" w:rsidRDefault="009F1943">
      <w:r>
        <w:t xml:space="preserve"> 1   If the particular church does not have sufficient elders to provide oversight or needs assistance</w:t>
      </w:r>
      <w:r>
        <w:br/>
        <w:t xml:space="preserve"> 2   for a period of time, the congregation may request the Presbytery to appoint elders per BCO</w:t>
      </w:r>
      <w:r>
        <w:br/>
        <w:t xml:space="preserve"> 3   16-2) to serve as an interim Session (BCO 15-1). However, the Presbytery cannot appoint</w:t>
      </w:r>
      <w:r>
        <w:br/>
        <w:t xml:space="preserve"> 4   elders without the consent of the congregation (BCO 16-2). If a congregation makes the</w:t>
      </w:r>
      <w:r>
        <w:br/>
        <w:t xml:space="preserve"> 5   request for additional elders at a duly called congregation meeting, and the Presbytery</w:t>
      </w:r>
      <w:r>
        <w:br/>
        <w:t xml:space="preserve"> 6   appoints a commission to serve as an interim Session, then those elders serve as the Session</w:t>
      </w:r>
      <w:r>
        <w:br/>
        <w:t xml:space="preserve"> 7   of the particular church since they are serving by consent of the congregation (“When a</w:t>
      </w:r>
      <w:r>
        <w:br/>
        <w:t xml:space="preserve"> 8   commission is appointed to serve as an interim Session, its actions are the actions of a Session,</w:t>
      </w:r>
      <w:r>
        <w:br/>
        <w:t xml:space="preserve"> 9   not a Presbytery,” BCO 15-1). If there are elders already serving on the Session, they may</w:t>
      </w:r>
      <w:r>
        <w:br/>
        <w:t>10   continue to serve along with the interim Session appointed by Presbytery.</w:t>
      </w:r>
      <w:r>
        <w:br/>
        <w:t>11</w:t>
      </w:r>
      <w:r>
        <w:br/>
        <w:t>12   Further comments from The Historic Polity of the PCA, by Jack Williamson and Robert</w:t>
      </w:r>
      <w:r>
        <w:br/>
        <w:t>13   Cannada:</w:t>
      </w:r>
      <w:r>
        <w:br/>
        <w:t>14</w:t>
      </w:r>
      <w:r>
        <w:br/>
        <w:t>15   The PCA denomination is a spiritual organization and the power of those acting within the</w:t>
      </w:r>
      <w:r>
        <w:br/>
        <w:t>16   denomination, whether it be the General Assembly, a presbytery, or a local congregation, or</w:t>
      </w:r>
      <w:r>
        <w:br/>
        <w:t>17   some committee or commission, is purely and exclusively moral and spiritual.</w:t>
      </w:r>
      <w:r>
        <w:br/>
        <w:t>18</w:t>
      </w:r>
      <w:r>
        <w:br/>
        <w:t>19   What is unique about the polity of the PCA, in our judgment, consists of the provisions adopted</w:t>
      </w:r>
      <w:r>
        <w:br/>
        <w:t>20   to maintain that polity. The Book of Church Order, in describing the polity adopted by the</w:t>
      </w:r>
      <w:r>
        <w:br/>
        <w:t>21   PCA, clearly sets forth and makes it clear that the church courts have only moral and spiritual</w:t>
      </w:r>
      <w:r>
        <w:br/>
        <w:t>22   powers. Their administrative and declaratory powers are moral and spiritual. In any attempt</w:t>
      </w:r>
      <w:r>
        <w:br/>
        <w:t>23   by a church court to exercise administrative or declarative powers over any other church court,</w:t>
      </w:r>
      <w:r>
        <w:br/>
        <w:t>24   it must be remembered and recognized that their statements, their “declarations” and any other</w:t>
      </w:r>
      <w:r>
        <w:br/>
        <w:t>25   directive can only be given in the exercise of these moral and spiritual powers. Accordingly,</w:t>
      </w:r>
      <w:r>
        <w:br/>
        <w:t>26   it is essential that this be made clear in every instance. No church court has the authority or</w:t>
      </w:r>
      <w:r>
        <w:br/>
        <w:t>27   power to call upon any civil authority to enforce upon a lower court any directive of the higher</w:t>
      </w:r>
      <w:r>
        <w:br/>
        <w:t>28   church court and no church court should pretend to use language that would indicate that it</w:t>
      </w:r>
      <w:r>
        <w:br/>
        <w:t>29   has such power.</w:t>
      </w:r>
      <w:r>
        <w:br/>
        <w:t>30</w:t>
      </w:r>
      <w:r>
        <w:br/>
        <w:t>31   Another “unique” provision in Chapter 25 is the recognition of the fact that the PCA was</w:t>
      </w:r>
      <w:r>
        <w:br/>
        <w:t>32   created by congregations that had been organized and existed for years. These congregations</w:t>
      </w:r>
      <w:r>
        <w:br/>
        <w:t>33   bound themselves together in the PCA in a relationship which is voluntary, based upon mutual</w:t>
      </w:r>
      <w:r>
        <w:br/>
        <w:t>34   love and confidence, and in no sense to be maintained by the exercise of any force or coercion.</w:t>
      </w:r>
      <w:r>
        <w:br/>
        <w:t>35</w:t>
      </w:r>
      <w:r>
        <w:br/>
        <w:t>36   In our opinion, if the provisions of the BCO are changed or interpreted so as to limit or destroy</w:t>
      </w:r>
      <w:r>
        <w:br/>
        <w:t>37   the control of the congregation over its internal affairs then the basic polity of the PCA will</w:t>
      </w:r>
      <w:r>
        <w:br/>
        <w:t>38   have been changed. We submit that any such change or interpretation must be resisted. The</w:t>
      </w:r>
      <w:r>
        <w:br/>
        <w:t>39   “power,” as such, must remain in the local congregations and they must be challenged to</w:t>
      </w:r>
      <w:r>
        <w:br/>
        <w:t>40   assume the responsibilities that go with that “power.”</w:t>
      </w:r>
      <w:r>
        <w:br/>
        <w:t>41</w:t>
      </w:r>
      <w:r>
        <w:br/>
        <w:t>42   We believe that the following language sets forth the proper interpretation of PCA polity:</w:t>
      </w:r>
      <w:r>
        <w:br/>
        <w:t>43</w:t>
      </w:r>
      <w:r>
        <w:br/>
        <w:t>44          a. The power of a session of a local church, a presbytery and the General Assembly</w:t>
      </w:r>
      <w:r>
        <w:br/>
        <w:t>45             when acting as a church court is only ministerial and declarative but when acting</w:t>
      </w:r>
    </w:p>
    <w:p w14:paraId="1276B39E" w14:textId="77777777" w:rsidR="00212F47" w:rsidRDefault="009F1943">
      <w:r>
        <w:t xml:space="preserve">                                                    6</w:t>
      </w:r>
      <w:r>
        <w:br/>
        <w:t xml:space="preserve">                                                           Overture 82, Rocky Mountain Presbytery</w:t>
      </w:r>
    </w:p>
    <w:p w14:paraId="6ED565A0" w14:textId="77777777" w:rsidR="00212F47" w:rsidRDefault="009F1943">
      <w:r>
        <w:t xml:space="preserve"> 1             through its civil entity they have access to the civil powers of the State to the extent</w:t>
      </w:r>
      <w:r>
        <w:br/>
        <w:t xml:space="preserve"> 2             necessary for their protection and security. No presbytery has any coercive or civil</w:t>
      </w:r>
      <w:r>
        <w:br/>
        <w:t xml:space="preserve"> 3             power over any session or local church and it should never act as if or pretend that</w:t>
      </w:r>
      <w:r>
        <w:br/>
        <w:t xml:space="preserve"> 4             it has such power. Likewise, the General Assembly has no coercive or civil power</w:t>
      </w:r>
      <w:r>
        <w:br/>
        <w:t xml:space="preserve"> 5             over any presbytery, and it should never act as if or pretend that it has such power.</w:t>
      </w:r>
      <w:r>
        <w:br/>
        <w:t xml:space="preserve"> 6             See Appendix 13 for a chart demonstrating this principle.</w:t>
      </w:r>
      <w:r>
        <w:br/>
        <w:t xml:space="preserve"> 7          b. Church courts should be mindful of the fact that even though no other church court</w:t>
      </w:r>
      <w:r>
        <w:br/>
        <w:t xml:space="preserve"> 8             has any civil power over it and therefore they cannot be forced into complying</w:t>
      </w:r>
      <w:r>
        <w:br/>
        <w:t xml:space="preserve"> 9             with some provision in the Book of Church Order, Rules of Discipline or the</w:t>
      </w:r>
      <w:r>
        <w:br/>
        <w:t>10             Directory for Worship, the content of these documents has been adopted by the</w:t>
      </w:r>
      <w:r>
        <w:br/>
        <w:t>11             denomination for the guidance, instruction and use of its members and should be</w:t>
      </w:r>
      <w:r>
        <w:br/>
        <w:t>12             observed as near as circumstances will allow and Christian prudence direct.</w:t>
      </w:r>
      <w:r>
        <w:br/>
        <w:t>13</w:t>
      </w:r>
      <w:r>
        <w:br/>
        <w:t>14</w:t>
      </w:r>
      <w:r>
        <w:br/>
        <w:t>15   Adopted by the Rocky Mountain Presbytery at its stated meeting, April 23, 2026</w:t>
      </w:r>
      <w:r>
        <w:br/>
        <w:t>16   Attested by /s/ TE Del Farris, Stated Clerk</w:t>
      </w:r>
    </w:p>
    <w:p w14:paraId="0BA891EE" w14:textId="77777777" w:rsidR="00212F47" w:rsidRDefault="009F1943">
      <w:r>
        <w:t xml:space="preserve">                                                    7</w:t>
      </w:r>
    </w:p>
    <w:p w14:paraId="5CF31307" w14:textId="77777777" w:rsidR="00212F47" w:rsidRDefault="009F1943">
      <w:r>
        <w:br w:type="page"/>
      </w:r>
    </w:p>
    <w:p w14:paraId="742DDCE4" w14:textId="77777777" w:rsidR="00212F47" w:rsidRDefault="009F1943">
      <w:pPr>
        <w:pStyle w:val="Heading1"/>
      </w:pPr>
      <w:bookmarkStart w:id="83" w:name="Overture_83_84"/>
      <w:r>
        <w:t>OVERTURE 83 from the Northwest Georgia Presbytery — Require Courses on Scripture and Doctrine at Covenant College and Covenant Seminary Be Taught by Ordained Elders</w:t>
      </w:r>
      <w:bookmarkEnd w:id="83"/>
    </w:p>
    <w:p w14:paraId="1E7FFF81" w14:textId="77777777" w:rsidR="00212F47" w:rsidRDefault="009F1943">
      <w:r>
        <w:rPr>
          <w:b/>
        </w:rPr>
        <w:t xml:space="preserve">Official source: </w:t>
      </w:r>
      <w:hyperlink r:id="rId91">
        <w:r w:rsidR="00212F47">
          <w:rPr>
            <w:color w:val="0563C1"/>
            <w:u w:val="single"/>
          </w:rPr>
          <w:t>https://pcaga.org/wp-content/uploads/2026/04/Overture-83_NWGA_BibleInstructors.pdf</w:t>
        </w:r>
      </w:hyperlink>
    </w:p>
    <w:p w14:paraId="2F79C843" w14:textId="77777777" w:rsidR="00212F47" w:rsidRDefault="009F1943">
      <w:r>
        <w:t>Overture 83, Northwest Georgia Presbytery</w:t>
      </w:r>
    </w:p>
    <w:p w14:paraId="6E04885B" w14:textId="77777777" w:rsidR="00212F47" w:rsidRDefault="009F1943">
      <w:r>
        <w:t xml:space="preserve"> 1   OVERTURE 83 from the Northwest Georgia Presbytery                   (to CC, CTS)</w:t>
      </w:r>
      <w:r>
        <w:br/>
        <w:t xml:space="preserve"> 2       “Require Courses on Scripture and Doctrine at Covenant College and Covenant</w:t>
      </w:r>
      <w:r>
        <w:br/>
        <w:t xml:space="preserve"> 3       Seminary Be Taught by Ordained Elders”</w:t>
      </w:r>
      <w:r>
        <w:br/>
        <w:t xml:space="preserve"> 4</w:t>
      </w:r>
      <w:r>
        <w:br/>
        <w:t xml:space="preserve"> 5   Whereas, Holy Scripture clearly teaches that women are not permitted to teach or exercise</w:t>
      </w:r>
      <w:r>
        <w:br/>
        <w:t xml:space="preserve"> 6        authority over men, grounding this prohibition not in culture but in the created order</w:t>
      </w:r>
      <w:r>
        <w:br/>
        <w:t xml:space="preserve"> 7        itself (1 Tim. 2:12–13; 1 Cor. 11:8–9); and</w:t>
      </w:r>
      <w:r>
        <w:br/>
        <w:t xml:space="preserve"> 8</w:t>
      </w:r>
      <w:r>
        <w:br/>
        <w:t xml:space="preserve"> 9   Whereas, the Book of Church Order affirms that the authoritative teaching of God’s Word is</w:t>
      </w:r>
      <w:r>
        <w:br/>
        <w:t>10        a function of those lawfully called, examined, and ordained to church office, which</w:t>
      </w:r>
      <w:r>
        <w:br/>
        <w:t>11        offices are restricted to qualified men (BCO 7-2; 8-1; 8-5; 21-4); and</w:t>
      </w:r>
      <w:r>
        <w:br/>
        <w:t>12</w:t>
      </w:r>
      <w:r>
        <w:br/>
        <w:t>13   Whereas, creation ordinances are binding beyond the immediate context of gathered worship</w:t>
      </w:r>
      <w:r>
        <w:br/>
        <w:t>14        and are applicable wherever the moral law of God governs human conduct (Gen. 2:18–</w:t>
      </w:r>
      <w:r>
        <w:br/>
        <w:t>15        23; 1 Tim. 2:13–14); and</w:t>
      </w:r>
      <w:r>
        <w:br/>
        <w:t>16</w:t>
      </w:r>
      <w:r>
        <w:br/>
        <w:t>17   Whereas, educational institutions affiliated with or serving the Presbyterian Church in</w:t>
      </w:r>
      <w:r>
        <w:br/>
        <w:t>18        America (i.e., Covenant College and Covenant Seminary), while not themselves</w:t>
      </w:r>
      <w:r>
        <w:br/>
        <w:t>19        churches, nevertheless operate under the authority of Christ and seek to apply all of</w:t>
      </w:r>
      <w:r>
        <w:br/>
        <w:t>20        Scripture to all of life; and</w:t>
      </w:r>
      <w:r>
        <w:br/>
        <w:t>21</w:t>
      </w:r>
      <w:r>
        <w:br/>
        <w:t>22   Whereas, the scholarly study and systematic teaching of the Bible and of Christian doctrine</w:t>
      </w:r>
      <w:r>
        <w:br/>
        <w:t>23        require thorough knowledge of Scripture, its original languages, and the system of</w:t>
      </w:r>
      <w:r>
        <w:br/>
        <w:t>24        doctrine taught therein, and the PCA requires formal examination and ordination to</w:t>
      </w:r>
      <w:r>
        <w:br/>
        <w:t>25        safeguard doctrinal fidelity (BCO 12-5; 21-5; 24-1);</w:t>
      </w:r>
      <w:r>
        <w:br/>
        <w:t>26</w:t>
      </w:r>
      <w:r>
        <w:br/>
        <w:t>27   Therefore, be it resolved, that the General Assembly affirm that courses on the systematic</w:t>
      </w:r>
      <w:r>
        <w:br/>
        <w:t>28         study of the Bible or of Bible doctrine taught at Covenant College or Covenant</w:t>
      </w:r>
      <w:r>
        <w:br/>
        <w:t>29         Seminary should be taught only by men who have been duly examined and ordained</w:t>
      </w:r>
      <w:r>
        <w:br/>
        <w:t>30         as teaching or ruling elders in NAPARC denominations; and</w:t>
      </w:r>
      <w:r>
        <w:br/>
        <w:t>31</w:t>
      </w:r>
      <w:r>
        <w:br/>
        <w:t>32   Be it further resolved, that this restriction applies specifically to instruction whose primary</w:t>
      </w:r>
      <w:r>
        <w:br/>
        <w:t>33           purpose is the authoritative exposition of Scripture or Christian doctrine, and not to</w:t>
      </w:r>
      <w:r>
        <w:br/>
        <w:t>34           courses in which Scripture is applied incidentally or illustratively within broader</w:t>
      </w:r>
      <w:r>
        <w:br/>
        <w:t>35           academic subject matter; and</w:t>
      </w:r>
      <w:r>
        <w:br/>
        <w:t>36</w:t>
      </w:r>
      <w:r>
        <w:br/>
        <w:t>37   Be it further resolved, that the respective Agencies be directed to amend their bylaws to</w:t>
      </w:r>
      <w:r>
        <w:br/>
        <w:t>38          reflect and enforce these resolutions.</w:t>
      </w:r>
      <w:r>
        <w:br/>
        <w:t>39</w:t>
      </w:r>
      <w:r>
        <w:br/>
        <w:t>40</w:t>
      </w:r>
      <w:r>
        <w:br/>
        <w:t>41   Adopted by the Northwest Georgia Presbytery at its 60th stated meeting, April 14, 2026</w:t>
      </w:r>
      <w:r>
        <w:br/>
        <w:t>42   Attested by TE Robby Baxter, Stated Clerk</w:t>
      </w:r>
    </w:p>
    <w:p w14:paraId="3EEFF8FB" w14:textId="77777777" w:rsidR="00212F47" w:rsidRDefault="009F1943">
      <w:r>
        <w:t xml:space="preserve">                                                   1</w:t>
      </w:r>
    </w:p>
    <w:p w14:paraId="172F7AA5" w14:textId="77777777" w:rsidR="00212F47" w:rsidRDefault="009F1943">
      <w:r>
        <w:br w:type="page"/>
      </w:r>
    </w:p>
    <w:p w14:paraId="1380CE08" w14:textId="77777777" w:rsidR="00212F47" w:rsidRDefault="009F1943">
      <w:pPr>
        <w:pStyle w:val="Heading1"/>
      </w:pPr>
      <w:bookmarkStart w:id="84" w:name="Overture_84_85"/>
      <w:r>
        <w:t>OVERTURE 84 from the Northwest Georgia Presbytery — Amend BCO 12 and 13 to Require Annual Attestation of Officer’s Views</w:t>
      </w:r>
      <w:bookmarkEnd w:id="84"/>
    </w:p>
    <w:p w14:paraId="4F6CC453" w14:textId="77777777" w:rsidR="00212F47" w:rsidRDefault="009F1943">
      <w:r>
        <w:rPr>
          <w:b/>
        </w:rPr>
        <w:t xml:space="preserve">Official source: </w:t>
      </w:r>
      <w:hyperlink r:id="rId92">
        <w:r w:rsidR="00212F47">
          <w:rPr>
            <w:color w:val="0563C1"/>
            <w:u w:val="single"/>
          </w:rPr>
          <w:t>https://pcaga.org/wp-content/uploads/2026/04/Overture-84_NWGA_1213.pdf</w:t>
        </w:r>
      </w:hyperlink>
    </w:p>
    <w:p w14:paraId="1AB47F91" w14:textId="77777777" w:rsidR="00212F47" w:rsidRDefault="009F1943">
      <w:r>
        <w:t>Overture 84, Northwest Georgia Presbytery</w:t>
      </w:r>
    </w:p>
    <w:p w14:paraId="198EA83B" w14:textId="77777777" w:rsidR="00212F47" w:rsidRDefault="009F1943">
      <w:r>
        <w:t xml:space="preserve"> 1   OVERTURE 84 from the Northwest Georgia Presbytery                      (to CCB, OC)</w:t>
      </w:r>
      <w:r>
        <w:br/>
        <w:t xml:space="preserve"> 2       “Amend BCO 12 and 13 to Require Annual Attestation of Officer’s Views”</w:t>
      </w:r>
      <w:r>
        <w:br/>
        <w:t xml:space="preserve"> 3</w:t>
      </w:r>
      <w:r>
        <w:br/>
        <w:t xml:space="preserve"> 4   Whereas, officers in the Presbyterian Church in America are to be examined for their</w:t>
      </w:r>
      <w:r>
        <w:br/>
        <w:t xml:space="preserve"> 5        theological views; and</w:t>
      </w:r>
      <w:r>
        <w:br/>
        <w:t xml:space="preserve"> 6</w:t>
      </w:r>
      <w:r>
        <w:br/>
        <w:t xml:space="preserve"> 7   Whereas, in accordance with our practice of Good Faith Subscription, candidates for the</w:t>
      </w:r>
      <w:r>
        <w:br/>
        <w:t xml:space="preserve"> 8        gospel ministry may state in their own words any differences with the Confession of</w:t>
      </w:r>
      <w:r>
        <w:br/>
        <w:t xml:space="preserve"> 9        Faith and Catechisms (RAO 16-3); and</w:t>
      </w:r>
      <w:r>
        <w:br/>
        <w:t>10</w:t>
      </w:r>
      <w:r>
        <w:br/>
        <w:t>11   Whereas, when an ordained minister finds himself out of accord with any of the fundamentals</w:t>
      </w:r>
      <w:r>
        <w:br/>
        <w:t>12        of this system of doctrine, he bears the ethical burden on his own initiative to make</w:t>
      </w:r>
      <w:r>
        <w:br/>
        <w:t>13        known to appropriate courts the change in his views (BCO 24-6); and</w:t>
      </w:r>
      <w:r>
        <w:br/>
        <w:t>14</w:t>
      </w:r>
      <w:r>
        <w:br/>
        <w:t>15   Whereas, in exercising review and control, courts currently have no mechanism by which</w:t>
      </w:r>
      <w:r>
        <w:br/>
        <w:t>16        they can initiate their own recertification of officers’ views; and</w:t>
      </w:r>
      <w:r>
        <w:br/>
        <w:t>17</w:t>
      </w:r>
      <w:r>
        <w:br/>
        <w:t>18   Whereas, there is a real danger of doctrinal drift, and it is the duty of the Presbytery to promote</w:t>
      </w:r>
      <w:r>
        <w:br/>
        <w:t>19        and safeguard the “faith once for all delivered” to the saints as preached in its pulpits</w:t>
      </w:r>
      <w:r>
        <w:br/>
        <w:t>20        (Jude 3); and</w:t>
      </w:r>
      <w:r>
        <w:br/>
        <w:t>21</w:t>
      </w:r>
      <w:r>
        <w:br/>
        <w:t>22   Whereas, this proposed practice will help each court give a good report as to its care for its</w:t>
      </w:r>
      <w:r>
        <w:br/>
        <w:t>23        officers and so promote the honor of Christ; and</w:t>
      </w:r>
      <w:r>
        <w:br/>
        <w:t>24</w:t>
      </w:r>
      <w:r>
        <w:br/>
        <w:t>25   Whereas, Scripture commands us, “Practice these things, immerse yourself in them, so that</w:t>
      </w:r>
      <w:r>
        <w:br/>
        <w:t>26        all may see your progress. Keep a close watch on yourself and on the teaching. Persist</w:t>
      </w:r>
      <w:r>
        <w:br/>
        <w:t>27        in this, for by doing so you will save both yourself and your hearers” (1 Tim. 4:15-</w:t>
      </w:r>
      <w:r>
        <w:br/>
        <w:t>28        16);</w:t>
      </w:r>
      <w:r>
        <w:br/>
        <w:t>29</w:t>
      </w:r>
      <w:r>
        <w:br/>
        <w:t>30   Therefore, be it resolved, that Northwest Georgia Presbytery overture the 53rd General</w:t>
      </w:r>
      <w:r>
        <w:br/>
        <w:t>31         Assembly of the Presbyterian Church in America to add subparagraph 12-5.g and</w:t>
      </w:r>
      <w:r>
        <w:br/>
        <w:t>32         paragraph 12-6 to BCO 12 and renumbering BCO 12-6 through 12-9 as BCO 12-7</w:t>
      </w:r>
      <w:r>
        <w:br/>
        <w:t>33         through 12-10; and to add subparagraph 13-9.i and paragraph 13-10 to BCO 13 and</w:t>
      </w:r>
      <w:r>
        <w:br/>
        <w:t>34         renumbering BCO 13-10 through 13-13 as BCO 13-11 through 13-14 (underlining for</w:t>
      </w:r>
      <w:r>
        <w:br/>
        <w:t>35         additions):</w:t>
      </w:r>
      <w:r>
        <w:br/>
        <w:t>36</w:t>
      </w:r>
      <w:r>
        <w:br/>
        <w:t>37          12-5.</w:t>
      </w:r>
      <w:r>
        <w:br/>
        <w:t>38                  g.      To maintain sound doctrine among its elders and deacons.</w:t>
      </w:r>
      <w:r>
        <w:br/>
        <w:t>39</w:t>
      </w:r>
      <w:r>
        <w:br/>
        <w:t>40          12-6. The vows taken by ruling elders and deacons to uphold our doctrinal standards</w:t>
      </w:r>
      <w:r>
        <w:br/>
        <w:t>41          are foundational. It is incumbent upon church courts to hold these officers to their</w:t>
      </w:r>
      <w:r>
        <w:br/>
        <w:t>42          vows. To that end, each Session shall annually record an attestation from every ruling</w:t>
      </w:r>
      <w:r>
        <w:br/>
        <w:t>43          elder and deacon in its jurisdiction indicating whether his views remain unchanged or,</w:t>
      </w:r>
      <w:r>
        <w:br/>
        <w:t>44          if they have changed, in what regard he is now dubious or in disagreement with any</w:t>
      </w:r>
      <w:r>
        <w:br/>
        <w:t>45          aspects of the Confession of Faith or Catechisms. The court shall make a record in its</w:t>
      </w:r>
    </w:p>
    <w:p w14:paraId="10D8AF03" w14:textId="77777777" w:rsidR="00212F47" w:rsidRDefault="009F1943">
      <w:r>
        <w:t xml:space="preserve">                                                     1</w:t>
      </w:r>
      <w:r>
        <w:br/>
        <w:t xml:space="preserve">                                                        Overture 84, Northwest Georgia Presbytery</w:t>
      </w:r>
    </w:p>
    <w:p w14:paraId="63BEB5D1" w14:textId="77777777" w:rsidR="00212F47" w:rsidRDefault="009F1943">
      <w:r>
        <w:t xml:space="preserve"> 1          minutes if the officer has no changes in his view(s), or if the officer has changed his</w:t>
      </w:r>
      <w:r>
        <w:br/>
        <w:t xml:space="preserve"> 2          view(s), any change(s) shall be recorded in his own words, along with the court’s</w:t>
      </w:r>
      <w:r>
        <w:br/>
        <w:t xml:space="preserve"> 3          judgment, consistent with the categories provided in RAO 16-3.e.7.</w:t>
      </w:r>
      <w:r>
        <w:br/>
        <w:t xml:space="preserve"> 4</w:t>
      </w:r>
      <w:r>
        <w:br/>
        <w:t xml:space="preserve"> 5          13-9.</w:t>
      </w:r>
      <w:r>
        <w:br/>
        <w:t xml:space="preserve"> 6                  h.     To maintain sound doctrine among its teaching elders.</w:t>
      </w:r>
      <w:r>
        <w:br/>
        <w:t xml:space="preserve"> 7</w:t>
      </w:r>
      <w:r>
        <w:br/>
        <w:t xml:space="preserve"> 8                  hi. And, finally, to propose to the Assembly such measures as may be of</w:t>
      </w:r>
      <w:r>
        <w:br/>
        <w:t xml:space="preserve"> 9                  common advantage to the Church at large.</w:t>
      </w:r>
      <w:r>
        <w:br/>
        <w:t>10</w:t>
      </w:r>
      <w:r>
        <w:br/>
        <w:t>11          13-10. The vows taken by ministers to uphold our doctrinal standards are</w:t>
      </w:r>
      <w:r>
        <w:br/>
        <w:t>12          foundational. It is incumbent upon church courts to hold these men accountable to</w:t>
      </w:r>
      <w:r>
        <w:br/>
        <w:t>13          their vows. To that end, each Presbytery shall annually record an attestation from every</w:t>
      </w:r>
      <w:r>
        <w:br/>
        <w:t>14          teaching elder (or man licensed to preach) in its jurisdiction indicating whether his</w:t>
      </w:r>
      <w:r>
        <w:br/>
        <w:t>15          views remain unchanged or, if they have changed, in what regard he is now dubious</w:t>
      </w:r>
      <w:r>
        <w:br/>
        <w:t>16          or in disagreement with any aspects of the Confession of Faith or Catechisms. The</w:t>
      </w:r>
      <w:r>
        <w:br/>
        <w:t>17          court shall make a record in its minutes if the man has no changes in his view(s), or if</w:t>
      </w:r>
      <w:r>
        <w:br/>
        <w:t>18          the man has changed his view(s), any change(s) shall be recorded in his own words,</w:t>
      </w:r>
      <w:r>
        <w:br/>
        <w:t>19          along with the court’s judgment, consistent with the categories provided in RAO 16-</w:t>
      </w:r>
      <w:r>
        <w:br/>
        <w:t>20          3.e.7.</w:t>
      </w:r>
      <w:r>
        <w:br/>
        <w:t>21</w:t>
      </w:r>
      <w:r>
        <w:br/>
        <w:t>22   So that the amended sections will read as follows:</w:t>
      </w:r>
      <w:r>
        <w:br/>
        <w:t>23</w:t>
      </w:r>
      <w:r>
        <w:br/>
        <w:t>24          12-5.</w:t>
      </w:r>
      <w:r>
        <w:br/>
        <w:t>25                  g.     To maintain sound doctrine among its elders and deacons.</w:t>
      </w:r>
      <w:r>
        <w:br/>
        <w:t>26</w:t>
      </w:r>
      <w:r>
        <w:br/>
        <w:t>27          12-6. The vows taken by ruling elders and deacons to uphold our doctrinal standards</w:t>
      </w:r>
      <w:r>
        <w:br/>
        <w:t>28          are foundational. It is incumbent upon church courts to hold these officers to their</w:t>
      </w:r>
      <w:r>
        <w:br/>
        <w:t>29          vows. To that end, each Session shall annually record an attestation from every ruling</w:t>
      </w:r>
      <w:r>
        <w:br/>
        <w:t>30          elder and deacon in its jurisdiction indicating whether his views remain unchanged or,</w:t>
      </w:r>
      <w:r>
        <w:br/>
        <w:t>31          if they have changed, in what regard he is now dubious or in disagreement with any</w:t>
      </w:r>
      <w:r>
        <w:br/>
        <w:t>32          aspects of the Confession of Faith or Catechisms. The court shall make a record in its</w:t>
      </w:r>
      <w:r>
        <w:br/>
        <w:t>33          minutes if the officer has no changes in his view(s), or if the officer has changed his</w:t>
      </w:r>
      <w:r>
        <w:br/>
        <w:t>34          view(s), any change(s) shall be recorded in his own words, along with the court’s</w:t>
      </w:r>
      <w:r>
        <w:br/>
        <w:t>35          judgment, consistent with the categories provided in RAO 16-3.e.7.</w:t>
      </w:r>
      <w:r>
        <w:br/>
        <w:t>36</w:t>
      </w:r>
      <w:r>
        <w:br/>
        <w:t>37          13-9.</w:t>
      </w:r>
      <w:r>
        <w:br/>
        <w:t>38                  h.     To maintain sound doctrine among its teaching elders.</w:t>
      </w:r>
      <w:r>
        <w:br/>
        <w:t>39</w:t>
      </w:r>
      <w:r>
        <w:br/>
        <w:t>40                  i. And, finally, to propose to the Assembly such measures as may be of</w:t>
      </w:r>
      <w:r>
        <w:br/>
        <w:t>41                  common advantage to the Church at large.</w:t>
      </w:r>
      <w:r>
        <w:br/>
        <w:t>42</w:t>
      </w:r>
      <w:r>
        <w:br/>
        <w:t>43          13-10. The vows taken by ministers to uphold our doctrinal standards are</w:t>
      </w:r>
      <w:r>
        <w:br/>
        <w:t>44          foundational. It is incumbent upon church courts to hold these men accountable to</w:t>
      </w:r>
      <w:r>
        <w:br/>
        <w:t>45          their vows. To that end, each Presbytery shall annually record an attestation from every</w:t>
      </w:r>
    </w:p>
    <w:p w14:paraId="265207D1" w14:textId="77777777" w:rsidR="00212F47" w:rsidRDefault="009F1943">
      <w:r>
        <w:t xml:space="preserve">                                                   2</w:t>
      </w:r>
      <w:r>
        <w:br/>
        <w:t xml:space="preserve">                                                        Overture 84, Northwest Georgia Presbytery</w:t>
      </w:r>
    </w:p>
    <w:p w14:paraId="34029E30" w14:textId="77777777" w:rsidR="00212F47" w:rsidRDefault="009F1943">
      <w:r>
        <w:t xml:space="preserve"> 1          teaching elder (or man licensed to preach) in its jurisdiction indicating whether his</w:t>
      </w:r>
      <w:r>
        <w:br/>
        <w:t xml:space="preserve"> 2          views remain unchanged or, if they have changed, in what regard he is now dubious</w:t>
      </w:r>
      <w:r>
        <w:br/>
        <w:t xml:space="preserve"> 3          or in disagreement with any aspects of the Confession of Faith or Catechisms. The</w:t>
      </w:r>
      <w:r>
        <w:br/>
        <w:t xml:space="preserve"> 4          court shall make a record in its minutes if the man has no changes in his view(s), or if</w:t>
      </w:r>
      <w:r>
        <w:br/>
        <w:t xml:space="preserve"> 5          the man has changed his view(s), any change(s) shall be recorded in his own words,</w:t>
      </w:r>
      <w:r>
        <w:br/>
        <w:t xml:space="preserve"> 6          along with the court’s judgment, consistent with the categories provided in RAO 16-</w:t>
      </w:r>
      <w:r>
        <w:br/>
        <w:t xml:space="preserve"> 7          3.e.7.</w:t>
      </w:r>
      <w:r>
        <w:br/>
        <w:t xml:space="preserve"> 8</w:t>
      </w:r>
      <w:r>
        <w:br/>
        <w:t xml:space="preserve"> 9</w:t>
      </w:r>
      <w:r>
        <w:br/>
        <w:t>10   Adopted by the Northwest Georgia Presbytery at its 60th stated meeting, April 14, 2026</w:t>
      </w:r>
      <w:r>
        <w:br/>
        <w:t>11   Attested by TE Robby Baxter, Stated Clerk</w:t>
      </w:r>
    </w:p>
    <w:p w14:paraId="637B794B" w14:textId="77777777" w:rsidR="00212F47" w:rsidRDefault="009F1943">
      <w:r>
        <w:t xml:space="preserve">                                                   3</w:t>
      </w:r>
    </w:p>
    <w:p w14:paraId="12E914A1" w14:textId="77777777" w:rsidR="00212F47" w:rsidRDefault="009F1943">
      <w:r>
        <w:br w:type="page"/>
      </w:r>
    </w:p>
    <w:p w14:paraId="12C92AED" w14:textId="77777777" w:rsidR="00212F47" w:rsidRDefault="009F1943">
      <w:pPr>
        <w:pStyle w:val="Heading1"/>
      </w:pPr>
      <w:bookmarkStart w:id="85" w:name="Overture_85_86"/>
      <w:r>
        <w:t>OVERTURE 85 from the Northwest Georgia Presbytery — Add BCO 44 on Objections</w:t>
      </w:r>
      <w:bookmarkEnd w:id="85"/>
    </w:p>
    <w:p w14:paraId="4A806FAF" w14:textId="77777777" w:rsidR="00212F47" w:rsidRDefault="009F1943">
      <w:r>
        <w:rPr>
          <w:b/>
        </w:rPr>
        <w:t xml:space="preserve">Official source: </w:t>
      </w:r>
      <w:hyperlink r:id="rId93">
        <w:r w:rsidR="00212F47">
          <w:rPr>
            <w:color w:val="0563C1"/>
            <w:u w:val="single"/>
          </w:rPr>
          <w:t>https://pcaga.org/wp-content/uploads/2026/04/Overture-85_NWGA_44.pdf</w:t>
        </w:r>
      </w:hyperlink>
    </w:p>
    <w:p w14:paraId="3C495F25" w14:textId="77777777" w:rsidR="00212F47" w:rsidRDefault="009F1943">
      <w:r>
        <w:t>Overture 85, Northwest Georgia Presbytery</w:t>
      </w:r>
    </w:p>
    <w:p w14:paraId="65D3EEB9" w14:textId="77777777" w:rsidR="00212F47" w:rsidRDefault="009F1943">
      <w:r>
        <w:t xml:space="preserve"> 1   OVERTURE 85 from the Northwest Georgia Presbytery                                 (to CCB, OC)</w:t>
      </w:r>
      <w:r>
        <w:br/>
        <w:t xml:space="preserve"> 2       “Add BCO 44 on Objections”</w:t>
      </w:r>
      <w:r>
        <w:br/>
        <w:t xml:space="preserve"> 3</w:t>
      </w:r>
      <w:r>
        <w:br/>
        <w:t xml:space="preserve"> 4   Be it resolved the 53rd General Assembly approve the following amendment to Book of</w:t>
      </w:r>
      <w:r>
        <w:br/>
        <w:t xml:space="preserve"> 5          Church Order (BCO) Chapters 44 and 45 (underlining for additions; strikethrough for</w:t>
      </w:r>
      <w:r>
        <w:br/>
        <w:t xml:space="preserve"> 6          deletions):</w:t>
      </w:r>
      <w:r>
        <w:br/>
        <w:t xml:space="preserve"> 7</w:t>
      </w:r>
      <w:r>
        <w:br/>
        <w:t xml:space="preserve"> 8          CHAPTER 44</w:t>
      </w:r>
      <w:r>
        <w:br/>
        <w:t xml:space="preserve"> 9                                             (Vacated)</w:t>
      </w:r>
      <w:r>
        <w:br/>
        <w:t>10                                             Objections</w:t>
      </w:r>
      <w:r>
        <w:br/>
        <w:t>11</w:t>
      </w:r>
      <w:r>
        <w:br/>
        <w:t>12          44-1. Any teaching elder or commissioned ruling elder who did not have the right</w:t>
      </w:r>
      <w:r>
        <w:br/>
        <w:t>13          to vote on an appeal or complaint (see BCO 39-2) and is not satisfied with the action</w:t>
      </w:r>
      <w:r>
        <w:br/>
        <w:t>14          taken by the court, is entitled to have an objection recorded.</w:t>
      </w:r>
      <w:r>
        <w:br/>
        <w:t>15                  An objection shall be filed with the clerk of the lower court within thirty (30)</w:t>
      </w:r>
      <w:r>
        <w:br/>
        <w:t>16          days following the meeting of the lower court or with the clerk of the General</w:t>
      </w:r>
      <w:r>
        <w:br/>
        <w:t>17          Assembly before its adjournment.</w:t>
      </w:r>
      <w:r>
        <w:br/>
        <w:t>18</w:t>
      </w:r>
      <w:r>
        <w:br/>
        <w:t>19          44-2. An objection is a declaration by one or more members of a court, expressing a</w:t>
      </w:r>
      <w:r>
        <w:br/>
        <w:t>20          different opinion from the decision of the court and may be accompanied with the</w:t>
      </w:r>
      <w:r>
        <w:br/>
        <w:t>21          reasons on which it is founded.</w:t>
      </w:r>
      <w:r>
        <w:br/>
        <w:t>22</w:t>
      </w:r>
      <w:r>
        <w:br/>
        <w:t>23          44-3. If an objection be couched in temperate language, and be respectful to the</w:t>
      </w:r>
      <w:r>
        <w:br/>
        <w:t>24          court, it shall be recorded; and the court may, if deemed necessary, put an answer to</w:t>
      </w:r>
      <w:r>
        <w:br/>
        <w:t>25          the objection on the records along with it. Here the matter shall end, unless the parties</w:t>
      </w:r>
      <w:r>
        <w:br/>
        <w:t>26          obtain permission to withdraw their objection absolutely, or for the sake of</w:t>
      </w:r>
      <w:r>
        <w:br/>
        <w:t>27          amendment.</w:t>
      </w:r>
      <w:r>
        <w:br/>
        <w:t>28</w:t>
      </w:r>
      <w:r>
        <w:br/>
        <w:t>29          CHAPTER 45</w:t>
      </w:r>
      <w:r>
        <w:br/>
        <w:t>30</w:t>
      </w:r>
      <w:r>
        <w:br/>
        <w:t>31                              Dissents, and Protests, and Objections</w:t>
      </w:r>
      <w:r>
        <w:br/>
        <w:t>32</w:t>
      </w:r>
      <w:r>
        <w:br/>
        <w:t>33          45-1. Any member of a court who had a right to vote on a question, and is not satisfied</w:t>
      </w:r>
      <w:r>
        <w:br/>
        <w:t>34          with the action taken by that court, is entitled to have a dissent or protest recorded.</w:t>
      </w:r>
      <w:r>
        <w:br/>
        <w:t>35                 None can join in a dissent or protest against an action of any court except those</w:t>
      </w:r>
      <w:r>
        <w:br/>
        <w:t>36          who had a right to vote in the case.</w:t>
      </w:r>
      <w:r>
        <w:br/>
        <w:t>37                 Any member who did not have the right to vote on an appeal or complaint (see</w:t>
      </w:r>
      <w:r>
        <w:br/>
        <w:t>38          BCO 39-2), and is not satisfied with the action taken by the court, is entitled to have</w:t>
      </w:r>
      <w:r>
        <w:br/>
        <w:t>39          an objection recorded.</w:t>
      </w:r>
      <w:r>
        <w:br/>
        <w:t>40                 A dissent, or protest or objection shall be filed with the clerk of the lower court</w:t>
      </w:r>
      <w:r>
        <w:br/>
        <w:t>41          within thirty (30) days following the meeting of the lower court or with the clerk of</w:t>
      </w:r>
      <w:r>
        <w:br/>
        <w:t>42          the General Assembly before its adjournment.</w:t>
      </w:r>
      <w:r>
        <w:br/>
        <w:t>43</w:t>
      </w:r>
      <w:r>
        <w:br/>
        <w:t>44          45-4. An objection is a declaration by one or more members of a court who did not</w:t>
      </w:r>
      <w:r>
        <w:br/>
        <w:t>45          have the right to vote on an appeal or complaint, expressing a different opinion from</w:t>
      </w:r>
    </w:p>
    <w:p w14:paraId="0E7A18B6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Overture 85, Northwest Georgia Presbytery</w:t>
      </w:r>
    </w:p>
    <w:p w14:paraId="7D12A800" w14:textId="77777777" w:rsidR="00212F47" w:rsidRDefault="009F1943">
      <w:r>
        <w:t xml:space="preserve"> 1         the decision of the court and may be accompanied with the reasons on which it is</w:t>
      </w:r>
      <w:r>
        <w:br/>
        <w:t xml:space="preserve"> 2         founded.</w:t>
      </w:r>
      <w:r>
        <w:br/>
        <w:t xml:space="preserve"> 3</w:t>
      </w:r>
      <w:r>
        <w:br/>
        <w:t xml:space="preserve"> 4         45-54. If a dissent, or protest, or objection be couched in temperate language, and be</w:t>
      </w:r>
      <w:r>
        <w:br/>
        <w:t xml:space="preserve"> 5         respectful to the court, it shall be recorded; and the court may, if deemed necessary,</w:t>
      </w:r>
      <w:r>
        <w:br/>
        <w:t xml:space="preserve"> 6         put an answer to the dissent, or protest, or objection on the records along with it. Here</w:t>
      </w:r>
      <w:r>
        <w:br/>
        <w:t xml:space="preserve"> 7         the matter shall end, unless the parties obtain permission to withdraw their dissent, or</w:t>
      </w:r>
      <w:r>
        <w:br/>
        <w:t xml:space="preserve"> 8         protest, or objection absolutely, or for the sake of amendment.</w:t>
      </w:r>
      <w:r>
        <w:br/>
        <w:t xml:space="preserve"> 9</w:t>
      </w:r>
      <w:r>
        <w:br/>
        <w:t>10   Rationale</w:t>
      </w:r>
      <w:r>
        <w:br/>
        <w:t>11</w:t>
      </w:r>
      <w:r>
        <w:br/>
        <w:t>12      1. Theoretical</w:t>
      </w:r>
      <w:r>
        <w:br/>
        <w:t>13         a. Though the current BCO places objections with dissents and protests, objections</w:t>
      </w:r>
      <w:r>
        <w:br/>
        <w:t>14            have a fundamentally different requirement. Placing them in a separate chapter</w:t>
      </w:r>
      <w:r>
        <w:br/>
        <w:t>15            recognizes this difference.</w:t>
      </w:r>
      <w:r>
        <w:br/>
        <w:t>16         b. We should always highlight ways in which elders can give public voice to their</w:t>
      </w:r>
      <w:r>
        <w:br/>
        <w:t>17            consciences, per Preliminary Principles 1 and 5.</w:t>
      </w:r>
      <w:r>
        <w:br/>
        <w:t>18</w:t>
      </w:r>
      <w:r>
        <w:br/>
        <w:t>19      2. Practical</w:t>
      </w:r>
      <w:r>
        <w:br/>
        <w:t>20         a. Background: A member of a lower court may declare his objection to a higher court</w:t>
      </w:r>
      <w:r>
        <w:br/>
        <w:t>21            when, in cases of appeal or complaint, he has lost the right to sit, deliberate, and</w:t>
      </w:r>
      <w:r>
        <w:br/>
        <w:t>22            vote, because the appeal or complaint concerns the court of which he is a member</w:t>
      </w:r>
      <w:r>
        <w:br/>
        <w:t>23            (BCO 39-2), e.g., a ruling elder before a Presbytery considering a</w:t>
      </w:r>
      <w:r>
        <w:br/>
        <w:t>24         b. complaint against his Session or a member of the Standing Judicial Commission</w:t>
      </w:r>
      <w:r>
        <w:br/>
        <w:t>25            (SJC) considering an appeal from his Presbytery.</w:t>
      </w:r>
      <w:r>
        <w:br/>
        <w:t>26         c. Goal: Just as dissents and protests allow for elders to give voice to their</w:t>
      </w:r>
      <w:r>
        <w:br/>
        <w:t>27            consciences and conclude the matter, so too objections should be encouraged in</w:t>
      </w:r>
      <w:r>
        <w:br/>
        <w:t>28            the PCA for men to have an opportunity to speak into particular situations without</w:t>
      </w:r>
      <w:r>
        <w:br/>
        <w:t>29            encumbering the courts of the church with more work that takes away from our</w:t>
      </w:r>
      <w:r>
        <w:br/>
        <w:t>30            gospel endeavors.</w:t>
      </w:r>
      <w:r>
        <w:br/>
        <w:t>31         d. Example: If a ruling elder loses his Complaint against his Session at Presbytery,</w:t>
      </w:r>
      <w:r>
        <w:br/>
        <w:t>32            filing an objection may be the better way to satisfy his conscience than carrying</w:t>
      </w:r>
      <w:r>
        <w:br/>
        <w:t>33            his Complaint to the SJC, especially if he wisely discerns that the SJC will uphold</w:t>
      </w:r>
      <w:r>
        <w:br/>
        <w:t>34            Presbytery’s decision.</w:t>
      </w:r>
      <w:r>
        <w:br/>
        <w:t>35</w:t>
      </w:r>
      <w:r>
        <w:br/>
        <w:t>36      3. Organizational</w:t>
      </w:r>
      <w:r>
        <w:br/>
        <w:t>37         a. We have a chapter, BCO 44, which is conveniently vacant, and can receive this</w:t>
      </w:r>
      <w:r>
        <w:br/>
        <w:t>38            action that is different from the other two.</w:t>
      </w:r>
      <w:r>
        <w:br/>
        <w:t>39         b. Though we want to expand the practice of objections as a way of reducing the</w:t>
      </w:r>
      <w:r>
        <w:br/>
        <w:t>40            judicial load on our courts, there is a limiting principle: An elder must be a member</w:t>
      </w:r>
      <w:r>
        <w:br/>
        <w:t>41            of the court but be unable to vote due to BCO 39-2. So, in the case of a Presbytery</w:t>
      </w:r>
      <w:r>
        <w:br/>
        <w:t>42            commission or the Standing Judicial Commission, no one outside the commission</w:t>
      </w:r>
      <w:r>
        <w:br/>
        <w:t>43            can file an objection—only those on the commission who could not vote have a</w:t>
      </w:r>
      <w:r>
        <w:br/>
        <w:t>44            right to do so.</w:t>
      </w:r>
      <w:r>
        <w:br/>
        <w:t>45</w:t>
      </w:r>
    </w:p>
    <w:p w14:paraId="4FC3F672" w14:textId="77777777" w:rsidR="00212F47" w:rsidRDefault="009F1943">
      <w:r>
        <w:t xml:space="preserve">                                                  2</w:t>
      </w:r>
      <w:r>
        <w:br/>
        <w:t xml:space="preserve">                                                      Overture 85, Northwest Georgia Presbytery</w:t>
      </w:r>
    </w:p>
    <w:p w14:paraId="2BD2435D" w14:textId="77777777" w:rsidR="00212F47" w:rsidRDefault="009F1943">
      <w:r>
        <w:t>1</w:t>
      </w:r>
      <w:r>
        <w:br/>
        <w:t>2   Adopted by the Northwest Georgia Presbytery at its 60th stated meeting, April 14, 2026</w:t>
      </w:r>
      <w:r>
        <w:br/>
        <w:t>3   Attested by TE Robby Baxter, Stated Clerk</w:t>
      </w:r>
    </w:p>
    <w:p w14:paraId="3C6F195B" w14:textId="77777777" w:rsidR="00212F47" w:rsidRDefault="009F1943">
      <w:r>
        <w:t xml:space="preserve">                                                 3</w:t>
      </w:r>
    </w:p>
    <w:p w14:paraId="0D2C9858" w14:textId="77777777" w:rsidR="00212F47" w:rsidRDefault="009F1943">
      <w:r>
        <w:br w:type="page"/>
      </w:r>
    </w:p>
    <w:p w14:paraId="02DD2B1C" w14:textId="77777777" w:rsidR="00212F47" w:rsidRDefault="009F1943">
      <w:pPr>
        <w:pStyle w:val="Heading1"/>
      </w:pPr>
      <w:bookmarkStart w:id="86" w:name="Overture_86_87"/>
      <w:r>
        <w:t>OVERTURE 86 from the Session of Grace Covenant Church Presbytery — Amend BCO 43 to Rename Complaints as Inquiries</w:t>
      </w:r>
      <w:bookmarkEnd w:id="86"/>
    </w:p>
    <w:p w14:paraId="79CB7B0E" w14:textId="77777777" w:rsidR="00212F47" w:rsidRDefault="009F1943">
      <w:r>
        <w:rPr>
          <w:b/>
        </w:rPr>
        <w:t xml:space="preserve">Official source: </w:t>
      </w:r>
      <w:hyperlink r:id="rId94">
        <w:r w:rsidR="00212F47">
          <w:rPr>
            <w:color w:val="0563C1"/>
            <w:u w:val="single"/>
          </w:rPr>
          <w:t>https://pcaga.org/wp-content/uploads/2026/04/Overture-86_GraceCov_43.pdf</w:t>
        </w:r>
      </w:hyperlink>
    </w:p>
    <w:p w14:paraId="0E3CB689" w14:textId="77777777" w:rsidR="00212F47" w:rsidRDefault="009F1943">
      <w:r>
        <w:t>Overture 86, Session of Grace Covenant</w:t>
      </w:r>
    </w:p>
    <w:p w14:paraId="4A336648" w14:textId="77777777" w:rsidR="00212F47" w:rsidRDefault="009F1943">
      <w:r>
        <w:t xml:space="preserve"> 1   OVERTURE 86 from the Session of Grace Covenant Church                           (to CCB, OC)</w:t>
      </w:r>
      <w:r>
        <w:br/>
        <w:t xml:space="preserve"> 2       “Amend BCO 43 to Rename Complaints as Inquiries”</w:t>
      </w:r>
      <w:r>
        <w:br/>
        <w:t xml:space="preserve"> 3</w:t>
      </w:r>
      <w:r>
        <w:br/>
        <w:t xml:space="preserve"> 4   Whereas, per BCO 43-1 “a complaint is a written representation made against some act or</w:t>
      </w:r>
      <w:r>
        <w:br/>
        <w:t xml:space="preserve"> 5        decision of a court of the Church”; and</w:t>
      </w:r>
      <w:r>
        <w:br/>
        <w:t xml:space="preserve"> 6</w:t>
      </w:r>
      <w:r>
        <w:br/>
        <w:t xml:space="preserve"> 7   Whereas, the language of BCO 43-1 identifying a “written representation” as a “complaint”</w:t>
      </w:r>
      <w:r>
        <w:br/>
        <w:t xml:space="preserve"> 8        has never been amended; and</w:t>
      </w:r>
      <w:r>
        <w:br/>
        <w:t xml:space="preserve"> 9</w:t>
      </w:r>
      <w:r>
        <w:br/>
        <w:t>10   Whereas, the Merriam Webster Dictionary’s definition of “representation” includes “a</w:t>
      </w:r>
      <w:r>
        <w:br/>
        <w:t>11        statement or account made to influence opinion or action”, “formal statement made</w:t>
      </w:r>
      <w:r>
        <w:br/>
        <w:t>12        against something or to effect a change”, and “a formal protest”; and</w:t>
      </w:r>
      <w:r>
        <w:br/>
        <w:t>13</w:t>
      </w:r>
      <w:r>
        <w:br/>
        <w:t>14   Whereas, the Merriam Webster Dictionary’s definition of “complaint” includes “expression</w:t>
      </w:r>
      <w:r>
        <w:br/>
        <w:t>15        of grief, pain, or dissatisfaction”, “something that is the cause or subject of protest or</w:t>
      </w:r>
      <w:r>
        <w:br/>
        <w:t>16        outcry”, and “a formal allegation against a party”; and</w:t>
      </w:r>
      <w:r>
        <w:br/>
        <w:t>17</w:t>
      </w:r>
      <w:r>
        <w:br/>
        <w:t>18   Whereas, the characterization of a “written representation” as a “complaint” over time has</w:t>
      </w:r>
      <w:r>
        <w:br/>
        <w:t>19        proven to be needlessly divisive as members of the courts complained against have at</w:t>
      </w:r>
      <w:r>
        <w:br/>
        <w:t>20        certain times misconstrued a “written representation” (complaint) as prescribed in</w:t>
      </w:r>
      <w:r>
        <w:br/>
        <w:t>21        BCO 43-1 as “a formal allegation against a party” (that is “a charge” or “process” per</w:t>
      </w:r>
      <w:r>
        <w:br/>
        <w:t>22        BCO 31 and 32); and</w:t>
      </w:r>
      <w:r>
        <w:br/>
        <w:t>23</w:t>
      </w:r>
      <w:r>
        <w:br/>
        <w:t>24   Whereas, any “written representation” (complaint) brought before a higher court by a person</w:t>
      </w:r>
      <w:r>
        <w:br/>
        <w:t>25        with standing that is in temperate language (and with orderliness established) should</w:t>
      </w:r>
      <w:r>
        <w:br/>
        <w:t>26        be considered a dissenting declaration against an act or decision of the court (i.e., “our</w:t>
      </w:r>
      <w:r>
        <w:br/>
        <w:t>27        standards say X, and the court has seemingly done Y”) as opposed to an accusation of</w:t>
      </w:r>
      <w:r>
        <w:br/>
        <w:t>28        sin or moral failing associated with offenses as understood in BCO 29; and</w:t>
      </w:r>
      <w:r>
        <w:br/>
        <w:t>29</w:t>
      </w:r>
      <w:r>
        <w:br/>
        <w:t>30   Whereas, the SJC ruled in Case 2019-11: Crouse vs Northwest Georgia Presbytery that “The</w:t>
      </w:r>
      <w:r>
        <w:br/>
        <w:t>31        right to seek redress of improper actions by complaint or appeal is foundational to our</w:t>
      </w:r>
      <w:r>
        <w:br/>
        <w:t>32        Constitutional system. Both due process and basic charity demand that no member or</w:t>
      </w:r>
      <w:r>
        <w:br/>
        <w:t>33        officer should be ostracized or penalized for the mere filing of a complaint or appeal.</w:t>
      </w:r>
      <w:r>
        <w:br/>
        <w:t>34        The filing of a complaint or appeal may never, standing alone, constitute proper</w:t>
      </w:r>
      <w:r>
        <w:br/>
        <w:t>35        grounds to deny any privilege of membership or office in our church”; and</w:t>
      </w:r>
      <w:r>
        <w:br/>
        <w:t>36</w:t>
      </w:r>
      <w:r>
        <w:br/>
        <w:t>37   Whereas, what the SJC has affirmed as a foundational right within the PCA’s Constitutional</w:t>
      </w:r>
      <w:r>
        <w:br/>
        <w:t>38        system has from time to time been misunderstood by courts complained against and</w:t>
      </w:r>
      <w:r>
        <w:br/>
        <w:t>39        labeled as litigious action that disturbs the peace; and</w:t>
      </w:r>
      <w:r>
        <w:br/>
        <w:t>40</w:t>
      </w:r>
      <w:r>
        <w:br/>
        <w:t>41   Whereas, verbiage that casts the act of filing a complaint in less divisive terms will promote</w:t>
      </w:r>
      <w:r>
        <w:br/>
        <w:t>42        collegial and Christ-honoring interactions among the people of God;</w:t>
      </w:r>
      <w:r>
        <w:br/>
        <w:t>43</w:t>
      </w:r>
      <w:r>
        <w:br/>
        <w:t>44   Therefore, be it resolved that that in order to prevent the misunderstanding of a complaint</w:t>
      </w:r>
      <w:r>
        <w:br/>
        <w:t>45         as malicious in intent or the initiation of formal process (BCO 31) and to remove</w:t>
      </w:r>
    </w:p>
    <w:p w14:paraId="30E7C10F" w14:textId="77777777" w:rsidR="00212F47" w:rsidRDefault="009F1943">
      <w:r>
        <w:t xml:space="preserve">                                                   1</w:t>
      </w:r>
      <w:r>
        <w:br/>
        <w:t xml:space="preserve">                                                    Overture 86, Session of Grace Covenant</w:t>
      </w:r>
    </w:p>
    <w:p w14:paraId="45E61B50" w14:textId="77777777" w:rsidR="00212F47" w:rsidRDefault="009F1943">
      <w:r>
        <w:t xml:space="preserve"> 1   verbiage perceived as pejorative, that BCO 43 be amended to replace the word</w:t>
      </w:r>
      <w:r>
        <w:br/>
        <w:t xml:space="preserve"> 2   “complaint” with “inquiry” and “complainant” with “inquirer” in accordance with the</w:t>
      </w:r>
      <w:r>
        <w:br/>
        <w:t xml:space="preserve"> 3   underlined text below so that BCO 43 as amended would read (underlining for</w:t>
      </w:r>
      <w:r>
        <w:br/>
        <w:t xml:space="preserve"> 4   additions; strikethrough for deletions):</w:t>
      </w:r>
      <w:r>
        <w:br/>
        <w:t xml:space="preserve"> 5</w:t>
      </w:r>
      <w:r>
        <w:br/>
        <w:t xml:space="preserve"> 6      CHAPTER 43</w:t>
      </w:r>
      <w:r>
        <w:br/>
        <w:t xml:space="preserve"> 7                                      Complaints Inquiries</w:t>
      </w:r>
      <w:r>
        <w:br/>
        <w:t xml:space="preserve"> 8      43-1.       A complaint An inquiry is a written representation made against some</w:t>
      </w:r>
      <w:r>
        <w:br/>
        <w:t xml:space="preserve"> 9      act or decision of a court of the Church. It is the right of any communing member</w:t>
      </w:r>
      <w:r>
        <w:br/>
        <w:t>10      of the Church in good standing to make complaint an inquiry against any action of</w:t>
      </w:r>
      <w:r>
        <w:br/>
        <w:t>11      a court to whose jurisdiction he is subject, except that no complaint inquiry is</w:t>
      </w:r>
      <w:r>
        <w:br/>
        <w:t>12      allowable in a judicial case after process has commenced. If, at any time after</w:t>
      </w:r>
      <w:r>
        <w:br/>
        <w:t>13      process has commenced, a BCO 43-1 complaint inquiry is timely filed, the court’s</w:t>
      </w:r>
      <w:r>
        <w:br/>
        <w:t>14      adjudication shall be delayed until after the judicial case has been completed, or,</w:t>
      </w:r>
      <w:r>
        <w:br/>
        <w:t>15      if an appeal is filed, after it has been fully adjudicated or withdrawn. During</w:t>
      </w:r>
      <w:r>
        <w:br/>
        <w:t>16      judicial process, the accused may raise BCO 32-14 objections on a variety of</w:t>
      </w:r>
      <w:r>
        <w:br/>
        <w:t>17      matters and the original court shall decide each. Those decisions could be</w:t>
      </w:r>
      <w:r>
        <w:br/>
        <w:t>18      reviewable on appeal.</w:t>
      </w:r>
      <w:r>
        <w:br/>
        <w:t>19</w:t>
      </w:r>
      <w:r>
        <w:br/>
        <w:t>20</w:t>
      </w:r>
      <w:r>
        <w:br/>
        <w:t>21      43-2. A complaint An inquiry shall first be made to the court whose act or</w:t>
      </w:r>
      <w:r>
        <w:br/>
        <w:t>22      decision is alleged to be in error. Written notice of complaint inquiry, with</w:t>
      </w:r>
      <w:r>
        <w:br/>
        <w:t>23      supporting reasons, shall be filed with the clerk of the court within sixty (60) days</w:t>
      </w:r>
      <w:r>
        <w:br/>
        <w:t>24      following the meeting of the court. The court shall consider the complaint inquiry</w:t>
      </w:r>
      <w:r>
        <w:br/>
        <w:t>25      at its next stated meeting, or at a called meeting prior to its next stated meeting,</w:t>
      </w:r>
      <w:r>
        <w:br/>
        <w:t>26      provided that the complaint inquiry has been filed with the clerk at least ten (10)</w:t>
      </w:r>
      <w:r>
        <w:br/>
        <w:t>27      days in advance. If the complaint inquiry is filed with less than ten (10) days’</w:t>
      </w:r>
      <w:r>
        <w:br/>
        <w:t>28      notice, the court may consider the complaint inquiry at a later meeting not more</w:t>
      </w:r>
      <w:r>
        <w:br/>
        <w:t>29      than 60 days later. No attempt should be made to circularize the court to which</w:t>
      </w:r>
      <w:r>
        <w:br/>
        <w:t>30      complaint inquiry is being made by either party.</w:t>
      </w:r>
      <w:r>
        <w:br/>
        <w:t>31</w:t>
      </w:r>
      <w:r>
        <w:br/>
        <w:t>32      43-3. If, after considering a complaint an inquiry, the court alleged to be delinquent</w:t>
      </w:r>
      <w:r>
        <w:br/>
        <w:t>33      or in error is of the opinion that it has not erred, and denies the complaint inquiry,</w:t>
      </w:r>
      <w:r>
        <w:br/>
        <w:t>34      the complainant inquirer may take that complaint inquiry to the next higher court.</w:t>
      </w:r>
      <w:r>
        <w:br/>
        <w:t>35      If the lower court fails to consider the complaint inquiry against it by or at its next</w:t>
      </w:r>
      <w:r>
        <w:br/>
        <w:t>36      stated meeting, provided that the complaint inquiry has been filed with the clerk at</w:t>
      </w:r>
      <w:r>
        <w:br/>
        <w:t>37      least ten (10) days in advance, the complainant inquirer may take that complaint</w:t>
      </w:r>
      <w:r>
        <w:br/>
        <w:t>38      inquiry to the next higher court. If the complaint inquiry is filed with less than ten</w:t>
      </w:r>
      <w:r>
        <w:br/>
        <w:t>39      (10) days’ notice, the court may consider the complaint inquiry at a later meeting</w:t>
      </w:r>
      <w:r>
        <w:br/>
        <w:t>40      not more than 60 days later. Written notice thereof shall be filed with both the clerk</w:t>
      </w:r>
      <w:r>
        <w:br/>
        <w:t>41      of the lower court and the clerk of the higher court within thirty (30) days of</w:t>
      </w:r>
      <w:r>
        <w:br/>
        <w:t>42      notification of the last court’s decision.</w:t>
      </w:r>
      <w:r>
        <w:br/>
        <w:t>43               Notification of the last court’s decision shall be deemed to have occurred</w:t>
      </w:r>
      <w:r>
        <w:br/>
        <w:t>44      on the day of mailing (if certified, registered or express mail of a national postal</w:t>
      </w:r>
      <w:r>
        <w:br/>
        <w:t>45      service or any private service where verifying receipt is utilized), the day of hand</w:t>
      </w:r>
      <w:r>
        <w:br/>
        <w:t>46      delivery, or the day of confirmed receipt in the case of e-mail or facsimile.</w:t>
      </w:r>
      <w:r>
        <w:br/>
        <w:t xml:space="preserve">                                              2</w:t>
      </w:r>
      <w:r>
        <w:br/>
        <w:t xml:space="preserve">                                                 Overture 86, Session of Grace Covenant</w:t>
      </w:r>
    </w:p>
    <w:p w14:paraId="27B2B51D" w14:textId="77777777" w:rsidR="00212F47" w:rsidRDefault="009F1943">
      <w:r>
        <w:t xml:space="preserve"> 1   Furthermore, compliance with such requirements shall be deemed to have been</w:t>
      </w:r>
      <w:r>
        <w:br/>
        <w:t xml:space="preserve"> 2   fulfilled if a party cannot be located after diligent inquiry or if a party refuses to</w:t>
      </w:r>
      <w:r>
        <w:br/>
        <w:t xml:space="preserve"> 3   accept delivery.</w:t>
      </w:r>
      <w:r>
        <w:br/>
        <w:t xml:space="preserve"> 4</w:t>
      </w:r>
      <w:r>
        <w:br/>
        <w:t xml:space="preserve"> 5   43-4. Notice of complaint inquiry shall not have the effect of suspending the</w:t>
      </w:r>
      <w:r>
        <w:br/>
        <w:t xml:space="preserve"> 6   action against which the complaint inquiry is made, unless one-third (1/3) of the</w:t>
      </w:r>
      <w:r>
        <w:br/>
        <w:t xml:space="preserve"> 7   members present when the action was taken shall vote for its suspension, until the</w:t>
      </w:r>
      <w:r>
        <w:br/>
        <w:t xml:space="preserve"> 8   final decision in the higher court.</w:t>
      </w:r>
      <w:r>
        <w:br/>
        <w:t xml:space="preserve"> 9</w:t>
      </w:r>
      <w:r>
        <w:br/>
        <w:t>10   43-5. The court against which complaint inquiry is made shall appoint one or</w:t>
      </w:r>
      <w:r>
        <w:br/>
        <w:t>11   more representatives to defend its action before the higher court, and the parties in</w:t>
      </w:r>
      <w:r>
        <w:br/>
        <w:t>12   the case shall be known as complainant inquirer and respondent. The complainant</w:t>
      </w:r>
      <w:r>
        <w:br/>
        <w:t>13   inquirer himself may present his complaint inquiry, or he may obtain the assistance</w:t>
      </w:r>
      <w:r>
        <w:br/>
        <w:t>14   of a communing member of the Presbyterian Church in America, who is in good</w:t>
      </w:r>
      <w:r>
        <w:br/>
        <w:t>15   standing, in presenting his complaint inquiry.</w:t>
      </w:r>
      <w:r>
        <w:br/>
        <w:t>16</w:t>
      </w:r>
      <w:r>
        <w:br/>
        <w:t>17   43-6. It shall be the duty of the clerk of the lower court to file with the clerk of</w:t>
      </w:r>
      <w:r>
        <w:br/>
        <w:t>18   the higher court, not more than thirty (30) days after receipt of notice of complaint</w:t>
      </w:r>
      <w:r>
        <w:br/>
        <w:t>19   inquiry, a copy of all its proceedings in connection with the complaint inquiry</w:t>
      </w:r>
      <w:r>
        <w:br/>
        <w:t>20   including the notice of complaint inquiry and supporting reasons, the response of</w:t>
      </w:r>
      <w:r>
        <w:br/>
        <w:t>21   the lower court, if any, and any papers bearing on the complaint inquiry. If the</w:t>
      </w:r>
      <w:r>
        <w:br/>
        <w:t>22   clerk of the lower court shall neglect to send up the proceedings on the complaint</w:t>
      </w:r>
      <w:r>
        <w:br/>
        <w:t>23   inquiry, he shall receive a proper rebuke from the higher court, and the act or</w:t>
      </w:r>
      <w:r>
        <w:br/>
        <w:t>24   decision complained against inquired about shall be suspended until the</w:t>
      </w:r>
      <w:r>
        <w:br/>
        <w:t>25   proceedings are produced so that the higher court can fairly consider the complaint</w:t>
      </w:r>
      <w:r>
        <w:br/>
        <w:t>26   inquiry.</w:t>
      </w:r>
      <w:r>
        <w:br/>
        <w:t>27</w:t>
      </w:r>
      <w:r>
        <w:br/>
        <w:t>28   43-7. The complainant inquirer shall be considered to have abandoned his</w:t>
      </w:r>
      <w:r>
        <w:br/>
        <w:t>29   complaint inquiry if he fails to appear before the higher court, in person or by</w:t>
      </w:r>
      <w:r>
        <w:br/>
        <w:t>30   counsel, for a hearing thereof, after he has been properly notified; but a</w:t>
      </w:r>
      <w:r>
        <w:br/>
        <w:t>31   complainant inquirer may waive, in writing, his right to appear with permission of</w:t>
      </w:r>
      <w:r>
        <w:br/>
        <w:t>32   the court and not be considered to have abandoned his case. In case of such failure</w:t>
      </w:r>
      <w:r>
        <w:br/>
        <w:t>33   to appear, the judgment of the lower court will stand unless the complainant</w:t>
      </w:r>
      <w:r>
        <w:br/>
        <w:t>34   inquirer gives to the court a prompt and satisfactory explanation.</w:t>
      </w:r>
      <w:r>
        <w:br/>
        <w:t>35</w:t>
      </w:r>
      <w:r>
        <w:br/>
        <w:t>36   43-8. Subject to the provisions below, after the higher court has decided that the</w:t>
      </w:r>
      <w:r>
        <w:br/>
        <w:t>37   notice filed with its clerk was timely and that the complaint inquiry is otherwise in</w:t>
      </w:r>
      <w:r>
        <w:br/>
        <w:t>38   order for it to be heard by the higher court, it shall hear the complaint inquiry, or</w:t>
      </w:r>
      <w:r>
        <w:br/>
        <w:t>39   in accordance with the provision of BCO 15-2 and 15-3, appoint a commission to</w:t>
      </w:r>
      <w:r>
        <w:br/>
        <w:t>40   do so. Ordinarily the court or its commission shall schedule a hearing in a manner that</w:t>
      </w:r>
      <w:r>
        <w:br/>
        <w:t>41   reasonably accommodates the schedules of the respective parties and affords each</w:t>
      </w:r>
      <w:r>
        <w:br/>
        <w:t>42   party a prior opportunity to file a written brief upon such terms and in accord with</w:t>
      </w:r>
      <w:r>
        <w:br/>
        <w:t>43   a briefing schedule established by the court or its commission in the reasonable</w:t>
      </w:r>
      <w:r>
        <w:br/>
        <w:t>44   exercise of its discretion.</w:t>
      </w:r>
      <w:r>
        <w:br/>
        <w:t>45</w:t>
      </w:r>
      <w:r>
        <w:br/>
        <w:t>46   43-9. At the hearing, after all the papers bearing on the complaint inquiry have</w:t>
      </w:r>
      <w:r>
        <w:br/>
        <w:t>47   been read, the complainant inquirer and respondent will be given the opportunity</w:t>
      </w:r>
      <w:r>
        <w:br/>
        <w:t>48   to present argument, the complainant inquirer having the right of opening and</w:t>
      </w:r>
      <w:r>
        <w:br/>
        <w:t xml:space="preserve">                                        3</w:t>
      </w:r>
      <w:r>
        <w:br/>
        <w:t xml:space="preserve">                                                            Overture 86, Session of Grace Covenant</w:t>
      </w:r>
    </w:p>
    <w:p w14:paraId="0DDAE657" w14:textId="77777777" w:rsidR="00212F47" w:rsidRDefault="009F1943">
      <w:r>
        <w:t xml:space="preserve"> 1              closing the argument. After the hearing has been concluded, the court or the</w:t>
      </w:r>
      <w:r>
        <w:br/>
        <w:t xml:space="preserve"> 2              commission should go into closed session, and discuss and consider the merits of</w:t>
      </w:r>
      <w:r>
        <w:br/>
        <w:t xml:space="preserve"> 3              the complaint inquiry. The vote should then or later be taken as to what disposition</w:t>
      </w:r>
      <w:r>
        <w:br/>
        <w:t xml:space="preserve"> 4              should be made of the complaint inquiry, and the complainant inquirer and</w:t>
      </w:r>
      <w:r>
        <w:br/>
        <w:t xml:space="preserve"> 5              respondent notified of the court’s decision.</w:t>
      </w:r>
      <w:r>
        <w:br/>
        <w:t xml:space="preserve"> 6</w:t>
      </w:r>
      <w:r>
        <w:br/>
        <w:t xml:space="preserve"> 7              43-10.       The higher court has power, in its discretion, to annul the whole or any</w:t>
      </w:r>
      <w:r>
        <w:br/>
        <w:t xml:space="preserve"> 8              part of the action of a lower court against which complaint inquiry has been made,</w:t>
      </w:r>
      <w:r>
        <w:br/>
        <w:t xml:space="preserve"> 9              or to send the matter back to the lower court with instructions for a new hearing.</w:t>
      </w:r>
      <w:r>
        <w:br/>
        <w:t>10              If the higher court rules a lower court erred by not indicting someone, and the</w:t>
      </w:r>
      <w:r>
        <w:br/>
        <w:t>11              lower court refers the matter back to the higher court, it shall accept the reference</w:t>
      </w:r>
      <w:r>
        <w:br/>
        <w:t>12              if it is a doctrinal case or case of public scandal (see BCO 41-3).</w:t>
      </w:r>
      <w:r>
        <w:br/>
        <w:t>13</w:t>
      </w:r>
      <w:r>
        <w:br/>
        <w:t>14   Be it further resolved that the following amendments of the use of the word “complaint” also</w:t>
      </w:r>
      <w:r>
        <w:br/>
        <w:t>15           be made:</w:t>
      </w:r>
      <w:r>
        <w:br/>
        <w:t>16</w:t>
      </w:r>
      <w:r>
        <w:br/>
        <w:t>17              32-18.      …</w:t>
      </w:r>
      <w:r>
        <w:br/>
        <w:t>18              When a case is removed by appeal or complaint inquiry, the lower court shall</w:t>
      </w:r>
      <w:r>
        <w:br/>
        <w:t>19              transmit “the Record” thus prepared to the higher court with the addition of the</w:t>
      </w:r>
      <w:r>
        <w:br/>
        <w:t>20              notice of appeal or complaint inquiry, and the reasons therefor, if any shall have</w:t>
      </w:r>
      <w:r>
        <w:br/>
        <w:t>21              been filed.</w:t>
      </w:r>
      <w:r>
        <w:br/>
        <w:t>22</w:t>
      </w:r>
      <w:r>
        <w:br/>
        <w:t>23              39-1. The acts and decisions of a lower court are brought under the supervision of</w:t>
      </w:r>
      <w:r>
        <w:br/>
        <w:t>24              a higher court in one or another of the following modes:</w:t>
      </w:r>
      <w:r>
        <w:br/>
        <w:t>25                  1. Review and Control;</w:t>
      </w:r>
      <w:r>
        <w:br/>
        <w:t>26                  2. Reference;</w:t>
      </w:r>
      <w:r>
        <w:br/>
        <w:t>27                  3. Appeal; and</w:t>
      </w:r>
      <w:r>
        <w:br/>
        <w:t>28                  4. Complaint Inquiry.</w:t>
      </w:r>
      <w:r>
        <w:br/>
        <w:t>29</w:t>
      </w:r>
      <w:r>
        <w:br/>
        <w:t>30              39-2. When the proceedings of a lower court are before a higher court, the</w:t>
      </w:r>
      <w:r>
        <w:br/>
        <w:t>31              members of the lower court shall not lose the right to sit, deliberate and vote in the</w:t>
      </w:r>
      <w:r>
        <w:br/>
        <w:t>32              higher court, except in cases of appeal or complaint inquiry.</w:t>
      </w:r>
      <w:r>
        <w:br/>
        <w:t>33</w:t>
      </w:r>
      <w:r>
        <w:br/>
        <w:t>34              40-3. It is ordinarily sufficient for the higher court merely to record in its own</w:t>
      </w:r>
      <w:r>
        <w:br/>
        <w:t>35              minutes and in the records reviewed whether it approves, disapproves or corrects</w:t>
      </w:r>
      <w:r>
        <w:br/>
        <w:t>36              the records in any particular; but should any serious irregularity be discovered the</w:t>
      </w:r>
      <w:r>
        <w:br/>
        <w:t>37              higher court may require its review and correction by the lower. Proceedings in</w:t>
      </w:r>
      <w:r>
        <w:br/>
        <w:t>38              judicial cases, however, shall not be dealt with under review and control when</w:t>
      </w:r>
      <w:r>
        <w:br/>
        <w:t>39              notice of appeal or complaint has been given the lower court; and no judgment of</w:t>
      </w:r>
      <w:r>
        <w:br/>
        <w:t>40              a lower court in a judicial case shall be reversed except by appeal or complaint</w:t>
      </w:r>
      <w:r>
        <w:br/>
        <w:t>41              inquiry.</w:t>
      </w:r>
      <w:r>
        <w:br/>
        <w:t>42</w:t>
      </w:r>
      <w:r>
        <w:br/>
        <w:t>43              45-1.      …</w:t>
      </w:r>
      <w:r>
        <w:br/>
        <w:t>44              Any member who did not have the right to vote on an appeal or complaint inquiry</w:t>
      </w:r>
      <w:r>
        <w:br/>
        <w:t>45              (see BCO 39-2), and is not satisfied with the action taken by the court, is entitled</w:t>
      </w:r>
      <w:r>
        <w:br/>
        <w:t>46              to have an objection recorded.</w:t>
      </w:r>
    </w:p>
    <w:p w14:paraId="21C3520D" w14:textId="77777777" w:rsidR="00212F47" w:rsidRDefault="009F1943">
      <w:r>
        <w:t xml:space="preserve">                                                    4</w:t>
      </w:r>
      <w:r>
        <w:br/>
        <w:t xml:space="preserve">                                                         Overture 86, Session of Grace Covenant</w:t>
      </w:r>
    </w:p>
    <w:p w14:paraId="5D2F8A46" w14:textId="77777777" w:rsidR="00212F47" w:rsidRDefault="009F1943">
      <w:r>
        <w:t>1              45-4. An objection is a declaration by one or more members of a court who did not</w:t>
      </w:r>
      <w:r>
        <w:br/>
        <w:t>2              have the right to vote on an appeal or complaint inquiry, expressing a different</w:t>
      </w:r>
      <w:r>
        <w:br/>
        <w:t>3              opinion from the decision of the court and may be accompanied with the reasons</w:t>
      </w:r>
      <w:r>
        <w:br/>
        <w:t>4              on which it is founded.</w:t>
      </w:r>
      <w:r>
        <w:br/>
        <w:t>5</w:t>
      </w:r>
      <w:r>
        <w:br/>
        <w:t>6</w:t>
      </w:r>
      <w:r>
        <w:br/>
        <w:t>7   Rejected by the Northwest Georgia Presbytery at its 60th stated meeting, April 14, 2026</w:t>
      </w:r>
      <w:r>
        <w:br/>
        <w:t>8   Attested by TE Robby Baxter, Stated Clerk</w:t>
      </w:r>
      <w:r>
        <w:br/>
        <w:t>9   Sent to General Assembly by the Session of Grace Covenant Church under RAO 11-10</w:t>
      </w:r>
    </w:p>
    <w:p w14:paraId="03D87933" w14:textId="77777777" w:rsidR="00212F47" w:rsidRDefault="009F1943">
      <w:r>
        <w:t xml:space="preserve">                                                 5</w:t>
      </w:r>
    </w:p>
    <w:p w14:paraId="22AE3DDF" w14:textId="77777777" w:rsidR="00212F47" w:rsidRDefault="009F1943">
      <w:r>
        <w:br w:type="page"/>
      </w:r>
    </w:p>
    <w:p w14:paraId="11884B29" w14:textId="77777777" w:rsidR="00212F47" w:rsidRDefault="009F1943">
      <w:pPr>
        <w:pStyle w:val="Heading1"/>
      </w:pPr>
      <w:bookmarkStart w:id="87" w:name="Overture_87_88"/>
      <w:r>
        <w:t>OVERTURE 87 from the Pittsburgh Presbytery — Change the Boundaries of Pittsburgh Presbytery and the Ohio Presbytery</w:t>
      </w:r>
      <w:bookmarkEnd w:id="87"/>
    </w:p>
    <w:p w14:paraId="34B831BF" w14:textId="77777777" w:rsidR="00212F47" w:rsidRDefault="009F1943">
      <w:r>
        <w:rPr>
          <w:b/>
        </w:rPr>
        <w:t xml:space="preserve">Official source: </w:t>
      </w:r>
      <w:hyperlink r:id="rId95">
        <w:r w:rsidR="00212F47">
          <w:rPr>
            <w:color w:val="0563C1"/>
            <w:u w:val="single"/>
          </w:rPr>
          <w:t>https://pcaga.org/wp-content/uploads/2026/04/Overture-87_Pittsburgh_Boundaries.pdf</w:t>
        </w:r>
      </w:hyperlink>
    </w:p>
    <w:p w14:paraId="19593BAA" w14:textId="77777777" w:rsidR="00212F47" w:rsidRDefault="009F1943">
      <w:r>
        <w:t>Overture 87, Pittsburgh Presbytery</w:t>
      </w:r>
    </w:p>
    <w:p w14:paraId="0F52A2FB" w14:textId="77777777" w:rsidR="00212F47" w:rsidRDefault="009F1943">
      <w:r>
        <w:t xml:space="preserve"> 1   OVERTURE 87 from the Pittsburgh Presbytery                                   (to MNA)</w:t>
      </w:r>
      <w:r>
        <w:br/>
        <w:t xml:space="preserve"> 2       “Change the Boundaries of Pittsburgh Presbytery and the Ohio Presbytery”</w:t>
      </w:r>
      <w:r>
        <w:br/>
        <w:t xml:space="preserve"> 3</w:t>
      </w:r>
      <w:r>
        <w:br/>
        <w:t xml:space="preserve"> 4   Whereas the current official boundary description of the Pittsburgh Presbytery includes, “All</w:t>
      </w:r>
      <w:r>
        <w:br/>
        <w:t xml:space="preserve"> 5        of Ohio east and south of and including the counties of Columbiana, Carroll, and</w:t>
      </w:r>
      <w:r>
        <w:br/>
        <w:t xml:space="preserve"> 6        Monroe...”</w:t>
      </w:r>
      <w:r>
        <w:br/>
        <w:t xml:space="preserve"> 7</w:t>
      </w:r>
      <w:r>
        <w:br/>
        <w:t xml:space="preserve"> 8   Whereas since that time, the Ohio Presbytery has been formed;</w:t>
      </w:r>
      <w:r>
        <w:br/>
        <w:t xml:space="preserve"> 9</w:t>
      </w:r>
      <w:r>
        <w:br/>
        <w:t>10   Whereas in 2024, the only PCA church within the Ohio counties of the Pittsburgh Presbytery</w:t>
      </w:r>
      <w:r>
        <w:br/>
        <w:t>11        officially closed;</w:t>
      </w:r>
      <w:r>
        <w:br/>
        <w:t>12</w:t>
      </w:r>
      <w:r>
        <w:br/>
        <w:t>13   Therefore, be it resolved that the 53rd General Assembly transfer all Ohio counties currently</w:t>
      </w:r>
      <w:r>
        <w:br/>
        <w:t>14         within the bounds of Pittsburgh Presbytery to the geographic bounds of Ohio</w:t>
      </w:r>
      <w:r>
        <w:br/>
        <w:t>15         Presbytery.</w:t>
      </w:r>
      <w:r>
        <w:br/>
        <w:t>16</w:t>
      </w:r>
      <w:r>
        <w:br/>
        <w:t>17</w:t>
      </w:r>
      <w:r>
        <w:br/>
        <w:t>18   Adopted by the Pittsburgh Presbytery at its stated meeting, July 26, 2025</w:t>
      </w:r>
      <w:r>
        <w:br/>
        <w:t>19   Attested by TE LeRoy S. Capper, Stated Clerk</w:t>
      </w:r>
    </w:p>
    <w:p w14:paraId="70432FD4" w14:textId="77777777" w:rsidR="00212F47" w:rsidRDefault="009F1943">
      <w:r>
        <w:t xml:space="preserve">                                                  1</w:t>
      </w:r>
    </w:p>
    <w:p w14:paraId="5C8EBE24" w14:textId="77777777" w:rsidR="00212F47" w:rsidRDefault="009F1943">
      <w:r>
        <w:br w:type="page"/>
      </w:r>
    </w:p>
    <w:p w14:paraId="6B215B18" w14:textId="77777777" w:rsidR="00212F47" w:rsidRDefault="009F1943">
      <w:pPr>
        <w:pStyle w:val="Heading1"/>
      </w:pPr>
      <w:bookmarkStart w:id="88" w:name="Overture_88_89"/>
      <w:r>
        <w:t>OVERTURE 88 from the Siouxlands Presbytery — Instruct the AC to Format the BCO for Ease of Printing</w:t>
      </w:r>
      <w:bookmarkEnd w:id="88"/>
    </w:p>
    <w:p w14:paraId="79B096C2" w14:textId="77777777" w:rsidR="00212F47" w:rsidRDefault="009F1943">
      <w:r>
        <w:rPr>
          <w:b/>
        </w:rPr>
        <w:t xml:space="preserve">Official source: </w:t>
      </w:r>
      <w:hyperlink r:id="rId96">
        <w:r w:rsidR="00212F47">
          <w:rPr>
            <w:color w:val="0563C1"/>
            <w:u w:val="single"/>
          </w:rPr>
          <w:t>https://pcaga.org/wp-content/uploads/2026/04/Overture-88_Siouxlands_BCO.pdf</w:t>
        </w:r>
      </w:hyperlink>
    </w:p>
    <w:p w14:paraId="0694982D" w14:textId="77777777" w:rsidR="00212F47" w:rsidRDefault="009F1943">
      <w:r>
        <w:t>Overture 88, Siouxlands Presbytery</w:t>
      </w:r>
    </w:p>
    <w:p w14:paraId="0D9EA807" w14:textId="77777777" w:rsidR="00212F47" w:rsidRDefault="009F1943">
      <w:r>
        <w:t xml:space="preserve"> 1   OVERTURE 88 from the Siouxlands Presbytery                                        (to AC)</w:t>
      </w:r>
      <w:r>
        <w:br/>
        <w:t xml:space="preserve"> 2       “Instruct the AC to Format the BCO for Ease of Printing”</w:t>
      </w:r>
      <w:r>
        <w:br/>
        <w:t xml:space="preserve"> 3</w:t>
      </w:r>
      <w:r>
        <w:br/>
        <w:t xml:space="preserve"> 4   Whereas, the Book of Church Order and the Rules Of Assembly Operations are regularly</w:t>
      </w:r>
      <w:r>
        <w:br/>
        <w:t xml:space="preserve"> 5        amended at each General Assembly.</w:t>
      </w:r>
      <w:r>
        <w:br/>
        <w:t xml:space="preserve"> 6</w:t>
      </w:r>
      <w:r>
        <w:br/>
        <w:t xml:space="preserve"> 7   Whereas, the annual change packets take additional time to be produced before distribution</w:t>
      </w:r>
      <w:r>
        <w:br/>
        <w:t xml:space="preserve"> 8        can begin.</w:t>
      </w:r>
      <w:r>
        <w:br/>
        <w:t xml:space="preserve"> 9</w:t>
      </w:r>
      <w:r>
        <w:br/>
        <w:t>10   Whereas, the annual change packets currently cost $10.80 plus shipping.</w:t>
      </w:r>
      <w:r>
        <w:br/>
        <w:t>11</w:t>
      </w:r>
      <w:r>
        <w:br/>
        <w:t>12   Whereas, the production and distribution of change packets is time consuming, expensive,</w:t>
      </w:r>
      <w:r>
        <w:br/>
        <w:t>13        and inefficient.</w:t>
      </w:r>
      <w:r>
        <w:br/>
        <w:t>14</w:t>
      </w:r>
      <w:r>
        <w:br/>
        <w:t>15   Whereas, local printing is significantly less expensive and more expedient.</w:t>
      </w:r>
      <w:r>
        <w:br/>
        <w:t>16</w:t>
      </w:r>
      <w:r>
        <w:br/>
        <w:t>17   Whereas, the irregular size of the current Book of Church Order, Rules of Assembly</w:t>
      </w:r>
      <w:r>
        <w:br/>
        <w:t>18        Operations, OMSJC, Certificate of Incorporation, and Corporate Bylaws makes local</w:t>
      </w:r>
      <w:r>
        <w:br/>
        <w:t>19        printing difficult.</w:t>
      </w:r>
      <w:r>
        <w:br/>
        <w:t>20</w:t>
      </w:r>
      <w:r>
        <w:br/>
        <w:t>21   Whereas, the irregular size of the current Book of Church Order, Rules of Assembly</w:t>
      </w:r>
      <w:r>
        <w:br/>
        <w:t>22        Operations, OMSJC, Certificate of Incorporation, and Corporate Bylaws significantly</w:t>
      </w:r>
      <w:r>
        <w:br/>
        <w:t>23        limits compatible binder options.</w:t>
      </w:r>
      <w:r>
        <w:br/>
        <w:t>24</w:t>
      </w:r>
      <w:r>
        <w:br/>
        <w:t>25   Therefore, be it resolved that the 53rd General Assembly direct the Administrative</w:t>
      </w:r>
      <w:r>
        <w:br/>
        <w:t>26         Committee to format the Book of Church Order, Rules of Assembly Operations,</w:t>
      </w:r>
      <w:r>
        <w:br/>
        <w:t>27         OMSJC, Certificate of Incorporation, and Corporate Bylaws to a standard 8.5”x 11”</w:t>
      </w:r>
      <w:r>
        <w:br/>
        <w:t>28         size and to make them, along with all future change packets, available as a digital</w:t>
      </w:r>
      <w:r>
        <w:br/>
        <w:t>29         download at no cost.</w:t>
      </w:r>
      <w:r>
        <w:br/>
        <w:t>30</w:t>
      </w:r>
      <w:r>
        <w:br/>
        <w:t>31</w:t>
      </w:r>
      <w:r>
        <w:br/>
        <w:t>32   Adopted by the Siouxlands Presbytery at its stated meeting, April 23, 2026</w:t>
      </w:r>
      <w:r>
        <w:br/>
        <w:t>33   Attested by TE Nathan Lee, Stated Clerk</w:t>
      </w:r>
    </w:p>
    <w:p w14:paraId="1AA0D86E" w14:textId="77777777" w:rsidR="00212F47" w:rsidRDefault="009F1943">
      <w:r>
        <w:t xml:space="preserve">                                                  1</w:t>
      </w:r>
    </w:p>
    <w:p w14:paraId="279BBD2B" w14:textId="77777777" w:rsidR="00212F47" w:rsidRDefault="009F1943">
      <w:r>
        <w:br w:type="page"/>
      </w:r>
    </w:p>
    <w:p w14:paraId="1CB4DFDB" w14:textId="77777777" w:rsidR="00212F47" w:rsidRDefault="009F1943">
      <w:pPr>
        <w:pStyle w:val="Heading1"/>
      </w:pPr>
      <w:bookmarkStart w:id="89" w:name="Overture_89_90"/>
      <w:r>
        <w:t>OVERTURE 89 from the Fellowship Presbytery — Issue a Declaration of Thanksgiving for the United States of America (USA) on the 250 th Anniversary of the Nation’s Founding</w:t>
      </w:r>
      <w:bookmarkEnd w:id="89"/>
    </w:p>
    <w:p w14:paraId="61FCA81A" w14:textId="77777777" w:rsidR="00212F47" w:rsidRDefault="009F1943">
      <w:r>
        <w:rPr>
          <w:b/>
        </w:rPr>
        <w:t xml:space="preserve">Official source: </w:t>
      </w:r>
      <w:hyperlink r:id="rId97">
        <w:r w:rsidR="00212F47">
          <w:rPr>
            <w:color w:val="0563C1"/>
            <w:u w:val="single"/>
          </w:rPr>
          <w:t>https://pcaga.org/wp-content/uploads/2026/05/Overture-89_Fellowship_250th.pdf</w:t>
        </w:r>
      </w:hyperlink>
    </w:p>
    <w:p w14:paraId="34C9DB97" w14:textId="77777777" w:rsidR="00212F47" w:rsidRDefault="009F1943">
      <w:r>
        <w:t>Overture 89, Fellowship Presbytery</w:t>
      </w:r>
    </w:p>
    <w:p w14:paraId="3EFA0A25" w14:textId="77777777" w:rsidR="00212F47" w:rsidRDefault="009F1943">
      <w:r>
        <w:t xml:space="preserve"> 1   OVERTURE 89 from the Fellowship Presbytery                                    (to OC)</w:t>
      </w:r>
      <w:r>
        <w:br/>
        <w:t xml:space="preserve"> 2       “Issue a Declaration of Thanksgiving for the United States of America (USA) on the</w:t>
      </w:r>
      <w:r>
        <w:br/>
        <w:t xml:space="preserve"> 3       250th Anniversary of the Nation’s Founding”</w:t>
      </w:r>
      <w:r>
        <w:br/>
        <w:t xml:space="preserve"> 4</w:t>
      </w:r>
      <w:r>
        <w:br/>
        <w:t xml:space="preserve"> 5   Whereas, God’s Word calls His church, “O give thanks unto the LORD, for he is good, for</w:t>
      </w:r>
      <w:r>
        <w:br/>
        <w:t xml:space="preserve"> 6        his mercy endureth for ever” (Psalm 136:1) in whatsoever comes to pass according to</w:t>
      </w:r>
      <w:r>
        <w:br/>
        <w:t xml:space="preserve"> 7        Jesus Christ’s sovereign rule and reign over all men and nations; and,</w:t>
      </w:r>
      <w:r>
        <w:br/>
        <w:t xml:space="preserve"> 8</w:t>
      </w:r>
      <w:r>
        <w:br/>
        <w:t xml:space="preserve"> 9   Whereas, we confess that “the providence of God doth, in general, reach to all creatures; so,</w:t>
      </w:r>
      <w:r>
        <w:br/>
        <w:t>10        after a most special manner, it taketh care of his church, and disposeth all things to the</w:t>
      </w:r>
      <w:r>
        <w:br/>
        <w:t>11        good thereof” (WCF 5.7); and,</w:t>
      </w:r>
      <w:r>
        <w:br/>
        <w:t>12</w:t>
      </w:r>
      <w:r>
        <w:br/>
        <w:t>13   Whereas, a pastoral letter published and circulated to Presbyterian congregations by the</w:t>
      </w:r>
      <w:r>
        <w:br/>
        <w:t>14        Synod of New York and Philadelphia in 1775 counseled colonial American</w:t>
      </w:r>
      <w:r>
        <w:br/>
        <w:t>15        Presbyterians in solemn terms, “In particular, as the Continental Congress, now sitting</w:t>
      </w:r>
      <w:r>
        <w:br/>
        <w:t>16        at Philadelphia, consists of delegates chosen in the most free and unbiassed manner,</w:t>
      </w:r>
      <w:r>
        <w:br/>
        <w:t>17        by the body of the people, let them not only be treated with respect, and encouraged</w:t>
      </w:r>
      <w:r>
        <w:br/>
        <w:t>18        in their difficult service; not only let your prayers be offered up to God for his direction</w:t>
      </w:r>
      <w:r>
        <w:br/>
        <w:t>19        in their proceedings, but adhere firmly to their resolutions; and let it be seen that they</w:t>
      </w:r>
      <w:r>
        <w:br/>
        <w:t>20        are able to bring out the whole strength of this vast country to carry them into</w:t>
      </w:r>
      <w:r>
        <w:br/>
        <w:t>21        execution,” which prayers the Lord abundantly and affirmatively answered; and,</w:t>
      </w:r>
      <w:r>
        <w:br/>
        <w:t>22</w:t>
      </w:r>
      <w:r>
        <w:br/>
        <w:t>23   Whereas, the Synod’s pastoral letter of 1775 further urged American Presbyterians, “We</w:t>
      </w:r>
      <w:r>
        <w:br/>
        <w:t>24        would also advise for the same purpose, that a spirit of candour, charity, and mutual</w:t>
      </w:r>
      <w:r>
        <w:br/>
        <w:t>25        esteem, be preserved and promoted towards those of different religious denominations.</w:t>
      </w:r>
      <w:r>
        <w:br/>
        <w:t>26        Persons of probity and principle of every profession, should be united together as</w:t>
      </w:r>
      <w:r>
        <w:br/>
        <w:t>27        servants of the same Master; and the experience of our happy concord hitherto in a</w:t>
      </w:r>
      <w:r>
        <w:br/>
        <w:t>28        state of liberty, should engage all to unite in support of the common interest; for there</w:t>
      </w:r>
      <w:r>
        <w:br/>
        <w:t>29        is no example in history in which civil liberty was destroyed, and the rights of</w:t>
      </w:r>
      <w:r>
        <w:br/>
        <w:t>30        conscience preserved entire,” which state of liberty the Lord was gracious, merciful,</w:t>
      </w:r>
      <w:r>
        <w:br/>
        <w:t>31        and kind to preserve; and,</w:t>
      </w:r>
      <w:r>
        <w:br/>
        <w:t>32</w:t>
      </w:r>
      <w:r>
        <w:br/>
        <w:t>33   Whereas, colonial American Presbyterian preachers and pastors defended the sacred cause of</w:t>
      </w:r>
      <w:r>
        <w:br/>
        <w:t>34        liberty from pulpits across our land, including Dr. John Witherspoon, the only minister</w:t>
      </w:r>
      <w:r>
        <w:br/>
        <w:t>35        of the Gospel to serve as a delegate to the Continental Congress meeting in</w:t>
      </w:r>
      <w:r>
        <w:br/>
        <w:t>36        Philadelphia, who delivered on May 17, 1776 a sermon entitled “The Dominion of</w:t>
      </w:r>
      <w:r>
        <w:br/>
        <w:t>37        Providence Over the Passions of Men” on Psalm 76:10, in which he preached, “The</w:t>
      </w:r>
      <w:r>
        <w:br/>
        <w:t>38        knowledge of God and his truths have from the beginning of the world been chiefly,</w:t>
      </w:r>
      <w:r>
        <w:br/>
        <w:t>39        if not entirely, confined to those parts of the earth, where some degree of liberty and</w:t>
      </w:r>
      <w:r>
        <w:br/>
        <w:t>40        political justice were to be seen”; and,</w:t>
      </w:r>
      <w:r>
        <w:br/>
        <w:t>41</w:t>
      </w:r>
      <w:r>
        <w:br/>
        <w:t>42   Whereas, God’s Word reads, “I exhort therefore, that, first of all, supplications, prayers,</w:t>
      </w:r>
      <w:r>
        <w:br/>
        <w:t>43        intercessions, and giving of thanks, be made for all men; for kings, and for all that are</w:t>
      </w:r>
      <w:r>
        <w:br/>
        <w:t>44        in authority; that we may lead a quiet and peaceable life in all godliness and honesty”</w:t>
      </w:r>
      <w:r>
        <w:br/>
        <w:t>45        (1 Timothy 2:1-2); and,</w:t>
      </w:r>
    </w:p>
    <w:p w14:paraId="19640290" w14:textId="77777777" w:rsidR="00212F47" w:rsidRDefault="009F1943">
      <w:r>
        <w:t xml:space="preserve">                                                    1</w:t>
      </w:r>
      <w:r>
        <w:br/>
        <w:t xml:space="preserve">                                                               Overture 89, Fellowship Presbytery</w:t>
      </w:r>
    </w:p>
    <w:p w14:paraId="2CC30EFA" w14:textId="77777777" w:rsidR="00212F47" w:rsidRDefault="009F1943">
      <w:r>
        <w:t xml:space="preserve"> 1</w:t>
      </w:r>
      <w:r>
        <w:br/>
        <w:t xml:space="preserve"> 2   Whereas, the success of America’s War of Independence has resulted in the enshrinement of</w:t>
      </w:r>
      <w:r>
        <w:br/>
        <w:t xml:space="preserve"> 3        certain civil liberties and individual rights in the Constitution of the United States of</w:t>
      </w:r>
      <w:r>
        <w:br/>
        <w:t xml:space="preserve"> 4        America, including that “Congress shall make no law respecting an establishment of</w:t>
      </w:r>
      <w:r>
        <w:br/>
        <w:t xml:space="preserve"> 5        religion, or prohibiting the free exercise thereof; or abridging the freedom of speech,</w:t>
      </w:r>
      <w:r>
        <w:br/>
        <w:t xml:space="preserve"> 6        or of the press; or the right of the people peaceably to assembly, and to petition the</w:t>
      </w:r>
      <w:r>
        <w:br/>
        <w:t xml:space="preserve"> 7        Government for a redress of grievances” (First Amendment to the Constitution of the</w:t>
      </w:r>
      <w:r>
        <w:br/>
        <w:t xml:space="preserve"> 8        United States), all which ensure the freedom of Christians to worship God as He has</w:t>
      </w:r>
      <w:r>
        <w:br/>
        <w:t xml:space="preserve"> 9        ordained in His Word, for “God alone is Lord of the conscience, and hath left it free</w:t>
      </w:r>
      <w:r>
        <w:br/>
        <w:t>10        from the doctrines and commandments of men, which are, in anything contrary to his</w:t>
      </w:r>
      <w:r>
        <w:br/>
        <w:t>11        Word; or beside it, if matters of faith, or worship” (WCF 20.2); and,</w:t>
      </w:r>
      <w:r>
        <w:br/>
        <w:t>12</w:t>
      </w:r>
      <w:r>
        <w:br/>
        <w:t>13   Whereas, the Presbyterian Church in America (PCA) since its founding on December 4, 1973</w:t>
      </w:r>
      <w:r>
        <w:br/>
        <w:t>14        has ever and always endeavoured to be a national Presbyterian Church ministering in</w:t>
      </w:r>
      <w:r>
        <w:br/>
        <w:t>15        (and beyond) the territory of the United States of America as a Church faithful to the</w:t>
      </w:r>
      <w:r>
        <w:br/>
        <w:t>16        Scriptures, true to the Reformed Faith, and obedient to the Great Commission of the</w:t>
      </w:r>
      <w:r>
        <w:br/>
        <w:t>17        Lord Jesus Christ; and,</w:t>
      </w:r>
      <w:r>
        <w:br/>
        <w:t>18</w:t>
      </w:r>
      <w:r>
        <w:br/>
        <w:t>19   Whereas, the Declaration of Independence, drafted by Thomas Jefferson, working in</w:t>
      </w:r>
      <w:r>
        <w:br/>
        <w:t>20        collaboration with a Committee of Five, in a rented room in Philadelphia merchant</w:t>
      </w:r>
      <w:r>
        <w:br/>
        <w:t>21        Jacob Graff Jr.’s home (now known as the Declaration House) on the corner of Seventh</w:t>
      </w:r>
      <w:r>
        <w:br/>
        <w:t>22        and Market Streets in Philadelphia, Pennsylvania, was adopted by the Continental</w:t>
      </w:r>
      <w:r>
        <w:br/>
        <w:t>23        Congress on July 4, 1776; and,</w:t>
      </w:r>
      <w:r>
        <w:br/>
        <w:t>24</w:t>
      </w:r>
      <w:r>
        <w:br/>
        <w:t>25   Whereas, God granted success to the Patriot cause in large part through the efforts of South</w:t>
      </w:r>
      <w:r>
        <w:br/>
        <w:t>26        Carolina Reformed and Presbyterian worthies such as French Huguenot Francis</w:t>
      </w:r>
      <w:r>
        <w:br/>
        <w:t>27        “Swamp Fox” Marion (c. 1732-1795) and Scots-Irish Presbyterians, including</w:t>
      </w:r>
      <w:r>
        <w:br/>
        <w:t>28        “Fighting Elder” Andrew Pickens (1739-1817) and the daring militiamen who served</w:t>
      </w:r>
      <w:r>
        <w:br/>
        <w:t>29        under General Daniel Morgan (1736-1802), who himself later joined the Presbyterian</w:t>
      </w:r>
      <w:r>
        <w:br/>
        <w:t>30        Church; and,</w:t>
      </w:r>
      <w:r>
        <w:br/>
        <w:t>31</w:t>
      </w:r>
      <w:r>
        <w:br/>
        <w:t>32   Whereas, the General Assembly shall have the power: “In general, to recommend measures</w:t>
      </w:r>
      <w:r>
        <w:br/>
        <w:t>33        for the promotion of charity, truth and holiness through all the churches under its care”</w:t>
      </w:r>
      <w:r>
        <w:br/>
        <w:t>34        (BCO 14-6.k);</w:t>
      </w:r>
      <w:r>
        <w:br/>
        <w:t>35</w:t>
      </w:r>
      <w:r>
        <w:br/>
        <w:t>36   Therefore, be it resolved that the 53rd General Assembly issue a formal “Declaration of</w:t>
      </w:r>
      <w:r>
        <w:br/>
        <w:t>37         Thanksgiving for the United States of America (USA) on the Occasion of the 250th</w:t>
      </w:r>
      <w:r>
        <w:br/>
        <w:t>38         Anniversary of the Nation’s Founding” on July 4, 2026 by publishing the foregoing</w:t>
      </w:r>
      <w:r>
        <w:br/>
        <w:t>39         statements together with this resolution, to be spread upon the minutes and published</w:t>
      </w:r>
      <w:r>
        <w:br/>
        <w:t>40         electronically by the Administrative Committee through byFaith.</w:t>
      </w:r>
      <w:r>
        <w:br/>
        <w:t>41</w:t>
      </w:r>
      <w:r>
        <w:br/>
        <w:t>42</w:t>
      </w:r>
      <w:r>
        <w:br/>
        <w:t>43   Adopted by the Fellowship Presbytery at its stated meeting, April 25, 2026</w:t>
      </w:r>
      <w:r>
        <w:br/>
        <w:t>44   Attested by /s/ TE Chip McArthur, Stated Clerk</w:t>
      </w:r>
    </w:p>
    <w:p w14:paraId="52225D4B" w14:textId="77777777" w:rsidR="00212F47" w:rsidRDefault="009F1943">
      <w:r>
        <w:t xml:space="preserve">                                                   2</w:t>
      </w:r>
    </w:p>
    <w:sectPr w:rsidR="00212F47" w:rsidSect="00034616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3D88" w14:textId="77777777" w:rsidR="00DA3652" w:rsidRDefault="00DA3652" w:rsidP="00B578D3">
      <w:pPr>
        <w:spacing w:after="0" w:line="240" w:lineRule="auto"/>
      </w:pPr>
      <w:r>
        <w:separator/>
      </w:r>
    </w:p>
  </w:endnote>
  <w:endnote w:type="continuationSeparator" w:id="0">
    <w:p w14:paraId="35063333" w14:textId="77777777" w:rsidR="00DA3652" w:rsidRDefault="00DA3652" w:rsidP="00B5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561D" w14:textId="77777777" w:rsidR="00B578D3" w:rsidRDefault="00B57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33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1C03A" w14:textId="7BB2F3FB" w:rsidR="00B578D3" w:rsidRDefault="00B57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1EDEA" w14:textId="77777777" w:rsidR="00B578D3" w:rsidRDefault="00B57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8AB7" w14:textId="77777777" w:rsidR="00B578D3" w:rsidRDefault="00B57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0799" w14:textId="77777777" w:rsidR="00DA3652" w:rsidRDefault="00DA3652" w:rsidP="00B578D3">
      <w:pPr>
        <w:spacing w:after="0" w:line="240" w:lineRule="auto"/>
      </w:pPr>
      <w:r>
        <w:separator/>
      </w:r>
    </w:p>
  </w:footnote>
  <w:footnote w:type="continuationSeparator" w:id="0">
    <w:p w14:paraId="20046E8C" w14:textId="77777777" w:rsidR="00DA3652" w:rsidRDefault="00DA3652" w:rsidP="00B5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4A60" w14:textId="77777777" w:rsidR="00B578D3" w:rsidRDefault="00B57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B43F" w14:textId="77777777" w:rsidR="00B578D3" w:rsidRDefault="00B578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20D5" w14:textId="77777777" w:rsidR="00B578D3" w:rsidRDefault="00B57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981086">
    <w:abstractNumId w:val="8"/>
  </w:num>
  <w:num w:numId="2" w16cid:durableId="376004267">
    <w:abstractNumId w:val="6"/>
  </w:num>
  <w:num w:numId="3" w16cid:durableId="663976260">
    <w:abstractNumId w:val="5"/>
  </w:num>
  <w:num w:numId="4" w16cid:durableId="1083263187">
    <w:abstractNumId w:val="4"/>
  </w:num>
  <w:num w:numId="5" w16cid:durableId="866792036">
    <w:abstractNumId w:val="7"/>
  </w:num>
  <w:num w:numId="6" w16cid:durableId="1275331275">
    <w:abstractNumId w:val="3"/>
  </w:num>
  <w:num w:numId="7" w16cid:durableId="843592642">
    <w:abstractNumId w:val="2"/>
  </w:num>
  <w:num w:numId="8" w16cid:durableId="921833064">
    <w:abstractNumId w:val="1"/>
  </w:num>
  <w:num w:numId="9" w16cid:durableId="21516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F47"/>
    <w:rsid w:val="0029639D"/>
    <w:rsid w:val="00326F90"/>
    <w:rsid w:val="004C7A57"/>
    <w:rsid w:val="00574A6A"/>
    <w:rsid w:val="005A7DEE"/>
    <w:rsid w:val="00744F69"/>
    <w:rsid w:val="008254A0"/>
    <w:rsid w:val="008D5E0C"/>
    <w:rsid w:val="009F1943"/>
    <w:rsid w:val="00AA1D8D"/>
    <w:rsid w:val="00AF5100"/>
    <w:rsid w:val="00B47730"/>
    <w:rsid w:val="00B578D3"/>
    <w:rsid w:val="00C52179"/>
    <w:rsid w:val="00CB0664"/>
    <w:rsid w:val="00DA36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86B62A2-BD5B-4D68-96D2-2D27CC6D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caga.org/wp-content/uploads/2025/12/Overture-18_Westminster_5-4.pdf" TargetMode="External"/><Relationship Id="rId21" Type="http://schemas.openxmlformats.org/officeDocument/2006/relationships/hyperlink" Target="https://pcaga.org/wp-content/uploads/2025/11/Overture-13_GreatLakes_15.pdf" TargetMode="External"/><Relationship Id="rId42" Type="http://schemas.openxmlformats.org/officeDocument/2006/relationships/hyperlink" Target="https://pcaga.org/wp-content/uploads/2025/12/Overture-34.SavannahRvr_9-2.pdf" TargetMode="External"/><Relationship Id="rId47" Type="http://schemas.openxmlformats.org/officeDocument/2006/relationships/hyperlink" Target="https://pcaga.org/wp-content/uploads/2026/02/Overture-39_CFL_22.pdf" TargetMode="External"/><Relationship Id="rId63" Type="http://schemas.openxmlformats.org/officeDocument/2006/relationships/hyperlink" Target="https://pcaga.org/wp-content/uploads/2026/02/Overture-55_SWFlorida_22-1.pdf" TargetMode="External"/><Relationship Id="rId68" Type="http://schemas.openxmlformats.org/officeDocument/2006/relationships/hyperlink" Target="https://pcaga.org/wp-content/uploads/2026/02/Overture-60_Calvary_58-5.pdf" TargetMode="External"/><Relationship Id="rId84" Type="http://schemas.openxmlformats.org/officeDocument/2006/relationships/hyperlink" Target="https://pcaga.org/wp-content/uploads/2026/04/Overture-76_Calvary_Thanksgiving.pdf" TargetMode="External"/><Relationship Id="rId89" Type="http://schemas.openxmlformats.org/officeDocument/2006/relationships/hyperlink" Target="https://pcaga.org/wp-content/uploads/2026/04/Overture-81_Potomac_RAO1-1.pdf" TargetMode="External"/><Relationship Id="rId16" Type="http://schemas.openxmlformats.org/officeDocument/2006/relationships/hyperlink" Target="https://pcaga.org/wp-content/uploads/2026/04/Overture-8_PNW_Nominations_rev.pdf" TargetMode="External"/><Relationship Id="rId11" Type="http://schemas.openxmlformats.org/officeDocument/2006/relationships/hyperlink" Target="https://pcaga.org/wp-content/uploads/2025/09/Overture-3_NY-State_32.pdf" TargetMode="External"/><Relationship Id="rId32" Type="http://schemas.openxmlformats.org/officeDocument/2006/relationships/hyperlink" Target="https://pcaga.org/wp-content/uploads/2025/12/Overture-24_Westminster_15-2.pdf" TargetMode="External"/><Relationship Id="rId37" Type="http://schemas.openxmlformats.org/officeDocument/2006/relationships/hyperlink" Target="https://pcaga.org/wp-content/uploads/2025/12/Overture-29_Westminster_42.pdf" TargetMode="External"/><Relationship Id="rId53" Type="http://schemas.openxmlformats.org/officeDocument/2006/relationships/hyperlink" Target="https://pcaga.org/wp-content/uploads/2026/02/Overture-45_Covenant_RAO8-4.pdf" TargetMode="External"/><Relationship Id="rId58" Type="http://schemas.openxmlformats.org/officeDocument/2006/relationships/hyperlink" Target="https://pcaga.org/wp-content/uploads/2026/02/Overture-50_MSValley_DayOfPrayer.pdf" TargetMode="External"/><Relationship Id="rId74" Type="http://schemas.openxmlformats.org/officeDocument/2006/relationships/hyperlink" Target="https://pcaga.org/wp-content/uploads/2026/03/Overture-66_Philadelphia_Thanksgiving.pdf" TargetMode="External"/><Relationship Id="rId79" Type="http://schemas.openxmlformats.org/officeDocument/2006/relationships/hyperlink" Target="https://pcaga.org/wp-content/uploads/2026/04/Overture-71_NCal_DiaconalMinistry.pdf" TargetMode="External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hyperlink" Target="https://pcaga.org/wp-content/uploads/2026/04/Overture-82_RMP_1213.pdf" TargetMode="External"/><Relationship Id="rId95" Type="http://schemas.openxmlformats.org/officeDocument/2006/relationships/hyperlink" Target="https://pcaga.org/wp-content/uploads/2026/04/Overture-87_Pittsburgh_Boundaries.pdf" TargetMode="External"/><Relationship Id="rId22" Type="http://schemas.openxmlformats.org/officeDocument/2006/relationships/hyperlink" Target="https://pcaga.org/wp-content/uploads/2025/11/Overture-14_SWFL_Titles-1.pdf" TargetMode="External"/><Relationship Id="rId27" Type="http://schemas.openxmlformats.org/officeDocument/2006/relationships/hyperlink" Target="https://pcaga.org/wp-content/uploads/2025/12/Overture-19_Westminster_5-8.pdf" TargetMode="External"/><Relationship Id="rId43" Type="http://schemas.openxmlformats.org/officeDocument/2006/relationships/hyperlink" Target="https://pcaga.org/wp-content/uploads/2026/01/Overture-35_Illiana_31-2.pdf" TargetMode="External"/><Relationship Id="rId48" Type="http://schemas.openxmlformats.org/officeDocument/2006/relationships/hyperlink" Target="https://pcaga.org/wp-content/uploads/2026/02/Overture-40_SavannahRiver_RAO4-9.pdf" TargetMode="External"/><Relationship Id="rId64" Type="http://schemas.openxmlformats.org/officeDocument/2006/relationships/hyperlink" Target="https://pcaga.org/wp-content/uploads/2026/02/Overture-56_SWFlorida_32-19.pdf" TargetMode="External"/><Relationship Id="rId69" Type="http://schemas.openxmlformats.org/officeDocument/2006/relationships/hyperlink" Target="https://pcaga.org/wp-content/uploads/2026/02/Overture-61_Calvary_Danvers.pdf" TargetMode="External"/><Relationship Id="rId80" Type="http://schemas.openxmlformats.org/officeDocument/2006/relationships/hyperlink" Target="https://pcaga.org/wp-content/uploads/2026/04/Overture-72_Ascension_12.pdf" TargetMode="External"/><Relationship Id="rId85" Type="http://schemas.openxmlformats.org/officeDocument/2006/relationships/hyperlink" Target="https://pcaga.org/wp-content/uploads/2026/04/Overture-77_SEAL_RAO4-9.pdf" TargetMode="External"/><Relationship Id="rId12" Type="http://schemas.openxmlformats.org/officeDocument/2006/relationships/hyperlink" Target="https://pcaga.org/wp-content/uploads/2025/10/Overture-4_PNW_Thanksgiving.pdf" TargetMode="External"/><Relationship Id="rId17" Type="http://schemas.openxmlformats.org/officeDocument/2006/relationships/hyperlink" Target="https://pcaga.org/wp-content/uploads/2025/10/Overture-9_HP_Nominations.pdf" TargetMode="External"/><Relationship Id="rId33" Type="http://schemas.openxmlformats.org/officeDocument/2006/relationships/hyperlink" Target="https://pcaga.org/wp-content/uploads/2026/03/Overture-25_Westminster_21.pdf" TargetMode="External"/><Relationship Id="rId38" Type="http://schemas.openxmlformats.org/officeDocument/2006/relationships/hyperlink" Target="https://pcaga.org/wp-content/uploads/2025/12/Overture-30_Westminster_46-6.pdf" TargetMode="External"/><Relationship Id="rId59" Type="http://schemas.openxmlformats.org/officeDocument/2006/relationships/hyperlink" Target="https://pcaga.org/wp-content/uploads/2026/02/Overture-51_MSValley_5-11.pdf" TargetMode="External"/><Relationship Id="rId103" Type="http://schemas.openxmlformats.org/officeDocument/2006/relationships/footer" Target="footer3.xml"/><Relationship Id="rId20" Type="http://schemas.openxmlformats.org/officeDocument/2006/relationships/hyperlink" Target="https://pcaga.org/wp-content/uploads/2025/11/Overture-12_Chesapeake_21-4.pdf" TargetMode="External"/><Relationship Id="rId41" Type="http://schemas.openxmlformats.org/officeDocument/2006/relationships/hyperlink" Target="https://pcaga.org/wp-content/uploads/2025/12/Overture-33_Westminster_RAO16-7.pdf" TargetMode="External"/><Relationship Id="rId54" Type="http://schemas.openxmlformats.org/officeDocument/2006/relationships/hyperlink" Target="https://pcaga.org/wp-content/uploads/2026/02/Overture-46_NewYorkState_29-5.pdf" TargetMode="External"/><Relationship Id="rId62" Type="http://schemas.openxmlformats.org/officeDocument/2006/relationships/hyperlink" Target="https://pcaga.org/wp-content/uploads/2026/02/Overture-54_HP_42-2.pdf" TargetMode="External"/><Relationship Id="rId70" Type="http://schemas.openxmlformats.org/officeDocument/2006/relationships/hyperlink" Target="https://pcaga.org/wp-content/uploads/2026/03/Overture-62_TVP_Dividing.pdf" TargetMode="External"/><Relationship Id="rId75" Type="http://schemas.openxmlformats.org/officeDocument/2006/relationships/hyperlink" Target="https://pcaga.org/wp-content/uploads/2026/03/Overture-67_Potomac_40-5.pdf" TargetMode="External"/><Relationship Id="rId83" Type="http://schemas.openxmlformats.org/officeDocument/2006/relationships/hyperlink" Target="https://pcaga.org/wp-content/uploads/2026/04/Overture-75_CFL_42.pdf" TargetMode="External"/><Relationship Id="rId88" Type="http://schemas.openxmlformats.org/officeDocument/2006/relationships/hyperlink" Target="https://pcaga.org/wp-content/uploads/2026/04/Overture-80_Calvary_CRT.pdf" TargetMode="External"/><Relationship Id="rId91" Type="http://schemas.openxmlformats.org/officeDocument/2006/relationships/hyperlink" Target="https://pcaga.org/wp-content/uploads/2026/04/Overture-83_NWGA_BibleInstructors.pdf" TargetMode="External"/><Relationship Id="rId96" Type="http://schemas.openxmlformats.org/officeDocument/2006/relationships/hyperlink" Target="https://pcaga.org/wp-content/uploads/2026/04/Overture-88_Siouxlands_BC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caga.org/wp-content/uploads/2026/04/Overture-7_PNW_RPR_rev.pdf" TargetMode="External"/><Relationship Id="rId23" Type="http://schemas.openxmlformats.org/officeDocument/2006/relationships/hyperlink" Target="https://pcaga.org/wp-content/uploads/2025/11/Overture-15_SWFL_FilingDeadlines.pdf" TargetMode="External"/><Relationship Id="rId28" Type="http://schemas.openxmlformats.org/officeDocument/2006/relationships/hyperlink" Target="https://pcaga.org/wp-content/uploads/2025/12/Overture-20_Westminster_5C.pdf" TargetMode="External"/><Relationship Id="rId36" Type="http://schemas.openxmlformats.org/officeDocument/2006/relationships/hyperlink" Target="https://pcaga.org/wp-content/uploads/2025/12/Overture-28_Westminster_41-7.pdf" TargetMode="External"/><Relationship Id="rId49" Type="http://schemas.openxmlformats.org/officeDocument/2006/relationships/hyperlink" Target="https://pcaga.org/wp-content/uploads/2026/02/Overture-41_SavannahRiver_RAO4-9.pdf" TargetMode="External"/><Relationship Id="rId57" Type="http://schemas.openxmlformats.org/officeDocument/2006/relationships/hyperlink" Target="https://pcaga.org/wp-content/uploads/2026/02/Overture-49_NWGA_RE-Representation.pdf" TargetMode="External"/><Relationship Id="rId10" Type="http://schemas.openxmlformats.org/officeDocument/2006/relationships/hyperlink" Target="https://pcaga.org/wp-content/uploads/2025/09/Overture-2_Wisconsin_5-4.pdf" TargetMode="External"/><Relationship Id="rId31" Type="http://schemas.openxmlformats.org/officeDocument/2006/relationships/hyperlink" Target="https://pcaga.org/wp-content/uploads/2025/12/Overture-23_Westminster_14.pdf" TargetMode="External"/><Relationship Id="rId44" Type="http://schemas.openxmlformats.org/officeDocument/2006/relationships/hyperlink" Target="https://pcaga.org/wp-content/uploads/2026/03/Overture-36_CatawbaValley_8-11.pdf" TargetMode="External"/><Relationship Id="rId52" Type="http://schemas.openxmlformats.org/officeDocument/2006/relationships/hyperlink" Target="https://pcaga.org/wp-content/uploads/2026/02/Overture-44_Covenant_DividingPresbytery.pdf" TargetMode="External"/><Relationship Id="rId60" Type="http://schemas.openxmlformats.org/officeDocument/2006/relationships/hyperlink" Target="https://pcaga.org/wp-content/uploads/2026/02/Overture-52_MSValley_7-4.pdf" TargetMode="External"/><Relationship Id="rId65" Type="http://schemas.openxmlformats.org/officeDocument/2006/relationships/hyperlink" Target="https://pcaga.org/wp-content/uploads/2026/02/Overture-57_SouthTexas_CongregationalMtgs.pdf" TargetMode="External"/><Relationship Id="rId73" Type="http://schemas.openxmlformats.org/officeDocument/2006/relationships/hyperlink" Target="https://pcaga.org/wp-content/uploads/2026/03/Overture-65_CanadaWest_38-1.pdf" TargetMode="External"/><Relationship Id="rId78" Type="http://schemas.openxmlformats.org/officeDocument/2006/relationships/hyperlink" Target="https://pcaga.org/wp-content/uploads/2026/04/Overture-70_KoreanNW_Boundaries.pdf" TargetMode="External"/><Relationship Id="rId81" Type="http://schemas.openxmlformats.org/officeDocument/2006/relationships/hyperlink" Target="https://pcaga.org/wp-content/uploads/2026/04/Overture-73_TEHooper_RAO4-9.pdf" TargetMode="External"/><Relationship Id="rId86" Type="http://schemas.openxmlformats.org/officeDocument/2006/relationships/hyperlink" Target="https://pcaga.org/wp-content/uploads/2026/04/Overture-78_SEAL_RAO4-21.pdf" TargetMode="External"/><Relationship Id="rId94" Type="http://schemas.openxmlformats.org/officeDocument/2006/relationships/hyperlink" Target="https://pcaga.org/wp-content/uploads/2026/04/Overture-86_GraceCov_43.pdf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caga.org/wp-content/uploads/2025/09/Overture-1_Potomac_23-2.pdf" TargetMode="External"/><Relationship Id="rId13" Type="http://schemas.openxmlformats.org/officeDocument/2006/relationships/hyperlink" Target="https://pcaga.org/wp-content/uploads/2026/02/Overture-5_PNW_RAO5_rev.pdf" TargetMode="External"/><Relationship Id="rId18" Type="http://schemas.openxmlformats.org/officeDocument/2006/relationships/hyperlink" Target="https://pcaga.org/wp-content/uploads/2025/10/Overture-10_Ohio_Boundaries.pdf" TargetMode="External"/><Relationship Id="rId39" Type="http://schemas.openxmlformats.org/officeDocument/2006/relationships/hyperlink" Target="https://pcaga.org/wp-content/uploads/2025/12/Overture-31_Westminster_58-5.pdf" TargetMode="External"/><Relationship Id="rId34" Type="http://schemas.openxmlformats.org/officeDocument/2006/relationships/hyperlink" Target="https://pcaga.org/wp-content/uploads/2025/12/Overture-26_Westminster_26-2.pdf" TargetMode="External"/><Relationship Id="rId50" Type="http://schemas.openxmlformats.org/officeDocument/2006/relationships/hyperlink" Target="https://pcaga.org/wp-content/uploads/2026/02/Overture-42_NorCal_29-1.pdf" TargetMode="External"/><Relationship Id="rId55" Type="http://schemas.openxmlformats.org/officeDocument/2006/relationships/hyperlink" Target="https://pcaga.org/wp-content/uploads/2026/02/Overture-47_SuncoastFL_RAO8-4.pdf" TargetMode="External"/><Relationship Id="rId76" Type="http://schemas.openxmlformats.org/officeDocument/2006/relationships/hyperlink" Target="https://pcaga.org/wp-content/uploads/2026/04/Overture-68_CatawbaVly_14-1-1.pdf" TargetMode="External"/><Relationship Id="rId97" Type="http://schemas.openxmlformats.org/officeDocument/2006/relationships/hyperlink" Target="https://pcaga.org/wp-content/uploads/2026/05/Overture-89_Fellowship_250th.pdf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pcaga.org/wp-content/uploads/2026/03/Overture-63_SouthTexas_RAO19-4.pdf" TargetMode="External"/><Relationship Id="rId92" Type="http://schemas.openxmlformats.org/officeDocument/2006/relationships/hyperlink" Target="https://pcaga.org/wp-content/uploads/2026/04/Overture-84_NWGA_121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caga.org/wp-content/uploads/2026/03/Overture-21_Westminster_13-6.pdf" TargetMode="External"/><Relationship Id="rId24" Type="http://schemas.openxmlformats.org/officeDocument/2006/relationships/hyperlink" Target="https://pcaga.org/wp-content/uploads/2025/11/Overture-16_SWFL_Circularizing.pdf" TargetMode="External"/><Relationship Id="rId40" Type="http://schemas.openxmlformats.org/officeDocument/2006/relationships/hyperlink" Target="https://pcaga.org/wp-content/uploads/2025/12/Overture-32_Westminster_RAO14-3.pdf" TargetMode="External"/><Relationship Id="rId45" Type="http://schemas.openxmlformats.org/officeDocument/2006/relationships/hyperlink" Target="https://pcaga.org/wp-content/uploads/2026/02/Overture-37_Pacific_9-3.pdf" TargetMode="External"/><Relationship Id="rId66" Type="http://schemas.openxmlformats.org/officeDocument/2006/relationships/hyperlink" Target="https://pcaga.org/wp-content/uploads/2026/02/Overture-58_Calvary_10-4.pdf" TargetMode="External"/><Relationship Id="rId87" Type="http://schemas.openxmlformats.org/officeDocument/2006/relationships/hyperlink" Target="https://pcaga.org/wp-content/uploads/2026/04/Overture-79_Calvary_RAO4-21.pdf" TargetMode="External"/><Relationship Id="rId61" Type="http://schemas.openxmlformats.org/officeDocument/2006/relationships/hyperlink" Target="https://pcaga.org/wp-content/uploads/2026/02/Overture-53_GreatLakes_RAO16.pdf" TargetMode="External"/><Relationship Id="rId82" Type="http://schemas.openxmlformats.org/officeDocument/2006/relationships/hyperlink" Target="https://pcaga.org/wp-content/uploads/2026/04/Overture-74_ECar_17A.pdf" TargetMode="External"/><Relationship Id="rId19" Type="http://schemas.openxmlformats.org/officeDocument/2006/relationships/hyperlink" Target="https://pcaga.org/wp-content/uploads/2025/10/Overture-11_Ohio_MNA.pdf" TargetMode="External"/><Relationship Id="rId14" Type="http://schemas.openxmlformats.org/officeDocument/2006/relationships/hyperlink" Target="https://pcaga.org/wp-content/uploads/2026/04/Overture-6_PNW_Omnibus_rev.pdf" TargetMode="External"/><Relationship Id="rId30" Type="http://schemas.openxmlformats.org/officeDocument/2006/relationships/hyperlink" Target="https://pcaga.org/wp-content/uploads/2025/12/Overture-22_Westminster_13-8.pdf" TargetMode="External"/><Relationship Id="rId35" Type="http://schemas.openxmlformats.org/officeDocument/2006/relationships/hyperlink" Target="https://pcaga.org/wp-content/uploads/2025/12/Overture-27_Westminster_34-1.pdf" TargetMode="External"/><Relationship Id="rId56" Type="http://schemas.openxmlformats.org/officeDocument/2006/relationships/hyperlink" Target="https://pcaga.org/wp-content/uploads/2026/02/Overture-48_NWGA_7.pdf" TargetMode="External"/><Relationship Id="rId77" Type="http://schemas.openxmlformats.org/officeDocument/2006/relationships/hyperlink" Target="https://pcaga.org/wp-content/uploads/2026/04/Overture-69_SWFlorida_ROC.pdf" TargetMode="External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hyperlink" Target="https://pcaga.org/wp-content/uploads/2025/12/Overture-2025-49_PNW_AI.pdf" TargetMode="External"/><Relationship Id="rId51" Type="http://schemas.openxmlformats.org/officeDocument/2006/relationships/hyperlink" Target="https://pcaga.org/wp-content/uploads/2026/02/Overture-43_PNW_RAO4-9.pdf" TargetMode="External"/><Relationship Id="rId72" Type="http://schemas.openxmlformats.org/officeDocument/2006/relationships/hyperlink" Target="https://pcaga.org/wp-content/uploads/2026/03/Overture-64_CanadaWest_23-2.pdf" TargetMode="External"/><Relationship Id="rId93" Type="http://schemas.openxmlformats.org/officeDocument/2006/relationships/hyperlink" Target="https://pcaga.org/wp-content/uploads/2026/04/Overture-85_NWGA_44.pdf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pcaga.org/wp-content/uploads/2025/12/Overture-17_Westminster_5-2.pdf" TargetMode="External"/><Relationship Id="rId46" Type="http://schemas.openxmlformats.org/officeDocument/2006/relationships/hyperlink" Target="https://pcaga.org/wp-content/uploads/2026/02/Overture-38_MetroAtlanta_7-3.pdf" TargetMode="External"/><Relationship Id="rId67" Type="http://schemas.openxmlformats.org/officeDocument/2006/relationships/hyperlink" Target="https://pcaga.org/wp-content/uploads/2026/02/Overture-59_Calvary_38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105570</Words>
  <Characters>531018</Characters>
  <Application>Microsoft Office Word</Application>
  <DocSecurity>0</DocSecurity>
  <Lines>11062</Lines>
  <Paragraphs>1168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Kelley</cp:lastModifiedBy>
  <cp:revision>2</cp:revision>
  <dcterms:created xsi:type="dcterms:W3CDTF">2026-05-02T13:17:00Z</dcterms:created>
  <dcterms:modified xsi:type="dcterms:W3CDTF">2026-05-02T13:17:00Z</dcterms:modified>
  <cp:category/>
</cp:coreProperties>
</file>