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656E" w14:textId="77777777" w:rsidR="00BD1F1A" w:rsidRDefault="00CE2965">
      <w:pPr>
        <w:jc w:val="center"/>
      </w:pPr>
      <w:r>
        <w:rPr>
          <w:b/>
          <w:sz w:val="40"/>
        </w:rPr>
        <w:t>GA53 Master Schedule</w:t>
      </w:r>
    </w:p>
    <w:p w14:paraId="752C2FC8" w14:textId="77777777" w:rsidR="00BD1F1A" w:rsidRDefault="00CE2965">
      <w:pPr>
        <w:jc w:val="center"/>
      </w:pPr>
      <w:r>
        <w:rPr>
          <w:sz w:val="22"/>
        </w:rPr>
        <w:t>53rd PCA General Assembly — Louisville, Kentucky — June 22-26, 2026</w:t>
      </w:r>
    </w:p>
    <w:p w14:paraId="3B32118E" w14:textId="77777777" w:rsidR="00BD1F1A" w:rsidRDefault="00CE2965">
      <w:pPr>
        <w:jc w:val="center"/>
        <w:rPr>
          <w:i/>
        </w:rPr>
      </w:pPr>
      <w:r>
        <w:rPr>
          <w:i/>
        </w:rPr>
        <w:t>Clean reusable schedule file built May 14, 2026. All events at the Kentucky International Convention Center unless otherwise noted.</w:t>
      </w:r>
    </w:p>
    <w:p w14:paraId="47F31195" w14:textId="37907F4D" w:rsidR="00A9655A" w:rsidRDefault="00A9655A">
      <w:pPr>
        <w:jc w:val="center"/>
      </w:pPr>
      <w:r>
        <w:rPr>
          <w:i/>
        </w:rPr>
        <w:t>Version control:  20260514B</w:t>
      </w:r>
    </w:p>
    <w:p w14:paraId="0AD83ED8" w14:textId="77777777" w:rsidR="00BD1F1A" w:rsidRDefault="00CE2965">
      <w:pPr>
        <w:pStyle w:val="Heading1"/>
      </w:pPr>
      <w:r>
        <w:t>Purpose and Use</w:t>
      </w:r>
    </w:p>
    <w:p w14:paraId="24EF982C" w14:textId="77777777" w:rsidR="00BD1F1A" w:rsidRDefault="00CE2965">
      <w:r>
        <w:t>This document is intended to be the clean schedule source for human reading and for SempRef/SR project use. It consolidates the General Assembly schedule, docket items, family schedule, activities, and worship speaker information into one readable file.</w:t>
      </w:r>
    </w:p>
    <w:p w14:paraId="16AD9033" w14:textId="77777777" w:rsidR="00BD1F1A" w:rsidRDefault="00CE2965">
      <w:r>
        <w:t>Important: the docket notes state that only orders of the day and special orders are fixed times. Other docket items may move earlier or later depending on the rate at which reports are completed.</w:t>
      </w:r>
    </w:p>
    <w:p w14:paraId="1B81C18E" w14:textId="77777777" w:rsidR="00BD1F1A" w:rsidRDefault="00CE2965">
      <w:pPr>
        <w:pStyle w:val="Heading1"/>
      </w:pPr>
      <w:r>
        <w:t>Quick Reference</w:t>
      </w:r>
    </w:p>
    <w:tbl>
      <w:tblPr>
        <w:tblStyle w:val="TableGrid"/>
        <w:tblW w:w="0" w:type="auto"/>
        <w:jc w:val="center"/>
        <w:tblLook w:val="04A0" w:firstRow="1" w:lastRow="0" w:firstColumn="1" w:lastColumn="0" w:noHBand="0" w:noVBand="1"/>
      </w:tblPr>
      <w:tblGrid>
        <w:gridCol w:w="3355"/>
        <w:gridCol w:w="2387"/>
        <w:gridCol w:w="1828"/>
        <w:gridCol w:w="7190"/>
      </w:tblGrid>
      <w:tr w:rsidR="00BD1F1A" w14:paraId="6DAA5906" w14:textId="77777777">
        <w:trPr>
          <w:jc w:val="center"/>
        </w:trPr>
        <w:tc>
          <w:tcPr>
            <w:tcW w:w="3456" w:type="dxa"/>
            <w:shd w:val="clear" w:color="auto" w:fill="D9EAD3"/>
          </w:tcPr>
          <w:p w14:paraId="5BEB33EF" w14:textId="77777777" w:rsidR="00BD1F1A" w:rsidRDefault="00CE2965">
            <w:r>
              <w:rPr>
                <w:b/>
                <w:sz w:val="17"/>
              </w:rPr>
              <w:t>Item</w:t>
            </w:r>
          </w:p>
        </w:tc>
        <w:tc>
          <w:tcPr>
            <w:tcW w:w="2448" w:type="dxa"/>
            <w:shd w:val="clear" w:color="auto" w:fill="D9EAD3"/>
          </w:tcPr>
          <w:p w14:paraId="69343F5F" w14:textId="77777777" w:rsidR="00BD1F1A" w:rsidRDefault="00CE2965">
            <w:r>
              <w:rPr>
                <w:b/>
                <w:sz w:val="17"/>
              </w:rPr>
              <w:t>Date</w:t>
            </w:r>
          </w:p>
        </w:tc>
        <w:tc>
          <w:tcPr>
            <w:tcW w:w="1872" w:type="dxa"/>
            <w:shd w:val="clear" w:color="auto" w:fill="D9EAD3"/>
          </w:tcPr>
          <w:p w14:paraId="147020C4" w14:textId="77777777" w:rsidR="00BD1F1A" w:rsidRDefault="00CE2965">
            <w:r>
              <w:rPr>
                <w:b/>
                <w:sz w:val="17"/>
              </w:rPr>
              <w:t>Time</w:t>
            </w:r>
          </w:p>
        </w:tc>
        <w:tc>
          <w:tcPr>
            <w:tcW w:w="7488" w:type="dxa"/>
            <w:shd w:val="clear" w:color="auto" w:fill="D9EAD3"/>
          </w:tcPr>
          <w:p w14:paraId="2CA5BF58" w14:textId="77777777" w:rsidR="00BD1F1A" w:rsidRDefault="00CE2965">
            <w:r>
              <w:rPr>
                <w:b/>
                <w:sz w:val="17"/>
              </w:rPr>
              <w:t>Notes</w:t>
            </w:r>
          </w:p>
        </w:tc>
      </w:tr>
      <w:tr w:rsidR="00BD1F1A" w14:paraId="6CE055BE" w14:textId="77777777">
        <w:trPr>
          <w:jc w:val="center"/>
        </w:trPr>
        <w:tc>
          <w:tcPr>
            <w:tcW w:w="3456" w:type="dxa"/>
          </w:tcPr>
          <w:p w14:paraId="3B263504" w14:textId="77777777" w:rsidR="00BD1F1A" w:rsidRDefault="00CE2965">
            <w:r>
              <w:rPr>
                <w:sz w:val="16"/>
              </w:rPr>
              <w:t>Exhibit Hall Set-up</w:t>
            </w:r>
          </w:p>
        </w:tc>
        <w:tc>
          <w:tcPr>
            <w:tcW w:w="2448" w:type="dxa"/>
          </w:tcPr>
          <w:p w14:paraId="43CC9B6B" w14:textId="77777777" w:rsidR="00BD1F1A" w:rsidRDefault="00CE2965">
            <w:r>
              <w:rPr>
                <w:sz w:val="16"/>
              </w:rPr>
              <w:t>Monday, June 22</w:t>
            </w:r>
          </w:p>
        </w:tc>
        <w:tc>
          <w:tcPr>
            <w:tcW w:w="1872" w:type="dxa"/>
          </w:tcPr>
          <w:p w14:paraId="1B731DDB" w14:textId="77777777" w:rsidR="00BD1F1A" w:rsidRDefault="00CE2965">
            <w:r>
              <w:rPr>
                <w:sz w:val="16"/>
              </w:rPr>
              <w:t>2:00-6:00pm</w:t>
            </w:r>
          </w:p>
        </w:tc>
        <w:tc>
          <w:tcPr>
            <w:tcW w:w="7488" w:type="dxa"/>
          </w:tcPr>
          <w:p w14:paraId="2A4D2710" w14:textId="77777777" w:rsidR="00BD1F1A" w:rsidRDefault="00CE2965">
            <w:r>
              <w:rPr>
                <w:sz w:val="16"/>
              </w:rPr>
              <w:t>Set-up only; not public exhibit time.</w:t>
            </w:r>
          </w:p>
        </w:tc>
      </w:tr>
      <w:tr w:rsidR="00BD1F1A" w14:paraId="661324F4" w14:textId="77777777">
        <w:trPr>
          <w:jc w:val="center"/>
        </w:trPr>
        <w:tc>
          <w:tcPr>
            <w:tcW w:w="3456" w:type="dxa"/>
          </w:tcPr>
          <w:p w14:paraId="75465E6B" w14:textId="77777777" w:rsidR="00BD1F1A" w:rsidRDefault="00CE2965">
            <w:r>
              <w:rPr>
                <w:sz w:val="16"/>
              </w:rPr>
              <w:t>Exhibit Hall Open</w:t>
            </w:r>
          </w:p>
        </w:tc>
        <w:tc>
          <w:tcPr>
            <w:tcW w:w="2448" w:type="dxa"/>
          </w:tcPr>
          <w:p w14:paraId="27A12D94" w14:textId="77777777" w:rsidR="00BD1F1A" w:rsidRDefault="00CE2965">
            <w:r>
              <w:rPr>
                <w:sz w:val="16"/>
              </w:rPr>
              <w:t>Tuesday, June 23</w:t>
            </w:r>
          </w:p>
        </w:tc>
        <w:tc>
          <w:tcPr>
            <w:tcW w:w="1872" w:type="dxa"/>
          </w:tcPr>
          <w:p w14:paraId="6D5E403C" w14:textId="77777777" w:rsidR="00BD1F1A" w:rsidRDefault="00CE2965">
            <w:r>
              <w:rPr>
                <w:sz w:val="16"/>
              </w:rPr>
              <w:t>7:00am-6:30pm</w:t>
            </w:r>
          </w:p>
        </w:tc>
        <w:tc>
          <w:tcPr>
            <w:tcW w:w="7488" w:type="dxa"/>
          </w:tcPr>
          <w:p w14:paraId="53D323D9" w14:textId="77777777" w:rsidR="00BD1F1A" w:rsidRDefault="00CE2965">
            <w:r>
              <w:rPr>
                <w:sz w:val="16"/>
              </w:rPr>
              <w:t>Regular exhibit hall open hours.</w:t>
            </w:r>
          </w:p>
        </w:tc>
      </w:tr>
      <w:tr w:rsidR="00BD1F1A" w14:paraId="7956A626" w14:textId="77777777">
        <w:trPr>
          <w:jc w:val="center"/>
        </w:trPr>
        <w:tc>
          <w:tcPr>
            <w:tcW w:w="3456" w:type="dxa"/>
          </w:tcPr>
          <w:p w14:paraId="077D9EC7" w14:textId="77777777" w:rsidR="00BD1F1A" w:rsidRDefault="00CE2965">
            <w:r>
              <w:rPr>
                <w:sz w:val="16"/>
              </w:rPr>
              <w:t>Exhibit Hall Open</w:t>
            </w:r>
          </w:p>
        </w:tc>
        <w:tc>
          <w:tcPr>
            <w:tcW w:w="2448" w:type="dxa"/>
          </w:tcPr>
          <w:p w14:paraId="7940EE9D" w14:textId="77777777" w:rsidR="00BD1F1A" w:rsidRDefault="00CE2965">
            <w:r>
              <w:rPr>
                <w:sz w:val="16"/>
              </w:rPr>
              <w:t>Wednesday, June 24</w:t>
            </w:r>
          </w:p>
        </w:tc>
        <w:tc>
          <w:tcPr>
            <w:tcW w:w="1872" w:type="dxa"/>
          </w:tcPr>
          <w:p w14:paraId="4B0EF153" w14:textId="77777777" w:rsidR="00BD1F1A" w:rsidRDefault="00CE2965">
            <w:r>
              <w:rPr>
                <w:sz w:val="16"/>
              </w:rPr>
              <w:t>7:30am-4:45pm</w:t>
            </w:r>
          </w:p>
        </w:tc>
        <w:tc>
          <w:tcPr>
            <w:tcW w:w="7488" w:type="dxa"/>
          </w:tcPr>
          <w:p w14:paraId="174CD366" w14:textId="77777777" w:rsidR="00BD1F1A" w:rsidRDefault="00CE2965">
            <w:r>
              <w:rPr>
                <w:sz w:val="16"/>
              </w:rPr>
              <w:t>Regular exhibit hall open hours.</w:t>
            </w:r>
          </w:p>
        </w:tc>
      </w:tr>
      <w:tr w:rsidR="00BD1F1A" w14:paraId="6A60AFD7" w14:textId="77777777">
        <w:trPr>
          <w:jc w:val="center"/>
        </w:trPr>
        <w:tc>
          <w:tcPr>
            <w:tcW w:w="3456" w:type="dxa"/>
          </w:tcPr>
          <w:p w14:paraId="0C31058E" w14:textId="77777777" w:rsidR="00BD1F1A" w:rsidRDefault="00CE2965">
            <w:r>
              <w:rPr>
                <w:sz w:val="16"/>
              </w:rPr>
              <w:t>Exhibit Hall Open</w:t>
            </w:r>
          </w:p>
        </w:tc>
        <w:tc>
          <w:tcPr>
            <w:tcW w:w="2448" w:type="dxa"/>
          </w:tcPr>
          <w:p w14:paraId="4FAED4E7" w14:textId="77777777" w:rsidR="00BD1F1A" w:rsidRDefault="00CE2965">
            <w:r>
              <w:rPr>
                <w:sz w:val="16"/>
              </w:rPr>
              <w:t>Thursday, June 25</w:t>
            </w:r>
          </w:p>
        </w:tc>
        <w:tc>
          <w:tcPr>
            <w:tcW w:w="1872" w:type="dxa"/>
          </w:tcPr>
          <w:p w14:paraId="012A843A" w14:textId="77777777" w:rsidR="00BD1F1A" w:rsidRDefault="00CE2965">
            <w:r>
              <w:rPr>
                <w:sz w:val="16"/>
              </w:rPr>
              <w:t>7:30am-5:30pm</w:t>
            </w:r>
          </w:p>
        </w:tc>
        <w:tc>
          <w:tcPr>
            <w:tcW w:w="7488" w:type="dxa"/>
          </w:tcPr>
          <w:p w14:paraId="571F6489" w14:textId="77777777" w:rsidR="00BD1F1A" w:rsidRDefault="00CE2965">
            <w:r>
              <w:rPr>
                <w:sz w:val="16"/>
              </w:rPr>
              <w:t>Regular exhibit hall open hours.</w:t>
            </w:r>
          </w:p>
        </w:tc>
      </w:tr>
      <w:tr w:rsidR="00BD1F1A" w14:paraId="19A93E17" w14:textId="77777777">
        <w:trPr>
          <w:jc w:val="center"/>
        </w:trPr>
        <w:tc>
          <w:tcPr>
            <w:tcW w:w="3456" w:type="dxa"/>
          </w:tcPr>
          <w:p w14:paraId="1A46A8C5" w14:textId="77777777" w:rsidR="00BD1F1A" w:rsidRDefault="00CE2965">
            <w:r>
              <w:rPr>
                <w:sz w:val="16"/>
              </w:rPr>
              <w:t>Commissioner Welcome Reception</w:t>
            </w:r>
          </w:p>
        </w:tc>
        <w:tc>
          <w:tcPr>
            <w:tcW w:w="2448" w:type="dxa"/>
          </w:tcPr>
          <w:p w14:paraId="23C542FE" w14:textId="77777777" w:rsidR="00BD1F1A" w:rsidRDefault="00CE2965">
            <w:r>
              <w:rPr>
                <w:sz w:val="16"/>
              </w:rPr>
              <w:t>Tuesday, June 23</w:t>
            </w:r>
          </w:p>
        </w:tc>
        <w:tc>
          <w:tcPr>
            <w:tcW w:w="1872" w:type="dxa"/>
          </w:tcPr>
          <w:p w14:paraId="61A7D14E" w14:textId="77777777" w:rsidR="00BD1F1A" w:rsidRDefault="00CE2965">
            <w:r>
              <w:rPr>
                <w:sz w:val="16"/>
              </w:rPr>
              <w:t>1:30-2:30pm</w:t>
            </w:r>
          </w:p>
        </w:tc>
        <w:tc>
          <w:tcPr>
            <w:tcW w:w="7488" w:type="dxa"/>
          </w:tcPr>
          <w:p w14:paraId="7E157EAA" w14:textId="77777777" w:rsidR="00BD1F1A" w:rsidRDefault="00CE2965">
            <w:r>
              <w:rPr>
                <w:sz w:val="16"/>
              </w:rPr>
              <w:t>In the Exhibit Hall.</w:t>
            </w:r>
          </w:p>
        </w:tc>
      </w:tr>
      <w:tr w:rsidR="00BD1F1A" w14:paraId="547DF9D3" w14:textId="77777777">
        <w:trPr>
          <w:jc w:val="center"/>
        </w:trPr>
        <w:tc>
          <w:tcPr>
            <w:tcW w:w="3456" w:type="dxa"/>
          </w:tcPr>
          <w:p w14:paraId="0CBFB56D" w14:textId="77777777" w:rsidR="00BD1F1A" w:rsidRDefault="00CE2965">
            <w:r>
              <w:rPr>
                <w:sz w:val="16"/>
              </w:rPr>
              <w:t>Wednesday Worship</w:t>
            </w:r>
          </w:p>
        </w:tc>
        <w:tc>
          <w:tcPr>
            <w:tcW w:w="2448" w:type="dxa"/>
          </w:tcPr>
          <w:p w14:paraId="319FCB80" w14:textId="77777777" w:rsidR="00BD1F1A" w:rsidRDefault="00CE2965">
            <w:r>
              <w:rPr>
                <w:sz w:val="16"/>
              </w:rPr>
              <w:t>Wednesday, June 24</w:t>
            </w:r>
          </w:p>
        </w:tc>
        <w:tc>
          <w:tcPr>
            <w:tcW w:w="1872" w:type="dxa"/>
          </w:tcPr>
          <w:p w14:paraId="5A4EAA1E" w14:textId="77777777" w:rsidR="00BD1F1A" w:rsidRDefault="00CE2965">
            <w:r>
              <w:rPr>
                <w:sz w:val="16"/>
              </w:rPr>
              <w:t>4:45pm</w:t>
            </w:r>
          </w:p>
        </w:tc>
        <w:tc>
          <w:tcPr>
            <w:tcW w:w="7488" w:type="dxa"/>
          </w:tcPr>
          <w:p w14:paraId="16E118B8" w14:textId="77777777" w:rsidR="00BD1F1A" w:rsidRDefault="00CE2965">
            <w:r>
              <w:rPr>
                <w:sz w:val="16"/>
              </w:rPr>
              <w:t>Often-missed schedule item.</w:t>
            </w:r>
          </w:p>
        </w:tc>
      </w:tr>
      <w:tr w:rsidR="00BD1F1A" w14:paraId="40CF5A6C" w14:textId="77777777">
        <w:trPr>
          <w:jc w:val="center"/>
        </w:trPr>
        <w:tc>
          <w:tcPr>
            <w:tcW w:w="3456" w:type="dxa"/>
          </w:tcPr>
          <w:p w14:paraId="7FE5E938" w14:textId="77777777" w:rsidR="00BD1F1A" w:rsidRDefault="00CE2965">
            <w:r>
              <w:rPr>
                <w:sz w:val="16"/>
              </w:rPr>
              <w:t>Thursday Worship</w:t>
            </w:r>
          </w:p>
        </w:tc>
        <w:tc>
          <w:tcPr>
            <w:tcW w:w="2448" w:type="dxa"/>
          </w:tcPr>
          <w:p w14:paraId="3230F3D1" w14:textId="77777777" w:rsidR="00BD1F1A" w:rsidRDefault="00CE2965">
            <w:r>
              <w:rPr>
                <w:sz w:val="16"/>
              </w:rPr>
              <w:t>Thursday, June 25</w:t>
            </w:r>
          </w:p>
        </w:tc>
        <w:tc>
          <w:tcPr>
            <w:tcW w:w="1872" w:type="dxa"/>
          </w:tcPr>
          <w:p w14:paraId="1B06771D" w14:textId="77777777" w:rsidR="00BD1F1A" w:rsidRDefault="00CE2965">
            <w:r>
              <w:rPr>
                <w:sz w:val="16"/>
              </w:rPr>
              <w:t>7:30pm</w:t>
            </w:r>
          </w:p>
        </w:tc>
        <w:tc>
          <w:tcPr>
            <w:tcW w:w="7488" w:type="dxa"/>
          </w:tcPr>
          <w:p w14:paraId="6214535F" w14:textId="77777777" w:rsidR="00BD1F1A" w:rsidRDefault="00CE2965">
            <w:r>
              <w:rPr>
                <w:sz w:val="16"/>
              </w:rPr>
              <w:t>Prelude at 7:00pm.</w:t>
            </w:r>
          </w:p>
        </w:tc>
      </w:tr>
      <w:tr w:rsidR="00BD1F1A" w14:paraId="44B5AAEA" w14:textId="77777777">
        <w:trPr>
          <w:jc w:val="center"/>
        </w:trPr>
        <w:tc>
          <w:tcPr>
            <w:tcW w:w="3456" w:type="dxa"/>
          </w:tcPr>
          <w:p w14:paraId="6DCCC530" w14:textId="77777777" w:rsidR="00BD1F1A" w:rsidRDefault="00CE2965">
            <w:r>
              <w:rPr>
                <w:sz w:val="16"/>
              </w:rPr>
              <w:t>Youth: The Ark Encounter</w:t>
            </w:r>
          </w:p>
        </w:tc>
        <w:tc>
          <w:tcPr>
            <w:tcW w:w="2448" w:type="dxa"/>
          </w:tcPr>
          <w:p w14:paraId="63B5A81D" w14:textId="77777777" w:rsidR="00BD1F1A" w:rsidRDefault="00CE2965">
            <w:r>
              <w:rPr>
                <w:sz w:val="16"/>
              </w:rPr>
              <w:t>Wednesday, June 24</w:t>
            </w:r>
          </w:p>
        </w:tc>
        <w:tc>
          <w:tcPr>
            <w:tcW w:w="1872" w:type="dxa"/>
          </w:tcPr>
          <w:p w14:paraId="4AFF4D1B" w14:textId="77777777" w:rsidR="00BD1F1A" w:rsidRDefault="00CE2965">
            <w:r>
              <w:rPr>
                <w:sz w:val="16"/>
              </w:rPr>
              <w:t>8:00am-4:00pm</w:t>
            </w:r>
          </w:p>
        </w:tc>
        <w:tc>
          <w:tcPr>
            <w:tcW w:w="7488" w:type="dxa"/>
          </w:tcPr>
          <w:p w14:paraId="3F3DE637" w14:textId="77777777" w:rsidR="00BD1F1A" w:rsidRDefault="00CE2965">
            <w:r>
              <w:rPr>
                <w:sz w:val="16"/>
              </w:rPr>
              <w:t>Family schedule.</w:t>
            </w:r>
          </w:p>
        </w:tc>
      </w:tr>
      <w:tr w:rsidR="00BD1F1A" w14:paraId="21328485" w14:textId="77777777">
        <w:trPr>
          <w:jc w:val="center"/>
        </w:trPr>
        <w:tc>
          <w:tcPr>
            <w:tcW w:w="3456" w:type="dxa"/>
          </w:tcPr>
          <w:p w14:paraId="086AB22C" w14:textId="77777777" w:rsidR="00BD1F1A" w:rsidRDefault="00CE2965">
            <w:r>
              <w:rPr>
                <w:sz w:val="16"/>
              </w:rPr>
              <w:t>Youth: Kentucky Kingdom</w:t>
            </w:r>
          </w:p>
        </w:tc>
        <w:tc>
          <w:tcPr>
            <w:tcW w:w="2448" w:type="dxa"/>
          </w:tcPr>
          <w:p w14:paraId="0041E953" w14:textId="77777777" w:rsidR="00BD1F1A" w:rsidRDefault="00CE2965">
            <w:r>
              <w:rPr>
                <w:sz w:val="16"/>
              </w:rPr>
              <w:t>Thursday, June 25</w:t>
            </w:r>
          </w:p>
        </w:tc>
        <w:tc>
          <w:tcPr>
            <w:tcW w:w="1872" w:type="dxa"/>
          </w:tcPr>
          <w:p w14:paraId="7BA0D67D" w14:textId="77777777" w:rsidR="00BD1F1A" w:rsidRDefault="00CE2965">
            <w:r>
              <w:rPr>
                <w:sz w:val="16"/>
              </w:rPr>
              <w:t>10:00am-5:00pm</w:t>
            </w:r>
          </w:p>
        </w:tc>
        <w:tc>
          <w:tcPr>
            <w:tcW w:w="7488" w:type="dxa"/>
          </w:tcPr>
          <w:p w14:paraId="6451623C" w14:textId="77777777" w:rsidR="00BD1F1A" w:rsidRDefault="00CE2965">
            <w:r>
              <w:rPr>
                <w:sz w:val="16"/>
              </w:rPr>
              <w:t>Game room open 9:00-10:00am for Kentucky Kingdom youth.</w:t>
            </w:r>
          </w:p>
        </w:tc>
      </w:tr>
      <w:tr w:rsidR="00BD1F1A" w14:paraId="08F6B969" w14:textId="77777777">
        <w:trPr>
          <w:jc w:val="center"/>
        </w:trPr>
        <w:tc>
          <w:tcPr>
            <w:tcW w:w="3456" w:type="dxa"/>
          </w:tcPr>
          <w:p w14:paraId="2A12AB4C" w14:textId="77777777" w:rsidR="00BD1F1A" w:rsidRDefault="00CE2965">
            <w:r>
              <w:rPr>
                <w:sz w:val="16"/>
              </w:rPr>
              <w:t>Women’s Luncheon</w:t>
            </w:r>
          </w:p>
        </w:tc>
        <w:tc>
          <w:tcPr>
            <w:tcW w:w="2448" w:type="dxa"/>
          </w:tcPr>
          <w:p w14:paraId="2942594E" w14:textId="77777777" w:rsidR="00BD1F1A" w:rsidRDefault="00CE2965">
            <w:r>
              <w:rPr>
                <w:sz w:val="16"/>
              </w:rPr>
              <w:t>Wednesday, June 24</w:t>
            </w:r>
          </w:p>
        </w:tc>
        <w:tc>
          <w:tcPr>
            <w:tcW w:w="1872" w:type="dxa"/>
          </w:tcPr>
          <w:p w14:paraId="7168BEE1" w14:textId="77777777" w:rsidR="00BD1F1A" w:rsidRDefault="00CE2965">
            <w:r>
              <w:rPr>
                <w:sz w:val="16"/>
              </w:rPr>
              <w:t>11:30am-1:30pm</w:t>
            </w:r>
          </w:p>
        </w:tc>
        <w:tc>
          <w:tcPr>
            <w:tcW w:w="7488" w:type="dxa"/>
          </w:tcPr>
          <w:p w14:paraId="5A6FAAC2" w14:textId="77777777" w:rsidR="00BD1F1A" w:rsidRDefault="00CE2965">
            <w:r>
              <w:rPr>
                <w:sz w:val="16"/>
              </w:rPr>
              <w:t>Galt House — Grand Ballroom A.</w:t>
            </w:r>
          </w:p>
        </w:tc>
      </w:tr>
    </w:tbl>
    <w:p w14:paraId="7C3397F4" w14:textId="77777777" w:rsidR="00BD1F1A" w:rsidRDefault="00BD1F1A">
      <w:pPr>
        <w:spacing w:after="0"/>
      </w:pPr>
    </w:p>
    <w:p w14:paraId="62596F4A" w14:textId="77777777" w:rsidR="00BD1F1A" w:rsidRDefault="00CE2965">
      <w:pPr>
        <w:pStyle w:val="Heading1"/>
      </w:pPr>
      <w:r>
        <w:t>Master Schedule by Date</w:t>
      </w:r>
    </w:p>
    <w:p w14:paraId="1C0F4945" w14:textId="77777777" w:rsidR="00BD1F1A" w:rsidRDefault="00CE2965">
      <w:pPr>
        <w:pStyle w:val="Heading2"/>
      </w:pPr>
      <w:r>
        <w:t>Monday, June 22, 2026</w:t>
      </w:r>
    </w:p>
    <w:tbl>
      <w:tblPr>
        <w:tblStyle w:val="TableGrid"/>
        <w:tblW w:w="0" w:type="auto"/>
        <w:jc w:val="center"/>
        <w:tblLook w:val="04A0" w:firstRow="1" w:lastRow="0" w:firstColumn="1" w:lastColumn="0" w:noHBand="0" w:noVBand="1"/>
      </w:tblPr>
      <w:tblGrid>
        <w:gridCol w:w="1921"/>
        <w:gridCol w:w="1997"/>
        <w:gridCol w:w="3906"/>
        <w:gridCol w:w="6936"/>
      </w:tblGrid>
      <w:tr w:rsidR="00BD1F1A" w14:paraId="7B86DA59" w14:textId="77777777">
        <w:trPr>
          <w:jc w:val="center"/>
        </w:trPr>
        <w:tc>
          <w:tcPr>
            <w:tcW w:w="1944" w:type="dxa"/>
            <w:shd w:val="clear" w:color="auto" w:fill="D9EAD3"/>
          </w:tcPr>
          <w:p w14:paraId="117A9850" w14:textId="77777777" w:rsidR="00BD1F1A" w:rsidRDefault="00CE2965">
            <w:r>
              <w:rPr>
                <w:b/>
                <w:sz w:val="17"/>
              </w:rPr>
              <w:t>Time</w:t>
            </w:r>
          </w:p>
        </w:tc>
        <w:tc>
          <w:tcPr>
            <w:tcW w:w="2016" w:type="dxa"/>
            <w:shd w:val="clear" w:color="auto" w:fill="D9EAD3"/>
          </w:tcPr>
          <w:p w14:paraId="2731EA0A" w14:textId="77777777" w:rsidR="00BD1F1A" w:rsidRDefault="00CE2965">
            <w:r>
              <w:rPr>
                <w:b/>
                <w:sz w:val="17"/>
              </w:rPr>
              <w:t>Category</w:t>
            </w:r>
          </w:p>
        </w:tc>
        <w:tc>
          <w:tcPr>
            <w:tcW w:w="3960" w:type="dxa"/>
            <w:shd w:val="clear" w:color="auto" w:fill="D9EAD3"/>
          </w:tcPr>
          <w:p w14:paraId="40EC4538" w14:textId="77777777" w:rsidR="00BD1F1A" w:rsidRDefault="00CE2965">
            <w:r>
              <w:rPr>
                <w:b/>
                <w:sz w:val="17"/>
              </w:rPr>
              <w:t>Event</w:t>
            </w:r>
          </w:p>
        </w:tc>
        <w:tc>
          <w:tcPr>
            <w:tcW w:w="7056" w:type="dxa"/>
            <w:shd w:val="clear" w:color="auto" w:fill="D9EAD3"/>
          </w:tcPr>
          <w:p w14:paraId="4328490A" w14:textId="77777777" w:rsidR="00BD1F1A" w:rsidRDefault="00CE2965">
            <w:r>
              <w:rPr>
                <w:b/>
                <w:sz w:val="17"/>
              </w:rPr>
              <w:t>Details / Notes</w:t>
            </w:r>
          </w:p>
        </w:tc>
      </w:tr>
      <w:tr w:rsidR="00BD1F1A" w14:paraId="1771216A" w14:textId="77777777">
        <w:trPr>
          <w:jc w:val="center"/>
        </w:trPr>
        <w:tc>
          <w:tcPr>
            <w:tcW w:w="1944" w:type="dxa"/>
          </w:tcPr>
          <w:p w14:paraId="7F7380BD" w14:textId="77777777" w:rsidR="00BD1F1A" w:rsidRDefault="00CE2965">
            <w:r>
              <w:rPr>
                <w:sz w:val="16"/>
              </w:rPr>
              <w:t>8:00am-5:00pm</w:t>
            </w:r>
          </w:p>
        </w:tc>
        <w:tc>
          <w:tcPr>
            <w:tcW w:w="2016" w:type="dxa"/>
          </w:tcPr>
          <w:p w14:paraId="0D1ECEF8" w14:textId="77777777" w:rsidR="00BD1F1A" w:rsidRDefault="00CE2965">
            <w:r>
              <w:rPr>
                <w:sz w:val="16"/>
              </w:rPr>
              <w:t>Registration</w:t>
            </w:r>
          </w:p>
        </w:tc>
        <w:tc>
          <w:tcPr>
            <w:tcW w:w="3960" w:type="dxa"/>
          </w:tcPr>
          <w:p w14:paraId="71F6C0C1" w14:textId="77777777" w:rsidR="00BD1F1A" w:rsidRDefault="00CE2965">
            <w:r>
              <w:rPr>
                <w:sz w:val="16"/>
              </w:rPr>
              <w:t>Commissioner Registration Open</w:t>
            </w:r>
          </w:p>
        </w:tc>
        <w:tc>
          <w:tcPr>
            <w:tcW w:w="7056" w:type="dxa"/>
          </w:tcPr>
          <w:p w14:paraId="224DA2F4" w14:textId="77777777" w:rsidR="00BD1F1A" w:rsidRDefault="00BD1F1A"/>
        </w:tc>
      </w:tr>
      <w:tr w:rsidR="00BD1F1A" w14:paraId="2B2A5EBD" w14:textId="77777777">
        <w:trPr>
          <w:jc w:val="center"/>
        </w:trPr>
        <w:tc>
          <w:tcPr>
            <w:tcW w:w="1944" w:type="dxa"/>
          </w:tcPr>
          <w:p w14:paraId="6A1BB0E1" w14:textId="77777777" w:rsidR="00BD1F1A" w:rsidRDefault="00CE2965">
            <w:r>
              <w:rPr>
                <w:sz w:val="16"/>
              </w:rPr>
              <w:t>10:00am</w:t>
            </w:r>
          </w:p>
        </w:tc>
        <w:tc>
          <w:tcPr>
            <w:tcW w:w="2016" w:type="dxa"/>
          </w:tcPr>
          <w:p w14:paraId="435D8B9E" w14:textId="77777777" w:rsidR="00BD1F1A" w:rsidRDefault="00CE2965">
            <w:r>
              <w:rPr>
                <w:sz w:val="16"/>
              </w:rPr>
              <w:t>Committee</w:t>
            </w:r>
          </w:p>
        </w:tc>
        <w:tc>
          <w:tcPr>
            <w:tcW w:w="3960" w:type="dxa"/>
          </w:tcPr>
          <w:p w14:paraId="76C20B1B" w14:textId="77777777" w:rsidR="00BD1F1A" w:rsidRDefault="00CE2965">
            <w:r>
              <w:rPr>
                <w:sz w:val="16"/>
              </w:rPr>
              <w:t>Briefing for Overtures Committee</w:t>
            </w:r>
          </w:p>
        </w:tc>
        <w:tc>
          <w:tcPr>
            <w:tcW w:w="7056" w:type="dxa"/>
          </w:tcPr>
          <w:p w14:paraId="0D30FB6E" w14:textId="77777777" w:rsidR="00BD1F1A" w:rsidRDefault="00CE2965">
            <w:r>
              <w:rPr>
                <w:sz w:val="16"/>
              </w:rPr>
              <w:t>Overtures Committee begins immediately after briefing.</w:t>
            </w:r>
          </w:p>
        </w:tc>
      </w:tr>
      <w:tr w:rsidR="00BD1F1A" w14:paraId="32A8AE65" w14:textId="77777777">
        <w:trPr>
          <w:jc w:val="center"/>
        </w:trPr>
        <w:tc>
          <w:tcPr>
            <w:tcW w:w="1944" w:type="dxa"/>
          </w:tcPr>
          <w:p w14:paraId="13813FD8" w14:textId="77777777" w:rsidR="00BD1F1A" w:rsidRDefault="00CE2965">
            <w:r>
              <w:rPr>
                <w:sz w:val="16"/>
              </w:rPr>
              <w:t>11:00am</w:t>
            </w:r>
          </w:p>
        </w:tc>
        <w:tc>
          <w:tcPr>
            <w:tcW w:w="2016" w:type="dxa"/>
          </w:tcPr>
          <w:p w14:paraId="607B0A5F" w14:textId="77777777" w:rsidR="00BD1F1A" w:rsidRDefault="00CE2965">
            <w:r>
              <w:rPr>
                <w:sz w:val="16"/>
              </w:rPr>
              <w:t>Committee</w:t>
            </w:r>
          </w:p>
        </w:tc>
        <w:tc>
          <w:tcPr>
            <w:tcW w:w="3960" w:type="dxa"/>
          </w:tcPr>
          <w:p w14:paraId="6B49D499" w14:textId="77777777" w:rsidR="00BD1F1A" w:rsidRDefault="00CE2965">
            <w:r>
              <w:rPr>
                <w:sz w:val="16"/>
              </w:rPr>
              <w:t>Briefing for Committees of Commissioners</w:t>
            </w:r>
          </w:p>
        </w:tc>
        <w:tc>
          <w:tcPr>
            <w:tcW w:w="7056" w:type="dxa"/>
          </w:tcPr>
          <w:p w14:paraId="0A6DD59D" w14:textId="77777777" w:rsidR="00BD1F1A" w:rsidRDefault="00BD1F1A"/>
        </w:tc>
      </w:tr>
      <w:tr w:rsidR="00BD1F1A" w14:paraId="505BFDB4" w14:textId="77777777">
        <w:trPr>
          <w:jc w:val="center"/>
        </w:trPr>
        <w:tc>
          <w:tcPr>
            <w:tcW w:w="1944" w:type="dxa"/>
          </w:tcPr>
          <w:p w14:paraId="0C3721AD" w14:textId="77777777" w:rsidR="00BD1F1A" w:rsidRDefault="00CE2965">
            <w:r>
              <w:rPr>
                <w:sz w:val="16"/>
              </w:rPr>
              <w:t>Noon</w:t>
            </w:r>
          </w:p>
        </w:tc>
        <w:tc>
          <w:tcPr>
            <w:tcW w:w="2016" w:type="dxa"/>
          </w:tcPr>
          <w:p w14:paraId="3A139A2D" w14:textId="77777777" w:rsidR="00BD1F1A" w:rsidRDefault="00CE2965">
            <w:r>
              <w:rPr>
                <w:sz w:val="16"/>
              </w:rPr>
              <w:t>Meal/Break</w:t>
            </w:r>
          </w:p>
        </w:tc>
        <w:tc>
          <w:tcPr>
            <w:tcW w:w="3960" w:type="dxa"/>
          </w:tcPr>
          <w:p w14:paraId="1D0E9042" w14:textId="77777777" w:rsidR="00BD1F1A" w:rsidRDefault="00CE2965">
            <w:r>
              <w:rPr>
                <w:sz w:val="16"/>
              </w:rPr>
              <w:t>Lunch on your own</w:t>
            </w:r>
          </w:p>
        </w:tc>
        <w:tc>
          <w:tcPr>
            <w:tcW w:w="7056" w:type="dxa"/>
          </w:tcPr>
          <w:p w14:paraId="52C0FAA2" w14:textId="77777777" w:rsidR="00BD1F1A" w:rsidRDefault="00BD1F1A"/>
        </w:tc>
      </w:tr>
      <w:tr w:rsidR="00BD1F1A" w14:paraId="40BC0A44" w14:textId="77777777">
        <w:trPr>
          <w:jc w:val="center"/>
        </w:trPr>
        <w:tc>
          <w:tcPr>
            <w:tcW w:w="1944" w:type="dxa"/>
          </w:tcPr>
          <w:p w14:paraId="7420CEF5" w14:textId="77777777" w:rsidR="00BD1F1A" w:rsidRDefault="00CE2965">
            <w:r>
              <w:rPr>
                <w:sz w:val="16"/>
              </w:rPr>
              <w:t>1:00pm</w:t>
            </w:r>
          </w:p>
        </w:tc>
        <w:tc>
          <w:tcPr>
            <w:tcW w:w="2016" w:type="dxa"/>
          </w:tcPr>
          <w:p w14:paraId="29B094C7" w14:textId="77777777" w:rsidR="00BD1F1A" w:rsidRDefault="00CE2965">
            <w:r>
              <w:rPr>
                <w:sz w:val="16"/>
              </w:rPr>
              <w:t>Committee</w:t>
            </w:r>
          </w:p>
        </w:tc>
        <w:tc>
          <w:tcPr>
            <w:tcW w:w="3960" w:type="dxa"/>
          </w:tcPr>
          <w:p w14:paraId="76484EDC" w14:textId="77777777" w:rsidR="00BD1F1A" w:rsidRDefault="00CE2965">
            <w:r>
              <w:rPr>
                <w:sz w:val="16"/>
              </w:rPr>
              <w:t>Meetings of Committees of Commissioners begin</w:t>
            </w:r>
          </w:p>
        </w:tc>
        <w:tc>
          <w:tcPr>
            <w:tcW w:w="7056" w:type="dxa"/>
          </w:tcPr>
          <w:p w14:paraId="4F065372" w14:textId="77777777" w:rsidR="00BD1F1A" w:rsidRDefault="00CE2965">
            <w:r>
              <w:rPr>
                <w:sz w:val="16"/>
              </w:rPr>
              <w:t>Administrative Committee; Covenant Theological Seminary; Geneva Benefits; Reformed University Fellowship.</w:t>
            </w:r>
          </w:p>
        </w:tc>
      </w:tr>
      <w:tr w:rsidR="00BD1F1A" w14:paraId="4D187A26" w14:textId="77777777">
        <w:trPr>
          <w:jc w:val="center"/>
        </w:trPr>
        <w:tc>
          <w:tcPr>
            <w:tcW w:w="1944" w:type="dxa"/>
          </w:tcPr>
          <w:p w14:paraId="08E2A1FB" w14:textId="77777777" w:rsidR="00BD1F1A" w:rsidRDefault="00CE2965">
            <w:r>
              <w:rPr>
                <w:sz w:val="16"/>
              </w:rPr>
              <w:t>2:00-5:00pm</w:t>
            </w:r>
          </w:p>
        </w:tc>
        <w:tc>
          <w:tcPr>
            <w:tcW w:w="2016" w:type="dxa"/>
          </w:tcPr>
          <w:p w14:paraId="796CD466" w14:textId="77777777" w:rsidR="00BD1F1A" w:rsidRDefault="00CE2965">
            <w:r>
              <w:rPr>
                <w:sz w:val="16"/>
              </w:rPr>
              <w:t>Family</w:t>
            </w:r>
          </w:p>
        </w:tc>
        <w:tc>
          <w:tcPr>
            <w:tcW w:w="3960" w:type="dxa"/>
          </w:tcPr>
          <w:p w14:paraId="5F1D526D" w14:textId="77777777" w:rsidR="00BD1F1A" w:rsidRDefault="00CE2965">
            <w:r>
              <w:rPr>
                <w:sz w:val="16"/>
              </w:rPr>
              <w:t>Family Registration Open</w:t>
            </w:r>
          </w:p>
        </w:tc>
        <w:tc>
          <w:tcPr>
            <w:tcW w:w="7056" w:type="dxa"/>
          </w:tcPr>
          <w:p w14:paraId="02F005BB" w14:textId="77777777" w:rsidR="00BD1F1A" w:rsidRDefault="00BD1F1A"/>
        </w:tc>
      </w:tr>
      <w:tr w:rsidR="00BD1F1A" w14:paraId="14ECABC4" w14:textId="77777777">
        <w:trPr>
          <w:jc w:val="center"/>
        </w:trPr>
        <w:tc>
          <w:tcPr>
            <w:tcW w:w="1944" w:type="dxa"/>
          </w:tcPr>
          <w:p w14:paraId="3F12EBE2" w14:textId="77777777" w:rsidR="00BD1F1A" w:rsidRDefault="00CE2965">
            <w:r>
              <w:rPr>
                <w:sz w:val="16"/>
              </w:rPr>
              <w:t>2:00-6:00pm</w:t>
            </w:r>
          </w:p>
        </w:tc>
        <w:tc>
          <w:tcPr>
            <w:tcW w:w="2016" w:type="dxa"/>
          </w:tcPr>
          <w:p w14:paraId="53F0130B" w14:textId="77777777" w:rsidR="00BD1F1A" w:rsidRDefault="00CE2965">
            <w:r>
              <w:rPr>
                <w:sz w:val="16"/>
              </w:rPr>
              <w:t>Exhibit Hall</w:t>
            </w:r>
          </w:p>
        </w:tc>
        <w:tc>
          <w:tcPr>
            <w:tcW w:w="3960" w:type="dxa"/>
          </w:tcPr>
          <w:p w14:paraId="3C1773F3" w14:textId="77777777" w:rsidR="00BD1F1A" w:rsidRDefault="00CE2965">
            <w:r>
              <w:rPr>
                <w:sz w:val="16"/>
              </w:rPr>
              <w:t>Exhibit Hall Set-up</w:t>
            </w:r>
          </w:p>
        </w:tc>
        <w:tc>
          <w:tcPr>
            <w:tcW w:w="7056" w:type="dxa"/>
          </w:tcPr>
          <w:p w14:paraId="6AC7FAC8" w14:textId="77777777" w:rsidR="00BD1F1A" w:rsidRDefault="00CE2965">
            <w:r>
              <w:rPr>
                <w:sz w:val="16"/>
              </w:rPr>
              <w:t>Set-up only; not public exhibit time.</w:t>
            </w:r>
          </w:p>
        </w:tc>
      </w:tr>
      <w:tr w:rsidR="00BD1F1A" w14:paraId="0151BC61" w14:textId="77777777">
        <w:trPr>
          <w:jc w:val="center"/>
        </w:trPr>
        <w:tc>
          <w:tcPr>
            <w:tcW w:w="1944" w:type="dxa"/>
          </w:tcPr>
          <w:p w14:paraId="56864143" w14:textId="77777777" w:rsidR="00BD1F1A" w:rsidRDefault="00CE2965">
            <w:r>
              <w:rPr>
                <w:sz w:val="16"/>
              </w:rPr>
              <w:t>5:00pm</w:t>
            </w:r>
          </w:p>
        </w:tc>
        <w:tc>
          <w:tcPr>
            <w:tcW w:w="2016" w:type="dxa"/>
          </w:tcPr>
          <w:p w14:paraId="778296FB" w14:textId="77777777" w:rsidR="00BD1F1A" w:rsidRDefault="00CE2965">
            <w:r>
              <w:rPr>
                <w:sz w:val="16"/>
              </w:rPr>
              <w:t>Registration</w:t>
            </w:r>
          </w:p>
        </w:tc>
        <w:tc>
          <w:tcPr>
            <w:tcW w:w="3960" w:type="dxa"/>
          </w:tcPr>
          <w:p w14:paraId="67E70DBF" w14:textId="77777777" w:rsidR="00BD1F1A" w:rsidRDefault="00CE2965">
            <w:r>
              <w:rPr>
                <w:sz w:val="16"/>
              </w:rPr>
              <w:t>Commissioner Registration Closed</w:t>
            </w:r>
          </w:p>
        </w:tc>
        <w:tc>
          <w:tcPr>
            <w:tcW w:w="7056" w:type="dxa"/>
          </w:tcPr>
          <w:p w14:paraId="26074E40" w14:textId="77777777" w:rsidR="00BD1F1A" w:rsidRDefault="00BD1F1A"/>
        </w:tc>
      </w:tr>
      <w:tr w:rsidR="00BD1F1A" w14:paraId="43DE12F3" w14:textId="77777777">
        <w:trPr>
          <w:jc w:val="center"/>
        </w:trPr>
        <w:tc>
          <w:tcPr>
            <w:tcW w:w="1944" w:type="dxa"/>
          </w:tcPr>
          <w:p w14:paraId="37B48186" w14:textId="77777777" w:rsidR="00BD1F1A" w:rsidRDefault="00CE2965">
            <w:r>
              <w:rPr>
                <w:sz w:val="16"/>
              </w:rPr>
              <w:lastRenderedPageBreak/>
              <w:t>6:00pm</w:t>
            </w:r>
          </w:p>
        </w:tc>
        <w:tc>
          <w:tcPr>
            <w:tcW w:w="2016" w:type="dxa"/>
          </w:tcPr>
          <w:p w14:paraId="22D9B292" w14:textId="77777777" w:rsidR="00BD1F1A" w:rsidRDefault="00CE2965">
            <w:r>
              <w:rPr>
                <w:sz w:val="16"/>
              </w:rPr>
              <w:t>Committee</w:t>
            </w:r>
          </w:p>
        </w:tc>
        <w:tc>
          <w:tcPr>
            <w:tcW w:w="3960" w:type="dxa"/>
          </w:tcPr>
          <w:p w14:paraId="14A45585" w14:textId="77777777" w:rsidR="00BD1F1A" w:rsidRDefault="00CE2965">
            <w:r>
              <w:rPr>
                <w:sz w:val="16"/>
              </w:rPr>
              <w:t>Overtures Committee Dinner Break</w:t>
            </w:r>
          </w:p>
        </w:tc>
        <w:tc>
          <w:tcPr>
            <w:tcW w:w="7056" w:type="dxa"/>
          </w:tcPr>
          <w:p w14:paraId="7F7197EB" w14:textId="77777777" w:rsidR="00BD1F1A" w:rsidRDefault="00BD1F1A"/>
        </w:tc>
      </w:tr>
      <w:tr w:rsidR="00BD1F1A" w14:paraId="24834993" w14:textId="77777777">
        <w:trPr>
          <w:jc w:val="center"/>
        </w:trPr>
        <w:tc>
          <w:tcPr>
            <w:tcW w:w="1944" w:type="dxa"/>
          </w:tcPr>
          <w:p w14:paraId="3989C26E" w14:textId="77777777" w:rsidR="00BD1F1A" w:rsidRDefault="00CE2965">
            <w:r>
              <w:rPr>
                <w:sz w:val="16"/>
              </w:rPr>
              <w:t>7:30pm</w:t>
            </w:r>
          </w:p>
        </w:tc>
        <w:tc>
          <w:tcPr>
            <w:tcW w:w="2016" w:type="dxa"/>
          </w:tcPr>
          <w:p w14:paraId="74F4BABE" w14:textId="77777777" w:rsidR="00BD1F1A" w:rsidRDefault="00CE2965">
            <w:r>
              <w:rPr>
                <w:sz w:val="16"/>
              </w:rPr>
              <w:t>Committee</w:t>
            </w:r>
          </w:p>
        </w:tc>
        <w:tc>
          <w:tcPr>
            <w:tcW w:w="3960" w:type="dxa"/>
          </w:tcPr>
          <w:p w14:paraId="6BAD017C" w14:textId="77777777" w:rsidR="00BD1F1A" w:rsidRDefault="00CE2965">
            <w:r>
              <w:rPr>
                <w:sz w:val="16"/>
              </w:rPr>
              <w:t>Overtures Committee Reconvenes</w:t>
            </w:r>
          </w:p>
        </w:tc>
        <w:tc>
          <w:tcPr>
            <w:tcW w:w="7056" w:type="dxa"/>
          </w:tcPr>
          <w:p w14:paraId="671ED2A1" w14:textId="77777777" w:rsidR="00BD1F1A" w:rsidRDefault="00BD1F1A"/>
        </w:tc>
      </w:tr>
      <w:tr w:rsidR="00BD1F1A" w14:paraId="221E3239" w14:textId="77777777">
        <w:trPr>
          <w:jc w:val="center"/>
        </w:trPr>
        <w:tc>
          <w:tcPr>
            <w:tcW w:w="1944" w:type="dxa"/>
          </w:tcPr>
          <w:p w14:paraId="5BAA5322" w14:textId="77777777" w:rsidR="00BD1F1A" w:rsidRDefault="00CE2965">
            <w:r>
              <w:rPr>
                <w:sz w:val="16"/>
              </w:rPr>
              <w:t>10:00pm</w:t>
            </w:r>
          </w:p>
        </w:tc>
        <w:tc>
          <w:tcPr>
            <w:tcW w:w="2016" w:type="dxa"/>
          </w:tcPr>
          <w:p w14:paraId="30442B2D" w14:textId="77777777" w:rsidR="00BD1F1A" w:rsidRDefault="00CE2965">
            <w:r>
              <w:rPr>
                <w:sz w:val="16"/>
              </w:rPr>
              <w:t>Committee</w:t>
            </w:r>
          </w:p>
        </w:tc>
        <w:tc>
          <w:tcPr>
            <w:tcW w:w="3960" w:type="dxa"/>
          </w:tcPr>
          <w:p w14:paraId="42391F6F" w14:textId="77777777" w:rsidR="00BD1F1A" w:rsidRDefault="00CE2965">
            <w:r>
              <w:rPr>
                <w:sz w:val="16"/>
              </w:rPr>
              <w:t>Overtures Committee Recess</w:t>
            </w:r>
          </w:p>
        </w:tc>
        <w:tc>
          <w:tcPr>
            <w:tcW w:w="7056" w:type="dxa"/>
          </w:tcPr>
          <w:p w14:paraId="2477C71C" w14:textId="77777777" w:rsidR="00BD1F1A" w:rsidRDefault="00BD1F1A"/>
        </w:tc>
      </w:tr>
    </w:tbl>
    <w:p w14:paraId="7B797F42" w14:textId="77777777" w:rsidR="00BD1F1A" w:rsidRDefault="00BD1F1A">
      <w:pPr>
        <w:spacing w:after="0"/>
      </w:pPr>
    </w:p>
    <w:p w14:paraId="7F13FCE9" w14:textId="77777777" w:rsidR="00BD1F1A" w:rsidRDefault="00CE2965">
      <w:pPr>
        <w:pStyle w:val="Heading2"/>
      </w:pPr>
      <w:r>
        <w:t>Tuesday, June 23, 2026</w:t>
      </w:r>
    </w:p>
    <w:tbl>
      <w:tblPr>
        <w:tblStyle w:val="TableGrid"/>
        <w:tblW w:w="0" w:type="auto"/>
        <w:jc w:val="center"/>
        <w:tblLook w:val="04A0" w:firstRow="1" w:lastRow="0" w:firstColumn="1" w:lastColumn="0" w:noHBand="0" w:noVBand="1"/>
      </w:tblPr>
      <w:tblGrid>
        <w:gridCol w:w="1920"/>
        <w:gridCol w:w="2001"/>
        <w:gridCol w:w="3902"/>
        <w:gridCol w:w="6937"/>
      </w:tblGrid>
      <w:tr w:rsidR="00BD1F1A" w14:paraId="1944935A" w14:textId="77777777">
        <w:trPr>
          <w:jc w:val="center"/>
        </w:trPr>
        <w:tc>
          <w:tcPr>
            <w:tcW w:w="1944" w:type="dxa"/>
            <w:shd w:val="clear" w:color="auto" w:fill="D9EAD3"/>
          </w:tcPr>
          <w:p w14:paraId="3CDA7340" w14:textId="77777777" w:rsidR="00BD1F1A" w:rsidRDefault="00CE2965">
            <w:r>
              <w:rPr>
                <w:b/>
                <w:sz w:val="17"/>
              </w:rPr>
              <w:t>Time</w:t>
            </w:r>
          </w:p>
        </w:tc>
        <w:tc>
          <w:tcPr>
            <w:tcW w:w="2016" w:type="dxa"/>
            <w:shd w:val="clear" w:color="auto" w:fill="D9EAD3"/>
          </w:tcPr>
          <w:p w14:paraId="23843ACA" w14:textId="77777777" w:rsidR="00BD1F1A" w:rsidRDefault="00CE2965">
            <w:r>
              <w:rPr>
                <w:b/>
                <w:sz w:val="17"/>
              </w:rPr>
              <w:t>Category</w:t>
            </w:r>
          </w:p>
        </w:tc>
        <w:tc>
          <w:tcPr>
            <w:tcW w:w="3960" w:type="dxa"/>
            <w:shd w:val="clear" w:color="auto" w:fill="D9EAD3"/>
          </w:tcPr>
          <w:p w14:paraId="22D01760" w14:textId="77777777" w:rsidR="00BD1F1A" w:rsidRDefault="00CE2965">
            <w:r>
              <w:rPr>
                <w:b/>
                <w:sz w:val="17"/>
              </w:rPr>
              <w:t>Event</w:t>
            </w:r>
          </w:p>
        </w:tc>
        <w:tc>
          <w:tcPr>
            <w:tcW w:w="7056" w:type="dxa"/>
            <w:shd w:val="clear" w:color="auto" w:fill="D9EAD3"/>
          </w:tcPr>
          <w:p w14:paraId="241D7600" w14:textId="77777777" w:rsidR="00BD1F1A" w:rsidRDefault="00CE2965">
            <w:r>
              <w:rPr>
                <w:b/>
                <w:sz w:val="17"/>
              </w:rPr>
              <w:t>Details / Notes</w:t>
            </w:r>
          </w:p>
        </w:tc>
      </w:tr>
      <w:tr w:rsidR="00BD1F1A" w14:paraId="66247743" w14:textId="77777777">
        <w:trPr>
          <w:jc w:val="center"/>
        </w:trPr>
        <w:tc>
          <w:tcPr>
            <w:tcW w:w="1944" w:type="dxa"/>
          </w:tcPr>
          <w:p w14:paraId="76D5A3C2" w14:textId="77777777" w:rsidR="00BD1F1A" w:rsidRDefault="00CE2965">
            <w:r>
              <w:rPr>
                <w:sz w:val="16"/>
              </w:rPr>
              <w:t>7:00am-6:30pm</w:t>
            </w:r>
          </w:p>
        </w:tc>
        <w:tc>
          <w:tcPr>
            <w:tcW w:w="2016" w:type="dxa"/>
          </w:tcPr>
          <w:p w14:paraId="7CF82EED" w14:textId="77777777" w:rsidR="00BD1F1A" w:rsidRDefault="00CE2965">
            <w:r>
              <w:rPr>
                <w:sz w:val="16"/>
              </w:rPr>
              <w:t>Registration</w:t>
            </w:r>
          </w:p>
        </w:tc>
        <w:tc>
          <w:tcPr>
            <w:tcW w:w="3960" w:type="dxa"/>
          </w:tcPr>
          <w:p w14:paraId="582D3833" w14:textId="77777777" w:rsidR="00BD1F1A" w:rsidRDefault="00CE2965">
            <w:r>
              <w:rPr>
                <w:sz w:val="16"/>
              </w:rPr>
              <w:t>Commissioner Registration Open</w:t>
            </w:r>
          </w:p>
        </w:tc>
        <w:tc>
          <w:tcPr>
            <w:tcW w:w="7056" w:type="dxa"/>
          </w:tcPr>
          <w:p w14:paraId="59D1F157" w14:textId="77777777" w:rsidR="00BD1F1A" w:rsidRDefault="00CE2965">
            <w:r>
              <w:rPr>
                <w:sz w:val="16"/>
              </w:rPr>
              <w:t>Registration will reopen for 15 minutes at the close of worship.</w:t>
            </w:r>
          </w:p>
        </w:tc>
      </w:tr>
      <w:tr w:rsidR="00BD1F1A" w14:paraId="4B818F2E" w14:textId="77777777">
        <w:trPr>
          <w:jc w:val="center"/>
        </w:trPr>
        <w:tc>
          <w:tcPr>
            <w:tcW w:w="1944" w:type="dxa"/>
          </w:tcPr>
          <w:p w14:paraId="20002B52" w14:textId="77777777" w:rsidR="00BD1F1A" w:rsidRDefault="00CE2965">
            <w:r>
              <w:rPr>
                <w:sz w:val="16"/>
              </w:rPr>
              <w:t>7:00am-6:30pm</w:t>
            </w:r>
          </w:p>
        </w:tc>
        <w:tc>
          <w:tcPr>
            <w:tcW w:w="2016" w:type="dxa"/>
          </w:tcPr>
          <w:p w14:paraId="418AA46F" w14:textId="77777777" w:rsidR="00BD1F1A" w:rsidRDefault="00CE2965">
            <w:r>
              <w:rPr>
                <w:sz w:val="16"/>
              </w:rPr>
              <w:t>Exhibit Hall</w:t>
            </w:r>
          </w:p>
        </w:tc>
        <w:tc>
          <w:tcPr>
            <w:tcW w:w="3960" w:type="dxa"/>
          </w:tcPr>
          <w:p w14:paraId="7ED30046" w14:textId="77777777" w:rsidR="00BD1F1A" w:rsidRDefault="00CE2965">
            <w:r>
              <w:rPr>
                <w:sz w:val="16"/>
              </w:rPr>
              <w:t>Exhibit Hall Open</w:t>
            </w:r>
          </w:p>
        </w:tc>
        <w:tc>
          <w:tcPr>
            <w:tcW w:w="7056" w:type="dxa"/>
          </w:tcPr>
          <w:p w14:paraId="7FBE8858" w14:textId="77777777" w:rsidR="00BD1F1A" w:rsidRDefault="00BD1F1A"/>
        </w:tc>
      </w:tr>
      <w:tr w:rsidR="00BD1F1A" w14:paraId="20B28048" w14:textId="77777777">
        <w:trPr>
          <w:jc w:val="center"/>
        </w:trPr>
        <w:tc>
          <w:tcPr>
            <w:tcW w:w="1944" w:type="dxa"/>
          </w:tcPr>
          <w:p w14:paraId="445EB140" w14:textId="77777777" w:rsidR="00BD1F1A" w:rsidRDefault="00CE2965">
            <w:r>
              <w:rPr>
                <w:sz w:val="16"/>
              </w:rPr>
              <w:t>8:00am</w:t>
            </w:r>
          </w:p>
        </w:tc>
        <w:tc>
          <w:tcPr>
            <w:tcW w:w="2016" w:type="dxa"/>
          </w:tcPr>
          <w:p w14:paraId="7FC2C069" w14:textId="77777777" w:rsidR="00BD1F1A" w:rsidRDefault="00CE2965">
            <w:r>
              <w:rPr>
                <w:sz w:val="16"/>
              </w:rPr>
              <w:t>Committee</w:t>
            </w:r>
          </w:p>
        </w:tc>
        <w:tc>
          <w:tcPr>
            <w:tcW w:w="3960" w:type="dxa"/>
          </w:tcPr>
          <w:p w14:paraId="6D5C6604" w14:textId="77777777" w:rsidR="00BD1F1A" w:rsidRDefault="00CE2965">
            <w:r>
              <w:rPr>
                <w:sz w:val="16"/>
              </w:rPr>
              <w:t>Briefing for Committees of Commissioners</w:t>
            </w:r>
          </w:p>
        </w:tc>
        <w:tc>
          <w:tcPr>
            <w:tcW w:w="7056" w:type="dxa"/>
          </w:tcPr>
          <w:p w14:paraId="0CC29A9F" w14:textId="77777777" w:rsidR="00BD1F1A" w:rsidRDefault="00CE2965">
            <w:r>
              <w:rPr>
                <w:sz w:val="16"/>
              </w:rPr>
              <w:t>Overtures Committee also reconvenes.</w:t>
            </w:r>
          </w:p>
        </w:tc>
      </w:tr>
      <w:tr w:rsidR="00BD1F1A" w14:paraId="1BE7F993" w14:textId="77777777">
        <w:trPr>
          <w:jc w:val="center"/>
        </w:trPr>
        <w:tc>
          <w:tcPr>
            <w:tcW w:w="1944" w:type="dxa"/>
          </w:tcPr>
          <w:p w14:paraId="7AF01EAC" w14:textId="77777777" w:rsidR="00BD1F1A" w:rsidRDefault="00CE2965">
            <w:r>
              <w:rPr>
                <w:sz w:val="16"/>
              </w:rPr>
              <w:t>9:00am</w:t>
            </w:r>
          </w:p>
        </w:tc>
        <w:tc>
          <w:tcPr>
            <w:tcW w:w="2016" w:type="dxa"/>
          </w:tcPr>
          <w:p w14:paraId="68D5A87D" w14:textId="77777777" w:rsidR="00BD1F1A" w:rsidRDefault="00CE2965">
            <w:r>
              <w:rPr>
                <w:sz w:val="16"/>
              </w:rPr>
              <w:t>Committee</w:t>
            </w:r>
          </w:p>
        </w:tc>
        <w:tc>
          <w:tcPr>
            <w:tcW w:w="3960" w:type="dxa"/>
          </w:tcPr>
          <w:p w14:paraId="67ADB4ED" w14:textId="77777777" w:rsidR="00BD1F1A" w:rsidRDefault="00CE2965">
            <w:r>
              <w:rPr>
                <w:sz w:val="16"/>
              </w:rPr>
              <w:t>Meetings of Committees of Commissioners begin</w:t>
            </w:r>
          </w:p>
        </w:tc>
        <w:tc>
          <w:tcPr>
            <w:tcW w:w="7056" w:type="dxa"/>
          </w:tcPr>
          <w:p w14:paraId="0E02C90F" w14:textId="77777777" w:rsidR="00BD1F1A" w:rsidRDefault="00CE2965">
            <w:r>
              <w:rPr>
                <w:sz w:val="16"/>
              </w:rPr>
              <w:t>Committee on Discipleship Ministries; Covenant College; Mission to North America; Mission to the World; PCA Foundation; Ridge Haven.</w:t>
            </w:r>
          </w:p>
        </w:tc>
      </w:tr>
      <w:tr w:rsidR="00BD1F1A" w14:paraId="760E475A" w14:textId="77777777">
        <w:trPr>
          <w:jc w:val="center"/>
        </w:trPr>
        <w:tc>
          <w:tcPr>
            <w:tcW w:w="1944" w:type="dxa"/>
          </w:tcPr>
          <w:p w14:paraId="2D5E4DED" w14:textId="77777777" w:rsidR="00BD1F1A" w:rsidRDefault="00CE2965">
            <w:r>
              <w:rPr>
                <w:sz w:val="16"/>
              </w:rPr>
              <w:t>9:00am-5:00pm</w:t>
            </w:r>
          </w:p>
        </w:tc>
        <w:tc>
          <w:tcPr>
            <w:tcW w:w="2016" w:type="dxa"/>
          </w:tcPr>
          <w:p w14:paraId="15E0488E" w14:textId="77777777" w:rsidR="00BD1F1A" w:rsidRDefault="00CE2965">
            <w:r>
              <w:rPr>
                <w:sz w:val="16"/>
              </w:rPr>
              <w:t>Family</w:t>
            </w:r>
          </w:p>
        </w:tc>
        <w:tc>
          <w:tcPr>
            <w:tcW w:w="3960" w:type="dxa"/>
          </w:tcPr>
          <w:p w14:paraId="584C1FB0" w14:textId="77777777" w:rsidR="00BD1F1A" w:rsidRDefault="00CE2965">
            <w:r>
              <w:rPr>
                <w:sz w:val="16"/>
              </w:rPr>
              <w:t>Family Registration Open</w:t>
            </w:r>
          </w:p>
        </w:tc>
        <w:tc>
          <w:tcPr>
            <w:tcW w:w="7056" w:type="dxa"/>
          </w:tcPr>
          <w:p w14:paraId="7B68944D" w14:textId="77777777" w:rsidR="00BD1F1A" w:rsidRDefault="00BD1F1A"/>
        </w:tc>
      </w:tr>
      <w:tr w:rsidR="00BD1F1A" w14:paraId="008BE863" w14:textId="77777777">
        <w:trPr>
          <w:jc w:val="center"/>
        </w:trPr>
        <w:tc>
          <w:tcPr>
            <w:tcW w:w="1944" w:type="dxa"/>
          </w:tcPr>
          <w:p w14:paraId="1CD451CA" w14:textId="77777777" w:rsidR="00BD1F1A" w:rsidRDefault="00CE2965">
            <w:r>
              <w:rPr>
                <w:sz w:val="16"/>
              </w:rPr>
              <w:t>10:30am</w:t>
            </w:r>
          </w:p>
        </w:tc>
        <w:tc>
          <w:tcPr>
            <w:tcW w:w="2016" w:type="dxa"/>
          </w:tcPr>
          <w:p w14:paraId="1852833C" w14:textId="77777777" w:rsidR="00BD1F1A" w:rsidRDefault="00CE2965">
            <w:r>
              <w:rPr>
                <w:sz w:val="16"/>
              </w:rPr>
              <w:t>Committee</w:t>
            </w:r>
          </w:p>
        </w:tc>
        <w:tc>
          <w:tcPr>
            <w:tcW w:w="3960" w:type="dxa"/>
          </w:tcPr>
          <w:p w14:paraId="308147E6" w14:textId="77777777" w:rsidR="00BD1F1A" w:rsidRDefault="00CE2965">
            <w:r>
              <w:rPr>
                <w:sz w:val="16"/>
              </w:rPr>
              <w:t>Meeting of AC/Board of Directors</w:t>
            </w:r>
          </w:p>
        </w:tc>
        <w:tc>
          <w:tcPr>
            <w:tcW w:w="7056" w:type="dxa"/>
          </w:tcPr>
          <w:p w14:paraId="6AB017BF" w14:textId="77777777" w:rsidR="00BD1F1A" w:rsidRDefault="00BD1F1A"/>
        </w:tc>
      </w:tr>
      <w:tr w:rsidR="00BD1F1A" w14:paraId="3AC442AF" w14:textId="77777777">
        <w:trPr>
          <w:jc w:val="center"/>
        </w:trPr>
        <w:tc>
          <w:tcPr>
            <w:tcW w:w="1944" w:type="dxa"/>
          </w:tcPr>
          <w:p w14:paraId="125EC3F5" w14:textId="77777777" w:rsidR="00BD1F1A" w:rsidRDefault="00CE2965">
            <w:r>
              <w:rPr>
                <w:sz w:val="16"/>
              </w:rPr>
              <w:t>10:30am</w:t>
            </w:r>
          </w:p>
        </w:tc>
        <w:tc>
          <w:tcPr>
            <w:tcW w:w="2016" w:type="dxa"/>
          </w:tcPr>
          <w:p w14:paraId="58904500" w14:textId="77777777" w:rsidR="00BD1F1A" w:rsidRDefault="00CE2965">
            <w:r>
              <w:rPr>
                <w:sz w:val="16"/>
              </w:rPr>
              <w:t>Committee</w:t>
            </w:r>
          </w:p>
        </w:tc>
        <w:tc>
          <w:tcPr>
            <w:tcW w:w="3960" w:type="dxa"/>
          </w:tcPr>
          <w:p w14:paraId="31B402C8" w14:textId="77777777" w:rsidR="00BD1F1A" w:rsidRDefault="00CE2965">
            <w:r>
              <w:rPr>
                <w:sz w:val="16"/>
              </w:rPr>
              <w:t>Meeting of Committee of Commissioners on Interchurch Relations</w:t>
            </w:r>
          </w:p>
        </w:tc>
        <w:tc>
          <w:tcPr>
            <w:tcW w:w="7056" w:type="dxa"/>
          </w:tcPr>
          <w:p w14:paraId="61DB727E" w14:textId="77777777" w:rsidR="00BD1F1A" w:rsidRDefault="00BD1F1A"/>
        </w:tc>
      </w:tr>
      <w:tr w:rsidR="00BD1F1A" w14:paraId="79457B0C" w14:textId="77777777">
        <w:trPr>
          <w:jc w:val="center"/>
        </w:trPr>
        <w:tc>
          <w:tcPr>
            <w:tcW w:w="1944" w:type="dxa"/>
          </w:tcPr>
          <w:p w14:paraId="163F1788" w14:textId="77777777" w:rsidR="00BD1F1A" w:rsidRDefault="00CE2965">
            <w:r>
              <w:rPr>
                <w:sz w:val="16"/>
              </w:rPr>
              <w:t>Noon</w:t>
            </w:r>
          </w:p>
        </w:tc>
        <w:tc>
          <w:tcPr>
            <w:tcW w:w="2016" w:type="dxa"/>
          </w:tcPr>
          <w:p w14:paraId="0D767BB9" w14:textId="77777777" w:rsidR="00BD1F1A" w:rsidRDefault="00CE2965">
            <w:r>
              <w:rPr>
                <w:sz w:val="16"/>
              </w:rPr>
              <w:t>Meal/Event</w:t>
            </w:r>
          </w:p>
        </w:tc>
        <w:tc>
          <w:tcPr>
            <w:tcW w:w="3960" w:type="dxa"/>
          </w:tcPr>
          <w:p w14:paraId="15752E58" w14:textId="77777777" w:rsidR="00BD1F1A" w:rsidRDefault="00CE2965">
            <w:r>
              <w:rPr>
                <w:sz w:val="16"/>
              </w:rPr>
              <w:t>Interchurch Relations and Fraternal Delegates Luncheon</w:t>
            </w:r>
          </w:p>
        </w:tc>
        <w:tc>
          <w:tcPr>
            <w:tcW w:w="7056" w:type="dxa"/>
          </w:tcPr>
          <w:p w14:paraId="4B7F9A0B" w14:textId="77777777" w:rsidR="00BD1F1A" w:rsidRDefault="00CE2965">
            <w:r>
              <w:rPr>
                <w:sz w:val="16"/>
              </w:rPr>
              <w:t>Fraternal delegates, members of IRC, AC, and CoC on Interchurch Relations invited.</w:t>
            </w:r>
          </w:p>
        </w:tc>
      </w:tr>
      <w:tr w:rsidR="00BD1F1A" w14:paraId="126B3F95" w14:textId="77777777">
        <w:trPr>
          <w:jc w:val="center"/>
        </w:trPr>
        <w:tc>
          <w:tcPr>
            <w:tcW w:w="1944" w:type="dxa"/>
          </w:tcPr>
          <w:p w14:paraId="798E8081" w14:textId="77777777" w:rsidR="00BD1F1A" w:rsidRDefault="00CE2965">
            <w:r>
              <w:rPr>
                <w:sz w:val="16"/>
              </w:rPr>
              <w:t>12:40-4:00pm</w:t>
            </w:r>
          </w:p>
        </w:tc>
        <w:tc>
          <w:tcPr>
            <w:tcW w:w="2016" w:type="dxa"/>
          </w:tcPr>
          <w:p w14:paraId="6AE4CC85" w14:textId="77777777" w:rsidR="00BD1F1A" w:rsidRDefault="00CE2965">
            <w:r>
              <w:rPr>
                <w:sz w:val="16"/>
              </w:rPr>
              <w:t>Family Tour</w:t>
            </w:r>
          </w:p>
        </w:tc>
        <w:tc>
          <w:tcPr>
            <w:tcW w:w="3960" w:type="dxa"/>
          </w:tcPr>
          <w:p w14:paraId="66870DAA" w14:textId="77777777" w:rsidR="00BD1F1A" w:rsidRDefault="00CE2965">
            <w:r>
              <w:rPr>
                <w:sz w:val="16"/>
              </w:rPr>
              <w:t>Family Tour: Louisville Slugger Museum</w:t>
            </w:r>
          </w:p>
        </w:tc>
        <w:tc>
          <w:tcPr>
            <w:tcW w:w="7056" w:type="dxa"/>
          </w:tcPr>
          <w:p w14:paraId="66241CA1" w14:textId="77777777" w:rsidR="00BD1F1A" w:rsidRDefault="00CE2965">
            <w:r>
              <w:rPr>
                <w:sz w:val="16"/>
              </w:rPr>
              <w:t>Group 1: 12:40-2:40pm; Group 2: 2:00-4:00pm.</w:t>
            </w:r>
          </w:p>
        </w:tc>
      </w:tr>
      <w:tr w:rsidR="00BD1F1A" w14:paraId="4A6A343E" w14:textId="77777777">
        <w:trPr>
          <w:jc w:val="center"/>
        </w:trPr>
        <w:tc>
          <w:tcPr>
            <w:tcW w:w="1944" w:type="dxa"/>
          </w:tcPr>
          <w:p w14:paraId="3772EA9B" w14:textId="77777777" w:rsidR="00BD1F1A" w:rsidRDefault="00CE2965">
            <w:r>
              <w:rPr>
                <w:sz w:val="16"/>
              </w:rPr>
              <w:t>1:00-4:00pm</w:t>
            </w:r>
          </w:p>
        </w:tc>
        <w:tc>
          <w:tcPr>
            <w:tcW w:w="2016" w:type="dxa"/>
          </w:tcPr>
          <w:p w14:paraId="4E9F0DFB" w14:textId="77777777" w:rsidR="00BD1F1A" w:rsidRDefault="00CE2965">
            <w:r>
              <w:rPr>
                <w:sz w:val="16"/>
              </w:rPr>
              <w:t>Women/Family</w:t>
            </w:r>
          </w:p>
        </w:tc>
        <w:tc>
          <w:tcPr>
            <w:tcW w:w="3960" w:type="dxa"/>
          </w:tcPr>
          <w:p w14:paraId="46E82F93" w14:textId="77777777" w:rsidR="00BD1F1A" w:rsidRDefault="00CE2965">
            <w:r>
              <w:rPr>
                <w:sz w:val="16"/>
              </w:rPr>
              <w:t>Women’s Hospitality Suite Open</w:t>
            </w:r>
          </w:p>
        </w:tc>
        <w:tc>
          <w:tcPr>
            <w:tcW w:w="7056" w:type="dxa"/>
          </w:tcPr>
          <w:p w14:paraId="5475E8A0" w14:textId="77777777" w:rsidR="00BD1F1A" w:rsidRDefault="00BD1F1A"/>
        </w:tc>
      </w:tr>
      <w:tr w:rsidR="00BD1F1A" w14:paraId="086FEA70" w14:textId="77777777">
        <w:trPr>
          <w:jc w:val="center"/>
        </w:trPr>
        <w:tc>
          <w:tcPr>
            <w:tcW w:w="1944" w:type="dxa"/>
          </w:tcPr>
          <w:p w14:paraId="6762FA80" w14:textId="77777777" w:rsidR="00BD1F1A" w:rsidRDefault="00CE2965">
            <w:r>
              <w:rPr>
                <w:sz w:val="16"/>
              </w:rPr>
              <w:t>1:30-2:30pm</w:t>
            </w:r>
          </w:p>
        </w:tc>
        <w:tc>
          <w:tcPr>
            <w:tcW w:w="2016" w:type="dxa"/>
          </w:tcPr>
          <w:p w14:paraId="5B30E162" w14:textId="77777777" w:rsidR="00BD1F1A" w:rsidRDefault="00CE2965">
            <w:r>
              <w:rPr>
                <w:sz w:val="16"/>
              </w:rPr>
              <w:t>Exhibit Hall</w:t>
            </w:r>
          </w:p>
        </w:tc>
        <w:tc>
          <w:tcPr>
            <w:tcW w:w="3960" w:type="dxa"/>
          </w:tcPr>
          <w:p w14:paraId="7D43411E" w14:textId="77777777" w:rsidR="00BD1F1A" w:rsidRDefault="00CE2965">
            <w:r>
              <w:rPr>
                <w:sz w:val="16"/>
              </w:rPr>
              <w:t>Commissioner Welcome Reception</w:t>
            </w:r>
          </w:p>
        </w:tc>
        <w:tc>
          <w:tcPr>
            <w:tcW w:w="7056" w:type="dxa"/>
          </w:tcPr>
          <w:p w14:paraId="182617E8" w14:textId="77777777" w:rsidR="00BD1F1A" w:rsidRDefault="00CE2965">
            <w:r>
              <w:rPr>
                <w:sz w:val="16"/>
              </w:rPr>
              <w:t>In the Exhibit Hall.</w:t>
            </w:r>
          </w:p>
        </w:tc>
      </w:tr>
      <w:tr w:rsidR="00BD1F1A" w14:paraId="2BBF210B" w14:textId="77777777">
        <w:trPr>
          <w:jc w:val="center"/>
        </w:trPr>
        <w:tc>
          <w:tcPr>
            <w:tcW w:w="1944" w:type="dxa"/>
          </w:tcPr>
          <w:p w14:paraId="48818548" w14:textId="77777777" w:rsidR="00BD1F1A" w:rsidRDefault="00CE2965">
            <w:r>
              <w:rPr>
                <w:sz w:val="16"/>
              </w:rPr>
              <w:t>2:00pm</w:t>
            </w:r>
          </w:p>
        </w:tc>
        <w:tc>
          <w:tcPr>
            <w:tcW w:w="2016" w:type="dxa"/>
          </w:tcPr>
          <w:p w14:paraId="2BE2F6A5" w14:textId="77777777" w:rsidR="00BD1F1A" w:rsidRDefault="00CE2965">
            <w:r>
              <w:rPr>
                <w:sz w:val="16"/>
              </w:rPr>
              <w:t>Committee</w:t>
            </w:r>
          </w:p>
        </w:tc>
        <w:tc>
          <w:tcPr>
            <w:tcW w:w="3960" w:type="dxa"/>
          </w:tcPr>
          <w:p w14:paraId="3D1CE977" w14:textId="77777777" w:rsidR="00BD1F1A" w:rsidRDefault="00CE2965">
            <w:r>
              <w:rPr>
                <w:sz w:val="16"/>
              </w:rPr>
              <w:t>Committee on Constitutional Business Meeting</w:t>
            </w:r>
          </w:p>
        </w:tc>
        <w:tc>
          <w:tcPr>
            <w:tcW w:w="7056" w:type="dxa"/>
          </w:tcPr>
          <w:p w14:paraId="193545B0" w14:textId="77777777" w:rsidR="00BD1F1A" w:rsidRDefault="00CE2965">
            <w:r>
              <w:rPr>
                <w:sz w:val="16"/>
              </w:rPr>
              <w:t>If necessary.</w:t>
            </w:r>
          </w:p>
        </w:tc>
      </w:tr>
      <w:tr w:rsidR="00BD1F1A" w14:paraId="2C20C080" w14:textId="77777777">
        <w:trPr>
          <w:jc w:val="center"/>
        </w:trPr>
        <w:tc>
          <w:tcPr>
            <w:tcW w:w="1944" w:type="dxa"/>
          </w:tcPr>
          <w:p w14:paraId="5E636DFF" w14:textId="77777777" w:rsidR="00BD1F1A" w:rsidRDefault="00CE2965">
            <w:r>
              <w:rPr>
                <w:sz w:val="16"/>
              </w:rPr>
              <w:t>2:30-4:25pm</w:t>
            </w:r>
          </w:p>
        </w:tc>
        <w:tc>
          <w:tcPr>
            <w:tcW w:w="2016" w:type="dxa"/>
          </w:tcPr>
          <w:p w14:paraId="277FC906" w14:textId="77777777" w:rsidR="00BD1F1A" w:rsidRDefault="00CE2965">
            <w:r>
              <w:rPr>
                <w:sz w:val="16"/>
              </w:rPr>
              <w:t>Seminars</w:t>
            </w:r>
          </w:p>
        </w:tc>
        <w:tc>
          <w:tcPr>
            <w:tcW w:w="3960" w:type="dxa"/>
          </w:tcPr>
          <w:p w14:paraId="6C4FA88B" w14:textId="77777777" w:rsidR="00BD1F1A" w:rsidRDefault="00CE2965">
            <w:r>
              <w:rPr>
                <w:sz w:val="16"/>
              </w:rPr>
              <w:t>Seminars</w:t>
            </w:r>
          </w:p>
        </w:tc>
        <w:tc>
          <w:tcPr>
            <w:tcW w:w="7056" w:type="dxa"/>
          </w:tcPr>
          <w:p w14:paraId="4701D3A2" w14:textId="77777777" w:rsidR="00BD1F1A" w:rsidRDefault="00CE2965">
            <w:r>
              <w:rPr>
                <w:sz w:val="16"/>
              </w:rPr>
              <w:t>First Session: 2:30-3:20pm. Second Session: 3:35-4:25pm. Seminar titles/details not included in current source.</w:t>
            </w:r>
          </w:p>
        </w:tc>
      </w:tr>
      <w:tr w:rsidR="00BD1F1A" w14:paraId="3D9622BE" w14:textId="77777777">
        <w:trPr>
          <w:jc w:val="center"/>
        </w:trPr>
        <w:tc>
          <w:tcPr>
            <w:tcW w:w="1944" w:type="dxa"/>
          </w:tcPr>
          <w:p w14:paraId="7F85AF62" w14:textId="77777777" w:rsidR="00BD1F1A" w:rsidRDefault="00CE2965">
            <w:r>
              <w:rPr>
                <w:sz w:val="16"/>
              </w:rPr>
              <w:t>2:30-4:25pm</w:t>
            </w:r>
          </w:p>
        </w:tc>
        <w:tc>
          <w:tcPr>
            <w:tcW w:w="2016" w:type="dxa"/>
          </w:tcPr>
          <w:p w14:paraId="46A64E58" w14:textId="77777777" w:rsidR="00BD1F1A" w:rsidRDefault="00CE2965">
            <w:r>
              <w:rPr>
                <w:sz w:val="16"/>
              </w:rPr>
              <w:t>Staff/Procedure</w:t>
            </w:r>
          </w:p>
        </w:tc>
        <w:tc>
          <w:tcPr>
            <w:tcW w:w="3960" w:type="dxa"/>
          </w:tcPr>
          <w:p w14:paraId="751856AA" w14:textId="77777777" w:rsidR="00BD1F1A" w:rsidRDefault="00CE2965">
            <w:r>
              <w:rPr>
                <w:sz w:val="16"/>
              </w:rPr>
              <w:t>Briefing of Floor Clerks</w:t>
            </w:r>
          </w:p>
        </w:tc>
        <w:tc>
          <w:tcPr>
            <w:tcW w:w="7056" w:type="dxa"/>
          </w:tcPr>
          <w:p w14:paraId="41C1A9A6" w14:textId="77777777" w:rsidR="00BD1F1A" w:rsidRDefault="00CE2965">
            <w:r>
              <w:rPr>
                <w:sz w:val="16"/>
              </w:rPr>
              <w:t>Listed alongside seminar block.</w:t>
            </w:r>
          </w:p>
        </w:tc>
      </w:tr>
      <w:tr w:rsidR="00BD1F1A" w14:paraId="438881C5" w14:textId="77777777">
        <w:trPr>
          <w:jc w:val="center"/>
        </w:trPr>
        <w:tc>
          <w:tcPr>
            <w:tcW w:w="1944" w:type="dxa"/>
          </w:tcPr>
          <w:p w14:paraId="43BF99E8" w14:textId="77777777" w:rsidR="00BD1F1A" w:rsidRDefault="00CE2965">
            <w:r>
              <w:rPr>
                <w:sz w:val="16"/>
              </w:rPr>
              <w:t>4:30-5:15pm</w:t>
            </w:r>
          </w:p>
        </w:tc>
        <w:tc>
          <w:tcPr>
            <w:tcW w:w="2016" w:type="dxa"/>
          </w:tcPr>
          <w:p w14:paraId="28802CAE" w14:textId="77777777" w:rsidR="00BD1F1A" w:rsidRDefault="00CE2965">
            <w:r>
              <w:rPr>
                <w:sz w:val="16"/>
              </w:rPr>
              <w:t>Prayer</w:t>
            </w:r>
          </w:p>
        </w:tc>
        <w:tc>
          <w:tcPr>
            <w:tcW w:w="3960" w:type="dxa"/>
          </w:tcPr>
          <w:p w14:paraId="583EC90E" w14:textId="77777777" w:rsidR="00BD1F1A" w:rsidRDefault="00CE2965">
            <w:r>
              <w:rPr>
                <w:sz w:val="16"/>
              </w:rPr>
              <w:t>Pre-Assembly Prayer Meeting</w:t>
            </w:r>
          </w:p>
        </w:tc>
        <w:tc>
          <w:tcPr>
            <w:tcW w:w="7056" w:type="dxa"/>
          </w:tcPr>
          <w:p w14:paraId="7BB4009D" w14:textId="77777777" w:rsidR="00BD1F1A" w:rsidRDefault="00BD1F1A"/>
        </w:tc>
      </w:tr>
      <w:tr w:rsidR="00BD1F1A" w14:paraId="76A08F0B" w14:textId="77777777">
        <w:trPr>
          <w:jc w:val="center"/>
        </w:trPr>
        <w:tc>
          <w:tcPr>
            <w:tcW w:w="1944" w:type="dxa"/>
          </w:tcPr>
          <w:p w14:paraId="66E72A6C" w14:textId="77777777" w:rsidR="00BD1F1A" w:rsidRDefault="00CE2965">
            <w:r>
              <w:rPr>
                <w:sz w:val="16"/>
              </w:rPr>
              <w:t>6:00pm</w:t>
            </w:r>
          </w:p>
        </w:tc>
        <w:tc>
          <w:tcPr>
            <w:tcW w:w="2016" w:type="dxa"/>
          </w:tcPr>
          <w:p w14:paraId="4D53527E" w14:textId="77777777" w:rsidR="00BD1F1A" w:rsidRDefault="00CE2965">
            <w:r>
              <w:rPr>
                <w:sz w:val="16"/>
              </w:rPr>
              <w:t>Worship</w:t>
            </w:r>
          </w:p>
        </w:tc>
        <w:tc>
          <w:tcPr>
            <w:tcW w:w="3960" w:type="dxa"/>
          </w:tcPr>
          <w:p w14:paraId="10907CC6" w14:textId="77777777" w:rsidR="00BD1F1A" w:rsidRDefault="00CE2965">
            <w:r>
              <w:rPr>
                <w:sz w:val="16"/>
              </w:rPr>
              <w:t>Musical Prelude</w:t>
            </w:r>
          </w:p>
        </w:tc>
        <w:tc>
          <w:tcPr>
            <w:tcW w:w="7056" w:type="dxa"/>
          </w:tcPr>
          <w:p w14:paraId="120F78F8" w14:textId="77777777" w:rsidR="00BD1F1A" w:rsidRDefault="00BD1F1A"/>
        </w:tc>
      </w:tr>
      <w:tr w:rsidR="00BD1F1A" w14:paraId="2FEB4182" w14:textId="77777777">
        <w:trPr>
          <w:jc w:val="center"/>
        </w:trPr>
        <w:tc>
          <w:tcPr>
            <w:tcW w:w="1944" w:type="dxa"/>
          </w:tcPr>
          <w:p w14:paraId="089C87BE" w14:textId="77777777" w:rsidR="00BD1F1A" w:rsidRDefault="00CE2965">
            <w:r>
              <w:rPr>
                <w:sz w:val="16"/>
              </w:rPr>
              <w:t>6:30pm</w:t>
            </w:r>
          </w:p>
        </w:tc>
        <w:tc>
          <w:tcPr>
            <w:tcW w:w="2016" w:type="dxa"/>
          </w:tcPr>
          <w:p w14:paraId="7810497B" w14:textId="77777777" w:rsidR="00BD1F1A" w:rsidRDefault="00CE2965">
            <w:r>
              <w:rPr>
                <w:sz w:val="16"/>
              </w:rPr>
              <w:t>Worship/GA</w:t>
            </w:r>
          </w:p>
        </w:tc>
        <w:tc>
          <w:tcPr>
            <w:tcW w:w="3960" w:type="dxa"/>
          </w:tcPr>
          <w:p w14:paraId="23DFDC23" w14:textId="77777777" w:rsidR="00BD1F1A" w:rsidRDefault="00CE2965">
            <w:r>
              <w:rPr>
                <w:sz w:val="16"/>
              </w:rPr>
              <w:t>Opening Session of the General Assembly</w:t>
            </w:r>
          </w:p>
        </w:tc>
        <w:tc>
          <w:tcPr>
            <w:tcW w:w="7056" w:type="dxa"/>
          </w:tcPr>
          <w:p w14:paraId="5E0CE648" w14:textId="77777777" w:rsidR="00BD1F1A" w:rsidRDefault="00CE2965">
            <w:r>
              <w:rPr>
                <w:sz w:val="16"/>
              </w:rPr>
              <w:t>Call to Order by outgoing Moderator TE Kevin DeYoung; Worship Service and Observance of the Lord’s Supper.</w:t>
            </w:r>
          </w:p>
        </w:tc>
      </w:tr>
      <w:tr w:rsidR="00BD1F1A" w14:paraId="37D29BB7" w14:textId="77777777">
        <w:trPr>
          <w:jc w:val="center"/>
        </w:trPr>
        <w:tc>
          <w:tcPr>
            <w:tcW w:w="1944" w:type="dxa"/>
          </w:tcPr>
          <w:p w14:paraId="6F3CDA89" w14:textId="77777777" w:rsidR="00BD1F1A" w:rsidRDefault="00CE2965">
            <w:r>
              <w:rPr>
                <w:sz w:val="16"/>
              </w:rPr>
              <w:t>8:10pm</w:t>
            </w:r>
          </w:p>
        </w:tc>
        <w:tc>
          <w:tcPr>
            <w:tcW w:w="2016" w:type="dxa"/>
          </w:tcPr>
          <w:p w14:paraId="0C98B076" w14:textId="77777777" w:rsidR="00BD1F1A" w:rsidRDefault="00CE2965">
            <w:r>
              <w:rPr>
                <w:sz w:val="16"/>
              </w:rPr>
              <w:t>GA Business</w:t>
            </w:r>
          </w:p>
        </w:tc>
        <w:tc>
          <w:tcPr>
            <w:tcW w:w="3960" w:type="dxa"/>
          </w:tcPr>
          <w:p w14:paraId="58B6478D" w14:textId="77777777" w:rsidR="00BD1F1A" w:rsidRDefault="00CE2965">
            <w:r>
              <w:rPr>
                <w:sz w:val="16"/>
              </w:rPr>
              <w:t>Assembly Reconvenes</w:t>
            </w:r>
          </w:p>
        </w:tc>
        <w:tc>
          <w:tcPr>
            <w:tcW w:w="7056" w:type="dxa"/>
          </w:tcPr>
          <w:p w14:paraId="63E3DE43" w14:textId="77777777" w:rsidR="00BD1F1A" w:rsidRDefault="00CE2965">
            <w:r>
              <w:rPr>
                <w:sz w:val="16"/>
              </w:rPr>
              <w:t>Enrollment/quorum, election of Moderator, adoption of docket, appointments, clerk reports, partial reports, and related business.</w:t>
            </w:r>
          </w:p>
        </w:tc>
      </w:tr>
      <w:tr w:rsidR="00BD1F1A" w14:paraId="6F7CD1C5" w14:textId="77777777">
        <w:trPr>
          <w:jc w:val="center"/>
        </w:trPr>
        <w:tc>
          <w:tcPr>
            <w:tcW w:w="1944" w:type="dxa"/>
          </w:tcPr>
          <w:p w14:paraId="25AC7A1F" w14:textId="77777777" w:rsidR="00BD1F1A" w:rsidRDefault="00CE2965">
            <w:r>
              <w:rPr>
                <w:sz w:val="16"/>
              </w:rPr>
              <w:t>10:00pm</w:t>
            </w:r>
          </w:p>
        </w:tc>
        <w:tc>
          <w:tcPr>
            <w:tcW w:w="2016" w:type="dxa"/>
          </w:tcPr>
          <w:p w14:paraId="64D5CB67" w14:textId="77777777" w:rsidR="00BD1F1A" w:rsidRDefault="00CE2965">
            <w:r>
              <w:rPr>
                <w:sz w:val="16"/>
              </w:rPr>
              <w:t>GA Business</w:t>
            </w:r>
          </w:p>
        </w:tc>
        <w:tc>
          <w:tcPr>
            <w:tcW w:w="3960" w:type="dxa"/>
          </w:tcPr>
          <w:p w14:paraId="78E92DF1" w14:textId="77777777" w:rsidR="00BD1F1A" w:rsidRDefault="00CE2965">
            <w:r>
              <w:rPr>
                <w:sz w:val="16"/>
              </w:rPr>
              <w:t>Business Recess</w:t>
            </w:r>
          </w:p>
        </w:tc>
        <w:tc>
          <w:tcPr>
            <w:tcW w:w="7056" w:type="dxa"/>
          </w:tcPr>
          <w:p w14:paraId="24947C99" w14:textId="77777777" w:rsidR="00BD1F1A" w:rsidRDefault="00BD1F1A"/>
        </w:tc>
      </w:tr>
    </w:tbl>
    <w:p w14:paraId="22886AC1" w14:textId="77777777" w:rsidR="00BD1F1A" w:rsidRDefault="00BD1F1A">
      <w:pPr>
        <w:spacing w:after="0"/>
      </w:pPr>
    </w:p>
    <w:p w14:paraId="66742F13" w14:textId="77777777" w:rsidR="00BD1F1A" w:rsidRDefault="00CE2965">
      <w:pPr>
        <w:pStyle w:val="Heading2"/>
      </w:pPr>
      <w:r>
        <w:t>Wednesday, June 24, 2026</w:t>
      </w:r>
    </w:p>
    <w:tbl>
      <w:tblPr>
        <w:tblStyle w:val="TableGrid"/>
        <w:tblW w:w="0" w:type="auto"/>
        <w:jc w:val="center"/>
        <w:tblLook w:val="04A0" w:firstRow="1" w:lastRow="0" w:firstColumn="1" w:lastColumn="0" w:noHBand="0" w:noVBand="1"/>
      </w:tblPr>
      <w:tblGrid>
        <w:gridCol w:w="1923"/>
        <w:gridCol w:w="1997"/>
        <w:gridCol w:w="3905"/>
        <w:gridCol w:w="6935"/>
      </w:tblGrid>
      <w:tr w:rsidR="00BD1F1A" w14:paraId="1312FCF6" w14:textId="77777777">
        <w:trPr>
          <w:jc w:val="center"/>
        </w:trPr>
        <w:tc>
          <w:tcPr>
            <w:tcW w:w="1944" w:type="dxa"/>
            <w:shd w:val="clear" w:color="auto" w:fill="D9EAD3"/>
          </w:tcPr>
          <w:p w14:paraId="123ED840" w14:textId="77777777" w:rsidR="00BD1F1A" w:rsidRDefault="00CE2965">
            <w:r>
              <w:rPr>
                <w:b/>
                <w:sz w:val="17"/>
              </w:rPr>
              <w:t>Time</w:t>
            </w:r>
          </w:p>
        </w:tc>
        <w:tc>
          <w:tcPr>
            <w:tcW w:w="2016" w:type="dxa"/>
            <w:shd w:val="clear" w:color="auto" w:fill="D9EAD3"/>
          </w:tcPr>
          <w:p w14:paraId="0FFADBC1" w14:textId="77777777" w:rsidR="00BD1F1A" w:rsidRDefault="00CE2965">
            <w:r>
              <w:rPr>
                <w:b/>
                <w:sz w:val="17"/>
              </w:rPr>
              <w:t>Category</w:t>
            </w:r>
          </w:p>
        </w:tc>
        <w:tc>
          <w:tcPr>
            <w:tcW w:w="3960" w:type="dxa"/>
            <w:shd w:val="clear" w:color="auto" w:fill="D9EAD3"/>
          </w:tcPr>
          <w:p w14:paraId="25CD400D" w14:textId="77777777" w:rsidR="00BD1F1A" w:rsidRDefault="00CE2965">
            <w:r>
              <w:rPr>
                <w:b/>
                <w:sz w:val="17"/>
              </w:rPr>
              <w:t>Event</w:t>
            </w:r>
          </w:p>
        </w:tc>
        <w:tc>
          <w:tcPr>
            <w:tcW w:w="7056" w:type="dxa"/>
            <w:shd w:val="clear" w:color="auto" w:fill="D9EAD3"/>
          </w:tcPr>
          <w:p w14:paraId="4E1EEA65" w14:textId="77777777" w:rsidR="00BD1F1A" w:rsidRDefault="00CE2965">
            <w:r>
              <w:rPr>
                <w:b/>
                <w:sz w:val="17"/>
              </w:rPr>
              <w:t>Details / Notes</w:t>
            </w:r>
          </w:p>
        </w:tc>
      </w:tr>
      <w:tr w:rsidR="00BD1F1A" w14:paraId="10E9FC07" w14:textId="77777777">
        <w:trPr>
          <w:jc w:val="center"/>
        </w:trPr>
        <w:tc>
          <w:tcPr>
            <w:tcW w:w="1944" w:type="dxa"/>
          </w:tcPr>
          <w:p w14:paraId="5A7F1BCB" w14:textId="77777777" w:rsidR="00BD1F1A" w:rsidRDefault="00CE2965">
            <w:r>
              <w:rPr>
                <w:sz w:val="16"/>
              </w:rPr>
              <w:t>7:30am-4:45pm</w:t>
            </w:r>
          </w:p>
        </w:tc>
        <w:tc>
          <w:tcPr>
            <w:tcW w:w="2016" w:type="dxa"/>
          </w:tcPr>
          <w:p w14:paraId="595A1DF3" w14:textId="77777777" w:rsidR="00BD1F1A" w:rsidRDefault="00CE2965">
            <w:r>
              <w:rPr>
                <w:sz w:val="16"/>
              </w:rPr>
              <w:t>Registration</w:t>
            </w:r>
          </w:p>
        </w:tc>
        <w:tc>
          <w:tcPr>
            <w:tcW w:w="3960" w:type="dxa"/>
          </w:tcPr>
          <w:p w14:paraId="713BDFFF" w14:textId="77777777" w:rsidR="00BD1F1A" w:rsidRDefault="00CE2965">
            <w:r>
              <w:rPr>
                <w:sz w:val="16"/>
              </w:rPr>
              <w:t>Commissioner Registration Open</w:t>
            </w:r>
          </w:p>
        </w:tc>
        <w:tc>
          <w:tcPr>
            <w:tcW w:w="7056" w:type="dxa"/>
          </w:tcPr>
          <w:p w14:paraId="210D28FB" w14:textId="77777777" w:rsidR="00BD1F1A" w:rsidRDefault="00BD1F1A"/>
        </w:tc>
      </w:tr>
      <w:tr w:rsidR="00BD1F1A" w14:paraId="57A56B31" w14:textId="77777777">
        <w:trPr>
          <w:jc w:val="center"/>
        </w:trPr>
        <w:tc>
          <w:tcPr>
            <w:tcW w:w="1944" w:type="dxa"/>
          </w:tcPr>
          <w:p w14:paraId="7B766005" w14:textId="77777777" w:rsidR="00BD1F1A" w:rsidRDefault="00CE2965">
            <w:r>
              <w:rPr>
                <w:sz w:val="16"/>
              </w:rPr>
              <w:t>7:30am-4:45pm</w:t>
            </w:r>
          </w:p>
        </w:tc>
        <w:tc>
          <w:tcPr>
            <w:tcW w:w="2016" w:type="dxa"/>
          </w:tcPr>
          <w:p w14:paraId="074EAAF6" w14:textId="77777777" w:rsidR="00BD1F1A" w:rsidRDefault="00CE2965">
            <w:r>
              <w:rPr>
                <w:sz w:val="16"/>
              </w:rPr>
              <w:t>Exhibit Hall</w:t>
            </w:r>
          </w:p>
        </w:tc>
        <w:tc>
          <w:tcPr>
            <w:tcW w:w="3960" w:type="dxa"/>
          </w:tcPr>
          <w:p w14:paraId="70015EAE" w14:textId="77777777" w:rsidR="00BD1F1A" w:rsidRDefault="00CE2965">
            <w:r>
              <w:rPr>
                <w:sz w:val="16"/>
              </w:rPr>
              <w:t>Exhibit Hall Open</w:t>
            </w:r>
          </w:p>
        </w:tc>
        <w:tc>
          <w:tcPr>
            <w:tcW w:w="7056" w:type="dxa"/>
          </w:tcPr>
          <w:p w14:paraId="7F9A25B4" w14:textId="77777777" w:rsidR="00BD1F1A" w:rsidRDefault="00BD1F1A"/>
        </w:tc>
      </w:tr>
      <w:tr w:rsidR="00BD1F1A" w14:paraId="52F55ACE" w14:textId="77777777">
        <w:trPr>
          <w:jc w:val="center"/>
        </w:trPr>
        <w:tc>
          <w:tcPr>
            <w:tcW w:w="1944" w:type="dxa"/>
          </w:tcPr>
          <w:p w14:paraId="000E19EF" w14:textId="77777777" w:rsidR="00BD1F1A" w:rsidRDefault="00CE2965">
            <w:r>
              <w:rPr>
                <w:sz w:val="16"/>
              </w:rPr>
              <w:t>7:30am-4:00pm</w:t>
            </w:r>
          </w:p>
        </w:tc>
        <w:tc>
          <w:tcPr>
            <w:tcW w:w="2016" w:type="dxa"/>
          </w:tcPr>
          <w:p w14:paraId="3805A537" w14:textId="77777777" w:rsidR="00BD1F1A" w:rsidRDefault="00CE2965">
            <w:r>
              <w:rPr>
                <w:sz w:val="16"/>
              </w:rPr>
              <w:t>Family</w:t>
            </w:r>
          </w:p>
        </w:tc>
        <w:tc>
          <w:tcPr>
            <w:tcW w:w="3960" w:type="dxa"/>
          </w:tcPr>
          <w:p w14:paraId="4B9FFC15" w14:textId="77777777" w:rsidR="00BD1F1A" w:rsidRDefault="00CE2965">
            <w:r>
              <w:rPr>
                <w:sz w:val="16"/>
              </w:rPr>
              <w:t>Family Registration Open</w:t>
            </w:r>
          </w:p>
        </w:tc>
        <w:tc>
          <w:tcPr>
            <w:tcW w:w="7056" w:type="dxa"/>
          </w:tcPr>
          <w:p w14:paraId="53969595" w14:textId="77777777" w:rsidR="00BD1F1A" w:rsidRDefault="00BD1F1A"/>
        </w:tc>
      </w:tr>
      <w:tr w:rsidR="00BD1F1A" w14:paraId="24217BD1" w14:textId="77777777">
        <w:trPr>
          <w:jc w:val="center"/>
        </w:trPr>
        <w:tc>
          <w:tcPr>
            <w:tcW w:w="1944" w:type="dxa"/>
          </w:tcPr>
          <w:p w14:paraId="29A97D55" w14:textId="77777777" w:rsidR="00BD1F1A" w:rsidRDefault="00CE2965">
            <w:r>
              <w:rPr>
                <w:sz w:val="16"/>
              </w:rPr>
              <w:t>8:00am</w:t>
            </w:r>
          </w:p>
        </w:tc>
        <w:tc>
          <w:tcPr>
            <w:tcW w:w="2016" w:type="dxa"/>
          </w:tcPr>
          <w:p w14:paraId="663A0051" w14:textId="77777777" w:rsidR="00BD1F1A" w:rsidRDefault="00CE2965">
            <w:r>
              <w:rPr>
                <w:sz w:val="16"/>
              </w:rPr>
              <w:t>GA Business</w:t>
            </w:r>
          </w:p>
        </w:tc>
        <w:tc>
          <w:tcPr>
            <w:tcW w:w="3960" w:type="dxa"/>
          </w:tcPr>
          <w:p w14:paraId="5A2B067B" w14:textId="77777777" w:rsidR="00BD1F1A" w:rsidRDefault="00CE2965">
            <w:r>
              <w:rPr>
                <w:sz w:val="16"/>
              </w:rPr>
              <w:t>Assembly Reconvenes</w:t>
            </w:r>
          </w:p>
        </w:tc>
        <w:tc>
          <w:tcPr>
            <w:tcW w:w="7056" w:type="dxa"/>
          </w:tcPr>
          <w:p w14:paraId="3FA47B78" w14:textId="77777777" w:rsidR="00BD1F1A" w:rsidRDefault="00CE2965">
            <w:r>
              <w:rPr>
                <w:sz w:val="16"/>
              </w:rPr>
              <w:t>Report of Ad Interim Committee on the Directory of Worship.</w:t>
            </w:r>
          </w:p>
        </w:tc>
      </w:tr>
      <w:tr w:rsidR="00BD1F1A" w14:paraId="1A270587" w14:textId="77777777">
        <w:trPr>
          <w:jc w:val="center"/>
        </w:trPr>
        <w:tc>
          <w:tcPr>
            <w:tcW w:w="1944" w:type="dxa"/>
          </w:tcPr>
          <w:p w14:paraId="3397D6DF" w14:textId="77777777" w:rsidR="00BD1F1A" w:rsidRDefault="00CE2965">
            <w:r>
              <w:rPr>
                <w:sz w:val="16"/>
              </w:rPr>
              <w:t>8:00am-4:00pm</w:t>
            </w:r>
          </w:p>
        </w:tc>
        <w:tc>
          <w:tcPr>
            <w:tcW w:w="2016" w:type="dxa"/>
          </w:tcPr>
          <w:p w14:paraId="631AE999" w14:textId="77777777" w:rsidR="00BD1F1A" w:rsidRDefault="00CE2965">
            <w:r>
              <w:rPr>
                <w:sz w:val="16"/>
              </w:rPr>
              <w:t>Youth</w:t>
            </w:r>
          </w:p>
        </w:tc>
        <w:tc>
          <w:tcPr>
            <w:tcW w:w="3960" w:type="dxa"/>
          </w:tcPr>
          <w:p w14:paraId="1A808274" w14:textId="77777777" w:rsidR="00BD1F1A" w:rsidRDefault="00CE2965">
            <w:r>
              <w:rPr>
                <w:sz w:val="16"/>
              </w:rPr>
              <w:t>Youth: The Ark Encounter</w:t>
            </w:r>
          </w:p>
        </w:tc>
        <w:tc>
          <w:tcPr>
            <w:tcW w:w="7056" w:type="dxa"/>
          </w:tcPr>
          <w:p w14:paraId="4F1956E2" w14:textId="77777777" w:rsidR="00BD1F1A" w:rsidRDefault="00BD1F1A"/>
        </w:tc>
      </w:tr>
      <w:tr w:rsidR="00BD1F1A" w14:paraId="5DEEFDBB" w14:textId="77777777">
        <w:trPr>
          <w:jc w:val="center"/>
        </w:trPr>
        <w:tc>
          <w:tcPr>
            <w:tcW w:w="1944" w:type="dxa"/>
          </w:tcPr>
          <w:p w14:paraId="660BD552" w14:textId="77777777" w:rsidR="00BD1F1A" w:rsidRDefault="00CE2965">
            <w:r>
              <w:rPr>
                <w:sz w:val="16"/>
              </w:rPr>
              <w:t>9:00am</w:t>
            </w:r>
          </w:p>
        </w:tc>
        <w:tc>
          <w:tcPr>
            <w:tcW w:w="2016" w:type="dxa"/>
          </w:tcPr>
          <w:p w14:paraId="6F039D5A" w14:textId="77777777" w:rsidR="00BD1F1A" w:rsidRDefault="00CE2965">
            <w:r>
              <w:rPr>
                <w:sz w:val="16"/>
              </w:rPr>
              <w:t>GA Business</w:t>
            </w:r>
          </w:p>
        </w:tc>
        <w:tc>
          <w:tcPr>
            <w:tcW w:w="3960" w:type="dxa"/>
          </w:tcPr>
          <w:p w14:paraId="78B87B7B" w14:textId="77777777" w:rsidR="00BD1F1A" w:rsidRDefault="00CE2965">
            <w:r>
              <w:rPr>
                <w:sz w:val="16"/>
              </w:rPr>
              <w:t>Review of Presbytery Records Committee Report</w:t>
            </w:r>
          </w:p>
        </w:tc>
        <w:tc>
          <w:tcPr>
            <w:tcW w:w="7056" w:type="dxa"/>
          </w:tcPr>
          <w:p w14:paraId="58660C34" w14:textId="77777777" w:rsidR="00BD1F1A" w:rsidRDefault="00CE2965">
            <w:r>
              <w:rPr>
                <w:sz w:val="16"/>
              </w:rPr>
              <w:t>RPR report may be amended on the floor. Standard rules of debate apply. Minority reports allowed.</w:t>
            </w:r>
          </w:p>
        </w:tc>
      </w:tr>
      <w:tr w:rsidR="00BD1F1A" w14:paraId="02488D56" w14:textId="77777777">
        <w:trPr>
          <w:jc w:val="center"/>
        </w:trPr>
        <w:tc>
          <w:tcPr>
            <w:tcW w:w="1944" w:type="dxa"/>
          </w:tcPr>
          <w:p w14:paraId="3488DCC8" w14:textId="77777777" w:rsidR="00BD1F1A" w:rsidRDefault="00CE2965">
            <w:r>
              <w:rPr>
                <w:sz w:val="16"/>
              </w:rPr>
              <w:t>9:00am-4:00pm</w:t>
            </w:r>
          </w:p>
        </w:tc>
        <w:tc>
          <w:tcPr>
            <w:tcW w:w="2016" w:type="dxa"/>
          </w:tcPr>
          <w:p w14:paraId="018AA313" w14:textId="77777777" w:rsidR="00BD1F1A" w:rsidRDefault="00CE2965">
            <w:r>
              <w:rPr>
                <w:sz w:val="16"/>
              </w:rPr>
              <w:t>Nursery</w:t>
            </w:r>
          </w:p>
        </w:tc>
        <w:tc>
          <w:tcPr>
            <w:tcW w:w="3960" w:type="dxa"/>
          </w:tcPr>
          <w:p w14:paraId="3E9ECF24" w14:textId="77777777" w:rsidR="00BD1F1A" w:rsidRDefault="00CE2965">
            <w:r>
              <w:rPr>
                <w:sz w:val="16"/>
              </w:rPr>
              <w:t>Nursery: Full Day</w:t>
            </w:r>
          </w:p>
        </w:tc>
        <w:tc>
          <w:tcPr>
            <w:tcW w:w="7056" w:type="dxa"/>
          </w:tcPr>
          <w:p w14:paraId="6D7D7D9B" w14:textId="77777777" w:rsidR="00BD1F1A" w:rsidRDefault="00CE2965">
            <w:r>
              <w:rPr>
                <w:sz w:val="16"/>
              </w:rPr>
              <w:t>Ages 1-4. See detailed nursery section.</w:t>
            </w:r>
          </w:p>
        </w:tc>
      </w:tr>
      <w:tr w:rsidR="00BD1F1A" w14:paraId="478E00C7" w14:textId="77777777">
        <w:trPr>
          <w:jc w:val="center"/>
        </w:trPr>
        <w:tc>
          <w:tcPr>
            <w:tcW w:w="1944" w:type="dxa"/>
          </w:tcPr>
          <w:p w14:paraId="3462D09E" w14:textId="77777777" w:rsidR="00BD1F1A" w:rsidRDefault="00CE2965">
            <w:r>
              <w:rPr>
                <w:sz w:val="16"/>
              </w:rPr>
              <w:t>9:00am-4:00pm</w:t>
            </w:r>
          </w:p>
        </w:tc>
        <w:tc>
          <w:tcPr>
            <w:tcW w:w="2016" w:type="dxa"/>
          </w:tcPr>
          <w:p w14:paraId="4DEA15F7" w14:textId="77777777" w:rsidR="00BD1F1A" w:rsidRDefault="00CE2965">
            <w:r>
              <w:rPr>
                <w:sz w:val="16"/>
              </w:rPr>
              <w:t>Elementary</w:t>
            </w:r>
          </w:p>
        </w:tc>
        <w:tc>
          <w:tcPr>
            <w:tcW w:w="3960" w:type="dxa"/>
          </w:tcPr>
          <w:p w14:paraId="28598A09" w14:textId="77777777" w:rsidR="00BD1F1A" w:rsidRDefault="00CE2965">
            <w:r>
              <w:rPr>
                <w:sz w:val="16"/>
              </w:rPr>
              <w:t>VBS Day 1: Faith Expedition</w:t>
            </w:r>
          </w:p>
        </w:tc>
        <w:tc>
          <w:tcPr>
            <w:tcW w:w="7056" w:type="dxa"/>
          </w:tcPr>
          <w:p w14:paraId="0E1144ED" w14:textId="77777777" w:rsidR="00BD1F1A" w:rsidRDefault="00CE2965">
            <w:r>
              <w:rPr>
                <w:sz w:val="16"/>
              </w:rPr>
              <w:t>Rising Kindergarten through rising 5th grade. See detailed elementary section.</w:t>
            </w:r>
          </w:p>
        </w:tc>
      </w:tr>
      <w:tr w:rsidR="00BD1F1A" w14:paraId="4EB4F69E" w14:textId="77777777">
        <w:trPr>
          <w:jc w:val="center"/>
        </w:trPr>
        <w:tc>
          <w:tcPr>
            <w:tcW w:w="1944" w:type="dxa"/>
          </w:tcPr>
          <w:p w14:paraId="2DC0B37A" w14:textId="77777777" w:rsidR="00BD1F1A" w:rsidRDefault="00CE2965">
            <w:r>
              <w:rPr>
                <w:sz w:val="16"/>
              </w:rPr>
              <w:t>9:00am-4:00pm</w:t>
            </w:r>
          </w:p>
        </w:tc>
        <w:tc>
          <w:tcPr>
            <w:tcW w:w="2016" w:type="dxa"/>
          </w:tcPr>
          <w:p w14:paraId="54B21959" w14:textId="77777777" w:rsidR="00BD1F1A" w:rsidRDefault="00CE2965">
            <w:r>
              <w:rPr>
                <w:sz w:val="16"/>
              </w:rPr>
              <w:t>Family</w:t>
            </w:r>
          </w:p>
        </w:tc>
        <w:tc>
          <w:tcPr>
            <w:tcW w:w="3960" w:type="dxa"/>
          </w:tcPr>
          <w:p w14:paraId="4F8356DA" w14:textId="77777777" w:rsidR="00BD1F1A" w:rsidRDefault="00CE2965">
            <w:r>
              <w:rPr>
                <w:sz w:val="16"/>
              </w:rPr>
              <w:t>Family Hospitality Suite Open</w:t>
            </w:r>
          </w:p>
        </w:tc>
        <w:tc>
          <w:tcPr>
            <w:tcW w:w="7056" w:type="dxa"/>
          </w:tcPr>
          <w:p w14:paraId="7CA7DC22" w14:textId="77777777" w:rsidR="00BD1F1A" w:rsidRDefault="00BD1F1A"/>
        </w:tc>
      </w:tr>
      <w:tr w:rsidR="00BD1F1A" w14:paraId="3D21AF3D" w14:textId="77777777">
        <w:trPr>
          <w:jc w:val="center"/>
        </w:trPr>
        <w:tc>
          <w:tcPr>
            <w:tcW w:w="1944" w:type="dxa"/>
          </w:tcPr>
          <w:p w14:paraId="0F65E564" w14:textId="77777777" w:rsidR="00BD1F1A" w:rsidRDefault="00CE2965">
            <w:r>
              <w:rPr>
                <w:sz w:val="16"/>
              </w:rPr>
              <w:t>9:30-11:00am</w:t>
            </w:r>
          </w:p>
        </w:tc>
        <w:tc>
          <w:tcPr>
            <w:tcW w:w="2016" w:type="dxa"/>
          </w:tcPr>
          <w:p w14:paraId="531DE693" w14:textId="77777777" w:rsidR="00BD1F1A" w:rsidRDefault="00CE2965">
            <w:r>
              <w:rPr>
                <w:sz w:val="16"/>
              </w:rPr>
              <w:t>Women</w:t>
            </w:r>
          </w:p>
        </w:tc>
        <w:tc>
          <w:tcPr>
            <w:tcW w:w="3960" w:type="dxa"/>
          </w:tcPr>
          <w:p w14:paraId="3D23668D" w14:textId="77777777" w:rsidR="00BD1F1A" w:rsidRDefault="00CE2965">
            <w:r>
              <w:rPr>
                <w:sz w:val="16"/>
              </w:rPr>
              <w:t>Women’s Taste &amp; See Seminar</w:t>
            </w:r>
          </w:p>
        </w:tc>
        <w:tc>
          <w:tcPr>
            <w:tcW w:w="7056" w:type="dxa"/>
          </w:tcPr>
          <w:p w14:paraId="1221FE33" w14:textId="77777777" w:rsidR="00BD1F1A" w:rsidRDefault="00BD1F1A"/>
        </w:tc>
      </w:tr>
      <w:tr w:rsidR="00BD1F1A" w14:paraId="57121469" w14:textId="77777777">
        <w:trPr>
          <w:jc w:val="center"/>
        </w:trPr>
        <w:tc>
          <w:tcPr>
            <w:tcW w:w="1944" w:type="dxa"/>
          </w:tcPr>
          <w:p w14:paraId="504C804A" w14:textId="77777777" w:rsidR="00BD1F1A" w:rsidRDefault="00CE2965">
            <w:r>
              <w:rPr>
                <w:sz w:val="16"/>
              </w:rPr>
              <w:t>11:00am</w:t>
            </w:r>
          </w:p>
        </w:tc>
        <w:tc>
          <w:tcPr>
            <w:tcW w:w="2016" w:type="dxa"/>
          </w:tcPr>
          <w:p w14:paraId="21E27B83" w14:textId="77777777" w:rsidR="00BD1F1A" w:rsidRDefault="00CE2965">
            <w:r>
              <w:rPr>
                <w:sz w:val="16"/>
              </w:rPr>
              <w:t>GA Business</w:t>
            </w:r>
          </w:p>
        </w:tc>
        <w:tc>
          <w:tcPr>
            <w:tcW w:w="3960" w:type="dxa"/>
          </w:tcPr>
          <w:p w14:paraId="08A92842" w14:textId="77777777" w:rsidR="00BD1F1A" w:rsidRDefault="00CE2965">
            <w:r>
              <w:rPr>
                <w:sz w:val="16"/>
              </w:rPr>
              <w:t>Informational and Committee of Commissioners Reports</w:t>
            </w:r>
          </w:p>
        </w:tc>
        <w:tc>
          <w:tcPr>
            <w:tcW w:w="7056" w:type="dxa"/>
          </w:tcPr>
          <w:p w14:paraId="5C7A3362" w14:textId="77777777" w:rsidR="00BD1F1A" w:rsidRDefault="00CE2965">
            <w:r>
              <w:rPr>
                <w:sz w:val="16"/>
              </w:rPr>
              <w:t>Interchurch Relations; Ridge Haven Conference Center; Mission to the World; Geneva Benefits Group.</w:t>
            </w:r>
          </w:p>
        </w:tc>
      </w:tr>
      <w:tr w:rsidR="00BD1F1A" w14:paraId="74AED770" w14:textId="77777777">
        <w:trPr>
          <w:jc w:val="center"/>
        </w:trPr>
        <w:tc>
          <w:tcPr>
            <w:tcW w:w="1944" w:type="dxa"/>
          </w:tcPr>
          <w:p w14:paraId="6BA5E9DE" w14:textId="77777777" w:rsidR="00BD1F1A" w:rsidRDefault="00CE2965">
            <w:r>
              <w:rPr>
                <w:sz w:val="16"/>
              </w:rPr>
              <w:t>11:00am-2:00pm</w:t>
            </w:r>
          </w:p>
        </w:tc>
        <w:tc>
          <w:tcPr>
            <w:tcW w:w="2016" w:type="dxa"/>
          </w:tcPr>
          <w:p w14:paraId="5709CECD" w14:textId="77777777" w:rsidR="00BD1F1A" w:rsidRDefault="00CE2965">
            <w:r>
              <w:rPr>
                <w:sz w:val="16"/>
              </w:rPr>
              <w:t>Nursery</w:t>
            </w:r>
          </w:p>
        </w:tc>
        <w:tc>
          <w:tcPr>
            <w:tcW w:w="3960" w:type="dxa"/>
          </w:tcPr>
          <w:p w14:paraId="2E4F70B4" w14:textId="77777777" w:rsidR="00BD1F1A" w:rsidRDefault="00CE2965">
            <w:r>
              <w:rPr>
                <w:sz w:val="16"/>
              </w:rPr>
              <w:t>Luncheon Infant Nursery</w:t>
            </w:r>
          </w:p>
        </w:tc>
        <w:tc>
          <w:tcPr>
            <w:tcW w:w="7056" w:type="dxa"/>
          </w:tcPr>
          <w:p w14:paraId="38A38840" w14:textId="77777777" w:rsidR="00BD1F1A" w:rsidRDefault="00CE2965">
            <w:r>
              <w:rPr>
                <w:sz w:val="16"/>
              </w:rPr>
              <w:t>Ages 6 months to 1 year only. Offered onsite at The Galt House, one floor above Women’s Luncheon Ballroom.</w:t>
            </w:r>
          </w:p>
        </w:tc>
      </w:tr>
      <w:tr w:rsidR="00BD1F1A" w14:paraId="64C95D31" w14:textId="77777777">
        <w:trPr>
          <w:jc w:val="center"/>
        </w:trPr>
        <w:tc>
          <w:tcPr>
            <w:tcW w:w="1944" w:type="dxa"/>
          </w:tcPr>
          <w:p w14:paraId="728BDBDF" w14:textId="77777777" w:rsidR="00BD1F1A" w:rsidRDefault="00CE2965">
            <w:r>
              <w:rPr>
                <w:sz w:val="16"/>
              </w:rPr>
              <w:t>11:30am-1:30pm</w:t>
            </w:r>
          </w:p>
        </w:tc>
        <w:tc>
          <w:tcPr>
            <w:tcW w:w="2016" w:type="dxa"/>
          </w:tcPr>
          <w:p w14:paraId="7A7EE156" w14:textId="77777777" w:rsidR="00BD1F1A" w:rsidRDefault="00CE2965">
            <w:r>
              <w:rPr>
                <w:sz w:val="16"/>
              </w:rPr>
              <w:t>Women</w:t>
            </w:r>
          </w:p>
        </w:tc>
        <w:tc>
          <w:tcPr>
            <w:tcW w:w="3960" w:type="dxa"/>
          </w:tcPr>
          <w:p w14:paraId="70978CA9" w14:textId="77777777" w:rsidR="00BD1F1A" w:rsidRDefault="00CE2965">
            <w:r>
              <w:rPr>
                <w:sz w:val="16"/>
              </w:rPr>
              <w:t>Women’s Luncheon</w:t>
            </w:r>
          </w:p>
        </w:tc>
        <w:tc>
          <w:tcPr>
            <w:tcW w:w="7056" w:type="dxa"/>
          </w:tcPr>
          <w:p w14:paraId="00FC294F" w14:textId="77777777" w:rsidR="00BD1F1A" w:rsidRDefault="00CE2965">
            <w:r>
              <w:rPr>
                <w:sz w:val="16"/>
              </w:rPr>
              <w:t>Galt House — Grand Ballroom A.</w:t>
            </w:r>
          </w:p>
        </w:tc>
      </w:tr>
      <w:tr w:rsidR="00BD1F1A" w14:paraId="2FD02325" w14:textId="77777777">
        <w:trPr>
          <w:jc w:val="center"/>
        </w:trPr>
        <w:tc>
          <w:tcPr>
            <w:tcW w:w="1944" w:type="dxa"/>
          </w:tcPr>
          <w:p w14:paraId="1C090210" w14:textId="77777777" w:rsidR="00BD1F1A" w:rsidRDefault="00CE2965">
            <w:r>
              <w:rPr>
                <w:sz w:val="16"/>
              </w:rPr>
              <w:lastRenderedPageBreak/>
              <w:t>Noon</w:t>
            </w:r>
          </w:p>
        </w:tc>
        <w:tc>
          <w:tcPr>
            <w:tcW w:w="2016" w:type="dxa"/>
          </w:tcPr>
          <w:p w14:paraId="20A0D5EA" w14:textId="77777777" w:rsidR="00BD1F1A" w:rsidRDefault="00CE2965">
            <w:r>
              <w:rPr>
                <w:sz w:val="16"/>
              </w:rPr>
              <w:t>Meal/Break</w:t>
            </w:r>
          </w:p>
        </w:tc>
        <w:tc>
          <w:tcPr>
            <w:tcW w:w="3960" w:type="dxa"/>
          </w:tcPr>
          <w:p w14:paraId="553B2B07" w14:textId="77777777" w:rsidR="00BD1F1A" w:rsidRDefault="00CE2965">
            <w:r>
              <w:rPr>
                <w:sz w:val="16"/>
              </w:rPr>
              <w:t>Lunch Recess / Lunch on your own</w:t>
            </w:r>
          </w:p>
        </w:tc>
        <w:tc>
          <w:tcPr>
            <w:tcW w:w="7056" w:type="dxa"/>
          </w:tcPr>
          <w:p w14:paraId="59EE8E26" w14:textId="77777777" w:rsidR="00BD1F1A" w:rsidRDefault="00BD1F1A"/>
        </w:tc>
      </w:tr>
      <w:tr w:rsidR="00BD1F1A" w14:paraId="64E380E3" w14:textId="77777777">
        <w:trPr>
          <w:jc w:val="center"/>
        </w:trPr>
        <w:tc>
          <w:tcPr>
            <w:tcW w:w="1944" w:type="dxa"/>
          </w:tcPr>
          <w:p w14:paraId="5EE10606" w14:textId="77777777" w:rsidR="00BD1F1A" w:rsidRDefault="00CE2965">
            <w:r>
              <w:rPr>
                <w:sz w:val="16"/>
              </w:rPr>
              <w:t>1:30pm</w:t>
            </w:r>
          </w:p>
        </w:tc>
        <w:tc>
          <w:tcPr>
            <w:tcW w:w="2016" w:type="dxa"/>
          </w:tcPr>
          <w:p w14:paraId="79B10E3C" w14:textId="77777777" w:rsidR="00BD1F1A" w:rsidRDefault="00CE2965">
            <w:r>
              <w:rPr>
                <w:sz w:val="16"/>
              </w:rPr>
              <w:t>GA Business</w:t>
            </w:r>
          </w:p>
        </w:tc>
        <w:tc>
          <w:tcPr>
            <w:tcW w:w="3960" w:type="dxa"/>
          </w:tcPr>
          <w:p w14:paraId="187C0FE2" w14:textId="77777777" w:rsidR="00BD1F1A" w:rsidRDefault="00CE2965">
            <w:r>
              <w:rPr>
                <w:sz w:val="16"/>
              </w:rPr>
              <w:t>Assembly Reconvenes</w:t>
            </w:r>
          </w:p>
        </w:tc>
        <w:tc>
          <w:tcPr>
            <w:tcW w:w="7056" w:type="dxa"/>
          </w:tcPr>
          <w:p w14:paraId="6A79FCC8" w14:textId="77777777" w:rsidR="00BD1F1A" w:rsidRDefault="00CE2965">
            <w:r>
              <w:rPr>
                <w:sz w:val="16"/>
              </w:rPr>
              <w:t>Report of Ad Interim Committee on Christian Nationalism.</w:t>
            </w:r>
          </w:p>
        </w:tc>
      </w:tr>
      <w:tr w:rsidR="00BD1F1A" w14:paraId="05EBAAA4" w14:textId="77777777">
        <w:trPr>
          <w:jc w:val="center"/>
        </w:trPr>
        <w:tc>
          <w:tcPr>
            <w:tcW w:w="1944" w:type="dxa"/>
          </w:tcPr>
          <w:p w14:paraId="06D46474" w14:textId="77777777" w:rsidR="00BD1F1A" w:rsidRDefault="00CE2965">
            <w:r>
              <w:rPr>
                <w:sz w:val="16"/>
              </w:rPr>
              <w:t>1:30-4:00pm</w:t>
            </w:r>
          </w:p>
        </w:tc>
        <w:tc>
          <w:tcPr>
            <w:tcW w:w="2016" w:type="dxa"/>
          </w:tcPr>
          <w:p w14:paraId="1D1E5D68" w14:textId="77777777" w:rsidR="00BD1F1A" w:rsidRDefault="00CE2965">
            <w:r>
              <w:rPr>
                <w:sz w:val="16"/>
              </w:rPr>
              <w:t>Women</w:t>
            </w:r>
          </w:p>
        </w:tc>
        <w:tc>
          <w:tcPr>
            <w:tcW w:w="3960" w:type="dxa"/>
          </w:tcPr>
          <w:p w14:paraId="30F21927" w14:textId="77777777" w:rsidR="00BD1F1A" w:rsidRDefault="00CE2965">
            <w:r>
              <w:rPr>
                <w:sz w:val="16"/>
              </w:rPr>
              <w:t>Women’s Hospitality Suite Open</w:t>
            </w:r>
          </w:p>
        </w:tc>
        <w:tc>
          <w:tcPr>
            <w:tcW w:w="7056" w:type="dxa"/>
          </w:tcPr>
          <w:p w14:paraId="52BBB3C0" w14:textId="77777777" w:rsidR="00BD1F1A" w:rsidRDefault="00BD1F1A"/>
        </w:tc>
      </w:tr>
      <w:tr w:rsidR="00BD1F1A" w14:paraId="3E15EF7D" w14:textId="77777777">
        <w:trPr>
          <w:jc w:val="center"/>
        </w:trPr>
        <w:tc>
          <w:tcPr>
            <w:tcW w:w="1944" w:type="dxa"/>
          </w:tcPr>
          <w:p w14:paraId="3CFDF98B" w14:textId="77777777" w:rsidR="00BD1F1A" w:rsidRDefault="00CE2965">
            <w:r>
              <w:rPr>
                <w:sz w:val="16"/>
              </w:rPr>
              <w:t>2:00-3:50pm</w:t>
            </w:r>
          </w:p>
        </w:tc>
        <w:tc>
          <w:tcPr>
            <w:tcW w:w="2016" w:type="dxa"/>
          </w:tcPr>
          <w:p w14:paraId="765B2A86" w14:textId="77777777" w:rsidR="00BD1F1A" w:rsidRDefault="00CE2965">
            <w:r>
              <w:rPr>
                <w:sz w:val="16"/>
              </w:rPr>
              <w:t>Women Tour</w:t>
            </w:r>
          </w:p>
        </w:tc>
        <w:tc>
          <w:tcPr>
            <w:tcW w:w="3960" w:type="dxa"/>
          </w:tcPr>
          <w:p w14:paraId="227B5F80" w14:textId="77777777" w:rsidR="00BD1F1A" w:rsidRDefault="00CE2965">
            <w:r>
              <w:rPr>
                <w:sz w:val="16"/>
              </w:rPr>
              <w:t>Women’s Tour: Waterfront Botanical Gardens — Guided Tour</w:t>
            </w:r>
          </w:p>
        </w:tc>
        <w:tc>
          <w:tcPr>
            <w:tcW w:w="7056" w:type="dxa"/>
          </w:tcPr>
          <w:p w14:paraId="720B7F0C" w14:textId="77777777" w:rsidR="00BD1F1A" w:rsidRDefault="00CE2965">
            <w:r>
              <w:rPr>
                <w:sz w:val="16"/>
              </w:rPr>
              <w:t>Bus to/from East Tower Galt House Lobby, departing at 2:00pm.</w:t>
            </w:r>
          </w:p>
        </w:tc>
      </w:tr>
      <w:tr w:rsidR="00BD1F1A" w14:paraId="1C53E927" w14:textId="77777777">
        <w:trPr>
          <w:jc w:val="center"/>
        </w:trPr>
        <w:tc>
          <w:tcPr>
            <w:tcW w:w="1944" w:type="dxa"/>
          </w:tcPr>
          <w:p w14:paraId="6A915943" w14:textId="77777777" w:rsidR="00BD1F1A" w:rsidRDefault="00CE2965">
            <w:r>
              <w:rPr>
                <w:sz w:val="16"/>
              </w:rPr>
              <w:t>3:00pm</w:t>
            </w:r>
          </w:p>
        </w:tc>
        <w:tc>
          <w:tcPr>
            <w:tcW w:w="2016" w:type="dxa"/>
          </w:tcPr>
          <w:p w14:paraId="651A4AC9" w14:textId="77777777" w:rsidR="00BD1F1A" w:rsidRDefault="00CE2965">
            <w:r>
              <w:rPr>
                <w:sz w:val="16"/>
              </w:rPr>
              <w:t>GA Business</w:t>
            </w:r>
          </w:p>
        </w:tc>
        <w:tc>
          <w:tcPr>
            <w:tcW w:w="3960" w:type="dxa"/>
          </w:tcPr>
          <w:p w14:paraId="3CB3ECFE" w14:textId="77777777" w:rsidR="00BD1F1A" w:rsidRDefault="00CE2965">
            <w:r>
              <w:rPr>
                <w:sz w:val="16"/>
              </w:rPr>
              <w:t>Informational and Committee of Commissioners Reports</w:t>
            </w:r>
          </w:p>
        </w:tc>
        <w:tc>
          <w:tcPr>
            <w:tcW w:w="7056" w:type="dxa"/>
          </w:tcPr>
          <w:p w14:paraId="5D979C4C" w14:textId="77777777" w:rsidR="00BD1F1A" w:rsidRDefault="00CE2965">
            <w:r>
              <w:rPr>
                <w:sz w:val="16"/>
              </w:rPr>
              <w:t>Committee on Discipleship Ministries; PCA Foundation; Mission to North America; Covenant Theological Seminary.</w:t>
            </w:r>
          </w:p>
        </w:tc>
      </w:tr>
      <w:tr w:rsidR="00BD1F1A" w14:paraId="740C7CD7" w14:textId="77777777">
        <w:trPr>
          <w:jc w:val="center"/>
        </w:trPr>
        <w:tc>
          <w:tcPr>
            <w:tcW w:w="1944" w:type="dxa"/>
          </w:tcPr>
          <w:p w14:paraId="5A2432F7" w14:textId="77777777" w:rsidR="00BD1F1A" w:rsidRDefault="00CE2965">
            <w:r>
              <w:rPr>
                <w:sz w:val="16"/>
              </w:rPr>
              <w:t>4:30pm</w:t>
            </w:r>
          </w:p>
        </w:tc>
        <w:tc>
          <w:tcPr>
            <w:tcW w:w="2016" w:type="dxa"/>
          </w:tcPr>
          <w:p w14:paraId="39C4179B" w14:textId="77777777" w:rsidR="00BD1F1A" w:rsidRDefault="00CE2965">
            <w:r>
              <w:rPr>
                <w:sz w:val="16"/>
              </w:rPr>
              <w:t>Nominations</w:t>
            </w:r>
          </w:p>
        </w:tc>
        <w:tc>
          <w:tcPr>
            <w:tcW w:w="3960" w:type="dxa"/>
          </w:tcPr>
          <w:p w14:paraId="32CA6209" w14:textId="77777777" w:rsidR="00BD1F1A" w:rsidRDefault="00CE2965">
            <w:r>
              <w:rPr>
                <w:sz w:val="16"/>
              </w:rPr>
              <w:t>Deadline for Nominations from the floor to the Nominating Committee</w:t>
            </w:r>
          </w:p>
        </w:tc>
        <w:tc>
          <w:tcPr>
            <w:tcW w:w="7056" w:type="dxa"/>
          </w:tcPr>
          <w:p w14:paraId="191FCD1C" w14:textId="77777777" w:rsidR="00BD1F1A" w:rsidRDefault="00CE2965">
            <w:r>
              <w:rPr>
                <w:sz w:val="16"/>
              </w:rPr>
              <w:t>RAO 8-4 i.</w:t>
            </w:r>
          </w:p>
        </w:tc>
      </w:tr>
      <w:tr w:rsidR="00BD1F1A" w14:paraId="596D202E" w14:textId="77777777">
        <w:trPr>
          <w:jc w:val="center"/>
        </w:trPr>
        <w:tc>
          <w:tcPr>
            <w:tcW w:w="1944" w:type="dxa"/>
          </w:tcPr>
          <w:p w14:paraId="1E1E43DC" w14:textId="77777777" w:rsidR="00BD1F1A" w:rsidRDefault="00CE2965">
            <w:r>
              <w:rPr>
                <w:sz w:val="16"/>
              </w:rPr>
              <w:t>4:30pm</w:t>
            </w:r>
          </w:p>
        </w:tc>
        <w:tc>
          <w:tcPr>
            <w:tcW w:w="2016" w:type="dxa"/>
          </w:tcPr>
          <w:p w14:paraId="0A1E1D3A" w14:textId="77777777" w:rsidR="00BD1F1A" w:rsidRDefault="00CE2965">
            <w:r>
              <w:rPr>
                <w:sz w:val="16"/>
              </w:rPr>
              <w:t>Committee</w:t>
            </w:r>
          </w:p>
        </w:tc>
        <w:tc>
          <w:tcPr>
            <w:tcW w:w="3960" w:type="dxa"/>
          </w:tcPr>
          <w:p w14:paraId="4053E66E" w14:textId="77777777" w:rsidR="00BD1F1A" w:rsidRDefault="00CE2965">
            <w:r>
              <w:rPr>
                <w:sz w:val="16"/>
              </w:rPr>
              <w:t>Meeting of the Nominating Committee</w:t>
            </w:r>
          </w:p>
        </w:tc>
        <w:tc>
          <w:tcPr>
            <w:tcW w:w="7056" w:type="dxa"/>
          </w:tcPr>
          <w:p w14:paraId="6DBBD1D1" w14:textId="77777777" w:rsidR="00BD1F1A" w:rsidRDefault="00BD1F1A"/>
        </w:tc>
      </w:tr>
      <w:tr w:rsidR="00BD1F1A" w14:paraId="6B9160EE" w14:textId="77777777">
        <w:trPr>
          <w:jc w:val="center"/>
        </w:trPr>
        <w:tc>
          <w:tcPr>
            <w:tcW w:w="1944" w:type="dxa"/>
          </w:tcPr>
          <w:p w14:paraId="4A787C39" w14:textId="77777777" w:rsidR="00BD1F1A" w:rsidRDefault="00CE2965">
            <w:r>
              <w:rPr>
                <w:sz w:val="16"/>
              </w:rPr>
              <w:t>4:45pm</w:t>
            </w:r>
          </w:p>
        </w:tc>
        <w:tc>
          <w:tcPr>
            <w:tcW w:w="2016" w:type="dxa"/>
          </w:tcPr>
          <w:p w14:paraId="0B4265AF" w14:textId="77777777" w:rsidR="00BD1F1A" w:rsidRDefault="00CE2965">
            <w:r>
              <w:rPr>
                <w:sz w:val="16"/>
              </w:rPr>
              <w:t>Worship</w:t>
            </w:r>
          </w:p>
        </w:tc>
        <w:tc>
          <w:tcPr>
            <w:tcW w:w="3960" w:type="dxa"/>
          </w:tcPr>
          <w:p w14:paraId="0D43AF49" w14:textId="77777777" w:rsidR="00BD1F1A" w:rsidRDefault="00CE2965">
            <w:r>
              <w:rPr>
                <w:sz w:val="16"/>
              </w:rPr>
              <w:t>Worship Service</w:t>
            </w:r>
          </w:p>
        </w:tc>
        <w:tc>
          <w:tcPr>
            <w:tcW w:w="7056" w:type="dxa"/>
          </w:tcPr>
          <w:p w14:paraId="78A84CA5" w14:textId="77777777" w:rsidR="00BD1F1A" w:rsidRDefault="00CE2965">
            <w:r>
              <w:rPr>
                <w:sz w:val="16"/>
              </w:rPr>
              <w:t>Commissioner Registration Closed.</w:t>
            </w:r>
          </w:p>
        </w:tc>
      </w:tr>
      <w:tr w:rsidR="00BD1F1A" w14:paraId="63C4AB5B" w14:textId="77777777">
        <w:trPr>
          <w:jc w:val="center"/>
        </w:trPr>
        <w:tc>
          <w:tcPr>
            <w:tcW w:w="1944" w:type="dxa"/>
          </w:tcPr>
          <w:p w14:paraId="43408891" w14:textId="77777777" w:rsidR="00BD1F1A" w:rsidRDefault="00CE2965">
            <w:r>
              <w:rPr>
                <w:sz w:val="16"/>
              </w:rPr>
              <w:t>5:45pm</w:t>
            </w:r>
          </w:p>
        </w:tc>
        <w:tc>
          <w:tcPr>
            <w:tcW w:w="2016" w:type="dxa"/>
          </w:tcPr>
          <w:p w14:paraId="1DC3F121" w14:textId="77777777" w:rsidR="00BD1F1A" w:rsidRDefault="00CE2965">
            <w:r>
              <w:rPr>
                <w:sz w:val="16"/>
              </w:rPr>
              <w:t>Meal/Break</w:t>
            </w:r>
          </w:p>
        </w:tc>
        <w:tc>
          <w:tcPr>
            <w:tcW w:w="3960" w:type="dxa"/>
          </w:tcPr>
          <w:p w14:paraId="01063949" w14:textId="77777777" w:rsidR="00BD1F1A" w:rsidRDefault="00CE2965">
            <w:r>
              <w:rPr>
                <w:sz w:val="16"/>
              </w:rPr>
              <w:t>Dinner Recess and Fellowship Time</w:t>
            </w:r>
          </w:p>
        </w:tc>
        <w:tc>
          <w:tcPr>
            <w:tcW w:w="7056" w:type="dxa"/>
          </w:tcPr>
          <w:p w14:paraId="66D06522" w14:textId="77777777" w:rsidR="00BD1F1A" w:rsidRDefault="00BD1F1A"/>
        </w:tc>
      </w:tr>
      <w:tr w:rsidR="00BD1F1A" w14:paraId="483839A0" w14:textId="77777777">
        <w:trPr>
          <w:jc w:val="center"/>
        </w:trPr>
        <w:tc>
          <w:tcPr>
            <w:tcW w:w="1944" w:type="dxa"/>
          </w:tcPr>
          <w:p w14:paraId="0AEEBDD8" w14:textId="77777777" w:rsidR="00BD1F1A" w:rsidRDefault="00CE2965">
            <w:r>
              <w:rPr>
                <w:sz w:val="16"/>
              </w:rPr>
              <w:t>After 5:45pm</w:t>
            </w:r>
          </w:p>
        </w:tc>
        <w:tc>
          <w:tcPr>
            <w:tcW w:w="2016" w:type="dxa"/>
          </w:tcPr>
          <w:p w14:paraId="03F5BDA5" w14:textId="77777777" w:rsidR="00BD1F1A" w:rsidRDefault="00CE2965">
            <w:r>
              <w:rPr>
                <w:sz w:val="16"/>
              </w:rPr>
              <w:t>Committee</w:t>
            </w:r>
          </w:p>
        </w:tc>
        <w:tc>
          <w:tcPr>
            <w:tcW w:w="3960" w:type="dxa"/>
          </w:tcPr>
          <w:p w14:paraId="057922EF" w14:textId="77777777" w:rsidR="00BD1F1A" w:rsidRDefault="00CE2965">
            <w:r>
              <w:rPr>
                <w:sz w:val="16"/>
              </w:rPr>
              <w:t>Meeting of the Theological Examining Committee</w:t>
            </w:r>
          </w:p>
        </w:tc>
        <w:tc>
          <w:tcPr>
            <w:tcW w:w="7056" w:type="dxa"/>
          </w:tcPr>
          <w:p w14:paraId="133DE2F3" w14:textId="77777777" w:rsidR="00BD1F1A" w:rsidRDefault="00CE2965">
            <w:r>
              <w:rPr>
                <w:sz w:val="16"/>
              </w:rPr>
              <w:t>If necessary.</w:t>
            </w:r>
          </w:p>
        </w:tc>
      </w:tr>
    </w:tbl>
    <w:p w14:paraId="3007958E" w14:textId="77777777" w:rsidR="00BD1F1A" w:rsidRDefault="00BD1F1A">
      <w:pPr>
        <w:spacing w:after="0"/>
      </w:pPr>
    </w:p>
    <w:p w14:paraId="2E0127AD" w14:textId="77777777" w:rsidR="00BD1F1A" w:rsidRDefault="00CE2965">
      <w:pPr>
        <w:pStyle w:val="Heading2"/>
      </w:pPr>
      <w:r>
        <w:t>Thursday, June 25, 2026</w:t>
      </w:r>
    </w:p>
    <w:tbl>
      <w:tblPr>
        <w:tblStyle w:val="TableGrid"/>
        <w:tblW w:w="0" w:type="auto"/>
        <w:jc w:val="center"/>
        <w:tblLook w:val="04A0" w:firstRow="1" w:lastRow="0" w:firstColumn="1" w:lastColumn="0" w:noHBand="0" w:noVBand="1"/>
      </w:tblPr>
      <w:tblGrid>
        <w:gridCol w:w="1922"/>
        <w:gridCol w:w="1998"/>
        <w:gridCol w:w="3905"/>
        <w:gridCol w:w="6935"/>
      </w:tblGrid>
      <w:tr w:rsidR="00BD1F1A" w14:paraId="3DC93277" w14:textId="77777777">
        <w:trPr>
          <w:jc w:val="center"/>
        </w:trPr>
        <w:tc>
          <w:tcPr>
            <w:tcW w:w="1944" w:type="dxa"/>
            <w:shd w:val="clear" w:color="auto" w:fill="D9EAD3"/>
          </w:tcPr>
          <w:p w14:paraId="7D5BEF6F" w14:textId="77777777" w:rsidR="00BD1F1A" w:rsidRDefault="00CE2965">
            <w:r>
              <w:rPr>
                <w:b/>
                <w:sz w:val="17"/>
              </w:rPr>
              <w:t>Time</w:t>
            </w:r>
          </w:p>
        </w:tc>
        <w:tc>
          <w:tcPr>
            <w:tcW w:w="2016" w:type="dxa"/>
            <w:shd w:val="clear" w:color="auto" w:fill="D9EAD3"/>
          </w:tcPr>
          <w:p w14:paraId="4AFD827D" w14:textId="77777777" w:rsidR="00BD1F1A" w:rsidRDefault="00CE2965">
            <w:r>
              <w:rPr>
                <w:b/>
                <w:sz w:val="17"/>
              </w:rPr>
              <w:t>Category</w:t>
            </w:r>
          </w:p>
        </w:tc>
        <w:tc>
          <w:tcPr>
            <w:tcW w:w="3960" w:type="dxa"/>
            <w:shd w:val="clear" w:color="auto" w:fill="D9EAD3"/>
          </w:tcPr>
          <w:p w14:paraId="7A83D757" w14:textId="77777777" w:rsidR="00BD1F1A" w:rsidRDefault="00CE2965">
            <w:r>
              <w:rPr>
                <w:b/>
                <w:sz w:val="17"/>
              </w:rPr>
              <w:t>Event</w:t>
            </w:r>
          </w:p>
        </w:tc>
        <w:tc>
          <w:tcPr>
            <w:tcW w:w="7056" w:type="dxa"/>
            <w:shd w:val="clear" w:color="auto" w:fill="D9EAD3"/>
          </w:tcPr>
          <w:p w14:paraId="2EE90DF5" w14:textId="77777777" w:rsidR="00BD1F1A" w:rsidRDefault="00CE2965">
            <w:r>
              <w:rPr>
                <w:b/>
                <w:sz w:val="17"/>
              </w:rPr>
              <w:t>Details / Notes</w:t>
            </w:r>
          </w:p>
        </w:tc>
      </w:tr>
      <w:tr w:rsidR="00BD1F1A" w14:paraId="2F1E672A" w14:textId="77777777">
        <w:trPr>
          <w:jc w:val="center"/>
        </w:trPr>
        <w:tc>
          <w:tcPr>
            <w:tcW w:w="1944" w:type="dxa"/>
          </w:tcPr>
          <w:p w14:paraId="6AA1DD7D" w14:textId="77777777" w:rsidR="00BD1F1A" w:rsidRDefault="00CE2965">
            <w:r>
              <w:rPr>
                <w:sz w:val="16"/>
              </w:rPr>
              <w:t>7:30am</w:t>
            </w:r>
          </w:p>
        </w:tc>
        <w:tc>
          <w:tcPr>
            <w:tcW w:w="2016" w:type="dxa"/>
          </w:tcPr>
          <w:p w14:paraId="5EBAF194" w14:textId="77777777" w:rsidR="00BD1F1A" w:rsidRDefault="00CE2965">
            <w:r>
              <w:rPr>
                <w:sz w:val="16"/>
              </w:rPr>
              <w:t>Registration</w:t>
            </w:r>
          </w:p>
        </w:tc>
        <w:tc>
          <w:tcPr>
            <w:tcW w:w="3960" w:type="dxa"/>
          </w:tcPr>
          <w:p w14:paraId="44D2AD8E" w14:textId="77777777" w:rsidR="00BD1F1A" w:rsidRDefault="00CE2965">
            <w:r>
              <w:rPr>
                <w:sz w:val="16"/>
              </w:rPr>
              <w:t>Commissioner Registration Open</w:t>
            </w:r>
          </w:p>
        </w:tc>
        <w:tc>
          <w:tcPr>
            <w:tcW w:w="7056" w:type="dxa"/>
          </w:tcPr>
          <w:p w14:paraId="615904EA" w14:textId="77777777" w:rsidR="00BD1F1A" w:rsidRDefault="00BD1F1A"/>
        </w:tc>
      </w:tr>
      <w:tr w:rsidR="00BD1F1A" w14:paraId="3EF62284" w14:textId="77777777">
        <w:trPr>
          <w:jc w:val="center"/>
        </w:trPr>
        <w:tc>
          <w:tcPr>
            <w:tcW w:w="1944" w:type="dxa"/>
          </w:tcPr>
          <w:p w14:paraId="3C688E26" w14:textId="77777777" w:rsidR="00BD1F1A" w:rsidRDefault="00CE2965">
            <w:r>
              <w:rPr>
                <w:sz w:val="16"/>
              </w:rPr>
              <w:t>7:30am-5:30pm</w:t>
            </w:r>
          </w:p>
        </w:tc>
        <w:tc>
          <w:tcPr>
            <w:tcW w:w="2016" w:type="dxa"/>
          </w:tcPr>
          <w:p w14:paraId="1222241F" w14:textId="77777777" w:rsidR="00BD1F1A" w:rsidRDefault="00CE2965">
            <w:r>
              <w:rPr>
                <w:sz w:val="16"/>
              </w:rPr>
              <w:t>Exhibit Hall</w:t>
            </w:r>
          </w:p>
        </w:tc>
        <w:tc>
          <w:tcPr>
            <w:tcW w:w="3960" w:type="dxa"/>
          </w:tcPr>
          <w:p w14:paraId="42D06458" w14:textId="77777777" w:rsidR="00BD1F1A" w:rsidRDefault="00CE2965">
            <w:r>
              <w:rPr>
                <w:sz w:val="16"/>
              </w:rPr>
              <w:t>Exhibit Hall Open</w:t>
            </w:r>
          </w:p>
        </w:tc>
        <w:tc>
          <w:tcPr>
            <w:tcW w:w="7056" w:type="dxa"/>
          </w:tcPr>
          <w:p w14:paraId="4FA66ED1" w14:textId="77777777" w:rsidR="00BD1F1A" w:rsidRDefault="00BD1F1A"/>
        </w:tc>
      </w:tr>
      <w:tr w:rsidR="00BD1F1A" w14:paraId="733BC485" w14:textId="77777777">
        <w:trPr>
          <w:jc w:val="center"/>
        </w:trPr>
        <w:tc>
          <w:tcPr>
            <w:tcW w:w="1944" w:type="dxa"/>
          </w:tcPr>
          <w:p w14:paraId="0396EC96" w14:textId="77777777" w:rsidR="00BD1F1A" w:rsidRDefault="00CE2965">
            <w:r>
              <w:rPr>
                <w:sz w:val="16"/>
              </w:rPr>
              <w:t>8:00am</w:t>
            </w:r>
          </w:p>
        </w:tc>
        <w:tc>
          <w:tcPr>
            <w:tcW w:w="2016" w:type="dxa"/>
          </w:tcPr>
          <w:p w14:paraId="4FFEE6AC" w14:textId="77777777" w:rsidR="00BD1F1A" w:rsidRDefault="00CE2965">
            <w:r>
              <w:rPr>
                <w:sz w:val="16"/>
              </w:rPr>
              <w:t>GA Business</w:t>
            </w:r>
          </w:p>
        </w:tc>
        <w:tc>
          <w:tcPr>
            <w:tcW w:w="3960" w:type="dxa"/>
          </w:tcPr>
          <w:p w14:paraId="00E42676" w14:textId="77777777" w:rsidR="00BD1F1A" w:rsidRDefault="00CE2965">
            <w:r>
              <w:rPr>
                <w:sz w:val="16"/>
              </w:rPr>
              <w:t>Assembly Reconvenes</w:t>
            </w:r>
          </w:p>
        </w:tc>
        <w:tc>
          <w:tcPr>
            <w:tcW w:w="7056" w:type="dxa"/>
          </w:tcPr>
          <w:p w14:paraId="4BA42567" w14:textId="77777777" w:rsidR="00BD1F1A" w:rsidRDefault="00CE2965">
            <w:r>
              <w:rPr>
                <w:sz w:val="16"/>
              </w:rPr>
              <w:t>Standing Judicial Commission Report.</w:t>
            </w:r>
          </w:p>
        </w:tc>
      </w:tr>
      <w:tr w:rsidR="00BD1F1A" w14:paraId="782661BE" w14:textId="77777777">
        <w:trPr>
          <w:jc w:val="center"/>
        </w:trPr>
        <w:tc>
          <w:tcPr>
            <w:tcW w:w="1944" w:type="dxa"/>
          </w:tcPr>
          <w:p w14:paraId="56EF2165" w14:textId="77777777" w:rsidR="00BD1F1A" w:rsidRDefault="00CE2965">
            <w:r>
              <w:rPr>
                <w:sz w:val="16"/>
              </w:rPr>
              <w:t>8:00am-12:00pm</w:t>
            </w:r>
          </w:p>
        </w:tc>
        <w:tc>
          <w:tcPr>
            <w:tcW w:w="2016" w:type="dxa"/>
          </w:tcPr>
          <w:p w14:paraId="2EE0FBEE" w14:textId="77777777" w:rsidR="00BD1F1A" w:rsidRDefault="00CE2965">
            <w:r>
              <w:rPr>
                <w:sz w:val="16"/>
              </w:rPr>
              <w:t>Family</w:t>
            </w:r>
          </w:p>
        </w:tc>
        <w:tc>
          <w:tcPr>
            <w:tcW w:w="3960" w:type="dxa"/>
          </w:tcPr>
          <w:p w14:paraId="082DA3F2" w14:textId="77777777" w:rsidR="00BD1F1A" w:rsidRDefault="00CE2965">
            <w:r>
              <w:rPr>
                <w:sz w:val="16"/>
              </w:rPr>
              <w:t>Family Registration Open</w:t>
            </w:r>
          </w:p>
        </w:tc>
        <w:tc>
          <w:tcPr>
            <w:tcW w:w="7056" w:type="dxa"/>
          </w:tcPr>
          <w:p w14:paraId="59F71D28" w14:textId="77777777" w:rsidR="00BD1F1A" w:rsidRDefault="00BD1F1A"/>
        </w:tc>
      </w:tr>
      <w:tr w:rsidR="00BD1F1A" w14:paraId="7189E6BA" w14:textId="77777777">
        <w:trPr>
          <w:jc w:val="center"/>
        </w:trPr>
        <w:tc>
          <w:tcPr>
            <w:tcW w:w="1944" w:type="dxa"/>
          </w:tcPr>
          <w:p w14:paraId="7380AA89" w14:textId="77777777" w:rsidR="00BD1F1A" w:rsidRDefault="00CE2965">
            <w:r>
              <w:rPr>
                <w:sz w:val="16"/>
              </w:rPr>
              <w:t>8:30am</w:t>
            </w:r>
          </w:p>
        </w:tc>
        <w:tc>
          <w:tcPr>
            <w:tcW w:w="2016" w:type="dxa"/>
          </w:tcPr>
          <w:p w14:paraId="2A1B34FE" w14:textId="77777777" w:rsidR="00BD1F1A" w:rsidRDefault="00CE2965">
            <w:r>
              <w:rPr>
                <w:sz w:val="16"/>
              </w:rPr>
              <w:t>GA Business</w:t>
            </w:r>
          </w:p>
        </w:tc>
        <w:tc>
          <w:tcPr>
            <w:tcW w:w="3960" w:type="dxa"/>
          </w:tcPr>
          <w:p w14:paraId="70CCCB6A" w14:textId="77777777" w:rsidR="00BD1F1A" w:rsidRDefault="00CE2965">
            <w:r>
              <w:rPr>
                <w:sz w:val="16"/>
              </w:rPr>
              <w:t>Informational and Committee of Commissioners Reports</w:t>
            </w:r>
          </w:p>
        </w:tc>
        <w:tc>
          <w:tcPr>
            <w:tcW w:w="7056" w:type="dxa"/>
          </w:tcPr>
          <w:p w14:paraId="7BA484DC" w14:textId="77777777" w:rsidR="00BD1F1A" w:rsidRDefault="00CE2965">
            <w:r>
              <w:rPr>
                <w:sz w:val="16"/>
              </w:rPr>
              <w:t>Covenant College; Reformed University Fellowship; Administrative Committee.</w:t>
            </w:r>
          </w:p>
        </w:tc>
      </w:tr>
      <w:tr w:rsidR="00BD1F1A" w14:paraId="0E5D6504" w14:textId="77777777">
        <w:trPr>
          <w:jc w:val="center"/>
        </w:trPr>
        <w:tc>
          <w:tcPr>
            <w:tcW w:w="1944" w:type="dxa"/>
          </w:tcPr>
          <w:p w14:paraId="526562AF" w14:textId="77777777" w:rsidR="00BD1F1A" w:rsidRDefault="00CE2965">
            <w:r>
              <w:rPr>
                <w:sz w:val="16"/>
              </w:rPr>
              <w:t>9:00am-4:00pm</w:t>
            </w:r>
          </w:p>
        </w:tc>
        <w:tc>
          <w:tcPr>
            <w:tcW w:w="2016" w:type="dxa"/>
          </w:tcPr>
          <w:p w14:paraId="1687A9D2" w14:textId="77777777" w:rsidR="00BD1F1A" w:rsidRDefault="00CE2965">
            <w:r>
              <w:rPr>
                <w:sz w:val="16"/>
              </w:rPr>
              <w:t>Nursery</w:t>
            </w:r>
          </w:p>
        </w:tc>
        <w:tc>
          <w:tcPr>
            <w:tcW w:w="3960" w:type="dxa"/>
          </w:tcPr>
          <w:p w14:paraId="6D8A9363" w14:textId="77777777" w:rsidR="00BD1F1A" w:rsidRDefault="00CE2965">
            <w:r>
              <w:rPr>
                <w:sz w:val="16"/>
              </w:rPr>
              <w:t>Nursery: Full Day</w:t>
            </w:r>
          </w:p>
        </w:tc>
        <w:tc>
          <w:tcPr>
            <w:tcW w:w="7056" w:type="dxa"/>
          </w:tcPr>
          <w:p w14:paraId="78451C58" w14:textId="77777777" w:rsidR="00BD1F1A" w:rsidRDefault="00CE2965">
            <w:r>
              <w:rPr>
                <w:sz w:val="16"/>
              </w:rPr>
              <w:t>Ages 1-4. See detailed nursery section.</w:t>
            </w:r>
          </w:p>
        </w:tc>
      </w:tr>
      <w:tr w:rsidR="00BD1F1A" w14:paraId="712927F0" w14:textId="77777777">
        <w:trPr>
          <w:jc w:val="center"/>
        </w:trPr>
        <w:tc>
          <w:tcPr>
            <w:tcW w:w="1944" w:type="dxa"/>
          </w:tcPr>
          <w:p w14:paraId="2FF90679" w14:textId="77777777" w:rsidR="00BD1F1A" w:rsidRDefault="00CE2965">
            <w:r>
              <w:rPr>
                <w:sz w:val="16"/>
              </w:rPr>
              <w:t>9:00am-4:00pm</w:t>
            </w:r>
          </w:p>
        </w:tc>
        <w:tc>
          <w:tcPr>
            <w:tcW w:w="2016" w:type="dxa"/>
          </w:tcPr>
          <w:p w14:paraId="7F7A1663" w14:textId="77777777" w:rsidR="00BD1F1A" w:rsidRDefault="00CE2965">
            <w:r>
              <w:rPr>
                <w:sz w:val="16"/>
              </w:rPr>
              <w:t>Elementary</w:t>
            </w:r>
          </w:p>
        </w:tc>
        <w:tc>
          <w:tcPr>
            <w:tcW w:w="3960" w:type="dxa"/>
          </w:tcPr>
          <w:p w14:paraId="09B9CA48" w14:textId="77777777" w:rsidR="00BD1F1A" w:rsidRDefault="00CE2965">
            <w:r>
              <w:rPr>
                <w:sz w:val="16"/>
              </w:rPr>
              <w:t>VBS Day 2: Faith Expedition</w:t>
            </w:r>
          </w:p>
        </w:tc>
        <w:tc>
          <w:tcPr>
            <w:tcW w:w="7056" w:type="dxa"/>
          </w:tcPr>
          <w:p w14:paraId="3791D871" w14:textId="77777777" w:rsidR="00BD1F1A" w:rsidRDefault="00CE2965">
            <w:r>
              <w:rPr>
                <w:sz w:val="16"/>
              </w:rPr>
              <w:t>Rising Kindergarten through rising 5th grade. See detailed elementary section.</w:t>
            </w:r>
          </w:p>
        </w:tc>
      </w:tr>
      <w:tr w:rsidR="00BD1F1A" w14:paraId="4173C071" w14:textId="77777777">
        <w:trPr>
          <w:jc w:val="center"/>
        </w:trPr>
        <w:tc>
          <w:tcPr>
            <w:tcW w:w="1944" w:type="dxa"/>
          </w:tcPr>
          <w:p w14:paraId="52EE0791" w14:textId="77777777" w:rsidR="00BD1F1A" w:rsidRDefault="00CE2965">
            <w:r>
              <w:rPr>
                <w:sz w:val="16"/>
              </w:rPr>
              <w:t>9:00am-4:00pm</w:t>
            </w:r>
          </w:p>
        </w:tc>
        <w:tc>
          <w:tcPr>
            <w:tcW w:w="2016" w:type="dxa"/>
          </w:tcPr>
          <w:p w14:paraId="10A51660" w14:textId="77777777" w:rsidR="00BD1F1A" w:rsidRDefault="00CE2965">
            <w:r>
              <w:rPr>
                <w:sz w:val="16"/>
              </w:rPr>
              <w:t>Family</w:t>
            </w:r>
          </w:p>
        </w:tc>
        <w:tc>
          <w:tcPr>
            <w:tcW w:w="3960" w:type="dxa"/>
          </w:tcPr>
          <w:p w14:paraId="28582C68" w14:textId="77777777" w:rsidR="00BD1F1A" w:rsidRDefault="00CE2965">
            <w:r>
              <w:rPr>
                <w:sz w:val="16"/>
              </w:rPr>
              <w:t>Family Hospitality Suite Open</w:t>
            </w:r>
          </w:p>
        </w:tc>
        <w:tc>
          <w:tcPr>
            <w:tcW w:w="7056" w:type="dxa"/>
          </w:tcPr>
          <w:p w14:paraId="59AC48DA" w14:textId="77777777" w:rsidR="00BD1F1A" w:rsidRDefault="00BD1F1A"/>
        </w:tc>
      </w:tr>
      <w:tr w:rsidR="00BD1F1A" w14:paraId="0D1C52FB" w14:textId="77777777">
        <w:trPr>
          <w:jc w:val="center"/>
        </w:trPr>
        <w:tc>
          <w:tcPr>
            <w:tcW w:w="1944" w:type="dxa"/>
          </w:tcPr>
          <w:p w14:paraId="10AA8273" w14:textId="77777777" w:rsidR="00BD1F1A" w:rsidRDefault="00CE2965">
            <w:r>
              <w:rPr>
                <w:sz w:val="16"/>
              </w:rPr>
              <w:t>9:00-10:00am</w:t>
            </w:r>
          </w:p>
        </w:tc>
        <w:tc>
          <w:tcPr>
            <w:tcW w:w="2016" w:type="dxa"/>
          </w:tcPr>
          <w:p w14:paraId="785B2F9E" w14:textId="77777777" w:rsidR="00BD1F1A" w:rsidRDefault="00CE2965">
            <w:r>
              <w:rPr>
                <w:sz w:val="16"/>
              </w:rPr>
              <w:t>Youth</w:t>
            </w:r>
          </w:p>
        </w:tc>
        <w:tc>
          <w:tcPr>
            <w:tcW w:w="3960" w:type="dxa"/>
          </w:tcPr>
          <w:p w14:paraId="5D3EC94A" w14:textId="77777777" w:rsidR="00BD1F1A" w:rsidRDefault="00CE2965">
            <w:r>
              <w:rPr>
                <w:sz w:val="16"/>
              </w:rPr>
              <w:t>Youth Game Room Open</w:t>
            </w:r>
          </w:p>
        </w:tc>
        <w:tc>
          <w:tcPr>
            <w:tcW w:w="7056" w:type="dxa"/>
          </w:tcPr>
          <w:p w14:paraId="4CBD16B1" w14:textId="77777777" w:rsidR="00BD1F1A" w:rsidRDefault="00CE2965">
            <w:r>
              <w:rPr>
                <w:sz w:val="16"/>
              </w:rPr>
              <w:t>For Kentucky Kingdom Youth.</w:t>
            </w:r>
          </w:p>
        </w:tc>
      </w:tr>
      <w:tr w:rsidR="00BD1F1A" w14:paraId="52B49B46" w14:textId="77777777">
        <w:trPr>
          <w:jc w:val="center"/>
        </w:trPr>
        <w:tc>
          <w:tcPr>
            <w:tcW w:w="1944" w:type="dxa"/>
          </w:tcPr>
          <w:p w14:paraId="12A81006" w14:textId="77777777" w:rsidR="00BD1F1A" w:rsidRDefault="00CE2965">
            <w:r>
              <w:rPr>
                <w:sz w:val="16"/>
              </w:rPr>
              <w:t>9:30am</w:t>
            </w:r>
          </w:p>
        </w:tc>
        <w:tc>
          <w:tcPr>
            <w:tcW w:w="2016" w:type="dxa"/>
          </w:tcPr>
          <w:p w14:paraId="547B696E" w14:textId="77777777" w:rsidR="00BD1F1A" w:rsidRDefault="00CE2965">
            <w:r>
              <w:rPr>
                <w:sz w:val="16"/>
              </w:rPr>
              <w:t>GA Business</w:t>
            </w:r>
          </w:p>
        </w:tc>
        <w:tc>
          <w:tcPr>
            <w:tcW w:w="3960" w:type="dxa"/>
          </w:tcPr>
          <w:p w14:paraId="1D888418" w14:textId="77777777" w:rsidR="00BD1F1A" w:rsidRDefault="00CE2965">
            <w:r>
              <w:rPr>
                <w:sz w:val="16"/>
              </w:rPr>
              <w:t>Special Order: Nominating Committee Report</w:t>
            </w:r>
          </w:p>
        </w:tc>
        <w:tc>
          <w:tcPr>
            <w:tcW w:w="7056" w:type="dxa"/>
          </w:tcPr>
          <w:p w14:paraId="19404C1C" w14:textId="77777777" w:rsidR="00BD1F1A" w:rsidRDefault="00CE2965">
            <w:r>
              <w:rPr>
                <w:sz w:val="16"/>
              </w:rPr>
              <w:t>Includes administration of vows to SJC members and declaration of SJC as Assembly’s Commission.</w:t>
            </w:r>
          </w:p>
        </w:tc>
      </w:tr>
      <w:tr w:rsidR="00BD1F1A" w14:paraId="6965AF93" w14:textId="77777777">
        <w:trPr>
          <w:jc w:val="center"/>
        </w:trPr>
        <w:tc>
          <w:tcPr>
            <w:tcW w:w="1944" w:type="dxa"/>
          </w:tcPr>
          <w:p w14:paraId="75B5A2BE" w14:textId="77777777" w:rsidR="00BD1F1A" w:rsidRDefault="00CE2965">
            <w:r>
              <w:rPr>
                <w:sz w:val="16"/>
              </w:rPr>
              <w:t>9:30-11:00am</w:t>
            </w:r>
          </w:p>
        </w:tc>
        <w:tc>
          <w:tcPr>
            <w:tcW w:w="2016" w:type="dxa"/>
          </w:tcPr>
          <w:p w14:paraId="54315CD1" w14:textId="77777777" w:rsidR="00BD1F1A" w:rsidRDefault="00CE2965">
            <w:r>
              <w:rPr>
                <w:sz w:val="16"/>
              </w:rPr>
              <w:t>Women</w:t>
            </w:r>
          </w:p>
        </w:tc>
        <w:tc>
          <w:tcPr>
            <w:tcW w:w="3960" w:type="dxa"/>
          </w:tcPr>
          <w:p w14:paraId="04C29944" w14:textId="77777777" w:rsidR="00BD1F1A" w:rsidRDefault="00CE2965">
            <w:r>
              <w:rPr>
                <w:sz w:val="16"/>
              </w:rPr>
              <w:t>Women’s Taste and See Seminar</w:t>
            </w:r>
          </w:p>
        </w:tc>
        <w:tc>
          <w:tcPr>
            <w:tcW w:w="7056" w:type="dxa"/>
          </w:tcPr>
          <w:p w14:paraId="387E894A" w14:textId="77777777" w:rsidR="00BD1F1A" w:rsidRDefault="00CE2965">
            <w:r>
              <w:rPr>
                <w:sz w:val="16"/>
              </w:rPr>
              <w:t>Title: God With Us.</w:t>
            </w:r>
          </w:p>
        </w:tc>
      </w:tr>
      <w:tr w:rsidR="00BD1F1A" w14:paraId="5C3C08D6" w14:textId="77777777">
        <w:trPr>
          <w:jc w:val="center"/>
        </w:trPr>
        <w:tc>
          <w:tcPr>
            <w:tcW w:w="1944" w:type="dxa"/>
          </w:tcPr>
          <w:p w14:paraId="7D0D967B" w14:textId="77777777" w:rsidR="00BD1F1A" w:rsidRDefault="00CE2965">
            <w:r>
              <w:rPr>
                <w:sz w:val="16"/>
              </w:rPr>
              <w:t>9:30am-12:15pm</w:t>
            </w:r>
          </w:p>
        </w:tc>
        <w:tc>
          <w:tcPr>
            <w:tcW w:w="2016" w:type="dxa"/>
          </w:tcPr>
          <w:p w14:paraId="0D52E519" w14:textId="77777777" w:rsidR="00BD1F1A" w:rsidRDefault="00CE2965">
            <w:r>
              <w:rPr>
                <w:sz w:val="16"/>
              </w:rPr>
              <w:t>Women Tour</w:t>
            </w:r>
          </w:p>
        </w:tc>
        <w:tc>
          <w:tcPr>
            <w:tcW w:w="3960" w:type="dxa"/>
          </w:tcPr>
          <w:p w14:paraId="402B9FA9" w14:textId="77777777" w:rsidR="00BD1F1A" w:rsidRDefault="00CE2965">
            <w:r>
              <w:rPr>
                <w:sz w:val="16"/>
              </w:rPr>
              <w:t>Women’s Tour: Frazier History Museum — Guided Tour</w:t>
            </w:r>
          </w:p>
        </w:tc>
        <w:tc>
          <w:tcPr>
            <w:tcW w:w="7056" w:type="dxa"/>
          </w:tcPr>
          <w:p w14:paraId="6498FD58" w14:textId="77777777" w:rsidR="00BD1F1A" w:rsidRDefault="00CE2965">
            <w:r>
              <w:rPr>
                <w:sz w:val="16"/>
              </w:rPr>
              <w:t>Participants walk to/from Frazier History Museum; depart Galt House East Tower Lobby at 9:30am.</w:t>
            </w:r>
          </w:p>
        </w:tc>
      </w:tr>
      <w:tr w:rsidR="00BD1F1A" w14:paraId="044E9924" w14:textId="77777777">
        <w:trPr>
          <w:jc w:val="center"/>
        </w:trPr>
        <w:tc>
          <w:tcPr>
            <w:tcW w:w="1944" w:type="dxa"/>
          </w:tcPr>
          <w:p w14:paraId="062BDADA" w14:textId="77777777" w:rsidR="00BD1F1A" w:rsidRDefault="00CE2965">
            <w:r>
              <w:rPr>
                <w:sz w:val="16"/>
              </w:rPr>
              <w:t>10:00am-5:00pm</w:t>
            </w:r>
          </w:p>
        </w:tc>
        <w:tc>
          <w:tcPr>
            <w:tcW w:w="2016" w:type="dxa"/>
          </w:tcPr>
          <w:p w14:paraId="5B77A041" w14:textId="77777777" w:rsidR="00BD1F1A" w:rsidRDefault="00CE2965">
            <w:r>
              <w:rPr>
                <w:sz w:val="16"/>
              </w:rPr>
              <w:t>Youth</w:t>
            </w:r>
          </w:p>
        </w:tc>
        <w:tc>
          <w:tcPr>
            <w:tcW w:w="3960" w:type="dxa"/>
          </w:tcPr>
          <w:p w14:paraId="174BCD42" w14:textId="77777777" w:rsidR="00BD1F1A" w:rsidRDefault="00CE2965">
            <w:r>
              <w:rPr>
                <w:sz w:val="16"/>
              </w:rPr>
              <w:t>Youth: Kentucky Kingdom</w:t>
            </w:r>
          </w:p>
        </w:tc>
        <w:tc>
          <w:tcPr>
            <w:tcW w:w="7056" w:type="dxa"/>
          </w:tcPr>
          <w:p w14:paraId="520E292E" w14:textId="77777777" w:rsidR="00BD1F1A" w:rsidRDefault="00BD1F1A"/>
        </w:tc>
      </w:tr>
      <w:tr w:rsidR="00BD1F1A" w14:paraId="4194968B" w14:textId="77777777">
        <w:trPr>
          <w:jc w:val="center"/>
        </w:trPr>
        <w:tc>
          <w:tcPr>
            <w:tcW w:w="1944" w:type="dxa"/>
          </w:tcPr>
          <w:p w14:paraId="56559BDF" w14:textId="77777777" w:rsidR="00BD1F1A" w:rsidRDefault="00CE2965">
            <w:r>
              <w:rPr>
                <w:sz w:val="16"/>
              </w:rPr>
              <w:t>10:15am</w:t>
            </w:r>
          </w:p>
        </w:tc>
        <w:tc>
          <w:tcPr>
            <w:tcW w:w="2016" w:type="dxa"/>
          </w:tcPr>
          <w:p w14:paraId="2D4990C8" w14:textId="77777777" w:rsidR="00BD1F1A" w:rsidRDefault="00CE2965">
            <w:r>
              <w:rPr>
                <w:sz w:val="16"/>
              </w:rPr>
              <w:t>GA Business</w:t>
            </w:r>
          </w:p>
        </w:tc>
        <w:tc>
          <w:tcPr>
            <w:tcW w:w="3960" w:type="dxa"/>
          </w:tcPr>
          <w:p w14:paraId="7A44092B" w14:textId="77777777" w:rsidR="00BD1F1A" w:rsidRDefault="00CE2965">
            <w:r>
              <w:rPr>
                <w:sz w:val="16"/>
              </w:rPr>
              <w:t>Special Order: Overtures Committee Report</w:t>
            </w:r>
          </w:p>
        </w:tc>
        <w:tc>
          <w:tcPr>
            <w:tcW w:w="7056" w:type="dxa"/>
          </w:tcPr>
          <w:p w14:paraId="1F209F86" w14:textId="77777777" w:rsidR="00BD1F1A" w:rsidRDefault="00CE2965">
            <w:r>
              <w:rPr>
                <w:sz w:val="16"/>
              </w:rPr>
              <w:t>OC report may not be amended on the floor; Assembly approves, disapproves, or recommits without instructions.</w:t>
            </w:r>
          </w:p>
        </w:tc>
      </w:tr>
      <w:tr w:rsidR="00BD1F1A" w14:paraId="52404CB4" w14:textId="77777777">
        <w:trPr>
          <w:jc w:val="center"/>
        </w:trPr>
        <w:tc>
          <w:tcPr>
            <w:tcW w:w="1944" w:type="dxa"/>
          </w:tcPr>
          <w:p w14:paraId="7C603B8B" w14:textId="77777777" w:rsidR="00BD1F1A" w:rsidRDefault="00CE2965">
            <w:r>
              <w:rPr>
                <w:sz w:val="16"/>
              </w:rPr>
              <w:t>11:45am-3:45pm</w:t>
            </w:r>
          </w:p>
        </w:tc>
        <w:tc>
          <w:tcPr>
            <w:tcW w:w="2016" w:type="dxa"/>
          </w:tcPr>
          <w:p w14:paraId="12D936AA" w14:textId="77777777" w:rsidR="00BD1F1A" w:rsidRDefault="00CE2965">
            <w:r>
              <w:rPr>
                <w:sz w:val="16"/>
              </w:rPr>
              <w:t>Women Tour</w:t>
            </w:r>
          </w:p>
        </w:tc>
        <w:tc>
          <w:tcPr>
            <w:tcW w:w="3960" w:type="dxa"/>
          </w:tcPr>
          <w:p w14:paraId="3212D247" w14:textId="77777777" w:rsidR="00BD1F1A" w:rsidRDefault="00CE2965">
            <w:r>
              <w:rPr>
                <w:sz w:val="16"/>
              </w:rPr>
              <w:t>Women’s Tour: Churchill Downs / Derby Museum — Guided Tour + Special Experience</w:t>
            </w:r>
          </w:p>
        </w:tc>
        <w:tc>
          <w:tcPr>
            <w:tcW w:w="7056" w:type="dxa"/>
          </w:tcPr>
          <w:p w14:paraId="1719C251" w14:textId="77777777" w:rsidR="00BD1F1A" w:rsidRDefault="00CE2965">
            <w:r>
              <w:rPr>
                <w:sz w:val="16"/>
              </w:rPr>
              <w:t>Bus to/from Galt House East Tower Lobby, departing at 11:45am.</w:t>
            </w:r>
          </w:p>
        </w:tc>
      </w:tr>
      <w:tr w:rsidR="00BD1F1A" w14:paraId="0BF3DC2E" w14:textId="77777777">
        <w:trPr>
          <w:jc w:val="center"/>
        </w:trPr>
        <w:tc>
          <w:tcPr>
            <w:tcW w:w="1944" w:type="dxa"/>
          </w:tcPr>
          <w:p w14:paraId="07CB86D6" w14:textId="77777777" w:rsidR="00BD1F1A" w:rsidRDefault="00CE2965">
            <w:r>
              <w:rPr>
                <w:sz w:val="16"/>
              </w:rPr>
              <w:t>Noon-1:30pm</w:t>
            </w:r>
          </w:p>
        </w:tc>
        <w:tc>
          <w:tcPr>
            <w:tcW w:w="2016" w:type="dxa"/>
          </w:tcPr>
          <w:p w14:paraId="2600735F" w14:textId="77777777" w:rsidR="00BD1F1A" w:rsidRDefault="00CE2965">
            <w:r>
              <w:rPr>
                <w:sz w:val="16"/>
              </w:rPr>
              <w:t>Meal/Break</w:t>
            </w:r>
          </w:p>
        </w:tc>
        <w:tc>
          <w:tcPr>
            <w:tcW w:w="3960" w:type="dxa"/>
          </w:tcPr>
          <w:p w14:paraId="7A56BCC1" w14:textId="77777777" w:rsidR="00BD1F1A" w:rsidRDefault="00CE2965">
            <w:r>
              <w:rPr>
                <w:sz w:val="16"/>
              </w:rPr>
              <w:t>Lunch Recess</w:t>
            </w:r>
          </w:p>
        </w:tc>
        <w:tc>
          <w:tcPr>
            <w:tcW w:w="7056" w:type="dxa"/>
          </w:tcPr>
          <w:p w14:paraId="6C942F9F" w14:textId="77777777" w:rsidR="00BD1F1A" w:rsidRDefault="00BD1F1A"/>
        </w:tc>
      </w:tr>
      <w:tr w:rsidR="00BD1F1A" w14:paraId="0BC36085" w14:textId="77777777">
        <w:trPr>
          <w:jc w:val="center"/>
        </w:trPr>
        <w:tc>
          <w:tcPr>
            <w:tcW w:w="1944" w:type="dxa"/>
          </w:tcPr>
          <w:p w14:paraId="2552761A" w14:textId="77777777" w:rsidR="00BD1F1A" w:rsidRDefault="00CE2965">
            <w:r>
              <w:rPr>
                <w:sz w:val="16"/>
              </w:rPr>
              <w:t>1:00-4:00pm</w:t>
            </w:r>
          </w:p>
        </w:tc>
        <w:tc>
          <w:tcPr>
            <w:tcW w:w="2016" w:type="dxa"/>
          </w:tcPr>
          <w:p w14:paraId="67898F6C" w14:textId="77777777" w:rsidR="00BD1F1A" w:rsidRDefault="00CE2965">
            <w:r>
              <w:rPr>
                <w:sz w:val="16"/>
              </w:rPr>
              <w:t>Women</w:t>
            </w:r>
          </w:p>
        </w:tc>
        <w:tc>
          <w:tcPr>
            <w:tcW w:w="3960" w:type="dxa"/>
          </w:tcPr>
          <w:p w14:paraId="2350031E" w14:textId="77777777" w:rsidR="00BD1F1A" w:rsidRDefault="00CE2965">
            <w:r>
              <w:rPr>
                <w:sz w:val="16"/>
              </w:rPr>
              <w:t>Women’s Hospitality Suite Open</w:t>
            </w:r>
          </w:p>
        </w:tc>
        <w:tc>
          <w:tcPr>
            <w:tcW w:w="7056" w:type="dxa"/>
          </w:tcPr>
          <w:p w14:paraId="4F946A6B" w14:textId="77777777" w:rsidR="00BD1F1A" w:rsidRDefault="00CE2965">
            <w:r>
              <w:rPr>
                <w:sz w:val="16"/>
              </w:rPr>
              <w:t>Kentucky International Convention Center. Detailed page says 1:00-4:00pm; Family Schedule says 1:30-4:00pm. See Issues section.</w:t>
            </w:r>
          </w:p>
        </w:tc>
      </w:tr>
      <w:tr w:rsidR="00BD1F1A" w14:paraId="128B36BD" w14:textId="77777777">
        <w:trPr>
          <w:jc w:val="center"/>
        </w:trPr>
        <w:tc>
          <w:tcPr>
            <w:tcW w:w="1944" w:type="dxa"/>
          </w:tcPr>
          <w:p w14:paraId="615A7308" w14:textId="77777777" w:rsidR="00BD1F1A" w:rsidRDefault="00CE2965">
            <w:r>
              <w:rPr>
                <w:sz w:val="16"/>
              </w:rPr>
              <w:t>1:30pm</w:t>
            </w:r>
          </w:p>
        </w:tc>
        <w:tc>
          <w:tcPr>
            <w:tcW w:w="2016" w:type="dxa"/>
          </w:tcPr>
          <w:p w14:paraId="65FBD3E5" w14:textId="77777777" w:rsidR="00BD1F1A" w:rsidRDefault="00CE2965">
            <w:r>
              <w:rPr>
                <w:sz w:val="16"/>
              </w:rPr>
              <w:t>GA Business</w:t>
            </w:r>
          </w:p>
        </w:tc>
        <w:tc>
          <w:tcPr>
            <w:tcW w:w="3960" w:type="dxa"/>
          </w:tcPr>
          <w:p w14:paraId="08FCD7CE" w14:textId="77777777" w:rsidR="00BD1F1A" w:rsidRDefault="00CE2965">
            <w:r>
              <w:rPr>
                <w:sz w:val="16"/>
              </w:rPr>
              <w:t>Assembly Reconvenes</w:t>
            </w:r>
          </w:p>
        </w:tc>
        <w:tc>
          <w:tcPr>
            <w:tcW w:w="7056" w:type="dxa"/>
          </w:tcPr>
          <w:p w14:paraId="66EFA49E" w14:textId="77777777" w:rsidR="00BD1F1A" w:rsidRDefault="00CE2965">
            <w:r>
              <w:rPr>
                <w:sz w:val="16"/>
              </w:rPr>
              <w:t>Overtures Committee Report continued.</w:t>
            </w:r>
          </w:p>
        </w:tc>
      </w:tr>
      <w:tr w:rsidR="00BD1F1A" w14:paraId="7EA75B6F" w14:textId="77777777">
        <w:trPr>
          <w:jc w:val="center"/>
        </w:trPr>
        <w:tc>
          <w:tcPr>
            <w:tcW w:w="1944" w:type="dxa"/>
          </w:tcPr>
          <w:p w14:paraId="01BFB560" w14:textId="77777777" w:rsidR="00BD1F1A" w:rsidRDefault="00CE2965">
            <w:r>
              <w:rPr>
                <w:sz w:val="16"/>
              </w:rPr>
              <w:t>5:30pm</w:t>
            </w:r>
          </w:p>
        </w:tc>
        <w:tc>
          <w:tcPr>
            <w:tcW w:w="2016" w:type="dxa"/>
          </w:tcPr>
          <w:p w14:paraId="329DC6A5" w14:textId="77777777" w:rsidR="00BD1F1A" w:rsidRDefault="00CE2965">
            <w:r>
              <w:rPr>
                <w:sz w:val="16"/>
              </w:rPr>
              <w:t>Meal/Break</w:t>
            </w:r>
          </w:p>
        </w:tc>
        <w:tc>
          <w:tcPr>
            <w:tcW w:w="3960" w:type="dxa"/>
          </w:tcPr>
          <w:p w14:paraId="69DA6635" w14:textId="77777777" w:rsidR="00BD1F1A" w:rsidRDefault="00CE2965">
            <w:r>
              <w:rPr>
                <w:sz w:val="16"/>
              </w:rPr>
              <w:t>Dinner Recess</w:t>
            </w:r>
          </w:p>
        </w:tc>
        <w:tc>
          <w:tcPr>
            <w:tcW w:w="7056" w:type="dxa"/>
          </w:tcPr>
          <w:p w14:paraId="7A8FEDEB" w14:textId="77777777" w:rsidR="00BD1F1A" w:rsidRDefault="00BD1F1A"/>
        </w:tc>
      </w:tr>
      <w:tr w:rsidR="00BD1F1A" w14:paraId="07D620A0" w14:textId="77777777">
        <w:trPr>
          <w:jc w:val="center"/>
        </w:trPr>
        <w:tc>
          <w:tcPr>
            <w:tcW w:w="1944" w:type="dxa"/>
          </w:tcPr>
          <w:p w14:paraId="756BB652" w14:textId="77777777" w:rsidR="00BD1F1A" w:rsidRDefault="00CE2965">
            <w:r>
              <w:rPr>
                <w:sz w:val="16"/>
              </w:rPr>
              <w:t>7:00pm</w:t>
            </w:r>
          </w:p>
        </w:tc>
        <w:tc>
          <w:tcPr>
            <w:tcW w:w="2016" w:type="dxa"/>
          </w:tcPr>
          <w:p w14:paraId="403E5183" w14:textId="77777777" w:rsidR="00BD1F1A" w:rsidRDefault="00CE2965">
            <w:r>
              <w:rPr>
                <w:sz w:val="16"/>
              </w:rPr>
              <w:t>Worship</w:t>
            </w:r>
          </w:p>
        </w:tc>
        <w:tc>
          <w:tcPr>
            <w:tcW w:w="3960" w:type="dxa"/>
          </w:tcPr>
          <w:p w14:paraId="31C9F3D2" w14:textId="77777777" w:rsidR="00BD1F1A" w:rsidRDefault="00CE2965">
            <w:r>
              <w:rPr>
                <w:sz w:val="16"/>
              </w:rPr>
              <w:t>Worship Service Musical Prelude</w:t>
            </w:r>
          </w:p>
        </w:tc>
        <w:tc>
          <w:tcPr>
            <w:tcW w:w="7056" w:type="dxa"/>
          </w:tcPr>
          <w:p w14:paraId="2B9B81FA" w14:textId="77777777" w:rsidR="00BD1F1A" w:rsidRDefault="00CE2965">
            <w:r>
              <w:rPr>
                <w:sz w:val="16"/>
              </w:rPr>
              <w:t>Docket wording also says Assembly reconvenes for Worship Service at 7:00pm.</w:t>
            </w:r>
          </w:p>
        </w:tc>
      </w:tr>
      <w:tr w:rsidR="00BD1F1A" w14:paraId="2488DCBE" w14:textId="77777777">
        <w:trPr>
          <w:jc w:val="center"/>
        </w:trPr>
        <w:tc>
          <w:tcPr>
            <w:tcW w:w="1944" w:type="dxa"/>
          </w:tcPr>
          <w:p w14:paraId="3CAE5492" w14:textId="77777777" w:rsidR="00BD1F1A" w:rsidRDefault="00CE2965">
            <w:r>
              <w:rPr>
                <w:sz w:val="16"/>
              </w:rPr>
              <w:t>7:30pm</w:t>
            </w:r>
          </w:p>
        </w:tc>
        <w:tc>
          <w:tcPr>
            <w:tcW w:w="2016" w:type="dxa"/>
          </w:tcPr>
          <w:p w14:paraId="06EF3298" w14:textId="77777777" w:rsidR="00BD1F1A" w:rsidRDefault="00CE2965">
            <w:r>
              <w:rPr>
                <w:sz w:val="16"/>
              </w:rPr>
              <w:t>Worship</w:t>
            </w:r>
          </w:p>
        </w:tc>
        <w:tc>
          <w:tcPr>
            <w:tcW w:w="3960" w:type="dxa"/>
          </w:tcPr>
          <w:p w14:paraId="2174A49F" w14:textId="77777777" w:rsidR="00BD1F1A" w:rsidRDefault="00CE2965">
            <w:r>
              <w:rPr>
                <w:sz w:val="16"/>
              </w:rPr>
              <w:t>Worship Service</w:t>
            </w:r>
          </w:p>
        </w:tc>
        <w:tc>
          <w:tcPr>
            <w:tcW w:w="7056" w:type="dxa"/>
          </w:tcPr>
          <w:p w14:paraId="12DC3278" w14:textId="77777777" w:rsidR="00BD1F1A" w:rsidRDefault="00BD1F1A"/>
        </w:tc>
      </w:tr>
      <w:tr w:rsidR="00BD1F1A" w14:paraId="2747D0F5" w14:textId="77777777">
        <w:trPr>
          <w:jc w:val="center"/>
        </w:trPr>
        <w:tc>
          <w:tcPr>
            <w:tcW w:w="1944" w:type="dxa"/>
          </w:tcPr>
          <w:p w14:paraId="318932E0" w14:textId="77777777" w:rsidR="00BD1F1A" w:rsidRDefault="00CE2965">
            <w:r>
              <w:rPr>
                <w:sz w:val="16"/>
              </w:rPr>
              <w:t>9:10pm</w:t>
            </w:r>
          </w:p>
        </w:tc>
        <w:tc>
          <w:tcPr>
            <w:tcW w:w="2016" w:type="dxa"/>
          </w:tcPr>
          <w:p w14:paraId="77718AA5" w14:textId="77777777" w:rsidR="00BD1F1A" w:rsidRDefault="00CE2965">
            <w:r>
              <w:rPr>
                <w:sz w:val="16"/>
              </w:rPr>
              <w:t>GA Business</w:t>
            </w:r>
          </w:p>
        </w:tc>
        <w:tc>
          <w:tcPr>
            <w:tcW w:w="3960" w:type="dxa"/>
          </w:tcPr>
          <w:p w14:paraId="59E0E2E3" w14:textId="77777777" w:rsidR="00BD1F1A" w:rsidRDefault="00CE2965">
            <w:r>
              <w:rPr>
                <w:sz w:val="16"/>
              </w:rPr>
              <w:t>Assembly Reconvenes</w:t>
            </w:r>
          </w:p>
        </w:tc>
        <w:tc>
          <w:tcPr>
            <w:tcW w:w="7056" w:type="dxa"/>
          </w:tcPr>
          <w:p w14:paraId="236CFD8D" w14:textId="77777777" w:rsidR="00BD1F1A" w:rsidRDefault="00CE2965">
            <w:r>
              <w:rPr>
                <w:sz w:val="16"/>
              </w:rPr>
              <w:t>If needed. Docket lists TBD reconvene for business if necessary.</w:t>
            </w:r>
          </w:p>
        </w:tc>
      </w:tr>
      <w:tr w:rsidR="00BD1F1A" w14:paraId="7B6932AC" w14:textId="77777777">
        <w:trPr>
          <w:jc w:val="center"/>
        </w:trPr>
        <w:tc>
          <w:tcPr>
            <w:tcW w:w="1944" w:type="dxa"/>
          </w:tcPr>
          <w:p w14:paraId="09280C77" w14:textId="77777777" w:rsidR="00BD1F1A" w:rsidRDefault="00CE2965">
            <w:r>
              <w:rPr>
                <w:sz w:val="16"/>
              </w:rPr>
              <w:t>10:15pm</w:t>
            </w:r>
          </w:p>
        </w:tc>
        <w:tc>
          <w:tcPr>
            <w:tcW w:w="2016" w:type="dxa"/>
          </w:tcPr>
          <w:p w14:paraId="6072F351" w14:textId="77777777" w:rsidR="00BD1F1A" w:rsidRDefault="00CE2965">
            <w:r>
              <w:rPr>
                <w:sz w:val="16"/>
              </w:rPr>
              <w:t>Adjournment</w:t>
            </w:r>
          </w:p>
        </w:tc>
        <w:tc>
          <w:tcPr>
            <w:tcW w:w="3960" w:type="dxa"/>
          </w:tcPr>
          <w:p w14:paraId="34ED4C35" w14:textId="77777777" w:rsidR="00BD1F1A" w:rsidRDefault="00CE2965">
            <w:r>
              <w:rPr>
                <w:sz w:val="16"/>
              </w:rPr>
              <w:t>Apostolic Benediction and Adjournment</w:t>
            </w:r>
          </w:p>
        </w:tc>
        <w:tc>
          <w:tcPr>
            <w:tcW w:w="7056" w:type="dxa"/>
          </w:tcPr>
          <w:p w14:paraId="0E9168AB" w14:textId="77777777" w:rsidR="00BD1F1A" w:rsidRDefault="00CE2965">
            <w:r>
              <w:rPr>
                <w:sz w:val="16"/>
              </w:rPr>
              <w:t>If Assembly business has concluded.</w:t>
            </w:r>
          </w:p>
        </w:tc>
      </w:tr>
    </w:tbl>
    <w:p w14:paraId="0DC9E66D" w14:textId="77777777" w:rsidR="00BD1F1A" w:rsidRDefault="00BD1F1A">
      <w:pPr>
        <w:spacing w:after="0"/>
      </w:pPr>
    </w:p>
    <w:p w14:paraId="1599937B" w14:textId="77777777" w:rsidR="00BD1F1A" w:rsidRDefault="00CE2965">
      <w:pPr>
        <w:pStyle w:val="Heading2"/>
      </w:pPr>
      <w:r>
        <w:t>Friday, June 26, 2026</w:t>
      </w:r>
    </w:p>
    <w:tbl>
      <w:tblPr>
        <w:tblStyle w:val="TableGrid"/>
        <w:tblW w:w="0" w:type="auto"/>
        <w:jc w:val="center"/>
        <w:tblLook w:val="04A0" w:firstRow="1" w:lastRow="0" w:firstColumn="1" w:lastColumn="0" w:noHBand="0" w:noVBand="1"/>
      </w:tblPr>
      <w:tblGrid>
        <w:gridCol w:w="1921"/>
        <w:gridCol w:w="1995"/>
        <w:gridCol w:w="3905"/>
        <w:gridCol w:w="6939"/>
      </w:tblGrid>
      <w:tr w:rsidR="00BD1F1A" w14:paraId="163C3A17" w14:textId="77777777">
        <w:trPr>
          <w:jc w:val="center"/>
        </w:trPr>
        <w:tc>
          <w:tcPr>
            <w:tcW w:w="1944" w:type="dxa"/>
            <w:shd w:val="clear" w:color="auto" w:fill="D9EAD3"/>
          </w:tcPr>
          <w:p w14:paraId="3FBB8BC8" w14:textId="77777777" w:rsidR="00BD1F1A" w:rsidRDefault="00CE2965">
            <w:r>
              <w:rPr>
                <w:b/>
                <w:sz w:val="17"/>
              </w:rPr>
              <w:t>Time</w:t>
            </w:r>
          </w:p>
        </w:tc>
        <w:tc>
          <w:tcPr>
            <w:tcW w:w="2016" w:type="dxa"/>
            <w:shd w:val="clear" w:color="auto" w:fill="D9EAD3"/>
          </w:tcPr>
          <w:p w14:paraId="18EE570B" w14:textId="77777777" w:rsidR="00BD1F1A" w:rsidRDefault="00CE2965">
            <w:r>
              <w:rPr>
                <w:b/>
                <w:sz w:val="17"/>
              </w:rPr>
              <w:t>Category</w:t>
            </w:r>
          </w:p>
        </w:tc>
        <w:tc>
          <w:tcPr>
            <w:tcW w:w="3960" w:type="dxa"/>
            <w:shd w:val="clear" w:color="auto" w:fill="D9EAD3"/>
          </w:tcPr>
          <w:p w14:paraId="0A8DFD3E" w14:textId="77777777" w:rsidR="00BD1F1A" w:rsidRDefault="00CE2965">
            <w:r>
              <w:rPr>
                <w:b/>
                <w:sz w:val="17"/>
              </w:rPr>
              <w:t>Event</w:t>
            </w:r>
          </w:p>
        </w:tc>
        <w:tc>
          <w:tcPr>
            <w:tcW w:w="7056" w:type="dxa"/>
            <w:shd w:val="clear" w:color="auto" w:fill="D9EAD3"/>
          </w:tcPr>
          <w:p w14:paraId="0438E880" w14:textId="77777777" w:rsidR="00BD1F1A" w:rsidRDefault="00CE2965">
            <w:r>
              <w:rPr>
                <w:b/>
                <w:sz w:val="17"/>
              </w:rPr>
              <w:t>Details / Notes</w:t>
            </w:r>
          </w:p>
        </w:tc>
      </w:tr>
      <w:tr w:rsidR="00BD1F1A" w14:paraId="71B09A55" w14:textId="77777777">
        <w:trPr>
          <w:jc w:val="center"/>
        </w:trPr>
        <w:tc>
          <w:tcPr>
            <w:tcW w:w="1944" w:type="dxa"/>
          </w:tcPr>
          <w:p w14:paraId="1F8D31B0" w14:textId="77777777" w:rsidR="00BD1F1A" w:rsidRDefault="00CE2965">
            <w:r>
              <w:rPr>
                <w:sz w:val="16"/>
              </w:rPr>
              <w:t>8:00am</w:t>
            </w:r>
          </w:p>
        </w:tc>
        <w:tc>
          <w:tcPr>
            <w:tcW w:w="2016" w:type="dxa"/>
          </w:tcPr>
          <w:p w14:paraId="06B802A9" w14:textId="77777777" w:rsidR="00BD1F1A" w:rsidRDefault="00CE2965">
            <w:r>
              <w:rPr>
                <w:sz w:val="16"/>
              </w:rPr>
              <w:t>GA Business</w:t>
            </w:r>
          </w:p>
        </w:tc>
        <w:tc>
          <w:tcPr>
            <w:tcW w:w="3960" w:type="dxa"/>
          </w:tcPr>
          <w:p w14:paraId="5C4AB914" w14:textId="77777777" w:rsidR="00BD1F1A" w:rsidRDefault="00CE2965">
            <w:r>
              <w:rPr>
                <w:sz w:val="16"/>
              </w:rPr>
              <w:t>Assembly Reconvenes</w:t>
            </w:r>
          </w:p>
        </w:tc>
        <w:tc>
          <w:tcPr>
            <w:tcW w:w="7056" w:type="dxa"/>
          </w:tcPr>
          <w:p w14:paraId="39AB0A22" w14:textId="77777777" w:rsidR="00BD1F1A" w:rsidRDefault="00CE2965">
            <w:r>
              <w:rPr>
                <w:sz w:val="16"/>
              </w:rPr>
              <w:t>If needed / for business if necessary.</w:t>
            </w:r>
          </w:p>
        </w:tc>
      </w:tr>
    </w:tbl>
    <w:p w14:paraId="1F1DA2DF" w14:textId="77777777" w:rsidR="00BD1F1A" w:rsidRDefault="00BD1F1A">
      <w:pPr>
        <w:spacing w:after="0"/>
      </w:pPr>
    </w:p>
    <w:p w14:paraId="4EFDFF61" w14:textId="77777777" w:rsidR="00BD1F1A" w:rsidRDefault="00CE2965">
      <w:pPr>
        <w:pStyle w:val="Heading1"/>
      </w:pPr>
      <w:r>
        <w:lastRenderedPageBreak/>
        <w:t>Detailed Activity Information</w:t>
      </w:r>
    </w:p>
    <w:p w14:paraId="013B1930" w14:textId="77777777" w:rsidR="00BD1F1A" w:rsidRDefault="00CE2965">
      <w:pPr>
        <w:pStyle w:val="Heading2"/>
      </w:pPr>
      <w:r>
        <w:t>Family Tour — Louisville Slugger Museum</w:t>
      </w:r>
    </w:p>
    <w:tbl>
      <w:tblPr>
        <w:tblStyle w:val="TableGrid"/>
        <w:tblW w:w="0" w:type="auto"/>
        <w:jc w:val="center"/>
        <w:tblLook w:val="04A0" w:firstRow="1" w:lastRow="0" w:firstColumn="1" w:lastColumn="0" w:noHBand="0" w:noVBand="1"/>
      </w:tblPr>
      <w:tblGrid>
        <w:gridCol w:w="2102"/>
        <w:gridCol w:w="1545"/>
        <w:gridCol w:w="1959"/>
        <w:gridCol w:w="3615"/>
        <w:gridCol w:w="5539"/>
      </w:tblGrid>
      <w:tr w:rsidR="00BD1F1A" w14:paraId="6A32369B" w14:textId="77777777">
        <w:trPr>
          <w:jc w:val="center"/>
        </w:trPr>
        <w:tc>
          <w:tcPr>
            <w:tcW w:w="2160" w:type="dxa"/>
            <w:shd w:val="clear" w:color="auto" w:fill="D9EAD3"/>
          </w:tcPr>
          <w:p w14:paraId="5341FDF5" w14:textId="77777777" w:rsidR="00BD1F1A" w:rsidRDefault="00CE2965">
            <w:r>
              <w:rPr>
                <w:b/>
                <w:sz w:val="17"/>
              </w:rPr>
              <w:t>Date</w:t>
            </w:r>
          </w:p>
        </w:tc>
        <w:tc>
          <w:tcPr>
            <w:tcW w:w="1584" w:type="dxa"/>
            <w:shd w:val="clear" w:color="auto" w:fill="D9EAD3"/>
          </w:tcPr>
          <w:p w14:paraId="25B890B3" w14:textId="77777777" w:rsidR="00BD1F1A" w:rsidRDefault="00CE2965">
            <w:r>
              <w:rPr>
                <w:b/>
                <w:sz w:val="17"/>
              </w:rPr>
              <w:t>Group</w:t>
            </w:r>
          </w:p>
        </w:tc>
        <w:tc>
          <w:tcPr>
            <w:tcW w:w="2016" w:type="dxa"/>
            <w:shd w:val="clear" w:color="auto" w:fill="D9EAD3"/>
          </w:tcPr>
          <w:p w14:paraId="3493E929" w14:textId="77777777" w:rsidR="00BD1F1A" w:rsidRDefault="00CE2965">
            <w:r>
              <w:rPr>
                <w:b/>
                <w:sz w:val="17"/>
              </w:rPr>
              <w:t>Time</w:t>
            </w:r>
          </w:p>
        </w:tc>
        <w:tc>
          <w:tcPr>
            <w:tcW w:w="3744" w:type="dxa"/>
            <w:shd w:val="clear" w:color="auto" w:fill="D9EAD3"/>
          </w:tcPr>
          <w:p w14:paraId="2964A456" w14:textId="77777777" w:rsidR="00BD1F1A" w:rsidRDefault="00CE2965">
            <w:r>
              <w:rPr>
                <w:b/>
                <w:sz w:val="17"/>
              </w:rPr>
              <w:t>Activity</w:t>
            </w:r>
          </w:p>
        </w:tc>
        <w:tc>
          <w:tcPr>
            <w:tcW w:w="5760" w:type="dxa"/>
            <w:shd w:val="clear" w:color="auto" w:fill="D9EAD3"/>
          </w:tcPr>
          <w:p w14:paraId="150133F0" w14:textId="77777777" w:rsidR="00BD1F1A" w:rsidRDefault="00CE2965">
            <w:r>
              <w:rPr>
                <w:b/>
                <w:sz w:val="17"/>
              </w:rPr>
              <w:t>Cost</w:t>
            </w:r>
          </w:p>
        </w:tc>
      </w:tr>
      <w:tr w:rsidR="00BD1F1A" w14:paraId="53BF8C0A" w14:textId="77777777">
        <w:trPr>
          <w:jc w:val="center"/>
        </w:trPr>
        <w:tc>
          <w:tcPr>
            <w:tcW w:w="2160" w:type="dxa"/>
          </w:tcPr>
          <w:p w14:paraId="2365CFE5" w14:textId="77777777" w:rsidR="00BD1F1A" w:rsidRDefault="00CE2965">
            <w:r>
              <w:rPr>
                <w:sz w:val="16"/>
              </w:rPr>
              <w:t>Tuesday, June 23</w:t>
            </w:r>
          </w:p>
        </w:tc>
        <w:tc>
          <w:tcPr>
            <w:tcW w:w="1584" w:type="dxa"/>
          </w:tcPr>
          <w:p w14:paraId="13E55A23" w14:textId="77777777" w:rsidR="00BD1F1A" w:rsidRDefault="00CE2965">
            <w:r>
              <w:rPr>
                <w:sz w:val="16"/>
              </w:rPr>
              <w:t>Group 1</w:t>
            </w:r>
          </w:p>
        </w:tc>
        <w:tc>
          <w:tcPr>
            <w:tcW w:w="2016" w:type="dxa"/>
          </w:tcPr>
          <w:p w14:paraId="60BFB14D" w14:textId="77777777" w:rsidR="00BD1F1A" w:rsidRDefault="00CE2965">
            <w:r>
              <w:rPr>
                <w:sz w:val="16"/>
              </w:rPr>
              <w:t>12:40-2:40pm</w:t>
            </w:r>
          </w:p>
        </w:tc>
        <w:tc>
          <w:tcPr>
            <w:tcW w:w="3744" w:type="dxa"/>
          </w:tcPr>
          <w:p w14:paraId="3501C6D7" w14:textId="77777777" w:rsidR="00BD1F1A" w:rsidRDefault="00CE2965">
            <w:r>
              <w:rPr>
                <w:sz w:val="16"/>
              </w:rPr>
              <w:t>Louisville Slugger Museum</w:t>
            </w:r>
          </w:p>
        </w:tc>
        <w:tc>
          <w:tcPr>
            <w:tcW w:w="5760" w:type="dxa"/>
          </w:tcPr>
          <w:p w14:paraId="20360737" w14:textId="77777777" w:rsidR="00BD1F1A" w:rsidRDefault="00CE2965">
            <w:r>
              <w:rPr>
                <w:sz w:val="16"/>
              </w:rPr>
              <w:t>Adults (19-59): $19; Seniors (60+): $18; Students (6-18): $11; Children (0-5): FREE</w:t>
            </w:r>
          </w:p>
        </w:tc>
      </w:tr>
      <w:tr w:rsidR="00BD1F1A" w14:paraId="5796B000" w14:textId="77777777">
        <w:trPr>
          <w:jc w:val="center"/>
        </w:trPr>
        <w:tc>
          <w:tcPr>
            <w:tcW w:w="2160" w:type="dxa"/>
          </w:tcPr>
          <w:p w14:paraId="766C4B46" w14:textId="77777777" w:rsidR="00BD1F1A" w:rsidRDefault="00CE2965">
            <w:r>
              <w:rPr>
                <w:sz w:val="16"/>
              </w:rPr>
              <w:t>Tuesday, June 23</w:t>
            </w:r>
          </w:p>
        </w:tc>
        <w:tc>
          <w:tcPr>
            <w:tcW w:w="1584" w:type="dxa"/>
          </w:tcPr>
          <w:p w14:paraId="3390AEFF" w14:textId="77777777" w:rsidR="00BD1F1A" w:rsidRDefault="00CE2965">
            <w:r>
              <w:rPr>
                <w:sz w:val="16"/>
              </w:rPr>
              <w:t>Group 2</w:t>
            </w:r>
          </w:p>
        </w:tc>
        <w:tc>
          <w:tcPr>
            <w:tcW w:w="2016" w:type="dxa"/>
          </w:tcPr>
          <w:p w14:paraId="50963C23" w14:textId="77777777" w:rsidR="00BD1F1A" w:rsidRDefault="00CE2965">
            <w:r>
              <w:rPr>
                <w:sz w:val="16"/>
              </w:rPr>
              <w:t>2:00-4:00pm</w:t>
            </w:r>
          </w:p>
        </w:tc>
        <w:tc>
          <w:tcPr>
            <w:tcW w:w="3744" w:type="dxa"/>
          </w:tcPr>
          <w:p w14:paraId="2E8DD9D7" w14:textId="77777777" w:rsidR="00BD1F1A" w:rsidRDefault="00CE2965">
            <w:r>
              <w:rPr>
                <w:sz w:val="16"/>
              </w:rPr>
              <w:t>Louisville Slugger Museum</w:t>
            </w:r>
          </w:p>
        </w:tc>
        <w:tc>
          <w:tcPr>
            <w:tcW w:w="5760" w:type="dxa"/>
          </w:tcPr>
          <w:p w14:paraId="12EADFC1" w14:textId="77777777" w:rsidR="00BD1F1A" w:rsidRDefault="00CE2965">
            <w:r>
              <w:rPr>
                <w:sz w:val="16"/>
              </w:rPr>
              <w:t>Adults (19-59): $19; Seniors (60+): $18; Students (6-18): $11; Children (0-5): FREE</w:t>
            </w:r>
          </w:p>
        </w:tc>
      </w:tr>
    </w:tbl>
    <w:p w14:paraId="4AEAD561" w14:textId="77777777" w:rsidR="00BD1F1A" w:rsidRDefault="00BD1F1A">
      <w:pPr>
        <w:spacing w:after="0"/>
      </w:pPr>
    </w:p>
    <w:p w14:paraId="2E08BADD" w14:textId="77777777" w:rsidR="00BD1F1A" w:rsidRDefault="00CE2965">
      <w:pPr>
        <w:pStyle w:val="Heading2"/>
      </w:pPr>
      <w:r>
        <w:t>Nursery Activities</w:t>
      </w:r>
    </w:p>
    <w:tbl>
      <w:tblPr>
        <w:tblStyle w:val="TableGrid"/>
        <w:tblW w:w="0" w:type="auto"/>
        <w:jc w:val="center"/>
        <w:tblLook w:val="04A0" w:firstRow="1" w:lastRow="0" w:firstColumn="1" w:lastColumn="0" w:noHBand="0" w:noVBand="1"/>
      </w:tblPr>
      <w:tblGrid>
        <w:gridCol w:w="1898"/>
        <w:gridCol w:w="1749"/>
        <w:gridCol w:w="2362"/>
        <w:gridCol w:w="2373"/>
        <w:gridCol w:w="3058"/>
        <w:gridCol w:w="3320"/>
      </w:tblGrid>
      <w:tr w:rsidR="00BD1F1A" w14:paraId="02A53974" w14:textId="77777777">
        <w:trPr>
          <w:jc w:val="center"/>
        </w:trPr>
        <w:tc>
          <w:tcPr>
            <w:tcW w:w="1944" w:type="dxa"/>
            <w:shd w:val="clear" w:color="auto" w:fill="D9EAD3"/>
          </w:tcPr>
          <w:p w14:paraId="1FF574D9" w14:textId="77777777" w:rsidR="00BD1F1A" w:rsidRDefault="00CE2965">
            <w:r>
              <w:rPr>
                <w:b/>
                <w:sz w:val="17"/>
              </w:rPr>
              <w:t>Date</w:t>
            </w:r>
          </w:p>
        </w:tc>
        <w:tc>
          <w:tcPr>
            <w:tcW w:w="1800" w:type="dxa"/>
            <w:shd w:val="clear" w:color="auto" w:fill="D9EAD3"/>
          </w:tcPr>
          <w:p w14:paraId="26906407" w14:textId="77777777" w:rsidR="00BD1F1A" w:rsidRDefault="00CE2965">
            <w:r>
              <w:rPr>
                <w:b/>
                <w:sz w:val="17"/>
              </w:rPr>
              <w:t>Time</w:t>
            </w:r>
          </w:p>
        </w:tc>
        <w:tc>
          <w:tcPr>
            <w:tcW w:w="2448" w:type="dxa"/>
            <w:shd w:val="clear" w:color="auto" w:fill="D9EAD3"/>
          </w:tcPr>
          <w:p w14:paraId="0C5A270E" w14:textId="77777777" w:rsidR="00BD1F1A" w:rsidRDefault="00CE2965">
            <w:r>
              <w:rPr>
                <w:b/>
                <w:sz w:val="17"/>
              </w:rPr>
              <w:t>Activity</w:t>
            </w:r>
          </w:p>
        </w:tc>
        <w:tc>
          <w:tcPr>
            <w:tcW w:w="2448" w:type="dxa"/>
            <w:shd w:val="clear" w:color="auto" w:fill="D9EAD3"/>
          </w:tcPr>
          <w:p w14:paraId="7998F4A3" w14:textId="77777777" w:rsidR="00BD1F1A" w:rsidRDefault="00CE2965">
            <w:r>
              <w:rPr>
                <w:b/>
                <w:sz w:val="17"/>
              </w:rPr>
              <w:t>Availability</w:t>
            </w:r>
          </w:p>
        </w:tc>
        <w:tc>
          <w:tcPr>
            <w:tcW w:w="3168" w:type="dxa"/>
            <w:shd w:val="clear" w:color="auto" w:fill="D9EAD3"/>
          </w:tcPr>
          <w:p w14:paraId="7BEE0606" w14:textId="77777777" w:rsidR="00BD1F1A" w:rsidRDefault="00CE2965">
            <w:r>
              <w:rPr>
                <w:b/>
                <w:sz w:val="17"/>
              </w:rPr>
              <w:t>Cost</w:t>
            </w:r>
          </w:p>
        </w:tc>
        <w:tc>
          <w:tcPr>
            <w:tcW w:w="3456" w:type="dxa"/>
            <w:shd w:val="clear" w:color="auto" w:fill="D9EAD3"/>
          </w:tcPr>
          <w:p w14:paraId="756A1B46" w14:textId="77777777" w:rsidR="00BD1F1A" w:rsidRDefault="00CE2965">
            <w:r>
              <w:rPr>
                <w:b/>
                <w:sz w:val="17"/>
              </w:rPr>
              <w:t>Capacity / Notes</w:t>
            </w:r>
          </w:p>
        </w:tc>
      </w:tr>
      <w:tr w:rsidR="00BD1F1A" w14:paraId="356F8ED1" w14:textId="77777777">
        <w:trPr>
          <w:jc w:val="center"/>
        </w:trPr>
        <w:tc>
          <w:tcPr>
            <w:tcW w:w="1944" w:type="dxa"/>
          </w:tcPr>
          <w:p w14:paraId="1799D5B5" w14:textId="77777777" w:rsidR="00BD1F1A" w:rsidRDefault="00CE2965">
            <w:r>
              <w:rPr>
                <w:sz w:val="16"/>
              </w:rPr>
              <w:t>Wednesday, June 24</w:t>
            </w:r>
          </w:p>
        </w:tc>
        <w:tc>
          <w:tcPr>
            <w:tcW w:w="1800" w:type="dxa"/>
          </w:tcPr>
          <w:p w14:paraId="03A84DF0" w14:textId="77777777" w:rsidR="00BD1F1A" w:rsidRDefault="00CE2965">
            <w:r>
              <w:rPr>
                <w:sz w:val="16"/>
              </w:rPr>
              <w:t>11:00am-2:00pm</w:t>
            </w:r>
          </w:p>
        </w:tc>
        <w:tc>
          <w:tcPr>
            <w:tcW w:w="2448" w:type="dxa"/>
          </w:tcPr>
          <w:p w14:paraId="6AC297BF" w14:textId="77777777" w:rsidR="00BD1F1A" w:rsidRDefault="00CE2965">
            <w:r>
              <w:rPr>
                <w:sz w:val="16"/>
              </w:rPr>
              <w:t>Luncheon Infant Nursery</w:t>
            </w:r>
          </w:p>
        </w:tc>
        <w:tc>
          <w:tcPr>
            <w:tcW w:w="2448" w:type="dxa"/>
          </w:tcPr>
          <w:p w14:paraId="464476FE" w14:textId="77777777" w:rsidR="00BD1F1A" w:rsidRDefault="00CE2965">
            <w:r>
              <w:rPr>
                <w:sz w:val="16"/>
              </w:rPr>
              <w:t>Children ages 6 months to 1 year only</w:t>
            </w:r>
          </w:p>
        </w:tc>
        <w:tc>
          <w:tcPr>
            <w:tcW w:w="3168" w:type="dxa"/>
          </w:tcPr>
          <w:p w14:paraId="4B95CABC" w14:textId="77777777" w:rsidR="00BD1F1A" w:rsidRDefault="00CE2965">
            <w:r>
              <w:rPr>
                <w:sz w:val="16"/>
              </w:rPr>
              <w:t>Early Bird through March 15: $15/child; Regular Cost: $25/child</w:t>
            </w:r>
          </w:p>
        </w:tc>
        <w:tc>
          <w:tcPr>
            <w:tcW w:w="3456" w:type="dxa"/>
          </w:tcPr>
          <w:p w14:paraId="4C8F6DAE" w14:textId="77777777" w:rsidR="00BD1F1A" w:rsidRDefault="00CE2965">
            <w:r>
              <w:rPr>
                <w:sz w:val="16"/>
              </w:rPr>
              <w:t>Limit 10. Last day to register: May 15. Offered onsite at The Galt House, one floor above the Women’s Luncheon Ballroom.</w:t>
            </w:r>
          </w:p>
        </w:tc>
      </w:tr>
      <w:tr w:rsidR="00BD1F1A" w14:paraId="101E377B" w14:textId="77777777">
        <w:trPr>
          <w:jc w:val="center"/>
        </w:trPr>
        <w:tc>
          <w:tcPr>
            <w:tcW w:w="1944" w:type="dxa"/>
          </w:tcPr>
          <w:p w14:paraId="13C6C344" w14:textId="77777777" w:rsidR="00BD1F1A" w:rsidRDefault="00CE2965">
            <w:r>
              <w:rPr>
                <w:sz w:val="16"/>
              </w:rPr>
              <w:t>Wednesday, June 24</w:t>
            </w:r>
          </w:p>
        </w:tc>
        <w:tc>
          <w:tcPr>
            <w:tcW w:w="1800" w:type="dxa"/>
          </w:tcPr>
          <w:p w14:paraId="4B3DCB4A" w14:textId="77777777" w:rsidR="00BD1F1A" w:rsidRDefault="00CE2965">
            <w:r>
              <w:rPr>
                <w:sz w:val="16"/>
              </w:rPr>
              <w:t>9:00am-4:00pm</w:t>
            </w:r>
          </w:p>
        </w:tc>
        <w:tc>
          <w:tcPr>
            <w:tcW w:w="2448" w:type="dxa"/>
          </w:tcPr>
          <w:p w14:paraId="1CACA995" w14:textId="77777777" w:rsidR="00BD1F1A" w:rsidRDefault="00CE2965">
            <w:r>
              <w:rPr>
                <w:sz w:val="16"/>
              </w:rPr>
              <w:t>Full Day Nursery</w:t>
            </w:r>
          </w:p>
        </w:tc>
        <w:tc>
          <w:tcPr>
            <w:tcW w:w="2448" w:type="dxa"/>
          </w:tcPr>
          <w:p w14:paraId="26F2687C" w14:textId="77777777" w:rsidR="00BD1F1A" w:rsidRDefault="00CE2965">
            <w:r>
              <w:rPr>
                <w:sz w:val="16"/>
              </w:rPr>
              <w:t>Children ages 1 to 4 years old</w:t>
            </w:r>
          </w:p>
        </w:tc>
        <w:tc>
          <w:tcPr>
            <w:tcW w:w="3168" w:type="dxa"/>
          </w:tcPr>
          <w:p w14:paraId="3C9F2F18" w14:textId="77777777" w:rsidR="00BD1F1A" w:rsidRDefault="00CE2965">
            <w:r>
              <w:rPr>
                <w:sz w:val="16"/>
              </w:rPr>
              <w:t>Early Bird through March 15: $40/child/day; Regular Cost: $50/child/day</w:t>
            </w:r>
          </w:p>
        </w:tc>
        <w:tc>
          <w:tcPr>
            <w:tcW w:w="3456" w:type="dxa"/>
          </w:tcPr>
          <w:p w14:paraId="41DE8196" w14:textId="77777777" w:rsidR="00BD1F1A" w:rsidRDefault="00CE2965">
            <w:r>
              <w:rPr>
                <w:sz w:val="16"/>
              </w:rPr>
              <w:t>Lunch included. Limit 1-2 years: 24; limit 3-4 years: 36. Last day to register: May 15. Offered onsite at The Galt House, connected to KICC via skybridge.</w:t>
            </w:r>
          </w:p>
        </w:tc>
      </w:tr>
      <w:tr w:rsidR="00BD1F1A" w14:paraId="33568339" w14:textId="77777777">
        <w:trPr>
          <w:jc w:val="center"/>
        </w:trPr>
        <w:tc>
          <w:tcPr>
            <w:tcW w:w="1944" w:type="dxa"/>
          </w:tcPr>
          <w:p w14:paraId="724310F1" w14:textId="77777777" w:rsidR="00BD1F1A" w:rsidRDefault="00CE2965">
            <w:r>
              <w:rPr>
                <w:sz w:val="16"/>
              </w:rPr>
              <w:t>Thursday, June 25</w:t>
            </w:r>
          </w:p>
        </w:tc>
        <w:tc>
          <w:tcPr>
            <w:tcW w:w="1800" w:type="dxa"/>
          </w:tcPr>
          <w:p w14:paraId="11EDF4A6" w14:textId="77777777" w:rsidR="00BD1F1A" w:rsidRDefault="00CE2965">
            <w:r>
              <w:rPr>
                <w:sz w:val="16"/>
              </w:rPr>
              <w:t>9:00am-4:00pm</w:t>
            </w:r>
          </w:p>
        </w:tc>
        <w:tc>
          <w:tcPr>
            <w:tcW w:w="2448" w:type="dxa"/>
          </w:tcPr>
          <w:p w14:paraId="70CF4AF6" w14:textId="77777777" w:rsidR="00BD1F1A" w:rsidRDefault="00CE2965">
            <w:r>
              <w:rPr>
                <w:sz w:val="16"/>
              </w:rPr>
              <w:t>Full Day Nursery</w:t>
            </w:r>
          </w:p>
        </w:tc>
        <w:tc>
          <w:tcPr>
            <w:tcW w:w="2448" w:type="dxa"/>
          </w:tcPr>
          <w:p w14:paraId="5B7BA438" w14:textId="77777777" w:rsidR="00BD1F1A" w:rsidRDefault="00CE2965">
            <w:r>
              <w:rPr>
                <w:sz w:val="16"/>
              </w:rPr>
              <w:t>Children ages 1 to 4 years old</w:t>
            </w:r>
          </w:p>
        </w:tc>
        <w:tc>
          <w:tcPr>
            <w:tcW w:w="3168" w:type="dxa"/>
          </w:tcPr>
          <w:p w14:paraId="3157E511" w14:textId="77777777" w:rsidR="00BD1F1A" w:rsidRDefault="00CE2965">
            <w:r>
              <w:rPr>
                <w:sz w:val="16"/>
              </w:rPr>
              <w:t>Early Bird through March 15: $40/child/day; Regular Cost: $50/child/day</w:t>
            </w:r>
          </w:p>
        </w:tc>
        <w:tc>
          <w:tcPr>
            <w:tcW w:w="3456" w:type="dxa"/>
          </w:tcPr>
          <w:p w14:paraId="13FB8629" w14:textId="77777777" w:rsidR="00BD1F1A" w:rsidRDefault="00CE2965">
            <w:r>
              <w:rPr>
                <w:sz w:val="16"/>
              </w:rPr>
              <w:t>Lunch included. Limit 1-2 years: 30; limit 3-4 years: 24. Last day to register: May 15. Age-appropriate crafts, activities, and games. Offered onsite at The Galt House, connected to KICC via skybridge.</w:t>
            </w:r>
          </w:p>
        </w:tc>
      </w:tr>
    </w:tbl>
    <w:p w14:paraId="18F5019E" w14:textId="77777777" w:rsidR="00BD1F1A" w:rsidRDefault="00BD1F1A">
      <w:pPr>
        <w:spacing w:after="0"/>
      </w:pPr>
    </w:p>
    <w:p w14:paraId="0A4BD10F" w14:textId="77777777" w:rsidR="00BD1F1A" w:rsidRDefault="00CE2965">
      <w:pPr>
        <w:pStyle w:val="Heading2"/>
      </w:pPr>
      <w:r>
        <w:t>Elementary Activities</w:t>
      </w:r>
    </w:p>
    <w:tbl>
      <w:tblPr>
        <w:tblStyle w:val="TableGrid"/>
        <w:tblW w:w="0" w:type="auto"/>
        <w:jc w:val="center"/>
        <w:tblLook w:val="04A0" w:firstRow="1" w:lastRow="0" w:firstColumn="1" w:lastColumn="0" w:noHBand="0" w:noVBand="1"/>
      </w:tblPr>
      <w:tblGrid>
        <w:gridCol w:w="1896"/>
        <w:gridCol w:w="1744"/>
        <w:gridCol w:w="2636"/>
        <w:gridCol w:w="2373"/>
        <w:gridCol w:w="3057"/>
        <w:gridCol w:w="3054"/>
      </w:tblGrid>
      <w:tr w:rsidR="00BD1F1A" w14:paraId="74DE4564" w14:textId="77777777">
        <w:trPr>
          <w:jc w:val="center"/>
        </w:trPr>
        <w:tc>
          <w:tcPr>
            <w:tcW w:w="1944" w:type="dxa"/>
            <w:shd w:val="clear" w:color="auto" w:fill="D9EAD3"/>
          </w:tcPr>
          <w:p w14:paraId="199FEAF1" w14:textId="77777777" w:rsidR="00BD1F1A" w:rsidRDefault="00CE2965">
            <w:r>
              <w:rPr>
                <w:b/>
                <w:sz w:val="17"/>
              </w:rPr>
              <w:t>Date</w:t>
            </w:r>
          </w:p>
        </w:tc>
        <w:tc>
          <w:tcPr>
            <w:tcW w:w="1800" w:type="dxa"/>
            <w:shd w:val="clear" w:color="auto" w:fill="D9EAD3"/>
          </w:tcPr>
          <w:p w14:paraId="2704E5C3" w14:textId="77777777" w:rsidR="00BD1F1A" w:rsidRDefault="00CE2965">
            <w:r>
              <w:rPr>
                <w:b/>
                <w:sz w:val="17"/>
              </w:rPr>
              <w:t>Time</w:t>
            </w:r>
          </w:p>
        </w:tc>
        <w:tc>
          <w:tcPr>
            <w:tcW w:w="2736" w:type="dxa"/>
            <w:shd w:val="clear" w:color="auto" w:fill="D9EAD3"/>
          </w:tcPr>
          <w:p w14:paraId="01EF24E3" w14:textId="77777777" w:rsidR="00BD1F1A" w:rsidRDefault="00CE2965">
            <w:r>
              <w:rPr>
                <w:b/>
                <w:sz w:val="17"/>
              </w:rPr>
              <w:t>Activity</w:t>
            </w:r>
          </w:p>
        </w:tc>
        <w:tc>
          <w:tcPr>
            <w:tcW w:w="2448" w:type="dxa"/>
            <w:shd w:val="clear" w:color="auto" w:fill="D9EAD3"/>
          </w:tcPr>
          <w:p w14:paraId="4E66D109" w14:textId="77777777" w:rsidR="00BD1F1A" w:rsidRDefault="00CE2965">
            <w:r>
              <w:rPr>
                <w:b/>
                <w:sz w:val="17"/>
              </w:rPr>
              <w:t>Availability</w:t>
            </w:r>
          </w:p>
        </w:tc>
        <w:tc>
          <w:tcPr>
            <w:tcW w:w="3168" w:type="dxa"/>
            <w:shd w:val="clear" w:color="auto" w:fill="D9EAD3"/>
          </w:tcPr>
          <w:p w14:paraId="596E256E" w14:textId="77777777" w:rsidR="00BD1F1A" w:rsidRDefault="00CE2965">
            <w:r>
              <w:rPr>
                <w:b/>
                <w:sz w:val="17"/>
              </w:rPr>
              <w:t>Cost</w:t>
            </w:r>
          </w:p>
        </w:tc>
        <w:tc>
          <w:tcPr>
            <w:tcW w:w="3168" w:type="dxa"/>
            <w:shd w:val="clear" w:color="auto" w:fill="D9EAD3"/>
          </w:tcPr>
          <w:p w14:paraId="719ED1A9" w14:textId="77777777" w:rsidR="00BD1F1A" w:rsidRDefault="00CE2965">
            <w:r>
              <w:rPr>
                <w:b/>
                <w:sz w:val="17"/>
              </w:rPr>
              <w:t>Capacity / Notes</w:t>
            </w:r>
          </w:p>
        </w:tc>
      </w:tr>
      <w:tr w:rsidR="00BD1F1A" w14:paraId="4FDFF964" w14:textId="77777777">
        <w:trPr>
          <w:jc w:val="center"/>
        </w:trPr>
        <w:tc>
          <w:tcPr>
            <w:tcW w:w="1944" w:type="dxa"/>
          </w:tcPr>
          <w:p w14:paraId="0E18F70E" w14:textId="77777777" w:rsidR="00BD1F1A" w:rsidRDefault="00CE2965">
            <w:r>
              <w:rPr>
                <w:sz w:val="16"/>
              </w:rPr>
              <w:t>Wednesday, June 24</w:t>
            </w:r>
          </w:p>
        </w:tc>
        <w:tc>
          <w:tcPr>
            <w:tcW w:w="1800" w:type="dxa"/>
          </w:tcPr>
          <w:p w14:paraId="6ECA92F3" w14:textId="77777777" w:rsidR="00BD1F1A" w:rsidRDefault="00CE2965">
            <w:r>
              <w:rPr>
                <w:sz w:val="16"/>
              </w:rPr>
              <w:t>9:00am-4:00pm</w:t>
            </w:r>
          </w:p>
        </w:tc>
        <w:tc>
          <w:tcPr>
            <w:tcW w:w="2736" w:type="dxa"/>
          </w:tcPr>
          <w:p w14:paraId="6C745D53" w14:textId="77777777" w:rsidR="00BD1F1A" w:rsidRDefault="00CE2965">
            <w:r>
              <w:rPr>
                <w:sz w:val="16"/>
              </w:rPr>
              <w:t>VBS Day 1: Faith Expedition</w:t>
            </w:r>
          </w:p>
        </w:tc>
        <w:tc>
          <w:tcPr>
            <w:tcW w:w="2448" w:type="dxa"/>
          </w:tcPr>
          <w:p w14:paraId="472D2C78" w14:textId="77777777" w:rsidR="00BD1F1A" w:rsidRDefault="00CE2965">
            <w:r>
              <w:rPr>
                <w:sz w:val="16"/>
              </w:rPr>
              <w:t>Rising Kindergarten through rising 5th grade</w:t>
            </w:r>
          </w:p>
        </w:tc>
        <w:tc>
          <w:tcPr>
            <w:tcW w:w="3168" w:type="dxa"/>
          </w:tcPr>
          <w:p w14:paraId="2B0FC00D" w14:textId="77777777" w:rsidR="00BD1F1A" w:rsidRDefault="00CE2965">
            <w:r>
              <w:rPr>
                <w:sz w:val="16"/>
              </w:rPr>
              <w:t>Early Bird through March 15: $45/child/day; Regular Cost: $55/child/day</w:t>
            </w:r>
          </w:p>
        </w:tc>
        <w:tc>
          <w:tcPr>
            <w:tcW w:w="3168" w:type="dxa"/>
          </w:tcPr>
          <w:p w14:paraId="16477F01" w14:textId="77777777" w:rsidR="00BD1F1A" w:rsidRDefault="00CE2965">
            <w:r>
              <w:rPr>
                <w:sz w:val="16"/>
              </w:rPr>
              <w:t>Lunch included. Limit Rising K-2nd: 38; Rising 3rd-5th: 38. Last day to register: May 15. Special activity: Soccer Shots. Drop off/pick up onsite at The Galt House via skybridge.</w:t>
            </w:r>
          </w:p>
        </w:tc>
      </w:tr>
      <w:tr w:rsidR="00BD1F1A" w14:paraId="6AA391B9" w14:textId="77777777">
        <w:trPr>
          <w:jc w:val="center"/>
        </w:trPr>
        <w:tc>
          <w:tcPr>
            <w:tcW w:w="1944" w:type="dxa"/>
          </w:tcPr>
          <w:p w14:paraId="5E6F5BBA" w14:textId="77777777" w:rsidR="00BD1F1A" w:rsidRDefault="00CE2965">
            <w:r>
              <w:rPr>
                <w:sz w:val="16"/>
              </w:rPr>
              <w:t>Thursday, June 25</w:t>
            </w:r>
          </w:p>
        </w:tc>
        <w:tc>
          <w:tcPr>
            <w:tcW w:w="1800" w:type="dxa"/>
          </w:tcPr>
          <w:p w14:paraId="711EC5B6" w14:textId="77777777" w:rsidR="00BD1F1A" w:rsidRDefault="00CE2965">
            <w:r>
              <w:rPr>
                <w:sz w:val="16"/>
              </w:rPr>
              <w:t>9:00am-4:00pm</w:t>
            </w:r>
          </w:p>
        </w:tc>
        <w:tc>
          <w:tcPr>
            <w:tcW w:w="2736" w:type="dxa"/>
          </w:tcPr>
          <w:p w14:paraId="4493BA79" w14:textId="77777777" w:rsidR="00BD1F1A" w:rsidRDefault="00CE2965">
            <w:r>
              <w:rPr>
                <w:sz w:val="16"/>
              </w:rPr>
              <w:t>VBS Day 2: Faith Expedition</w:t>
            </w:r>
          </w:p>
        </w:tc>
        <w:tc>
          <w:tcPr>
            <w:tcW w:w="2448" w:type="dxa"/>
          </w:tcPr>
          <w:p w14:paraId="72658866" w14:textId="77777777" w:rsidR="00BD1F1A" w:rsidRDefault="00CE2965">
            <w:r>
              <w:rPr>
                <w:sz w:val="16"/>
              </w:rPr>
              <w:t>Rising Kindergarten through rising 5th grade</w:t>
            </w:r>
          </w:p>
        </w:tc>
        <w:tc>
          <w:tcPr>
            <w:tcW w:w="3168" w:type="dxa"/>
          </w:tcPr>
          <w:p w14:paraId="3C2EA618" w14:textId="77777777" w:rsidR="00BD1F1A" w:rsidRDefault="00CE2965">
            <w:r>
              <w:rPr>
                <w:sz w:val="16"/>
              </w:rPr>
              <w:t>Early Bird through March 15: $45/child/day; Regular Cost: $55/child/day</w:t>
            </w:r>
          </w:p>
        </w:tc>
        <w:tc>
          <w:tcPr>
            <w:tcW w:w="3168" w:type="dxa"/>
          </w:tcPr>
          <w:p w14:paraId="64A6B611" w14:textId="77777777" w:rsidR="00BD1F1A" w:rsidRDefault="00CE2965">
            <w:r>
              <w:rPr>
                <w:sz w:val="16"/>
              </w:rPr>
              <w:t>Lunch included. Limit Rising K-2nd: 38; Rising 3rd-5th: 38. Last day to register: May 15. Special activity: Steel Appeal drum performance. Drop off/pick up onsite at The Galt House via skybridge.</w:t>
            </w:r>
          </w:p>
        </w:tc>
      </w:tr>
    </w:tbl>
    <w:p w14:paraId="201A6776" w14:textId="77777777" w:rsidR="00BD1F1A" w:rsidRDefault="00BD1F1A">
      <w:pPr>
        <w:spacing w:after="0"/>
      </w:pPr>
    </w:p>
    <w:p w14:paraId="2FFFDA02" w14:textId="77777777" w:rsidR="00BD1F1A" w:rsidRDefault="00CE2965">
      <w:pPr>
        <w:pStyle w:val="Heading2"/>
      </w:pPr>
      <w:r>
        <w:t>Youth Activities</w:t>
      </w:r>
    </w:p>
    <w:tbl>
      <w:tblPr>
        <w:tblStyle w:val="TableGrid"/>
        <w:tblW w:w="0" w:type="auto"/>
        <w:jc w:val="center"/>
        <w:tblLook w:val="04A0" w:firstRow="1" w:lastRow="0" w:firstColumn="1" w:lastColumn="0" w:noHBand="0" w:noVBand="1"/>
      </w:tblPr>
      <w:tblGrid>
        <w:gridCol w:w="2113"/>
        <w:gridCol w:w="1967"/>
        <w:gridCol w:w="4584"/>
        <w:gridCol w:w="6096"/>
      </w:tblGrid>
      <w:tr w:rsidR="00BD1F1A" w14:paraId="5D4BDAA9" w14:textId="77777777">
        <w:trPr>
          <w:jc w:val="center"/>
        </w:trPr>
        <w:tc>
          <w:tcPr>
            <w:tcW w:w="2160" w:type="dxa"/>
            <w:shd w:val="clear" w:color="auto" w:fill="D9EAD3"/>
          </w:tcPr>
          <w:p w14:paraId="055B44CA" w14:textId="77777777" w:rsidR="00BD1F1A" w:rsidRDefault="00CE2965">
            <w:r>
              <w:rPr>
                <w:b/>
                <w:sz w:val="17"/>
              </w:rPr>
              <w:t>Date</w:t>
            </w:r>
          </w:p>
        </w:tc>
        <w:tc>
          <w:tcPr>
            <w:tcW w:w="2016" w:type="dxa"/>
            <w:shd w:val="clear" w:color="auto" w:fill="D9EAD3"/>
          </w:tcPr>
          <w:p w14:paraId="196AA67E" w14:textId="77777777" w:rsidR="00BD1F1A" w:rsidRDefault="00CE2965">
            <w:r>
              <w:rPr>
                <w:b/>
                <w:sz w:val="17"/>
              </w:rPr>
              <w:t>Time</w:t>
            </w:r>
          </w:p>
        </w:tc>
        <w:tc>
          <w:tcPr>
            <w:tcW w:w="4752" w:type="dxa"/>
            <w:shd w:val="clear" w:color="auto" w:fill="D9EAD3"/>
          </w:tcPr>
          <w:p w14:paraId="2B81F097" w14:textId="77777777" w:rsidR="00BD1F1A" w:rsidRDefault="00CE2965">
            <w:r>
              <w:rPr>
                <w:b/>
                <w:sz w:val="17"/>
              </w:rPr>
              <w:t>Activity</w:t>
            </w:r>
          </w:p>
        </w:tc>
        <w:tc>
          <w:tcPr>
            <w:tcW w:w="6336" w:type="dxa"/>
            <w:shd w:val="clear" w:color="auto" w:fill="D9EAD3"/>
          </w:tcPr>
          <w:p w14:paraId="32F788E7" w14:textId="77777777" w:rsidR="00BD1F1A" w:rsidRDefault="00CE2965">
            <w:r>
              <w:rPr>
                <w:b/>
                <w:sz w:val="17"/>
              </w:rPr>
              <w:t>Cost / Notes</w:t>
            </w:r>
          </w:p>
        </w:tc>
      </w:tr>
      <w:tr w:rsidR="00BD1F1A" w14:paraId="119ECDF9" w14:textId="77777777">
        <w:trPr>
          <w:jc w:val="center"/>
        </w:trPr>
        <w:tc>
          <w:tcPr>
            <w:tcW w:w="2160" w:type="dxa"/>
          </w:tcPr>
          <w:p w14:paraId="42106FF1" w14:textId="77777777" w:rsidR="00BD1F1A" w:rsidRDefault="00CE2965">
            <w:r>
              <w:rPr>
                <w:sz w:val="16"/>
              </w:rPr>
              <w:t>Wednesday, June 24</w:t>
            </w:r>
          </w:p>
        </w:tc>
        <w:tc>
          <w:tcPr>
            <w:tcW w:w="2016" w:type="dxa"/>
          </w:tcPr>
          <w:p w14:paraId="0BA355A2" w14:textId="77777777" w:rsidR="00BD1F1A" w:rsidRDefault="00CE2965">
            <w:r>
              <w:rPr>
                <w:sz w:val="16"/>
              </w:rPr>
              <w:t>8:00am-4:00pm</w:t>
            </w:r>
          </w:p>
        </w:tc>
        <w:tc>
          <w:tcPr>
            <w:tcW w:w="4752" w:type="dxa"/>
          </w:tcPr>
          <w:p w14:paraId="1418DC9B" w14:textId="77777777" w:rsidR="00BD1F1A" w:rsidRDefault="00CE2965">
            <w:r>
              <w:rPr>
                <w:sz w:val="16"/>
              </w:rPr>
              <w:t>The Ark Encounter</w:t>
            </w:r>
          </w:p>
        </w:tc>
        <w:tc>
          <w:tcPr>
            <w:tcW w:w="6336" w:type="dxa"/>
          </w:tcPr>
          <w:p w14:paraId="18D3D4FE" w14:textId="77777777" w:rsidR="00BD1F1A" w:rsidRDefault="00CE2965">
            <w:r>
              <w:rPr>
                <w:sz w:val="16"/>
              </w:rPr>
              <w:t>Early Bird by March 15: $75; Regular by May 15: $85.</w:t>
            </w:r>
          </w:p>
        </w:tc>
      </w:tr>
      <w:tr w:rsidR="00BD1F1A" w14:paraId="45B672EF" w14:textId="77777777">
        <w:trPr>
          <w:jc w:val="center"/>
        </w:trPr>
        <w:tc>
          <w:tcPr>
            <w:tcW w:w="2160" w:type="dxa"/>
          </w:tcPr>
          <w:p w14:paraId="145077B1" w14:textId="77777777" w:rsidR="00BD1F1A" w:rsidRDefault="00CE2965">
            <w:r>
              <w:rPr>
                <w:sz w:val="16"/>
              </w:rPr>
              <w:t>Thursday, June 25</w:t>
            </w:r>
          </w:p>
        </w:tc>
        <w:tc>
          <w:tcPr>
            <w:tcW w:w="2016" w:type="dxa"/>
          </w:tcPr>
          <w:p w14:paraId="6E0C778C" w14:textId="77777777" w:rsidR="00BD1F1A" w:rsidRDefault="00CE2965">
            <w:r>
              <w:rPr>
                <w:sz w:val="16"/>
              </w:rPr>
              <w:t>9:00-10:00am</w:t>
            </w:r>
          </w:p>
        </w:tc>
        <w:tc>
          <w:tcPr>
            <w:tcW w:w="4752" w:type="dxa"/>
          </w:tcPr>
          <w:p w14:paraId="6F53232D" w14:textId="77777777" w:rsidR="00BD1F1A" w:rsidRDefault="00CE2965">
            <w:r>
              <w:rPr>
                <w:sz w:val="16"/>
              </w:rPr>
              <w:t>Youth Game Room Open</w:t>
            </w:r>
          </w:p>
        </w:tc>
        <w:tc>
          <w:tcPr>
            <w:tcW w:w="6336" w:type="dxa"/>
          </w:tcPr>
          <w:p w14:paraId="63797626" w14:textId="77777777" w:rsidR="00BD1F1A" w:rsidRDefault="00CE2965">
            <w:r>
              <w:rPr>
                <w:sz w:val="16"/>
              </w:rPr>
              <w:t>For Kentucky Kingdom Youth.</w:t>
            </w:r>
          </w:p>
        </w:tc>
      </w:tr>
      <w:tr w:rsidR="00BD1F1A" w14:paraId="217F5729" w14:textId="77777777">
        <w:trPr>
          <w:jc w:val="center"/>
        </w:trPr>
        <w:tc>
          <w:tcPr>
            <w:tcW w:w="2160" w:type="dxa"/>
          </w:tcPr>
          <w:p w14:paraId="03642095" w14:textId="77777777" w:rsidR="00BD1F1A" w:rsidRDefault="00CE2965">
            <w:r>
              <w:rPr>
                <w:sz w:val="16"/>
              </w:rPr>
              <w:t>Thursday, June 25</w:t>
            </w:r>
          </w:p>
        </w:tc>
        <w:tc>
          <w:tcPr>
            <w:tcW w:w="2016" w:type="dxa"/>
          </w:tcPr>
          <w:p w14:paraId="33429ADE" w14:textId="77777777" w:rsidR="00BD1F1A" w:rsidRDefault="00CE2965">
            <w:r>
              <w:rPr>
                <w:sz w:val="16"/>
              </w:rPr>
              <w:t>10:00am-5:00pm</w:t>
            </w:r>
          </w:p>
        </w:tc>
        <w:tc>
          <w:tcPr>
            <w:tcW w:w="4752" w:type="dxa"/>
          </w:tcPr>
          <w:p w14:paraId="1D3C0CF8" w14:textId="77777777" w:rsidR="00BD1F1A" w:rsidRDefault="00CE2965">
            <w:r>
              <w:rPr>
                <w:sz w:val="16"/>
              </w:rPr>
              <w:t>Kentucky Kingdom</w:t>
            </w:r>
          </w:p>
        </w:tc>
        <w:tc>
          <w:tcPr>
            <w:tcW w:w="6336" w:type="dxa"/>
          </w:tcPr>
          <w:p w14:paraId="23CA432A" w14:textId="77777777" w:rsidR="00BD1F1A" w:rsidRDefault="00CE2965">
            <w:r>
              <w:rPr>
                <w:sz w:val="16"/>
              </w:rPr>
              <w:t>Early Bird by March 15: $75; Regular by May 15: $85.</w:t>
            </w:r>
          </w:p>
        </w:tc>
      </w:tr>
    </w:tbl>
    <w:p w14:paraId="2D3F7C83" w14:textId="77777777" w:rsidR="00BD1F1A" w:rsidRDefault="00BD1F1A">
      <w:pPr>
        <w:spacing w:after="0"/>
      </w:pPr>
    </w:p>
    <w:p w14:paraId="77988567" w14:textId="77777777" w:rsidR="00BD1F1A" w:rsidRDefault="00CE2965">
      <w:pPr>
        <w:pStyle w:val="Heading2"/>
      </w:pPr>
      <w:r>
        <w:t>Women’s Activities</w:t>
      </w:r>
    </w:p>
    <w:tbl>
      <w:tblPr>
        <w:tblStyle w:val="TableGrid"/>
        <w:tblW w:w="0" w:type="auto"/>
        <w:jc w:val="center"/>
        <w:tblLook w:val="04A0" w:firstRow="1" w:lastRow="0" w:firstColumn="1" w:lastColumn="0" w:noHBand="0" w:noVBand="1"/>
      </w:tblPr>
      <w:tblGrid>
        <w:gridCol w:w="1903"/>
        <w:gridCol w:w="1755"/>
        <w:gridCol w:w="3268"/>
        <w:gridCol w:w="5120"/>
        <w:gridCol w:w="2714"/>
      </w:tblGrid>
      <w:tr w:rsidR="00BD1F1A" w14:paraId="5758352F" w14:textId="77777777">
        <w:trPr>
          <w:jc w:val="center"/>
        </w:trPr>
        <w:tc>
          <w:tcPr>
            <w:tcW w:w="1944" w:type="dxa"/>
            <w:shd w:val="clear" w:color="auto" w:fill="D9EAD3"/>
          </w:tcPr>
          <w:p w14:paraId="3142BC20" w14:textId="77777777" w:rsidR="00BD1F1A" w:rsidRDefault="00CE2965">
            <w:r>
              <w:rPr>
                <w:b/>
                <w:sz w:val="17"/>
              </w:rPr>
              <w:t>Date</w:t>
            </w:r>
          </w:p>
        </w:tc>
        <w:tc>
          <w:tcPr>
            <w:tcW w:w="1800" w:type="dxa"/>
            <w:shd w:val="clear" w:color="auto" w:fill="D9EAD3"/>
          </w:tcPr>
          <w:p w14:paraId="6837ED44" w14:textId="77777777" w:rsidR="00BD1F1A" w:rsidRDefault="00CE2965">
            <w:r>
              <w:rPr>
                <w:b/>
                <w:sz w:val="17"/>
              </w:rPr>
              <w:t>Time</w:t>
            </w:r>
          </w:p>
        </w:tc>
        <w:tc>
          <w:tcPr>
            <w:tcW w:w="3384" w:type="dxa"/>
            <w:shd w:val="clear" w:color="auto" w:fill="D9EAD3"/>
          </w:tcPr>
          <w:p w14:paraId="44963B25" w14:textId="77777777" w:rsidR="00BD1F1A" w:rsidRDefault="00CE2965">
            <w:r>
              <w:rPr>
                <w:b/>
                <w:sz w:val="17"/>
              </w:rPr>
              <w:t>Activity</w:t>
            </w:r>
          </w:p>
        </w:tc>
        <w:tc>
          <w:tcPr>
            <w:tcW w:w="5328" w:type="dxa"/>
            <w:shd w:val="clear" w:color="auto" w:fill="D9EAD3"/>
          </w:tcPr>
          <w:p w14:paraId="5267D46E" w14:textId="77777777" w:rsidR="00BD1F1A" w:rsidRDefault="00CE2965">
            <w:r>
              <w:rPr>
                <w:b/>
                <w:sz w:val="17"/>
              </w:rPr>
              <w:t>Location / Details</w:t>
            </w:r>
          </w:p>
        </w:tc>
        <w:tc>
          <w:tcPr>
            <w:tcW w:w="2808" w:type="dxa"/>
            <w:shd w:val="clear" w:color="auto" w:fill="D9EAD3"/>
          </w:tcPr>
          <w:p w14:paraId="744D5F91" w14:textId="77777777" w:rsidR="00BD1F1A" w:rsidRDefault="00CE2965">
            <w:r>
              <w:rPr>
                <w:b/>
                <w:sz w:val="17"/>
              </w:rPr>
              <w:t>Cost / Notes</w:t>
            </w:r>
          </w:p>
        </w:tc>
      </w:tr>
      <w:tr w:rsidR="00BD1F1A" w14:paraId="613A745A" w14:textId="77777777">
        <w:trPr>
          <w:jc w:val="center"/>
        </w:trPr>
        <w:tc>
          <w:tcPr>
            <w:tcW w:w="1944" w:type="dxa"/>
          </w:tcPr>
          <w:p w14:paraId="6DFD417C" w14:textId="77777777" w:rsidR="00BD1F1A" w:rsidRDefault="00CE2965">
            <w:r>
              <w:rPr>
                <w:sz w:val="16"/>
              </w:rPr>
              <w:t>Wednesday, June 24</w:t>
            </w:r>
          </w:p>
        </w:tc>
        <w:tc>
          <w:tcPr>
            <w:tcW w:w="1800" w:type="dxa"/>
          </w:tcPr>
          <w:p w14:paraId="27C62417" w14:textId="77777777" w:rsidR="00BD1F1A" w:rsidRDefault="00CE2965">
            <w:r>
              <w:rPr>
                <w:sz w:val="16"/>
              </w:rPr>
              <w:t>11:30am-1:30pm</w:t>
            </w:r>
          </w:p>
        </w:tc>
        <w:tc>
          <w:tcPr>
            <w:tcW w:w="3384" w:type="dxa"/>
          </w:tcPr>
          <w:p w14:paraId="77634B83" w14:textId="77777777" w:rsidR="00BD1F1A" w:rsidRDefault="00CE2965">
            <w:r>
              <w:rPr>
                <w:sz w:val="16"/>
              </w:rPr>
              <w:t>Women’s Luncheon</w:t>
            </w:r>
          </w:p>
        </w:tc>
        <w:tc>
          <w:tcPr>
            <w:tcW w:w="5328" w:type="dxa"/>
          </w:tcPr>
          <w:p w14:paraId="3754D388" w14:textId="77777777" w:rsidR="00BD1F1A" w:rsidRDefault="00CE2965">
            <w:r>
              <w:rPr>
                <w:sz w:val="16"/>
              </w:rPr>
              <w:t xml:space="preserve">Galt House — Grand Ballroom A. Title: Back Door Hospitality — </w:t>
            </w:r>
            <w:r>
              <w:rPr>
                <w:sz w:val="16"/>
              </w:rPr>
              <w:lastRenderedPageBreak/>
              <w:t>Imitating the Welcome of God. Speaker: Susan Tyner.</w:t>
            </w:r>
          </w:p>
        </w:tc>
        <w:tc>
          <w:tcPr>
            <w:tcW w:w="2808" w:type="dxa"/>
          </w:tcPr>
          <w:p w14:paraId="4C43D475" w14:textId="77777777" w:rsidR="00BD1F1A" w:rsidRDefault="00CE2965">
            <w:r>
              <w:rPr>
                <w:sz w:val="16"/>
              </w:rPr>
              <w:lastRenderedPageBreak/>
              <w:t xml:space="preserve">Early Bird through March 15: $30; </w:t>
            </w:r>
            <w:r>
              <w:rPr>
                <w:sz w:val="16"/>
              </w:rPr>
              <w:lastRenderedPageBreak/>
              <w:t>Regular Cost: $40. Limit 400. Last day to register: May 15.</w:t>
            </w:r>
          </w:p>
        </w:tc>
      </w:tr>
      <w:tr w:rsidR="00BD1F1A" w14:paraId="3FD54D9D" w14:textId="77777777">
        <w:trPr>
          <w:jc w:val="center"/>
        </w:trPr>
        <w:tc>
          <w:tcPr>
            <w:tcW w:w="1944" w:type="dxa"/>
          </w:tcPr>
          <w:p w14:paraId="1A8E9776" w14:textId="77777777" w:rsidR="00BD1F1A" w:rsidRDefault="00CE2965">
            <w:r>
              <w:rPr>
                <w:sz w:val="16"/>
              </w:rPr>
              <w:lastRenderedPageBreak/>
              <w:t>Wednesday, June 24</w:t>
            </w:r>
          </w:p>
        </w:tc>
        <w:tc>
          <w:tcPr>
            <w:tcW w:w="1800" w:type="dxa"/>
          </w:tcPr>
          <w:p w14:paraId="6B553985" w14:textId="77777777" w:rsidR="00BD1F1A" w:rsidRDefault="00CE2965">
            <w:r>
              <w:rPr>
                <w:sz w:val="16"/>
              </w:rPr>
              <w:t>1:30-4:00pm</w:t>
            </w:r>
          </w:p>
        </w:tc>
        <w:tc>
          <w:tcPr>
            <w:tcW w:w="3384" w:type="dxa"/>
          </w:tcPr>
          <w:p w14:paraId="3F8C913D" w14:textId="77777777" w:rsidR="00BD1F1A" w:rsidRDefault="00CE2965">
            <w:r>
              <w:rPr>
                <w:sz w:val="16"/>
              </w:rPr>
              <w:t>Women’s Hospitality Suite</w:t>
            </w:r>
          </w:p>
        </w:tc>
        <w:tc>
          <w:tcPr>
            <w:tcW w:w="5328" w:type="dxa"/>
          </w:tcPr>
          <w:p w14:paraId="0EAC969F" w14:textId="77777777" w:rsidR="00BD1F1A" w:rsidRDefault="00CE2965">
            <w:r>
              <w:rPr>
                <w:sz w:val="16"/>
              </w:rPr>
              <w:t>Kentucky International Convention Center</w:t>
            </w:r>
          </w:p>
        </w:tc>
        <w:tc>
          <w:tcPr>
            <w:tcW w:w="2808" w:type="dxa"/>
          </w:tcPr>
          <w:p w14:paraId="0E1B13DA" w14:textId="77777777" w:rsidR="00BD1F1A" w:rsidRDefault="00BD1F1A"/>
        </w:tc>
      </w:tr>
      <w:tr w:rsidR="00BD1F1A" w14:paraId="6C8276B1" w14:textId="77777777">
        <w:trPr>
          <w:jc w:val="center"/>
        </w:trPr>
        <w:tc>
          <w:tcPr>
            <w:tcW w:w="1944" w:type="dxa"/>
          </w:tcPr>
          <w:p w14:paraId="750F5B72" w14:textId="77777777" w:rsidR="00BD1F1A" w:rsidRDefault="00CE2965">
            <w:r>
              <w:rPr>
                <w:sz w:val="16"/>
              </w:rPr>
              <w:t>Wednesday, June 24</w:t>
            </w:r>
          </w:p>
        </w:tc>
        <w:tc>
          <w:tcPr>
            <w:tcW w:w="1800" w:type="dxa"/>
          </w:tcPr>
          <w:p w14:paraId="69341554" w14:textId="77777777" w:rsidR="00BD1F1A" w:rsidRDefault="00CE2965">
            <w:r>
              <w:rPr>
                <w:sz w:val="16"/>
              </w:rPr>
              <w:t>2:00-3:50pm</w:t>
            </w:r>
          </w:p>
        </w:tc>
        <w:tc>
          <w:tcPr>
            <w:tcW w:w="3384" w:type="dxa"/>
          </w:tcPr>
          <w:p w14:paraId="0E232D88" w14:textId="77777777" w:rsidR="00BD1F1A" w:rsidRDefault="00CE2965">
            <w:r>
              <w:rPr>
                <w:sz w:val="16"/>
              </w:rPr>
              <w:t>Waterfront Botanical Gardens — Guided Tour</w:t>
            </w:r>
          </w:p>
        </w:tc>
        <w:tc>
          <w:tcPr>
            <w:tcW w:w="5328" w:type="dxa"/>
          </w:tcPr>
          <w:p w14:paraId="7696711A" w14:textId="77777777" w:rsidR="00BD1F1A" w:rsidRDefault="00CE2965">
            <w:r>
              <w:rPr>
                <w:sz w:val="16"/>
              </w:rPr>
              <w:t>Participants travel by bus to/from East Tower Galt House Lobby, departing at 2:00pm.</w:t>
            </w:r>
          </w:p>
        </w:tc>
        <w:tc>
          <w:tcPr>
            <w:tcW w:w="2808" w:type="dxa"/>
          </w:tcPr>
          <w:p w14:paraId="047DE337" w14:textId="77777777" w:rsidR="00BD1F1A" w:rsidRDefault="00CE2965">
            <w:r>
              <w:rPr>
                <w:sz w:val="16"/>
              </w:rPr>
              <w:t>Early Bird through March 15: $20; Regular Cost: $30. Limit 42. Last day to register: May 15.</w:t>
            </w:r>
          </w:p>
        </w:tc>
      </w:tr>
      <w:tr w:rsidR="00BD1F1A" w14:paraId="139DE905" w14:textId="77777777">
        <w:trPr>
          <w:jc w:val="center"/>
        </w:trPr>
        <w:tc>
          <w:tcPr>
            <w:tcW w:w="1944" w:type="dxa"/>
          </w:tcPr>
          <w:p w14:paraId="6410499A" w14:textId="77777777" w:rsidR="00BD1F1A" w:rsidRDefault="00CE2965">
            <w:r>
              <w:rPr>
                <w:sz w:val="16"/>
              </w:rPr>
              <w:t>Thursday, June 25</w:t>
            </w:r>
          </w:p>
        </w:tc>
        <w:tc>
          <w:tcPr>
            <w:tcW w:w="1800" w:type="dxa"/>
          </w:tcPr>
          <w:p w14:paraId="5FE488F6" w14:textId="77777777" w:rsidR="00BD1F1A" w:rsidRDefault="00CE2965">
            <w:r>
              <w:rPr>
                <w:sz w:val="16"/>
              </w:rPr>
              <w:t>9:00am-4:00pm</w:t>
            </w:r>
          </w:p>
        </w:tc>
        <w:tc>
          <w:tcPr>
            <w:tcW w:w="3384" w:type="dxa"/>
          </w:tcPr>
          <w:p w14:paraId="5D673469" w14:textId="77777777" w:rsidR="00BD1F1A" w:rsidRDefault="00CE2965">
            <w:r>
              <w:rPr>
                <w:sz w:val="16"/>
              </w:rPr>
              <w:t>Family Hospitality Suite &amp; Nursing Room</w:t>
            </w:r>
          </w:p>
        </w:tc>
        <w:tc>
          <w:tcPr>
            <w:tcW w:w="5328" w:type="dxa"/>
          </w:tcPr>
          <w:p w14:paraId="5B528153" w14:textId="77777777" w:rsidR="00BD1F1A" w:rsidRDefault="00CE2965">
            <w:r>
              <w:rPr>
                <w:sz w:val="16"/>
              </w:rPr>
              <w:t>Galt House — McCreary Room</w:t>
            </w:r>
          </w:p>
        </w:tc>
        <w:tc>
          <w:tcPr>
            <w:tcW w:w="2808" w:type="dxa"/>
          </w:tcPr>
          <w:p w14:paraId="07383D8C" w14:textId="77777777" w:rsidR="00BD1F1A" w:rsidRDefault="00BD1F1A"/>
        </w:tc>
      </w:tr>
      <w:tr w:rsidR="00BD1F1A" w14:paraId="34021419" w14:textId="77777777">
        <w:trPr>
          <w:jc w:val="center"/>
        </w:trPr>
        <w:tc>
          <w:tcPr>
            <w:tcW w:w="1944" w:type="dxa"/>
          </w:tcPr>
          <w:p w14:paraId="2C013165" w14:textId="77777777" w:rsidR="00BD1F1A" w:rsidRDefault="00CE2965">
            <w:r>
              <w:rPr>
                <w:sz w:val="16"/>
              </w:rPr>
              <w:t>Thursday, June 25</w:t>
            </w:r>
          </w:p>
        </w:tc>
        <w:tc>
          <w:tcPr>
            <w:tcW w:w="1800" w:type="dxa"/>
          </w:tcPr>
          <w:p w14:paraId="44D0BB98" w14:textId="77777777" w:rsidR="00BD1F1A" w:rsidRDefault="00CE2965">
            <w:r>
              <w:rPr>
                <w:sz w:val="16"/>
              </w:rPr>
              <w:t>9:30-11:00am</w:t>
            </w:r>
          </w:p>
        </w:tc>
        <w:tc>
          <w:tcPr>
            <w:tcW w:w="3384" w:type="dxa"/>
          </w:tcPr>
          <w:p w14:paraId="16B99023" w14:textId="77777777" w:rsidR="00BD1F1A" w:rsidRDefault="00CE2965">
            <w:r>
              <w:rPr>
                <w:sz w:val="16"/>
              </w:rPr>
              <w:t>Women’s Taste and See Seminar</w:t>
            </w:r>
          </w:p>
        </w:tc>
        <w:tc>
          <w:tcPr>
            <w:tcW w:w="5328" w:type="dxa"/>
          </w:tcPr>
          <w:p w14:paraId="67DB40FD" w14:textId="77777777" w:rsidR="00BD1F1A" w:rsidRDefault="00CE2965">
            <w:r>
              <w:rPr>
                <w:sz w:val="16"/>
              </w:rPr>
              <w:t>Kentucky International Convention Center. Title: God With Us. Panel: Marilyn Thomas, Sherry Lanier, Portia Collins, Elizabeth Steele.</w:t>
            </w:r>
          </w:p>
        </w:tc>
        <w:tc>
          <w:tcPr>
            <w:tcW w:w="2808" w:type="dxa"/>
          </w:tcPr>
          <w:p w14:paraId="6159258A" w14:textId="77777777" w:rsidR="00BD1F1A" w:rsidRDefault="00CE2965">
            <w:r>
              <w:rPr>
                <w:sz w:val="16"/>
              </w:rPr>
              <w:t>Cost: FREE.</w:t>
            </w:r>
          </w:p>
        </w:tc>
      </w:tr>
      <w:tr w:rsidR="00BD1F1A" w14:paraId="2B064059" w14:textId="77777777">
        <w:trPr>
          <w:jc w:val="center"/>
        </w:trPr>
        <w:tc>
          <w:tcPr>
            <w:tcW w:w="1944" w:type="dxa"/>
          </w:tcPr>
          <w:p w14:paraId="4EC9CB50" w14:textId="77777777" w:rsidR="00BD1F1A" w:rsidRDefault="00CE2965">
            <w:r>
              <w:rPr>
                <w:sz w:val="16"/>
              </w:rPr>
              <w:t>Thursday, June 25</w:t>
            </w:r>
          </w:p>
        </w:tc>
        <w:tc>
          <w:tcPr>
            <w:tcW w:w="1800" w:type="dxa"/>
          </w:tcPr>
          <w:p w14:paraId="2E8999CD" w14:textId="77777777" w:rsidR="00BD1F1A" w:rsidRDefault="00CE2965">
            <w:r>
              <w:rPr>
                <w:sz w:val="16"/>
              </w:rPr>
              <w:t>9:30am-12:15pm</w:t>
            </w:r>
          </w:p>
        </w:tc>
        <w:tc>
          <w:tcPr>
            <w:tcW w:w="3384" w:type="dxa"/>
          </w:tcPr>
          <w:p w14:paraId="6FDE09DD" w14:textId="77777777" w:rsidR="00BD1F1A" w:rsidRDefault="00CE2965">
            <w:r>
              <w:rPr>
                <w:sz w:val="16"/>
              </w:rPr>
              <w:t>Frazier History Museum — Guided Tour</w:t>
            </w:r>
          </w:p>
        </w:tc>
        <w:tc>
          <w:tcPr>
            <w:tcW w:w="5328" w:type="dxa"/>
          </w:tcPr>
          <w:p w14:paraId="342D4C8F" w14:textId="77777777" w:rsidR="00BD1F1A" w:rsidRDefault="00CE2965">
            <w:r>
              <w:rPr>
                <w:sz w:val="16"/>
              </w:rPr>
              <w:t>Participants walk to/from the Frazier History Museum (0.5 miles), departing from Galt House East Tower Lobby at 9:30am.</w:t>
            </w:r>
          </w:p>
        </w:tc>
        <w:tc>
          <w:tcPr>
            <w:tcW w:w="2808" w:type="dxa"/>
          </w:tcPr>
          <w:p w14:paraId="48DEEBBB" w14:textId="77777777" w:rsidR="00BD1F1A" w:rsidRDefault="00CE2965">
            <w:r>
              <w:rPr>
                <w:sz w:val="16"/>
              </w:rPr>
              <w:t>Early Bird through March 15: $15; Regular Cost: $20. Limit 50. Last day to register: May 15.</w:t>
            </w:r>
          </w:p>
        </w:tc>
      </w:tr>
      <w:tr w:rsidR="00BD1F1A" w14:paraId="5E4836B7" w14:textId="77777777">
        <w:trPr>
          <w:jc w:val="center"/>
        </w:trPr>
        <w:tc>
          <w:tcPr>
            <w:tcW w:w="1944" w:type="dxa"/>
          </w:tcPr>
          <w:p w14:paraId="29DF60E3" w14:textId="77777777" w:rsidR="00BD1F1A" w:rsidRDefault="00CE2965">
            <w:r>
              <w:rPr>
                <w:sz w:val="16"/>
              </w:rPr>
              <w:t>Thursday, June 25</w:t>
            </w:r>
          </w:p>
        </w:tc>
        <w:tc>
          <w:tcPr>
            <w:tcW w:w="1800" w:type="dxa"/>
          </w:tcPr>
          <w:p w14:paraId="7994B409" w14:textId="77777777" w:rsidR="00BD1F1A" w:rsidRDefault="00CE2965">
            <w:r>
              <w:rPr>
                <w:sz w:val="16"/>
              </w:rPr>
              <w:t>11:45am-3:45pm</w:t>
            </w:r>
          </w:p>
        </w:tc>
        <w:tc>
          <w:tcPr>
            <w:tcW w:w="3384" w:type="dxa"/>
          </w:tcPr>
          <w:p w14:paraId="58CBB9B9" w14:textId="77777777" w:rsidR="00BD1F1A" w:rsidRDefault="00CE2965">
            <w:r>
              <w:rPr>
                <w:sz w:val="16"/>
              </w:rPr>
              <w:t>Churchill Downs / Derby Museum — Guided Tour + Special Experience</w:t>
            </w:r>
          </w:p>
        </w:tc>
        <w:tc>
          <w:tcPr>
            <w:tcW w:w="5328" w:type="dxa"/>
          </w:tcPr>
          <w:p w14:paraId="1AA0E32C" w14:textId="77777777" w:rsidR="00BD1F1A" w:rsidRDefault="00CE2965">
            <w:r>
              <w:rPr>
                <w:sz w:val="16"/>
              </w:rPr>
              <w:t>Participants travel by bus to/from The Galt House East Tower Lobby, departing at 11:45am. Lunch not included; may be purchased at Derby Cafe.</w:t>
            </w:r>
          </w:p>
        </w:tc>
        <w:tc>
          <w:tcPr>
            <w:tcW w:w="2808" w:type="dxa"/>
          </w:tcPr>
          <w:p w14:paraId="2937D738" w14:textId="77777777" w:rsidR="00BD1F1A" w:rsidRDefault="00CE2965">
            <w:r>
              <w:rPr>
                <w:sz w:val="16"/>
              </w:rPr>
              <w:t>Early Bird through March 15: $50; Regular Cost: $60. Limit 42. Last day to register: May 15.</w:t>
            </w:r>
          </w:p>
        </w:tc>
      </w:tr>
      <w:tr w:rsidR="00BD1F1A" w14:paraId="497E86BB" w14:textId="77777777">
        <w:trPr>
          <w:jc w:val="center"/>
        </w:trPr>
        <w:tc>
          <w:tcPr>
            <w:tcW w:w="1944" w:type="dxa"/>
          </w:tcPr>
          <w:p w14:paraId="1367ED3D" w14:textId="77777777" w:rsidR="00BD1F1A" w:rsidRDefault="00CE2965">
            <w:r>
              <w:rPr>
                <w:sz w:val="16"/>
              </w:rPr>
              <w:t>Thursday, June 25</w:t>
            </w:r>
          </w:p>
        </w:tc>
        <w:tc>
          <w:tcPr>
            <w:tcW w:w="1800" w:type="dxa"/>
          </w:tcPr>
          <w:p w14:paraId="15050013" w14:textId="77777777" w:rsidR="00BD1F1A" w:rsidRDefault="00CE2965">
            <w:r>
              <w:rPr>
                <w:sz w:val="16"/>
              </w:rPr>
              <w:t>1:00-4:00pm</w:t>
            </w:r>
          </w:p>
        </w:tc>
        <w:tc>
          <w:tcPr>
            <w:tcW w:w="3384" w:type="dxa"/>
          </w:tcPr>
          <w:p w14:paraId="7BE0943E" w14:textId="77777777" w:rsidR="00BD1F1A" w:rsidRDefault="00CE2965">
            <w:r>
              <w:rPr>
                <w:sz w:val="16"/>
              </w:rPr>
              <w:t>Women’s Hospitality Suite Open</w:t>
            </w:r>
          </w:p>
        </w:tc>
        <w:tc>
          <w:tcPr>
            <w:tcW w:w="5328" w:type="dxa"/>
          </w:tcPr>
          <w:p w14:paraId="71A40954" w14:textId="77777777" w:rsidR="00BD1F1A" w:rsidRDefault="00CE2965">
            <w:r>
              <w:rPr>
                <w:sz w:val="16"/>
              </w:rPr>
              <w:t>Kentucky International Convention Center</w:t>
            </w:r>
          </w:p>
        </w:tc>
        <w:tc>
          <w:tcPr>
            <w:tcW w:w="2808" w:type="dxa"/>
          </w:tcPr>
          <w:p w14:paraId="3D06D0A1" w14:textId="77777777" w:rsidR="00BD1F1A" w:rsidRDefault="00CE2965">
            <w:r>
              <w:rPr>
                <w:sz w:val="16"/>
              </w:rPr>
              <w:t>Detailed page says 1:00-4:00pm; Family Schedule says 1:30-4:00pm. See Issues section.</w:t>
            </w:r>
          </w:p>
        </w:tc>
      </w:tr>
    </w:tbl>
    <w:p w14:paraId="16039066" w14:textId="77777777" w:rsidR="00BD1F1A" w:rsidRDefault="00BD1F1A">
      <w:pPr>
        <w:spacing w:after="0"/>
      </w:pPr>
    </w:p>
    <w:p w14:paraId="21C75214" w14:textId="77777777" w:rsidR="00BD1F1A" w:rsidRDefault="00CE2965">
      <w:pPr>
        <w:pStyle w:val="Heading1"/>
      </w:pPr>
      <w:r>
        <w:t>Worship Speakers</w:t>
      </w:r>
    </w:p>
    <w:p w14:paraId="76A48581" w14:textId="77777777" w:rsidR="00BD1F1A" w:rsidRDefault="00CE2965">
      <w:pPr>
        <w:pStyle w:val="Heading2"/>
      </w:pPr>
      <w:r>
        <w:t>Tuesday, June 23 — Rev. Kevin DeYoung</w:t>
      </w:r>
    </w:p>
    <w:p w14:paraId="20A2A791" w14:textId="77777777" w:rsidR="00BD1F1A" w:rsidRDefault="00CE2965">
      <w:r>
        <w:t>Rev. Kevin DeYoung is the senior pastor at Christ Covenant Church (PCA) in Matthews, North Carolina and associate professor of systematic theology at Reformed Theological Seminary (Charlotte). Kevin holds an M.Div. from Gordon-Conwell Theological Seminary and received his Ph.D. in history at the University of Leicester (UK). Kevin hosts the podcast Life and Books and Everything and is the author of more than twenty books, including The Biggest Story Bible Storybook, The Hole in Our Holiness, Daily Doctrine,</w:t>
      </w:r>
      <w:r>
        <w:t xml:space="preserve"> and Just Do Something. Kevin’s work can be found at clearlyreformed.org. Kevin and his wife, Trisha, have nine children.</w:t>
      </w:r>
    </w:p>
    <w:p w14:paraId="1B032957" w14:textId="77777777" w:rsidR="00BD1F1A" w:rsidRDefault="00CE2965">
      <w:pPr>
        <w:pStyle w:val="Heading2"/>
      </w:pPr>
      <w:r>
        <w:t>Wednesday, June 24 — Rev. Greg Lawrence</w:t>
      </w:r>
    </w:p>
    <w:p w14:paraId="6355A2E7" w14:textId="77777777" w:rsidR="00BD1F1A" w:rsidRDefault="00CE2965">
      <w:r>
        <w:t>Rev. Greg Lawrence has been married to the love of his life for 29 years; he is the father to five faithful, God-fearing children, and “Pops” to three beautiful grandchildren. Greg is a graduate of Asbury College and Covenant Seminary. He has been a pastor in the PCA for 23 years. Greg enjoys serving as the senior pastor at Community Presbyterian Church in Louisville, KY where he has been since 2018. In addition, Greg has served as a chaplain in the United States Air Force since 2010 and teaches a couple cl</w:t>
      </w:r>
      <w:r>
        <w:t>asses at Wilson Hill Academy.</w:t>
      </w:r>
    </w:p>
    <w:p w14:paraId="67576FE0" w14:textId="77777777" w:rsidR="00BD1F1A" w:rsidRDefault="00CE2965">
      <w:pPr>
        <w:pStyle w:val="Heading2"/>
      </w:pPr>
      <w:r>
        <w:t>Thursday, June 25 — Rev. Joshua Reitano</w:t>
      </w:r>
    </w:p>
    <w:p w14:paraId="206BDD29" w14:textId="77777777" w:rsidR="00BD1F1A" w:rsidRDefault="00CE2965">
      <w:r>
        <w:t>Rev. Joshua Reitano is the Senior Pastor of New City Presbyterian Church in Cincinnati, Ohio. Josh first sensed a call to ministry while spending a summer with college students in Tokyo. After graduating from university, he worked in campus ministry in the Netherlands, and later at Miami University in Ohio. He received an M.A. in Comparative Religion from Miami University and an M.Div. from Princeton Theological Seminary. He served as Youth Pastor at North Cincinnati Community Church (PCA) and planted New C</w:t>
      </w:r>
      <w:r>
        <w:t>ity in 2009 with his wife, Paige, and their two children. Josh has served in the Ohio Valley Presbytery for over 20 years, and is the author of Rooted: The Apostles’ Creed (with Rev. Ray Cannata).</w:t>
      </w:r>
    </w:p>
    <w:p w14:paraId="6510403D" w14:textId="77777777" w:rsidR="00BD1F1A" w:rsidRDefault="00CE2965">
      <w:pPr>
        <w:pStyle w:val="Heading1"/>
      </w:pPr>
      <w:r>
        <w:t>Known Gaps, Clarifications, and Issues</w:t>
      </w:r>
    </w:p>
    <w:tbl>
      <w:tblPr>
        <w:tblStyle w:val="TableGrid"/>
        <w:tblW w:w="0" w:type="auto"/>
        <w:jc w:val="center"/>
        <w:tblLook w:val="04A0" w:firstRow="1" w:lastRow="0" w:firstColumn="1" w:lastColumn="0" w:noHBand="0" w:noVBand="1"/>
      </w:tblPr>
      <w:tblGrid>
        <w:gridCol w:w="3534"/>
        <w:gridCol w:w="11226"/>
      </w:tblGrid>
      <w:tr w:rsidR="00BD1F1A" w14:paraId="2DAE2DFF" w14:textId="77777777">
        <w:trPr>
          <w:jc w:val="center"/>
        </w:trPr>
        <w:tc>
          <w:tcPr>
            <w:tcW w:w="3600" w:type="dxa"/>
            <w:shd w:val="clear" w:color="auto" w:fill="D9EAD3"/>
          </w:tcPr>
          <w:p w14:paraId="3B7D55E7" w14:textId="77777777" w:rsidR="00BD1F1A" w:rsidRDefault="00CE2965">
            <w:r>
              <w:rPr>
                <w:b/>
                <w:sz w:val="17"/>
              </w:rPr>
              <w:t>Issue</w:t>
            </w:r>
          </w:p>
        </w:tc>
        <w:tc>
          <w:tcPr>
            <w:tcW w:w="11520" w:type="dxa"/>
            <w:shd w:val="clear" w:color="auto" w:fill="D9EAD3"/>
          </w:tcPr>
          <w:p w14:paraId="52554E6B" w14:textId="77777777" w:rsidR="00BD1F1A" w:rsidRDefault="00CE2965">
            <w:r>
              <w:rPr>
                <w:b/>
                <w:sz w:val="17"/>
              </w:rPr>
              <w:t>Note</w:t>
            </w:r>
          </w:p>
        </w:tc>
      </w:tr>
      <w:tr w:rsidR="00BD1F1A" w14:paraId="4543BA29" w14:textId="77777777">
        <w:trPr>
          <w:jc w:val="center"/>
        </w:trPr>
        <w:tc>
          <w:tcPr>
            <w:tcW w:w="3600" w:type="dxa"/>
          </w:tcPr>
          <w:p w14:paraId="0E276249" w14:textId="77777777" w:rsidR="00BD1F1A" w:rsidRDefault="00CE2965">
            <w:r>
              <w:rPr>
                <w:sz w:val="16"/>
              </w:rPr>
              <w:t>Seminar details</w:t>
            </w:r>
          </w:p>
        </w:tc>
        <w:tc>
          <w:tcPr>
            <w:tcW w:w="11520" w:type="dxa"/>
          </w:tcPr>
          <w:p w14:paraId="17F24B69" w14:textId="77777777" w:rsidR="00BD1F1A" w:rsidRDefault="00CE2965">
            <w:r>
              <w:rPr>
                <w:sz w:val="16"/>
              </w:rPr>
              <w:t>The schedule includes seminar blocks on Tuesday, June 23, 2:30-3:20pm and 3:35-4:25pm, but seminar titles, speakers, rooms, and descriptions are not included in this source.</w:t>
            </w:r>
          </w:p>
        </w:tc>
      </w:tr>
      <w:tr w:rsidR="00BD1F1A" w14:paraId="6DE11BEE" w14:textId="77777777">
        <w:trPr>
          <w:jc w:val="center"/>
        </w:trPr>
        <w:tc>
          <w:tcPr>
            <w:tcW w:w="3600" w:type="dxa"/>
          </w:tcPr>
          <w:p w14:paraId="52498784" w14:textId="77777777" w:rsidR="00BD1F1A" w:rsidRDefault="00CE2965">
            <w:r>
              <w:rPr>
                <w:sz w:val="16"/>
              </w:rPr>
              <w:t>Docket movement</w:t>
            </w:r>
          </w:p>
        </w:tc>
        <w:tc>
          <w:tcPr>
            <w:tcW w:w="11520" w:type="dxa"/>
          </w:tcPr>
          <w:p w14:paraId="69E0BDE0" w14:textId="77777777" w:rsidR="00BD1F1A" w:rsidRDefault="00CE2965">
            <w:r>
              <w:rPr>
                <w:sz w:val="16"/>
              </w:rPr>
              <w:t>The docket explicitly states that only orders of the day and special orders are fixed times; other docket items may move earlier or later depending on report progress.</w:t>
            </w:r>
          </w:p>
        </w:tc>
      </w:tr>
      <w:tr w:rsidR="00BD1F1A" w14:paraId="6469BD81" w14:textId="77777777">
        <w:trPr>
          <w:jc w:val="center"/>
        </w:trPr>
        <w:tc>
          <w:tcPr>
            <w:tcW w:w="3600" w:type="dxa"/>
          </w:tcPr>
          <w:p w14:paraId="6FF96654" w14:textId="77777777" w:rsidR="00BD1F1A" w:rsidRDefault="00CE2965">
            <w:r>
              <w:rPr>
                <w:sz w:val="16"/>
              </w:rPr>
              <w:lastRenderedPageBreak/>
              <w:t>Thursday Women’s Hospitality Suite time</w:t>
            </w:r>
          </w:p>
        </w:tc>
        <w:tc>
          <w:tcPr>
            <w:tcW w:w="11520" w:type="dxa"/>
          </w:tcPr>
          <w:p w14:paraId="4DD7A1DF" w14:textId="77777777" w:rsidR="00BD1F1A" w:rsidRDefault="00CE2965">
            <w:r>
              <w:rPr>
                <w:sz w:val="16"/>
              </w:rPr>
              <w:t>The Family Schedule lists Women’s Hospitality Suite Open on Thursday as 1:30-4:00pm; the detailed Women’s Activities page lists 1:00-4:00pm. Use caution until confirmed.</w:t>
            </w:r>
          </w:p>
        </w:tc>
      </w:tr>
      <w:tr w:rsidR="00BD1F1A" w14:paraId="2B142919" w14:textId="77777777">
        <w:trPr>
          <w:jc w:val="center"/>
        </w:trPr>
        <w:tc>
          <w:tcPr>
            <w:tcW w:w="3600" w:type="dxa"/>
          </w:tcPr>
          <w:p w14:paraId="4797E15E" w14:textId="77777777" w:rsidR="00BD1F1A" w:rsidRDefault="00CE2965">
            <w:r>
              <w:rPr>
                <w:sz w:val="16"/>
              </w:rPr>
              <w:t>Commissioner Registration Tuesday</w:t>
            </w:r>
          </w:p>
        </w:tc>
        <w:tc>
          <w:tcPr>
            <w:tcW w:w="11520" w:type="dxa"/>
          </w:tcPr>
          <w:p w14:paraId="28ADB562" w14:textId="77777777" w:rsidR="00BD1F1A" w:rsidRDefault="00CE2965">
            <w:r>
              <w:rPr>
                <w:sz w:val="16"/>
              </w:rPr>
              <w:t>General Assembly schedule states Tuesday registration is 7:00am-6:30pm and will reopen for 15 minutes at the close of worship.</w:t>
            </w:r>
          </w:p>
        </w:tc>
      </w:tr>
      <w:tr w:rsidR="00BD1F1A" w14:paraId="73368D93" w14:textId="77777777">
        <w:trPr>
          <w:jc w:val="center"/>
        </w:trPr>
        <w:tc>
          <w:tcPr>
            <w:tcW w:w="3600" w:type="dxa"/>
          </w:tcPr>
          <w:p w14:paraId="3F797C46" w14:textId="77777777" w:rsidR="00BD1F1A" w:rsidRDefault="00CE2965">
            <w:r>
              <w:rPr>
                <w:sz w:val="16"/>
              </w:rPr>
              <w:t>Exhibit Hall Monday vs Tuesday</w:t>
            </w:r>
          </w:p>
        </w:tc>
        <w:tc>
          <w:tcPr>
            <w:tcW w:w="11520" w:type="dxa"/>
          </w:tcPr>
          <w:p w14:paraId="32A15B41" w14:textId="77777777" w:rsidR="00BD1F1A" w:rsidRDefault="00CE2965">
            <w:r>
              <w:rPr>
                <w:sz w:val="16"/>
              </w:rPr>
              <w:t>Monday is Exhibit Hall Set-up from 2:00-6:00pm. Tuesday is Exhibit Hall Open from 7:00am-6:30pm. These are different event types and must not be conflated.</w:t>
            </w:r>
          </w:p>
        </w:tc>
      </w:tr>
    </w:tbl>
    <w:p w14:paraId="0EE22CC1" w14:textId="77777777" w:rsidR="00BD1F1A" w:rsidRDefault="00BD1F1A">
      <w:pPr>
        <w:spacing w:after="0"/>
      </w:pPr>
    </w:p>
    <w:p w14:paraId="15DB8E68" w14:textId="77777777" w:rsidR="00BD1F1A" w:rsidRDefault="00CE2965">
      <w:pPr>
        <w:pStyle w:val="Heading1"/>
      </w:pPr>
      <w:r>
        <w:t>AI Use Rule for Schedule Questions</w:t>
      </w:r>
    </w:p>
    <w:p w14:paraId="22F2D84A" w14:textId="77777777" w:rsidR="00BD1F1A" w:rsidRDefault="00CE2965">
      <w:r>
        <w:t>When answering schedule questions from this file, prefer the Master Schedule by Date and Quick Reference sections. Do not infer open/closed status from setup events. If a schedule item is missing, say it is not available in this file rather than guessing.</w:t>
      </w:r>
    </w:p>
    <w:p w14:paraId="596064AD" w14:textId="77777777" w:rsidR="00BD1F1A" w:rsidRDefault="00CE2965">
      <w:pPr>
        <w:pStyle w:val="Heading1"/>
      </w:pPr>
      <w:r>
        <w:t>Source Note</w:t>
      </w:r>
    </w:p>
    <w:p w14:paraId="620319DC" w14:textId="77777777" w:rsidR="00BD1F1A" w:rsidRDefault="00CE2965">
      <w:r>
        <w:t>Built from the user-provided Master Schedule 20260514.docx and the supplied General Assembly and Family Schedule images. The file corrects the previously missing Tuesday Exhibit Hall Open line.</w:t>
      </w:r>
    </w:p>
    <w:sectPr w:rsidR="00BD1F1A" w:rsidSect="00034616">
      <w:pgSz w:w="15840" w:h="12240" w:orient="landscape"/>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5975690">
    <w:abstractNumId w:val="8"/>
  </w:num>
  <w:num w:numId="2" w16cid:durableId="472674728">
    <w:abstractNumId w:val="6"/>
  </w:num>
  <w:num w:numId="3" w16cid:durableId="1363821099">
    <w:abstractNumId w:val="5"/>
  </w:num>
  <w:num w:numId="4" w16cid:durableId="1141388338">
    <w:abstractNumId w:val="4"/>
  </w:num>
  <w:num w:numId="5" w16cid:durableId="563416909">
    <w:abstractNumId w:val="7"/>
  </w:num>
  <w:num w:numId="6" w16cid:durableId="1677613387">
    <w:abstractNumId w:val="3"/>
  </w:num>
  <w:num w:numId="7" w16cid:durableId="1212841316">
    <w:abstractNumId w:val="2"/>
  </w:num>
  <w:num w:numId="8" w16cid:durableId="1514804327">
    <w:abstractNumId w:val="1"/>
  </w:num>
  <w:num w:numId="9" w16cid:durableId="35200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52ED1"/>
    <w:rsid w:val="009C78A4"/>
    <w:rsid w:val="00A9655A"/>
    <w:rsid w:val="00AA1D8D"/>
    <w:rsid w:val="00B47730"/>
    <w:rsid w:val="00BD1F1A"/>
    <w:rsid w:val="00CB0664"/>
    <w:rsid w:val="00CE2965"/>
    <w:rsid w:val="00CE33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0A753"/>
  <w14:defaultImageDpi w14:val="300"/>
  <w15:docId w15:val="{5663200B-FA80-4DC0-B5FF-0C682A77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Kelley</cp:lastModifiedBy>
  <cp:revision>2</cp:revision>
  <dcterms:created xsi:type="dcterms:W3CDTF">2026-05-14T16:19:00Z</dcterms:created>
  <dcterms:modified xsi:type="dcterms:W3CDTF">2026-05-14T16:19:00Z</dcterms:modified>
  <cp:category/>
</cp:coreProperties>
</file>