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7799" w14:textId="77777777" w:rsidR="00BD4F9C" w:rsidRPr="00B569E4" w:rsidRDefault="00000000" w:rsidP="00BD4F9C">
      <w:pPr>
        <w:spacing w:after="0" w:line="240" w:lineRule="auto"/>
        <w:jc w:val="center"/>
        <w:rPr>
          <w:rFonts w:ascii="Franklin Gothic Heavy" w:hAnsi="Franklin Gothic Heavy" w:cs="Arial"/>
          <w:sz w:val="20"/>
          <w:szCs w:val="20"/>
        </w:rPr>
      </w:pPr>
      <w:r w:rsidRPr="00B569E4">
        <w:rPr>
          <w:rFonts w:ascii="Franklin Gothic Heavy" w:hAnsi="Franklin Gothic Heavy" w:cs="Arial"/>
          <w:sz w:val="20"/>
          <w:szCs w:val="20"/>
        </w:rPr>
        <w:t xml:space="preserve">SUPERINTENDENTS' COMMISSION FOR THE </w:t>
      </w:r>
    </w:p>
    <w:p w14:paraId="682BB557" w14:textId="77777777" w:rsidR="00B57561" w:rsidRPr="00140AF3" w:rsidRDefault="00000000" w:rsidP="00821F6E">
      <w:pPr>
        <w:spacing w:after="0" w:line="240" w:lineRule="auto"/>
        <w:jc w:val="center"/>
        <w:rPr>
          <w:rFonts w:ascii="Times New Roman" w:hAnsi="Times New Roman" w:cs="Times New Roman"/>
          <w:b/>
          <w:bCs/>
          <w:i/>
          <w:iCs/>
          <w:sz w:val="14"/>
          <w:szCs w:val="14"/>
          <w:highlight w:val="yellow"/>
        </w:rPr>
      </w:pPr>
      <w:r w:rsidRPr="00B569E4">
        <w:rPr>
          <w:rFonts w:ascii="Franklin Gothic Heavy" w:hAnsi="Franklin Gothic Heavy" w:cs="Arial"/>
          <w:sz w:val="20"/>
          <w:szCs w:val="20"/>
        </w:rPr>
        <w:t>STUDY OF DEMOGRAPHICS AND DIVERSITY</w:t>
      </w:r>
      <w:r w:rsidRPr="00B569E4">
        <w:rPr>
          <w:rFonts w:ascii="Arial" w:hAnsi="Arial" w:cs="Arial"/>
          <w:sz w:val="20"/>
          <w:szCs w:val="20"/>
        </w:rPr>
        <w:br/>
      </w:r>
      <w:r w:rsidRPr="00347AF6">
        <w:rPr>
          <w:rFonts w:ascii="Arial" w:hAnsi="Arial" w:cs="Arial"/>
          <w:b/>
          <w:bCs/>
          <w:sz w:val="20"/>
          <w:szCs w:val="20"/>
        </w:rPr>
        <w:t>Annual Regional Conference</w:t>
      </w:r>
      <w:r w:rsidRPr="00347AF6">
        <w:rPr>
          <w:rFonts w:ascii="Arial" w:hAnsi="Arial" w:cs="Arial"/>
          <w:b/>
          <w:bCs/>
          <w:sz w:val="20"/>
          <w:szCs w:val="20"/>
        </w:rPr>
        <w:br/>
      </w:r>
      <w:r w:rsidR="00BD4F9C" w:rsidRPr="00347AF6">
        <w:rPr>
          <w:rFonts w:ascii="Arial" w:hAnsi="Arial" w:cs="Arial"/>
          <w:b/>
          <w:bCs/>
          <w:sz w:val="20"/>
          <w:szCs w:val="20"/>
        </w:rPr>
        <w:t>“</w:t>
      </w:r>
      <w:r w:rsidRPr="00347AF6">
        <w:rPr>
          <w:rFonts w:ascii="Arial" w:hAnsi="Arial" w:cs="Arial"/>
          <w:b/>
          <w:bCs/>
          <w:sz w:val="20"/>
          <w:szCs w:val="20"/>
        </w:rPr>
        <w:t>Transforming the Paradigm of Educating Children</w:t>
      </w:r>
      <w:r w:rsidR="00BD4F9C" w:rsidRPr="00347AF6">
        <w:rPr>
          <w:rFonts w:ascii="Arial" w:hAnsi="Arial" w:cs="Arial"/>
          <w:b/>
          <w:bCs/>
          <w:sz w:val="20"/>
          <w:szCs w:val="20"/>
        </w:rPr>
        <w:t>”</w:t>
      </w:r>
      <w:r w:rsidRPr="00347AF6">
        <w:rPr>
          <w:rFonts w:ascii="Arial" w:hAnsi="Arial" w:cs="Arial"/>
          <w:b/>
          <w:bCs/>
          <w:sz w:val="20"/>
          <w:szCs w:val="20"/>
        </w:rPr>
        <w:br/>
      </w:r>
    </w:p>
    <w:p w14:paraId="54D58D53" w14:textId="02EA6A22" w:rsidR="007B65B3" w:rsidRPr="003C43E5" w:rsidRDefault="00140AF3" w:rsidP="00821F6E">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Friday, </w:t>
      </w:r>
      <w:r w:rsidR="00000000" w:rsidRPr="003C43E5">
        <w:rPr>
          <w:rFonts w:ascii="Times New Roman" w:hAnsi="Times New Roman" w:cs="Times New Roman"/>
          <w:b/>
          <w:bCs/>
          <w:i/>
          <w:iCs/>
          <w:sz w:val="20"/>
          <w:szCs w:val="20"/>
        </w:rPr>
        <w:t xml:space="preserve">March </w:t>
      </w:r>
      <w:r>
        <w:rPr>
          <w:rFonts w:ascii="Times New Roman" w:hAnsi="Times New Roman" w:cs="Times New Roman"/>
          <w:b/>
          <w:bCs/>
          <w:i/>
          <w:iCs/>
          <w:sz w:val="20"/>
          <w:szCs w:val="20"/>
        </w:rPr>
        <w:t>20</w:t>
      </w:r>
      <w:r w:rsidR="00000000" w:rsidRPr="003C43E5">
        <w:rPr>
          <w:rFonts w:ascii="Times New Roman" w:hAnsi="Times New Roman" w:cs="Times New Roman"/>
          <w:b/>
          <w:bCs/>
          <w:i/>
          <w:iCs/>
          <w:sz w:val="20"/>
          <w:szCs w:val="20"/>
        </w:rPr>
        <w:t>, 20</w:t>
      </w:r>
      <w:r w:rsidR="003C43E5" w:rsidRPr="003C43E5">
        <w:rPr>
          <w:rFonts w:ascii="Times New Roman" w:hAnsi="Times New Roman" w:cs="Times New Roman"/>
          <w:b/>
          <w:bCs/>
          <w:i/>
          <w:iCs/>
          <w:sz w:val="20"/>
          <w:szCs w:val="20"/>
        </w:rPr>
        <w:t>26</w:t>
      </w:r>
      <w:r w:rsidR="00000000" w:rsidRPr="003C43E5">
        <w:rPr>
          <w:rFonts w:ascii="Times New Roman" w:hAnsi="Times New Roman" w:cs="Times New Roman"/>
          <w:b/>
          <w:bCs/>
          <w:i/>
          <w:iCs/>
          <w:sz w:val="20"/>
          <w:szCs w:val="20"/>
        </w:rPr>
        <w:br/>
        <w:t>Tinley Park Convention Center</w:t>
      </w:r>
    </w:p>
    <w:p w14:paraId="2DA9F334" w14:textId="49E7D515" w:rsidR="00821F6E" w:rsidRDefault="007B65B3" w:rsidP="00821F6E">
      <w:pPr>
        <w:spacing w:after="0" w:line="240" w:lineRule="auto"/>
        <w:jc w:val="center"/>
        <w:rPr>
          <w:rFonts w:ascii="Times New Roman" w:hAnsi="Times New Roman" w:cs="Times New Roman"/>
          <w:b/>
          <w:bCs/>
          <w:i/>
          <w:iCs/>
          <w:sz w:val="20"/>
          <w:szCs w:val="20"/>
        </w:rPr>
      </w:pPr>
      <w:r w:rsidRPr="003C43E5">
        <w:rPr>
          <w:rFonts w:ascii="Times New Roman" w:hAnsi="Times New Roman" w:cs="Times New Roman"/>
          <w:b/>
          <w:bCs/>
          <w:i/>
          <w:iCs/>
          <w:sz w:val="20"/>
          <w:szCs w:val="20"/>
        </w:rPr>
        <w:t>18</w:t>
      </w:r>
      <w:r w:rsidR="00140AF3">
        <w:rPr>
          <w:rFonts w:ascii="Times New Roman" w:hAnsi="Times New Roman" w:cs="Times New Roman"/>
          <w:b/>
          <w:bCs/>
          <w:i/>
          <w:iCs/>
          <w:sz w:val="20"/>
          <w:szCs w:val="20"/>
        </w:rPr>
        <w:t>4</w:t>
      </w:r>
      <w:r w:rsidRPr="003C43E5">
        <w:rPr>
          <w:rFonts w:ascii="Times New Roman" w:hAnsi="Times New Roman" w:cs="Times New Roman"/>
          <w:b/>
          <w:bCs/>
          <w:i/>
          <w:iCs/>
          <w:sz w:val="20"/>
          <w:szCs w:val="20"/>
        </w:rPr>
        <w:t>51 Convention Center Dr, Tinley Park, IL 60477</w:t>
      </w:r>
    </w:p>
    <w:p w14:paraId="2774DB47" w14:textId="60905092" w:rsidR="00140AF3" w:rsidRPr="00140AF3" w:rsidRDefault="00140AF3" w:rsidP="00821F6E">
      <w:pPr>
        <w:spacing w:after="0" w:line="240" w:lineRule="auto"/>
        <w:jc w:val="center"/>
        <w:rPr>
          <w:rFonts w:ascii="Times New Roman" w:hAnsi="Times New Roman" w:cs="Times New Roman"/>
          <w:b/>
          <w:bCs/>
          <w:i/>
          <w:iCs/>
          <w:sz w:val="14"/>
          <w:szCs w:val="14"/>
        </w:rPr>
      </w:pPr>
    </w:p>
    <w:p w14:paraId="65780CC6" w14:textId="69DFE859" w:rsidR="00140AF3" w:rsidRDefault="00140AF3" w:rsidP="00821F6E">
      <w:pPr>
        <w:spacing w:after="0" w:line="240" w:lineRule="auto"/>
        <w:jc w:val="center"/>
        <w:rPr>
          <w:rFonts w:ascii="Arial" w:hAnsi="Arial" w:cs="Arial"/>
          <w:b/>
          <w:bCs/>
          <w:sz w:val="20"/>
          <w:szCs w:val="20"/>
        </w:rPr>
      </w:pPr>
      <w:r w:rsidRPr="00B569E4">
        <w:rPr>
          <w:rFonts w:ascii="Franklin Gothic Heavy" w:hAnsi="Franklin Gothic Heavy" w:cs="Arial"/>
          <w:noProof/>
          <w:sz w:val="20"/>
          <w:szCs w:val="20"/>
        </w:rPr>
        <mc:AlternateContent>
          <mc:Choice Requires="wps">
            <w:drawing>
              <wp:anchor distT="45720" distB="45720" distL="114300" distR="114300" simplePos="0" relativeHeight="251768320" behindDoc="0" locked="0" layoutInCell="1" allowOverlap="1" wp14:anchorId="2B23E1AB" wp14:editId="6690E80A">
                <wp:simplePos x="0" y="0"/>
                <wp:positionH relativeFrom="column">
                  <wp:posOffset>-155575</wp:posOffset>
                </wp:positionH>
                <wp:positionV relativeFrom="paragraph">
                  <wp:posOffset>2656205</wp:posOffset>
                </wp:positionV>
                <wp:extent cx="7209155" cy="3389630"/>
                <wp:effectExtent l="0" t="0" r="10795" b="20320"/>
                <wp:wrapSquare wrapText="bothSides"/>
                <wp:docPr id="1022273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155" cy="3389630"/>
                        </a:xfrm>
                        <a:prstGeom prst="rect">
                          <a:avLst/>
                        </a:prstGeom>
                        <a:solidFill>
                          <a:srgbClr val="FFFFFF"/>
                        </a:solidFill>
                        <a:ln w="9525">
                          <a:solidFill>
                            <a:srgbClr val="000000"/>
                          </a:solidFill>
                          <a:miter lim="800000"/>
                          <a:headEnd/>
                          <a:tailEnd/>
                        </a:ln>
                      </wps:spPr>
                      <wps:txbx>
                        <w:txbxContent>
                          <w:p w14:paraId="21D925E1" w14:textId="30A13686" w:rsidR="00573F4B" w:rsidRPr="00140AF3" w:rsidRDefault="00573F4B"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Provisions:</w:t>
                            </w:r>
                            <w:r w:rsidRPr="00140AF3">
                              <w:rPr>
                                <w:rFonts w:ascii="Arial" w:hAnsi="Arial" w:cs="Arial"/>
                                <w:b/>
                                <w:bCs/>
                                <w:sz w:val="20"/>
                                <w:szCs w:val="20"/>
                              </w:rPr>
                              <w:t xml:space="preserve"> </w:t>
                            </w:r>
                            <w:r w:rsidR="009131C7" w:rsidRPr="00140AF3">
                              <w:rPr>
                                <w:rFonts w:ascii="Arial" w:hAnsi="Arial" w:cs="Arial"/>
                                <w:b/>
                                <w:bCs/>
                                <w:sz w:val="20"/>
                                <w:szCs w:val="20"/>
                              </w:rPr>
                              <w:t>Space will include one drape</w:t>
                            </w:r>
                            <w:r w:rsidR="00FD301D" w:rsidRPr="00140AF3">
                              <w:rPr>
                                <w:rFonts w:ascii="Arial" w:hAnsi="Arial" w:cs="Arial"/>
                                <w:b/>
                                <w:bCs/>
                                <w:sz w:val="20"/>
                                <w:szCs w:val="20"/>
                              </w:rPr>
                              <w:t>d</w:t>
                            </w:r>
                            <w:r w:rsidR="009131C7" w:rsidRPr="00140AF3">
                              <w:rPr>
                                <w:rFonts w:ascii="Arial" w:hAnsi="Arial" w:cs="Arial"/>
                                <w:b/>
                                <w:bCs/>
                                <w:sz w:val="20"/>
                                <w:szCs w:val="20"/>
                              </w:rPr>
                              <w:t xml:space="preserve"> table </w:t>
                            </w:r>
                            <w:r w:rsidR="00FD301D" w:rsidRPr="00140AF3">
                              <w:rPr>
                                <w:rFonts w:ascii="Arial" w:hAnsi="Arial" w:cs="Arial"/>
                                <w:b/>
                                <w:bCs/>
                                <w:sz w:val="20"/>
                                <w:szCs w:val="20"/>
                              </w:rPr>
                              <w:t>(</w:t>
                            </w:r>
                            <w:r w:rsidR="009131C7" w:rsidRPr="00140AF3">
                              <w:rPr>
                                <w:rFonts w:ascii="Arial" w:hAnsi="Arial" w:cs="Arial"/>
                                <w:b/>
                                <w:bCs/>
                                <w:sz w:val="20"/>
                                <w:szCs w:val="20"/>
                              </w:rPr>
                              <w:t xml:space="preserve">conference size), 2 chairs, and space for one vendor sign. </w:t>
                            </w:r>
                          </w:p>
                          <w:p w14:paraId="1EDCAD70" w14:textId="77777777" w:rsidR="00B57561" w:rsidRPr="00140AF3" w:rsidRDefault="00B57561" w:rsidP="00B57561">
                            <w:pPr>
                              <w:spacing w:after="0" w:line="240" w:lineRule="auto"/>
                              <w:ind w:right="-72"/>
                              <w:jc w:val="both"/>
                              <w:rPr>
                                <w:rFonts w:ascii="Arial" w:hAnsi="Arial" w:cs="Arial"/>
                                <w:b/>
                                <w:bCs/>
                                <w:sz w:val="20"/>
                                <w:szCs w:val="20"/>
                              </w:rPr>
                            </w:pPr>
                          </w:p>
                          <w:p w14:paraId="736E6BFD" w14:textId="10BEC0B1" w:rsidR="009131C7" w:rsidRPr="00140AF3" w:rsidRDefault="009131C7" w:rsidP="00B57561">
                            <w:pPr>
                              <w:spacing w:after="0" w:line="240" w:lineRule="auto"/>
                              <w:ind w:right="-72"/>
                              <w:jc w:val="both"/>
                              <w:rPr>
                                <w:rFonts w:ascii="Arial" w:hAnsi="Arial" w:cs="Arial"/>
                                <w:b/>
                                <w:bCs/>
                                <w:sz w:val="20"/>
                                <w:szCs w:val="20"/>
                                <w:u w:val="single"/>
                              </w:rPr>
                            </w:pPr>
                            <w:r w:rsidRPr="00140AF3">
                              <w:rPr>
                                <w:rFonts w:ascii="Arial" w:hAnsi="Arial" w:cs="Arial"/>
                                <w:b/>
                                <w:bCs/>
                                <w:sz w:val="20"/>
                                <w:szCs w:val="20"/>
                                <w:u w:val="single"/>
                              </w:rPr>
                              <w:t xml:space="preserve">Terms of </w:t>
                            </w:r>
                            <w:r w:rsidR="00AB3012" w:rsidRPr="00140AF3">
                              <w:rPr>
                                <w:rFonts w:ascii="Arial" w:hAnsi="Arial" w:cs="Arial"/>
                                <w:b/>
                                <w:bCs/>
                                <w:sz w:val="20"/>
                                <w:szCs w:val="20"/>
                                <w:u w:val="single"/>
                              </w:rPr>
                              <w:t>P</w:t>
                            </w:r>
                            <w:r w:rsidRPr="00140AF3">
                              <w:rPr>
                                <w:rFonts w:ascii="Arial" w:hAnsi="Arial" w:cs="Arial"/>
                                <w:b/>
                                <w:bCs/>
                                <w:sz w:val="20"/>
                                <w:szCs w:val="20"/>
                                <w:u w:val="single"/>
                              </w:rPr>
                              <w:t>ayment:</w:t>
                            </w:r>
                            <w:r w:rsidRPr="00140AF3">
                              <w:rPr>
                                <w:rFonts w:ascii="Arial" w:hAnsi="Arial" w:cs="Arial"/>
                                <w:b/>
                                <w:bCs/>
                                <w:sz w:val="20"/>
                                <w:szCs w:val="20"/>
                              </w:rPr>
                              <w:t xml:space="preserve"> </w:t>
                            </w:r>
                            <w:r w:rsidR="00FD301D" w:rsidRPr="00140AF3">
                              <w:rPr>
                                <w:rFonts w:ascii="Arial" w:hAnsi="Arial" w:cs="Arial"/>
                                <w:b/>
                                <w:bCs/>
                                <w:sz w:val="20"/>
                                <w:szCs w:val="20"/>
                              </w:rPr>
                              <w:t>A</w:t>
                            </w:r>
                            <w:r w:rsidRPr="00140AF3">
                              <w:rPr>
                                <w:rFonts w:ascii="Arial" w:hAnsi="Arial" w:cs="Arial"/>
                                <w:b/>
                                <w:bCs/>
                                <w:sz w:val="20"/>
                                <w:szCs w:val="20"/>
                              </w:rPr>
                              <w:t xml:space="preserve"> check or money order in the amount of </w:t>
                            </w:r>
                            <w:r w:rsidRPr="00140AF3">
                              <w:rPr>
                                <w:rFonts w:ascii="Arial" w:hAnsi="Arial" w:cs="Arial"/>
                                <w:b/>
                                <w:bCs/>
                                <w:sz w:val="20"/>
                                <w:szCs w:val="20"/>
                                <w:u w:val="single"/>
                              </w:rPr>
                              <w:t>$</w:t>
                            </w:r>
                            <w:r w:rsidR="00140AF3" w:rsidRPr="00140AF3">
                              <w:rPr>
                                <w:rFonts w:ascii="Arial" w:hAnsi="Arial" w:cs="Arial"/>
                                <w:b/>
                                <w:bCs/>
                                <w:sz w:val="20"/>
                                <w:szCs w:val="20"/>
                                <w:u w:val="single"/>
                              </w:rPr>
                              <w:t>200</w:t>
                            </w:r>
                            <w:r w:rsidRPr="00140AF3">
                              <w:rPr>
                                <w:rFonts w:ascii="Arial" w:hAnsi="Arial" w:cs="Arial"/>
                                <w:b/>
                                <w:bCs/>
                                <w:sz w:val="20"/>
                                <w:szCs w:val="20"/>
                                <w:u w:val="single"/>
                              </w:rPr>
                              <w:t>.00</w:t>
                            </w:r>
                            <w:r w:rsidRPr="00140AF3">
                              <w:rPr>
                                <w:rFonts w:ascii="Arial" w:hAnsi="Arial" w:cs="Arial"/>
                                <w:b/>
                                <w:bCs/>
                                <w:sz w:val="20"/>
                                <w:szCs w:val="20"/>
                              </w:rPr>
                              <w:t xml:space="preserve"> must accompany a signed contract, submitted no later than </w:t>
                            </w:r>
                            <w:r w:rsidR="00AE55B7" w:rsidRPr="00140AF3">
                              <w:rPr>
                                <w:rFonts w:ascii="Arial" w:hAnsi="Arial" w:cs="Arial"/>
                                <w:b/>
                                <w:bCs/>
                                <w:sz w:val="20"/>
                                <w:szCs w:val="20"/>
                              </w:rPr>
                              <w:t>F</w:t>
                            </w:r>
                            <w:r w:rsidRPr="00140AF3">
                              <w:rPr>
                                <w:rFonts w:ascii="Arial" w:hAnsi="Arial" w:cs="Arial"/>
                                <w:b/>
                                <w:bCs/>
                                <w:sz w:val="20"/>
                                <w:szCs w:val="20"/>
                              </w:rPr>
                              <w:t xml:space="preserve">ebruary </w:t>
                            </w:r>
                            <w:r w:rsidR="00140AF3" w:rsidRPr="00140AF3">
                              <w:rPr>
                                <w:rFonts w:ascii="Arial" w:hAnsi="Arial" w:cs="Arial"/>
                                <w:b/>
                                <w:bCs/>
                                <w:sz w:val="20"/>
                                <w:szCs w:val="20"/>
                              </w:rPr>
                              <w:t>17</w:t>
                            </w:r>
                            <w:r w:rsidR="00FD301D" w:rsidRPr="00140AF3">
                              <w:rPr>
                                <w:rFonts w:ascii="Arial" w:hAnsi="Arial" w:cs="Arial"/>
                                <w:b/>
                                <w:bCs/>
                                <w:sz w:val="20"/>
                                <w:szCs w:val="20"/>
                              </w:rPr>
                              <w:t>,</w:t>
                            </w:r>
                            <w:r w:rsidRPr="00140AF3">
                              <w:rPr>
                                <w:rFonts w:ascii="Arial" w:hAnsi="Arial" w:cs="Arial"/>
                                <w:b/>
                                <w:bCs/>
                                <w:sz w:val="20"/>
                                <w:szCs w:val="20"/>
                              </w:rPr>
                              <w:t xml:space="preserve"> </w:t>
                            </w:r>
                            <w:r w:rsidR="00847C9C" w:rsidRPr="00140AF3">
                              <w:rPr>
                                <w:rFonts w:ascii="Arial" w:hAnsi="Arial" w:cs="Arial"/>
                                <w:b/>
                                <w:bCs/>
                                <w:sz w:val="20"/>
                                <w:szCs w:val="20"/>
                              </w:rPr>
                              <w:t>20</w:t>
                            </w:r>
                            <w:r w:rsidR="00140AF3" w:rsidRPr="00140AF3">
                              <w:rPr>
                                <w:rFonts w:ascii="Arial" w:hAnsi="Arial" w:cs="Arial"/>
                                <w:b/>
                                <w:bCs/>
                                <w:sz w:val="20"/>
                                <w:szCs w:val="20"/>
                              </w:rPr>
                              <w:t>26</w:t>
                            </w:r>
                            <w:r w:rsidR="00847C9C" w:rsidRPr="00140AF3">
                              <w:rPr>
                                <w:rFonts w:ascii="Arial" w:hAnsi="Arial" w:cs="Arial"/>
                                <w:b/>
                                <w:bCs/>
                                <w:sz w:val="20"/>
                                <w:szCs w:val="20"/>
                              </w:rPr>
                              <w:t>,</w:t>
                            </w:r>
                            <w:r w:rsidRPr="00140AF3">
                              <w:rPr>
                                <w:rFonts w:ascii="Arial" w:hAnsi="Arial" w:cs="Arial"/>
                                <w:b/>
                                <w:bCs/>
                                <w:sz w:val="20"/>
                                <w:szCs w:val="20"/>
                              </w:rPr>
                              <w:t xml:space="preserve"> or by special arrangement. Neither partial payment nor a </w:t>
                            </w:r>
                            <w:proofErr w:type="gramStart"/>
                            <w:r w:rsidRPr="00140AF3">
                              <w:rPr>
                                <w:rFonts w:ascii="Arial" w:hAnsi="Arial" w:cs="Arial"/>
                                <w:b/>
                                <w:bCs/>
                                <w:sz w:val="20"/>
                                <w:szCs w:val="20"/>
                              </w:rPr>
                              <w:t>telephone call ho</w:t>
                            </w:r>
                            <w:r w:rsidR="007B65B3" w:rsidRPr="00140AF3">
                              <w:rPr>
                                <w:rFonts w:ascii="Arial" w:hAnsi="Arial" w:cs="Arial"/>
                                <w:b/>
                                <w:bCs/>
                                <w:sz w:val="20"/>
                                <w:szCs w:val="20"/>
                              </w:rPr>
                              <w:t>lds</w:t>
                            </w:r>
                            <w:proofErr w:type="gramEnd"/>
                            <w:r w:rsidRPr="00140AF3">
                              <w:rPr>
                                <w:rFonts w:ascii="Arial" w:hAnsi="Arial" w:cs="Arial"/>
                                <w:b/>
                                <w:bCs/>
                                <w:sz w:val="20"/>
                                <w:szCs w:val="20"/>
                              </w:rPr>
                              <w:t xml:space="preserve"> exhibit space.</w:t>
                            </w:r>
                            <w:r w:rsidR="007B65B3" w:rsidRPr="00140AF3">
                              <w:rPr>
                                <w:rFonts w:ascii="Arial" w:hAnsi="Arial" w:cs="Arial"/>
                                <w:b/>
                                <w:bCs/>
                                <w:sz w:val="20"/>
                                <w:szCs w:val="20"/>
                              </w:rPr>
                              <w:t xml:space="preserve"> </w:t>
                            </w:r>
                            <w:r w:rsidR="007B65B3" w:rsidRPr="00140AF3">
                              <w:rPr>
                                <w:rFonts w:ascii="Arial" w:hAnsi="Arial" w:cs="Arial"/>
                                <w:b/>
                                <w:bCs/>
                                <w:sz w:val="20"/>
                                <w:szCs w:val="20"/>
                                <w:u w:val="single"/>
                              </w:rPr>
                              <w:t xml:space="preserve">The fee for electricity is an additional $50.00. </w:t>
                            </w:r>
                          </w:p>
                          <w:p w14:paraId="1307F193" w14:textId="77777777" w:rsidR="00B57561" w:rsidRPr="00140AF3" w:rsidRDefault="00B57561" w:rsidP="00B57561">
                            <w:pPr>
                              <w:spacing w:after="0" w:line="240" w:lineRule="auto"/>
                              <w:ind w:right="-72"/>
                              <w:jc w:val="both"/>
                              <w:rPr>
                                <w:rFonts w:ascii="Arial" w:hAnsi="Arial" w:cs="Arial"/>
                                <w:b/>
                                <w:bCs/>
                                <w:sz w:val="20"/>
                                <w:szCs w:val="20"/>
                              </w:rPr>
                            </w:pPr>
                          </w:p>
                          <w:p w14:paraId="4A3D6C7E" w14:textId="21C8CDD0" w:rsidR="009131C7" w:rsidRPr="00140AF3" w:rsidRDefault="009131C7"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Cancellations:</w:t>
                            </w:r>
                            <w:r w:rsidRPr="00140AF3">
                              <w:rPr>
                                <w:rFonts w:ascii="Arial" w:hAnsi="Arial" w:cs="Arial"/>
                                <w:b/>
                                <w:bCs/>
                                <w:sz w:val="20"/>
                                <w:szCs w:val="20"/>
                              </w:rPr>
                              <w:t xml:space="preserve"> </w:t>
                            </w:r>
                            <w:r w:rsidR="00FD301D" w:rsidRPr="00140AF3">
                              <w:rPr>
                                <w:rFonts w:ascii="Arial" w:hAnsi="Arial" w:cs="Arial"/>
                                <w:b/>
                                <w:bCs/>
                                <w:sz w:val="20"/>
                                <w:szCs w:val="20"/>
                              </w:rPr>
                              <w:t>W</w:t>
                            </w:r>
                            <w:r w:rsidRPr="00140AF3">
                              <w:rPr>
                                <w:rFonts w:ascii="Arial" w:hAnsi="Arial" w:cs="Arial"/>
                                <w:b/>
                                <w:bCs/>
                                <w:sz w:val="20"/>
                                <w:szCs w:val="20"/>
                              </w:rPr>
                              <w:t xml:space="preserve">ritten notice must be received by the confirmed exhibitor by February </w:t>
                            </w:r>
                            <w:r w:rsidR="00140AF3" w:rsidRPr="00140AF3">
                              <w:rPr>
                                <w:rFonts w:ascii="Arial" w:hAnsi="Arial" w:cs="Arial"/>
                                <w:b/>
                                <w:bCs/>
                                <w:sz w:val="20"/>
                                <w:szCs w:val="20"/>
                              </w:rPr>
                              <w:t>17</w:t>
                            </w:r>
                            <w:r w:rsidR="00FD301D" w:rsidRPr="00140AF3">
                              <w:rPr>
                                <w:rFonts w:ascii="Arial" w:hAnsi="Arial" w:cs="Arial"/>
                                <w:b/>
                                <w:bCs/>
                                <w:sz w:val="20"/>
                                <w:szCs w:val="20"/>
                              </w:rPr>
                              <w:t>,</w:t>
                            </w:r>
                            <w:r w:rsidRPr="00140AF3">
                              <w:rPr>
                                <w:rFonts w:ascii="Arial" w:hAnsi="Arial" w:cs="Arial"/>
                                <w:b/>
                                <w:bCs/>
                                <w:sz w:val="20"/>
                                <w:szCs w:val="20"/>
                              </w:rPr>
                              <w:t xml:space="preserve"> 20</w:t>
                            </w:r>
                            <w:r w:rsidR="00140AF3" w:rsidRPr="00140AF3">
                              <w:rPr>
                                <w:rFonts w:ascii="Arial" w:hAnsi="Arial" w:cs="Arial"/>
                                <w:b/>
                                <w:bCs/>
                                <w:sz w:val="20"/>
                                <w:szCs w:val="20"/>
                              </w:rPr>
                              <w:t>26</w:t>
                            </w:r>
                            <w:r w:rsidRPr="00140AF3">
                              <w:rPr>
                                <w:rFonts w:ascii="Arial" w:hAnsi="Arial" w:cs="Arial"/>
                                <w:b/>
                                <w:bCs/>
                                <w:sz w:val="20"/>
                                <w:szCs w:val="20"/>
                              </w:rPr>
                              <w:t xml:space="preserve">. A </w:t>
                            </w:r>
                            <w:r w:rsidRPr="00140AF3">
                              <w:rPr>
                                <w:rFonts w:ascii="Arial" w:hAnsi="Arial" w:cs="Arial"/>
                                <w:b/>
                                <w:bCs/>
                                <w:sz w:val="20"/>
                                <w:szCs w:val="20"/>
                                <w:u w:val="single"/>
                              </w:rPr>
                              <w:t>$25</w:t>
                            </w:r>
                            <w:r w:rsidR="00847C9C" w:rsidRPr="00140AF3">
                              <w:rPr>
                                <w:rFonts w:ascii="Arial" w:hAnsi="Arial" w:cs="Arial"/>
                                <w:b/>
                                <w:bCs/>
                                <w:sz w:val="20"/>
                                <w:szCs w:val="20"/>
                                <w:u w:val="single"/>
                              </w:rPr>
                              <w:t>.00</w:t>
                            </w:r>
                            <w:r w:rsidRPr="00140AF3">
                              <w:rPr>
                                <w:rFonts w:ascii="Arial" w:hAnsi="Arial" w:cs="Arial"/>
                                <w:b/>
                                <w:bCs/>
                                <w:sz w:val="20"/>
                                <w:szCs w:val="20"/>
                              </w:rPr>
                              <w:t xml:space="preserve"> processing fee will be assigned all cancellations within the time frame. No refunds paid after February </w:t>
                            </w:r>
                            <w:r w:rsidR="00140AF3" w:rsidRPr="00140AF3">
                              <w:rPr>
                                <w:rFonts w:ascii="Arial" w:hAnsi="Arial" w:cs="Arial"/>
                                <w:b/>
                                <w:bCs/>
                                <w:sz w:val="20"/>
                                <w:szCs w:val="20"/>
                              </w:rPr>
                              <w:t>20</w:t>
                            </w:r>
                            <w:r w:rsidRPr="00140AF3">
                              <w:rPr>
                                <w:rFonts w:ascii="Arial" w:hAnsi="Arial" w:cs="Arial"/>
                                <w:b/>
                                <w:bCs/>
                                <w:sz w:val="20"/>
                                <w:szCs w:val="20"/>
                              </w:rPr>
                              <w:t>, 20</w:t>
                            </w:r>
                            <w:r w:rsidR="00140AF3" w:rsidRPr="00140AF3">
                              <w:rPr>
                                <w:rFonts w:ascii="Arial" w:hAnsi="Arial" w:cs="Arial"/>
                                <w:b/>
                                <w:bCs/>
                                <w:sz w:val="20"/>
                                <w:szCs w:val="20"/>
                              </w:rPr>
                              <w:t>26</w:t>
                            </w:r>
                            <w:r w:rsidR="00847C9C" w:rsidRPr="00140AF3">
                              <w:rPr>
                                <w:rFonts w:ascii="Arial" w:hAnsi="Arial" w:cs="Arial"/>
                                <w:b/>
                                <w:bCs/>
                                <w:sz w:val="20"/>
                                <w:szCs w:val="20"/>
                              </w:rPr>
                              <w:t>.</w:t>
                            </w:r>
                          </w:p>
                          <w:p w14:paraId="3C632AF8" w14:textId="77777777" w:rsidR="00B57561" w:rsidRPr="00140AF3" w:rsidRDefault="00B57561" w:rsidP="00B57561">
                            <w:pPr>
                              <w:spacing w:after="0" w:line="240" w:lineRule="auto"/>
                              <w:ind w:right="-72"/>
                              <w:jc w:val="both"/>
                              <w:rPr>
                                <w:rFonts w:ascii="Arial" w:hAnsi="Arial" w:cs="Arial"/>
                                <w:b/>
                                <w:bCs/>
                                <w:sz w:val="20"/>
                                <w:szCs w:val="20"/>
                                <w:u w:val="single"/>
                              </w:rPr>
                            </w:pPr>
                          </w:p>
                          <w:p w14:paraId="1D34DFED" w14:textId="32CB4D59" w:rsidR="009131C7" w:rsidRPr="00140AF3" w:rsidRDefault="00AB3012"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 xml:space="preserve">Hold Harmless Agreement: </w:t>
                            </w:r>
                            <w:r w:rsidR="00821F6E" w:rsidRPr="00140AF3">
                              <w:rPr>
                                <w:rFonts w:ascii="Arial" w:hAnsi="Arial" w:cs="Arial"/>
                                <w:b/>
                                <w:bCs/>
                                <w:sz w:val="20"/>
                                <w:szCs w:val="20"/>
                              </w:rPr>
                              <w:t>E</w:t>
                            </w:r>
                            <w:r w:rsidRPr="00140AF3">
                              <w:rPr>
                                <w:rFonts w:ascii="Arial" w:hAnsi="Arial" w:cs="Arial"/>
                                <w:b/>
                                <w:bCs/>
                                <w:sz w:val="20"/>
                                <w:szCs w:val="20"/>
                              </w:rPr>
                              <w:t xml:space="preserve">xhibitors assume entire responsibility and hereby agree to protect, indemnify, defend, and save the </w:t>
                            </w:r>
                            <w:r w:rsidR="00B57561" w:rsidRPr="00140AF3">
                              <w:rPr>
                                <w:rFonts w:ascii="Arial" w:hAnsi="Arial" w:cs="Arial"/>
                                <w:b/>
                                <w:bCs/>
                                <w:sz w:val="20"/>
                                <w:szCs w:val="20"/>
                              </w:rPr>
                              <w:t>S</w:t>
                            </w:r>
                            <w:r w:rsidRPr="00140AF3">
                              <w:rPr>
                                <w:rFonts w:ascii="Arial" w:hAnsi="Arial" w:cs="Arial"/>
                                <w:b/>
                                <w:bCs/>
                                <w:sz w:val="20"/>
                                <w:szCs w:val="20"/>
                              </w:rPr>
                              <w:t xml:space="preserve">uperintendents Commission for the </w:t>
                            </w:r>
                            <w:r w:rsidR="00B57561" w:rsidRPr="00140AF3">
                              <w:rPr>
                                <w:rFonts w:ascii="Arial" w:hAnsi="Arial" w:cs="Arial"/>
                                <w:b/>
                                <w:bCs/>
                                <w:sz w:val="20"/>
                                <w:szCs w:val="20"/>
                              </w:rPr>
                              <w:t>S</w:t>
                            </w:r>
                            <w:r w:rsidRPr="00140AF3">
                              <w:rPr>
                                <w:rFonts w:ascii="Arial" w:hAnsi="Arial" w:cs="Arial"/>
                                <w:b/>
                                <w:bCs/>
                                <w:sz w:val="20"/>
                                <w:szCs w:val="20"/>
                              </w:rPr>
                              <w:t xml:space="preserve">tudy of </w:t>
                            </w:r>
                            <w:r w:rsidR="00B57561" w:rsidRPr="00140AF3">
                              <w:rPr>
                                <w:rFonts w:ascii="Arial" w:hAnsi="Arial" w:cs="Arial"/>
                                <w:b/>
                                <w:bCs/>
                                <w:sz w:val="20"/>
                                <w:szCs w:val="20"/>
                              </w:rPr>
                              <w:t>D</w:t>
                            </w:r>
                            <w:r w:rsidRPr="00140AF3">
                              <w:rPr>
                                <w:rFonts w:ascii="Arial" w:hAnsi="Arial" w:cs="Arial"/>
                                <w:b/>
                                <w:bCs/>
                                <w:sz w:val="20"/>
                                <w:szCs w:val="20"/>
                              </w:rPr>
                              <w:t xml:space="preserve">emographics and </w:t>
                            </w:r>
                            <w:r w:rsidR="00B57561" w:rsidRPr="00140AF3">
                              <w:rPr>
                                <w:rFonts w:ascii="Arial" w:hAnsi="Arial" w:cs="Arial"/>
                                <w:b/>
                                <w:bCs/>
                                <w:sz w:val="20"/>
                                <w:szCs w:val="20"/>
                              </w:rPr>
                              <w:t>D</w:t>
                            </w:r>
                            <w:r w:rsidRPr="00140AF3">
                              <w:rPr>
                                <w:rFonts w:ascii="Arial" w:hAnsi="Arial" w:cs="Arial"/>
                                <w:b/>
                                <w:bCs/>
                                <w:sz w:val="20"/>
                                <w:szCs w:val="20"/>
                              </w:rPr>
                              <w:t>iversity, its volunteers, representatives and agents harmless against all claims, losses, damages to persons or property, governmental charges or fines and attorney fees arising out of or caused by any exhibitors insulation, removal, maintenance, occupancy or use of the exhibition premises or parts thereof.</w:t>
                            </w:r>
                          </w:p>
                          <w:p w14:paraId="5F8349CC" w14:textId="77777777" w:rsidR="00B57561" w:rsidRPr="00140AF3" w:rsidRDefault="00B57561" w:rsidP="00B57561">
                            <w:pPr>
                              <w:spacing w:after="0" w:line="240" w:lineRule="auto"/>
                              <w:ind w:right="-72"/>
                              <w:jc w:val="both"/>
                              <w:rPr>
                                <w:rFonts w:ascii="Arial" w:hAnsi="Arial" w:cs="Arial"/>
                                <w:b/>
                                <w:bCs/>
                                <w:sz w:val="20"/>
                                <w:szCs w:val="20"/>
                                <w:u w:val="single"/>
                              </w:rPr>
                            </w:pPr>
                          </w:p>
                          <w:p w14:paraId="28240A5D" w14:textId="43744B8D" w:rsidR="00FD301D" w:rsidRPr="00B57561" w:rsidRDefault="00FD301D"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In Addition:</w:t>
                            </w:r>
                            <w:r w:rsidRPr="00140AF3">
                              <w:rPr>
                                <w:rFonts w:ascii="Arial" w:hAnsi="Arial" w:cs="Arial"/>
                                <w:b/>
                                <w:bCs/>
                                <w:sz w:val="20"/>
                                <w:szCs w:val="20"/>
                              </w:rPr>
                              <w:t xml:space="preserve"> Exhibitor acknowledges that SCC</w:t>
                            </w:r>
                            <w:r w:rsidR="00D41352" w:rsidRPr="00140AF3">
                              <w:rPr>
                                <w:rFonts w:ascii="Arial" w:hAnsi="Arial" w:cs="Arial"/>
                                <w:b/>
                                <w:bCs/>
                                <w:sz w:val="20"/>
                                <w:szCs w:val="20"/>
                              </w:rPr>
                              <w:t>S</w:t>
                            </w:r>
                            <w:r w:rsidRPr="00140AF3">
                              <w:rPr>
                                <w:rFonts w:ascii="Arial" w:hAnsi="Arial" w:cs="Arial"/>
                                <w:b/>
                                <w:bCs/>
                                <w:sz w:val="20"/>
                                <w:szCs w:val="20"/>
                              </w:rPr>
                              <w:t xml:space="preserve">D does not maintain insurance covering </w:t>
                            </w:r>
                            <w:r w:rsidR="00821F6E" w:rsidRPr="00140AF3">
                              <w:rPr>
                                <w:rFonts w:ascii="Arial" w:hAnsi="Arial" w:cs="Arial"/>
                                <w:b/>
                                <w:bCs/>
                                <w:sz w:val="20"/>
                                <w:szCs w:val="20"/>
                              </w:rPr>
                              <w:t>exhibitors’</w:t>
                            </w:r>
                            <w:r w:rsidRPr="00B57561">
                              <w:rPr>
                                <w:rFonts w:ascii="Arial" w:hAnsi="Arial" w:cs="Arial"/>
                                <w:b/>
                                <w:bCs/>
                                <w:sz w:val="20"/>
                                <w:szCs w:val="20"/>
                              </w:rPr>
                              <w:t xml:space="preserve"> property</w:t>
                            </w:r>
                            <w:r w:rsidR="00BD2861" w:rsidRPr="00B57561">
                              <w:rPr>
                                <w:rFonts w:ascii="Arial" w:hAnsi="Arial" w:cs="Arial"/>
                                <w:b/>
                                <w:bCs/>
                                <w:sz w:val="20"/>
                                <w:szCs w:val="20"/>
                              </w:rPr>
                              <w:t>,</w:t>
                            </w:r>
                            <w:r w:rsidRPr="00B57561">
                              <w:rPr>
                                <w:rFonts w:ascii="Arial" w:hAnsi="Arial" w:cs="Arial"/>
                                <w:b/>
                                <w:bCs/>
                                <w:sz w:val="20"/>
                                <w:szCs w:val="20"/>
                              </w:rPr>
                              <w:t xml:space="preserve"> and that is the sole responsibility of the exhibitor to obtain business interruption and property damage insurance covering such losses by the exhibitor. The exhibitor must </w:t>
                            </w:r>
                            <w:proofErr w:type="gramStart"/>
                            <w:r w:rsidRPr="00B57561">
                              <w:rPr>
                                <w:rFonts w:ascii="Arial" w:hAnsi="Arial" w:cs="Arial"/>
                                <w:b/>
                                <w:bCs/>
                                <w:sz w:val="20"/>
                                <w:szCs w:val="20"/>
                              </w:rPr>
                              <w:t>make arrangements</w:t>
                            </w:r>
                            <w:proofErr w:type="gramEnd"/>
                            <w:r w:rsidRPr="00B57561">
                              <w:rPr>
                                <w:rFonts w:ascii="Arial" w:hAnsi="Arial" w:cs="Arial"/>
                                <w:b/>
                                <w:bCs/>
                                <w:sz w:val="20"/>
                                <w:szCs w:val="20"/>
                              </w:rPr>
                              <w:t xml:space="preserve"> for storage of personal property when not exhibiting. </w:t>
                            </w:r>
                          </w:p>
                          <w:p w14:paraId="40A8F8B6" w14:textId="77777777" w:rsidR="00B57561" w:rsidRPr="00B57561" w:rsidRDefault="00B57561" w:rsidP="00B57561">
                            <w:pPr>
                              <w:spacing w:after="0" w:line="240" w:lineRule="auto"/>
                              <w:ind w:right="-72"/>
                              <w:jc w:val="both"/>
                              <w:rPr>
                                <w:rFonts w:ascii="Arial" w:hAnsi="Arial" w:cs="Arial"/>
                                <w:b/>
                                <w:bCs/>
                                <w:sz w:val="20"/>
                                <w:szCs w:val="20"/>
                              </w:rPr>
                            </w:pPr>
                          </w:p>
                          <w:p w14:paraId="3848686C" w14:textId="54544A08" w:rsidR="00FD301D" w:rsidRPr="00B57561" w:rsidRDefault="00FD301D" w:rsidP="00B57561">
                            <w:pPr>
                              <w:spacing w:after="0" w:line="240" w:lineRule="auto"/>
                              <w:ind w:right="-72"/>
                              <w:jc w:val="both"/>
                              <w:rPr>
                                <w:rFonts w:ascii="Arial" w:hAnsi="Arial" w:cs="Arial"/>
                                <w:b/>
                                <w:bCs/>
                                <w:sz w:val="20"/>
                                <w:szCs w:val="20"/>
                              </w:rPr>
                            </w:pPr>
                            <w:r w:rsidRPr="00B57561">
                              <w:rPr>
                                <w:rFonts w:ascii="Arial" w:hAnsi="Arial" w:cs="Arial"/>
                                <w:b/>
                                <w:bCs/>
                                <w:sz w:val="20"/>
                                <w:szCs w:val="20"/>
                              </w:rPr>
                              <w:t>It is understood that this application</w:t>
                            </w:r>
                            <w:r w:rsidR="00BD2861" w:rsidRPr="00B57561">
                              <w:rPr>
                                <w:rFonts w:ascii="Arial" w:hAnsi="Arial" w:cs="Arial"/>
                                <w:b/>
                                <w:bCs/>
                                <w:sz w:val="20"/>
                                <w:szCs w:val="20"/>
                              </w:rPr>
                              <w:t>,</w:t>
                            </w:r>
                            <w:r w:rsidRPr="00B57561">
                              <w:rPr>
                                <w:rFonts w:ascii="Arial" w:hAnsi="Arial" w:cs="Arial"/>
                                <w:b/>
                                <w:bCs/>
                                <w:sz w:val="20"/>
                                <w:szCs w:val="20"/>
                              </w:rPr>
                              <w:t xml:space="preserve"> when signed and submitted with the appropriate payment becomes a contract when approved and countersigned by the </w:t>
                            </w:r>
                            <w:r w:rsidR="00BD2861" w:rsidRPr="00B57561">
                              <w:rPr>
                                <w:rFonts w:ascii="Arial" w:hAnsi="Arial" w:cs="Arial"/>
                                <w:b/>
                                <w:bCs/>
                                <w:sz w:val="20"/>
                                <w:szCs w:val="20"/>
                              </w:rPr>
                              <w:t>S</w:t>
                            </w:r>
                            <w:r w:rsidRPr="00B57561">
                              <w:rPr>
                                <w:rFonts w:ascii="Arial" w:hAnsi="Arial" w:cs="Arial"/>
                                <w:b/>
                                <w:bCs/>
                                <w:sz w:val="20"/>
                                <w:szCs w:val="20"/>
                              </w:rPr>
                              <w:t xml:space="preserve">uperintendents Commission for the </w:t>
                            </w:r>
                            <w:r w:rsidR="00BD2861" w:rsidRPr="00B57561">
                              <w:rPr>
                                <w:rFonts w:ascii="Arial" w:hAnsi="Arial" w:cs="Arial"/>
                                <w:b/>
                                <w:bCs/>
                                <w:sz w:val="20"/>
                                <w:szCs w:val="20"/>
                              </w:rPr>
                              <w:t>S</w:t>
                            </w:r>
                            <w:r w:rsidRPr="00B57561">
                              <w:rPr>
                                <w:rFonts w:ascii="Arial" w:hAnsi="Arial" w:cs="Arial"/>
                                <w:b/>
                                <w:bCs/>
                                <w:sz w:val="20"/>
                                <w:szCs w:val="20"/>
                              </w:rPr>
                              <w:t xml:space="preserve">tudy of </w:t>
                            </w:r>
                            <w:r w:rsidR="00BD2861" w:rsidRPr="00B57561">
                              <w:rPr>
                                <w:rFonts w:ascii="Arial" w:hAnsi="Arial" w:cs="Arial"/>
                                <w:b/>
                                <w:bCs/>
                                <w:sz w:val="20"/>
                                <w:szCs w:val="20"/>
                              </w:rPr>
                              <w:t>D</w:t>
                            </w:r>
                            <w:r w:rsidRPr="00B57561">
                              <w:rPr>
                                <w:rFonts w:ascii="Arial" w:hAnsi="Arial" w:cs="Arial"/>
                                <w:b/>
                                <w:bCs/>
                                <w:sz w:val="20"/>
                                <w:szCs w:val="20"/>
                              </w:rPr>
                              <w:t xml:space="preserve">emographics and </w:t>
                            </w:r>
                            <w:r w:rsidR="00BD2861" w:rsidRPr="00B57561">
                              <w:rPr>
                                <w:rFonts w:ascii="Arial" w:hAnsi="Arial" w:cs="Arial"/>
                                <w:b/>
                                <w:bCs/>
                                <w:sz w:val="20"/>
                                <w:szCs w:val="20"/>
                              </w:rPr>
                              <w:t>D</w:t>
                            </w:r>
                            <w:r w:rsidRPr="00B57561">
                              <w:rPr>
                                <w:rFonts w:ascii="Arial" w:hAnsi="Arial" w:cs="Arial"/>
                                <w:b/>
                                <w:bCs/>
                                <w:sz w:val="20"/>
                                <w:szCs w:val="20"/>
                              </w:rPr>
                              <w:t>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3E1AB" id="_x0000_t202" coordsize="21600,21600" o:spt="202" path="m,l,21600r21600,l21600,xe">
                <v:stroke joinstyle="miter"/>
                <v:path gradientshapeok="t" o:connecttype="rect"/>
              </v:shapetype>
              <v:shape id="Text Box 2" o:spid="_x0000_s1026" type="#_x0000_t202" style="position:absolute;left:0;text-align:left;margin-left:-12.25pt;margin-top:209.15pt;width:567.65pt;height:266.9pt;z-index:25176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">
                <v:textbox>
                  <w:txbxContent>
                    <w:p w14:paraId="21D925E1" w14:textId="30A13686" w:rsidR="00573F4B" w:rsidRPr="00140AF3" w:rsidRDefault="00573F4B"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Provisions:</w:t>
                      </w:r>
                      <w:r w:rsidRPr="00140AF3">
                        <w:rPr>
                          <w:rFonts w:ascii="Arial" w:hAnsi="Arial" w:cs="Arial"/>
                          <w:b/>
                          <w:bCs/>
                          <w:sz w:val="20"/>
                          <w:szCs w:val="20"/>
                        </w:rPr>
                        <w:t xml:space="preserve"> </w:t>
                      </w:r>
                      <w:r w:rsidR="009131C7" w:rsidRPr="00140AF3">
                        <w:rPr>
                          <w:rFonts w:ascii="Arial" w:hAnsi="Arial" w:cs="Arial"/>
                          <w:b/>
                          <w:bCs/>
                          <w:sz w:val="20"/>
                          <w:szCs w:val="20"/>
                        </w:rPr>
                        <w:t>Space will include one drape</w:t>
                      </w:r>
                      <w:r w:rsidR="00FD301D" w:rsidRPr="00140AF3">
                        <w:rPr>
                          <w:rFonts w:ascii="Arial" w:hAnsi="Arial" w:cs="Arial"/>
                          <w:b/>
                          <w:bCs/>
                          <w:sz w:val="20"/>
                          <w:szCs w:val="20"/>
                        </w:rPr>
                        <w:t>d</w:t>
                      </w:r>
                      <w:r w:rsidR="009131C7" w:rsidRPr="00140AF3">
                        <w:rPr>
                          <w:rFonts w:ascii="Arial" w:hAnsi="Arial" w:cs="Arial"/>
                          <w:b/>
                          <w:bCs/>
                          <w:sz w:val="20"/>
                          <w:szCs w:val="20"/>
                        </w:rPr>
                        <w:t xml:space="preserve"> table </w:t>
                      </w:r>
                      <w:r w:rsidR="00FD301D" w:rsidRPr="00140AF3">
                        <w:rPr>
                          <w:rFonts w:ascii="Arial" w:hAnsi="Arial" w:cs="Arial"/>
                          <w:b/>
                          <w:bCs/>
                          <w:sz w:val="20"/>
                          <w:szCs w:val="20"/>
                        </w:rPr>
                        <w:t>(</w:t>
                      </w:r>
                      <w:r w:rsidR="009131C7" w:rsidRPr="00140AF3">
                        <w:rPr>
                          <w:rFonts w:ascii="Arial" w:hAnsi="Arial" w:cs="Arial"/>
                          <w:b/>
                          <w:bCs/>
                          <w:sz w:val="20"/>
                          <w:szCs w:val="20"/>
                        </w:rPr>
                        <w:t xml:space="preserve">conference size), 2 chairs, and space for one vendor sign. </w:t>
                      </w:r>
                    </w:p>
                    <w:p w14:paraId="1EDCAD70" w14:textId="77777777" w:rsidR="00B57561" w:rsidRPr="00140AF3" w:rsidRDefault="00B57561" w:rsidP="00B57561">
                      <w:pPr>
                        <w:spacing w:after="0" w:line="240" w:lineRule="auto"/>
                        <w:ind w:right="-72"/>
                        <w:jc w:val="both"/>
                        <w:rPr>
                          <w:rFonts w:ascii="Arial" w:hAnsi="Arial" w:cs="Arial"/>
                          <w:b/>
                          <w:bCs/>
                          <w:sz w:val="20"/>
                          <w:szCs w:val="20"/>
                        </w:rPr>
                      </w:pPr>
                    </w:p>
                    <w:p w14:paraId="736E6BFD" w14:textId="10BEC0B1" w:rsidR="009131C7" w:rsidRPr="00140AF3" w:rsidRDefault="009131C7" w:rsidP="00B57561">
                      <w:pPr>
                        <w:spacing w:after="0" w:line="240" w:lineRule="auto"/>
                        <w:ind w:right="-72"/>
                        <w:jc w:val="both"/>
                        <w:rPr>
                          <w:rFonts w:ascii="Arial" w:hAnsi="Arial" w:cs="Arial"/>
                          <w:b/>
                          <w:bCs/>
                          <w:sz w:val="20"/>
                          <w:szCs w:val="20"/>
                          <w:u w:val="single"/>
                        </w:rPr>
                      </w:pPr>
                      <w:r w:rsidRPr="00140AF3">
                        <w:rPr>
                          <w:rFonts w:ascii="Arial" w:hAnsi="Arial" w:cs="Arial"/>
                          <w:b/>
                          <w:bCs/>
                          <w:sz w:val="20"/>
                          <w:szCs w:val="20"/>
                          <w:u w:val="single"/>
                        </w:rPr>
                        <w:t xml:space="preserve">Terms of </w:t>
                      </w:r>
                      <w:r w:rsidR="00AB3012" w:rsidRPr="00140AF3">
                        <w:rPr>
                          <w:rFonts w:ascii="Arial" w:hAnsi="Arial" w:cs="Arial"/>
                          <w:b/>
                          <w:bCs/>
                          <w:sz w:val="20"/>
                          <w:szCs w:val="20"/>
                          <w:u w:val="single"/>
                        </w:rPr>
                        <w:t>P</w:t>
                      </w:r>
                      <w:r w:rsidRPr="00140AF3">
                        <w:rPr>
                          <w:rFonts w:ascii="Arial" w:hAnsi="Arial" w:cs="Arial"/>
                          <w:b/>
                          <w:bCs/>
                          <w:sz w:val="20"/>
                          <w:szCs w:val="20"/>
                          <w:u w:val="single"/>
                        </w:rPr>
                        <w:t>ayment:</w:t>
                      </w:r>
                      <w:r w:rsidRPr="00140AF3">
                        <w:rPr>
                          <w:rFonts w:ascii="Arial" w:hAnsi="Arial" w:cs="Arial"/>
                          <w:b/>
                          <w:bCs/>
                          <w:sz w:val="20"/>
                          <w:szCs w:val="20"/>
                        </w:rPr>
                        <w:t xml:space="preserve"> </w:t>
                      </w:r>
                      <w:r w:rsidR="00FD301D" w:rsidRPr="00140AF3">
                        <w:rPr>
                          <w:rFonts w:ascii="Arial" w:hAnsi="Arial" w:cs="Arial"/>
                          <w:b/>
                          <w:bCs/>
                          <w:sz w:val="20"/>
                          <w:szCs w:val="20"/>
                        </w:rPr>
                        <w:t>A</w:t>
                      </w:r>
                      <w:r w:rsidRPr="00140AF3">
                        <w:rPr>
                          <w:rFonts w:ascii="Arial" w:hAnsi="Arial" w:cs="Arial"/>
                          <w:b/>
                          <w:bCs/>
                          <w:sz w:val="20"/>
                          <w:szCs w:val="20"/>
                        </w:rPr>
                        <w:t xml:space="preserve"> check or money order in the amount of </w:t>
                      </w:r>
                      <w:r w:rsidRPr="00140AF3">
                        <w:rPr>
                          <w:rFonts w:ascii="Arial" w:hAnsi="Arial" w:cs="Arial"/>
                          <w:b/>
                          <w:bCs/>
                          <w:sz w:val="20"/>
                          <w:szCs w:val="20"/>
                          <w:u w:val="single"/>
                        </w:rPr>
                        <w:t>$</w:t>
                      </w:r>
                      <w:r w:rsidR="00140AF3" w:rsidRPr="00140AF3">
                        <w:rPr>
                          <w:rFonts w:ascii="Arial" w:hAnsi="Arial" w:cs="Arial"/>
                          <w:b/>
                          <w:bCs/>
                          <w:sz w:val="20"/>
                          <w:szCs w:val="20"/>
                          <w:u w:val="single"/>
                        </w:rPr>
                        <w:t>200</w:t>
                      </w:r>
                      <w:r w:rsidRPr="00140AF3">
                        <w:rPr>
                          <w:rFonts w:ascii="Arial" w:hAnsi="Arial" w:cs="Arial"/>
                          <w:b/>
                          <w:bCs/>
                          <w:sz w:val="20"/>
                          <w:szCs w:val="20"/>
                          <w:u w:val="single"/>
                        </w:rPr>
                        <w:t>.00</w:t>
                      </w:r>
                      <w:r w:rsidRPr="00140AF3">
                        <w:rPr>
                          <w:rFonts w:ascii="Arial" w:hAnsi="Arial" w:cs="Arial"/>
                          <w:b/>
                          <w:bCs/>
                          <w:sz w:val="20"/>
                          <w:szCs w:val="20"/>
                        </w:rPr>
                        <w:t xml:space="preserve"> must accompany a signed contract, submitted no later than </w:t>
                      </w:r>
                      <w:r w:rsidR="00AE55B7" w:rsidRPr="00140AF3">
                        <w:rPr>
                          <w:rFonts w:ascii="Arial" w:hAnsi="Arial" w:cs="Arial"/>
                          <w:b/>
                          <w:bCs/>
                          <w:sz w:val="20"/>
                          <w:szCs w:val="20"/>
                        </w:rPr>
                        <w:t>F</w:t>
                      </w:r>
                      <w:r w:rsidRPr="00140AF3">
                        <w:rPr>
                          <w:rFonts w:ascii="Arial" w:hAnsi="Arial" w:cs="Arial"/>
                          <w:b/>
                          <w:bCs/>
                          <w:sz w:val="20"/>
                          <w:szCs w:val="20"/>
                        </w:rPr>
                        <w:t xml:space="preserve">ebruary </w:t>
                      </w:r>
                      <w:r w:rsidR="00140AF3" w:rsidRPr="00140AF3">
                        <w:rPr>
                          <w:rFonts w:ascii="Arial" w:hAnsi="Arial" w:cs="Arial"/>
                          <w:b/>
                          <w:bCs/>
                          <w:sz w:val="20"/>
                          <w:szCs w:val="20"/>
                        </w:rPr>
                        <w:t>17</w:t>
                      </w:r>
                      <w:r w:rsidR="00FD301D" w:rsidRPr="00140AF3">
                        <w:rPr>
                          <w:rFonts w:ascii="Arial" w:hAnsi="Arial" w:cs="Arial"/>
                          <w:b/>
                          <w:bCs/>
                          <w:sz w:val="20"/>
                          <w:szCs w:val="20"/>
                        </w:rPr>
                        <w:t>,</w:t>
                      </w:r>
                      <w:r w:rsidRPr="00140AF3">
                        <w:rPr>
                          <w:rFonts w:ascii="Arial" w:hAnsi="Arial" w:cs="Arial"/>
                          <w:b/>
                          <w:bCs/>
                          <w:sz w:val="20"/>
                          <w:szCs w:val="20"/>
                        </w:rPr>
                        <w:t xml:space="preserve"> </w:t>
                      </w:r>
                      <w:r w:rsidR="00847C9C" w:rsidRPr="00140AF3">
                        <w:rPr>
                          <w:rFonts w:ascii="Arial" w:hAnsi="Arial" w:cs="Arial"/>
                          <w:b/>
                          <w:bCs/>
                          <w:sz w:val="20"/>
                          <w:szCs w:val="20"/>
                        </w:rPr>
                        <w:t>20</w:t>
                      </w:r>
                      <w:r w:rsidR="00140AF3" w:rsidRPr="00140AF3">
                        <w:rPr>
                          <w:rFonts w:ascii="Arial" w:hAnsi="Arial" w:cs="Arial"/>
                          <w:b/>
                          <w:bCs/>
                          <w:sz w:val="20"/>
                          <w:szCs w:val="20"/>
                        </w:rPr>
                        <w:t>26</w:t>
                      </w:r>
                      <w:r w:rsidR="00847C9C" w:rsidRPr="00140AF3">
                        <w:rPr>
                          <w:rFonts w:ascii="Arial" w:hAnsi="Arial" w:cs="Arial"/>
                          <w:b/>
                          <w:bCs/>
                          <w:sz w:val="20"/>
                          <w:szCs w:val="20"/>
                        </w:rPr>
                        <w:t>,</w:t>
                      </w:r>
                      <w:r w:rsidRPr="00140AF3">
                        <w:rPr>
                          <w:rFonts w:ascii="Arial" w:hAnsi="Arial" w:cs="Arial"/>
                          <w:b/>
                          <w:bCs/>
                          <w:sz w:val="20"/>
                          <w:szCs w:val="20"/>
                        </w:rPr>
                        <w:t xml:space="preserve"> or by special arrangement. Neither partial payment nor a </w:t>
                      </w:r>
                      <w:proofErr w:type="gramStart"/>
                      <w:r w:rsidRPr="00140AF3">
                        <w:rPr>
                          <w:rFonts w:ascii="Arial" w:hAnsi="Arial" w:cs="Arial"/>
                          <w:b/>
                          <w:bCs/>
                          <w:sz w:val="20"/>
                          <w:szCs w:val="20"/>
                        </w:rPr>
                        <w:t>telephone call ho</w:t>
                      </w:r>
                      <w:r w:rsidR="007B65B3" w:rsidRPr="00140AF3">
                        <w:rPr>
                          <w:rFonts w:ascii="Arial" w:hAnsi="Arial" w:cs="Arial"/>
                          <w:b/>
                          <w:bCs/>
                          <w:sz w:val="20"/>
                          <w:szCs w:val="20"/>
                        </w:rPr>
                        <w:t>lds</w:t>
                      </w:r>
                      <w:proofErr w:type="gramEnd"/>
                      <w:r w:rsidRPr="00140AF3">
                        <w:rPr>
                          <w:rFonts w:ascii="Arial" w:hAnsi="Arial" w:cs="Arial"/>
                          <w:b/>
                          <w:bCs/>
                          <w:sz w:val="20"/>
                          <w:szCs w:val="20"/>
                        </w:rPr>
                        <w:t xml:space="preserve"> exhibit space.</w:t>
                      </w:r>
                      <w:r w:rsidR="007B65B3" w:rsidRPr="00140AF3">
                        <w:rPr>
                          <w:rFonts w:ascii="Arial" w:hAnsi="Arial" w:cs="Arial"/>
                          <w:b/>
                          <w:bCs/>
                          <w:sz w:val="20"/>
                          <w:szCs w:val="20"/>
                        </w:rPr>
                        <w:t xml:space="preserve"> </w:t>
                      </w:r>
                      <w:r w:rsidR="007B65B3" w:rsidRPr="00140AF3">
                        <w:rPr>
                          <w:rFonts w:ascii="Arial" w:hAnsi="Arial" w:cs="Arial"/>
                          <w:b/>
                          <w:bCs/>
                          <w:sz w:val="20"/>
                          <w:szCs w:val="20"/>
                          <w:u w:val="single"/>
                        </w:rPr>
                        <w:t xml:space="preserve">The fee for electricity is an additional $50.00. </w:t>
                      </w:r>
                    </w:p>
                    <w:p w14:paraId="1307F193" w14:textId="77777777" w:rsidR="00B57561" w:rsidRPr="00140AF3" w:rsidRDefault="00B57561" w:rsidP="00B57561">
                      <w:pPr>
                        <w:spacing w:after="0" w:line="240" w:lineRule="auto"/>
                        <w:ind w:right="-72"/>
                        <w:jc w:val="both"/>
                        <w:rPr>
                          <w:rFonts w:ascii="Arial" w:hAnsi="Arial" w:cs="Arial"/>
                          <w:b/>
                          <w:bCs/>
                          <w:sz w:val="20"/>
                          <w:szCs w:val="20"/>
                        </w:rPr>
                      </w:pPr>
                    </w:p>
                    <w:p w14:paraId="4A3D6C7E" w14:textId="21C8CDD0" w:rsidR="009131C7" w:rsidRPr="00140AF3" w:rsidRDefault="009131C7"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Cancellations:</w:t>
                      </w:r>
                      <w:r w:rsidRPr="00140AF3">
                        <w:rPr>
                          <w:rFonts w:ascii="Arial" w:hAnsi="Arial" w:cs="Arial"/>
                          <w:b/>
                          <w:bCs/>
                          <w:sz w:val="20"/>
                          <w:szCs w:val="20"/>
                        </w:rPr>
                        <w:t xml:space="preserve"> </w:t>
                      </w:r>
                      <w:r w:rsidR="00FD301D" w:rsidRPr="00140AF3">
                        <w:rPr>
                          <w:rFonts w:ascii="Arial" w:hAnsi="Arial" w:cs="Arial"/>
                          <w:b/>
                          <w:bCs/>
                          <w:sz w:val="20"/>
                          <w:szCs w:val="20"/>
                        </w:rPr>
                        <w:t>W</w:t>
                      </w:r>
                      <w:r w:rsidRPr="00140AF3">
                        <w:rPr>
                          <w:rFonts w:ascii="Arial" w:hAnsi="Arial" w:cs="Arial"/>
                          <w:b/>
                          <w:bCs/>
                          <w:sz w:val="20"/>
                          <w:szCs w:val="20"/>
                        </w:rPr>
                        <w:t xml:space="preserve">ritten notice must be received by the confirmed exhibitor by February </w:t>
                      </w:r>
                      <w:r w:rsidR="00140AF3" w:rsidRPr="00140AF3">
                        <w:rPr>
                          <w:rFonts w:ascii="Arial" w:hAnsi="Arial" w:cs="Arial"/>
                          <w:b/>
                          <w:bCs/>
                          <w:sz w:val="20"/>
                          <w:szCs w:val="20"/>
                        </w:rPr>
                        <w:t>17</w:t>
                      </w:r>
                      <w:r w:rsidR="00FD301D" w:rsidRPr="00140AF3">
                        <w:rPr>
                          <w:rFonts w:ascii="Arial" w:hAnsi="Arial" w:cs="Arial"/>
                          <w:b/>
                          <w:bCs/>
                          <w:sz w:val="20"/>
                          <w:szCs w:val="20"/>
                        </w:rPr>
                        <w:t>,</w:t>
                      </w:r>
                      <w:r w:rsidRPr="00140AF3">
                        <w:rPr>
                          <w:rFonts w:ascii="Arial" w:hAnsi="Arial" w:cs="Arial"/>
                          <w:b/>
                          <w:bCs/>
                          <w:sz w:val="20"/>
                          <w:szCs w:val="20"/>
                        </w:rPr>
                        <w:t xml:space="preserve"> 20</w:t>
                      </w:r>
                      <w:r w:rsidR="00140AF3" w:rsidRPr="00140AF3">
                        <w:rPr>
                          <w:rFonts w:ascii="Arial" w:hAnsi="Arial" w:cs="Arial"/>
                          <w:b/>
                          <w:bCs/>
                          <w:sz w:val="20"/>
                          <w:szCs w:val="20"/>
                        </w:rPr>
                        <w:t>26</w:t>
                      </w:r>
                      <w:r w:rsidRPr="00140AF3">
                        <w:rPr>
                          <w:rFonts w:ascii="Arial" w:hAnsi="Arial" w:cs="Arial"/>
                          <w:b/>
                          <w:bCs/>
                          <w:sz w:val="20"/>
                          <w:szCs w:val="20"/>
                        </w:rPr>
                        <w:t xml:space="preserve">. A </w:t>
                      </w:r>
                      <w:r w:rsidRPr="00140AF3">
                        <w:rPr>
                          <w:rFonts w:ascii="Arial" w:hAnsi="Arial" w:cs="Arial"/>
                          <w:b/>
                          <w:bCs/>
                          <w:sz w:val="20"/>
                          <w:szCs w:val="20"/>
                          <w:u w:val="single"/>
                        </w:rPr>
                        <w:t>$25</w:t>
                      </w:r>
                      <w:r w:rsidR="00847C9C" w:rsidRPr="00140AF3">
                        <w:rPr>
                          <w:rFonts w:ascii="Arial" w:hAnsi="Arial" w:cs="Arial"/>
                          <w:b/>
                          <w:bCs/>
                          <w:sz w:val="20"/>
                          <w:szCs w:val="20"/>
                          <w:u w:val="single"/>
                        </w:rPr>
                        <w:t>.00</w:t>
                      </w:r>
                      <w:r w:rsidRPr="00140AF3">
                        <w:rPr>
                          <w:rFonts w:ascii="Arial" w:hAnsi="Arial" w:cs="Arial"/>
                          <w:b/>
                          <w:bCs/>
                          <w:sz w:val="20"/>
                          <w:szCs w:val="20"/>
                        </w:rPr>
                        <w:t xml:space="preserve"> processing fee will be assigned all cancellations within the time frame. No refunds paid after February </w:t>
                      </w:r>
                      <w:r w:rsidR="00140AF3" w:rsidRPr="00140AF3">
                        <w:rPr>
                          <w:rFonts w:ascii="Arial" w:hAnsi="Arial" w:cs="Arial"/>
                          <w:b/>
                          <w:bCs/>
                          <w:sz w:val="20"/>
                          <w:szCs w:val="20"/>
                        </w:rPr>
                        <w:t>20</w:t>
                      </w:r>
                      <w:r w:rsidRPr="00140AF3">
                        <w:rPr>
                          <w:rFonts w:ascii="Arial" w:hAnsi="Arial" w:cs="Arial"/>
                          <w:b/>
                          <w:bCs/>
                          <w:sz w:val="20"/>
                          <w:szCs w:val="20"/>
                        </w:rPr>
                        <w:t>, 20</w:t>
                      </w:r>
                      <w:r w:rsidR="00140AF3" w:rsidRPr="00140AF3">
                        <w:rPr>
                          <w:rFonts w:ascii="Arial" w:hAnsi="Arial" w:cs="Arial"/>
                          <w:b/>
                          <w:bCs/>
                          <w:sz w:val="20"/>
                          <w:szCs w:val="20"/>
                        </w:rPr>
                        <w:t>26</w:t>
                      </w:r>
                      <w:r w:rsidR="00847C9C" w:rsidRPr="00140AF3">
                        <w:rPr>
                          <w:rFonts w:ascii="Arial" w:hAnsi="Arial" w:cs="Arial"/>
                          <w:b/>
                          <w:bCs/>
                          <w:sz w:val="20"/>
                          <w:szCs w:val="20"/>
                        </w:rPr>
                        <w:t>.</w:t>
                      </w:r>
                    </w:p>
                    <w:p w14:paraId="3C632AF8" w14:textId="77777777" w:rsidR="00B57561" w:rsidRPr="00140AF3" w:rsidRDefault="00B57561" w:rsidP="00B57561">
                      <w:pPr>
                        <w:spacing w:after="0" w:line="240" w:lineRule="auto"/>
                        <w:ind w:right="-72"/>
                        <w:jc w:val="both"/>
                        <w:rPr>
                          <w:rFonts w:ascii="Arial" w:hAnsi="Arial" w:cs="Arial"/>
                          <w:b/>
                          <w:bCs/>
                          <w:sz w:val="20"/>
                          <w:szCs w:val="20"/>
                          <w:u w:val="single"/>
                        </w:rPr>
                      </w:pPr>
                    </w:p>
                    <w:p w14:paraId="1D34DFED" w14:textId="32CB4D59" w:rsidR="009131C7" w:rsidRPr="00140AF3" w:rsidRDefault="00AB3012"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 xml:space="preserve">Hold Harmless Agreement: </w:t>
                      </w:r>
                      <w:r w:rsidR="00821F6E" w:rsidRPr="00140AF3">
                        <w:rPr>
                          <w:rFonts w:ascii="Arial" w:hAnsi="Arial" w:cs="Arial"/>
                          <w:b/>
                          <w:bCs/>
                          <w:sz w:val="20"/>
                          <w:szCs w:val="20"/>
                        </w:rPr>
                        <w:t>E</w:t>
                      </w:r>
                      <w:r w:rsidRPr="00140AF3">
                        <w:rPr>
                          <w:rFonts w:ascii="Arial" w:hAnsi="Arial" w:cs="Arial"/>
                          <w:b/>
                          <w:bCs/>
                          <w:sz w:val="20"/>
                          <w:szCs w:val="20"/>
                        </w:rPr>
                        <w:t xml:space="preserve">xhibitors assume entire responsibility and hereby agree to protect, indemnify, defend, and save the </w:t>
                      </w:r>
                      <w:r w:rsidR="00B57561" w:rsidRPr="00140AF3">
                        <w:rPr>
                          <w:rFonts w:ascii="Arial" w:hAnsi="Arial" w:cs="Arial"/>
                          <w:b/>
                          <w:bCs/>
                          <w:sz w:val="20"/>
                          <w:szCs w:val="20"/>
                        </w:rPr>
                        <w:t>S</w:t>
                      </w:r>
                      <w:r w:rsidRPr="00140AF3">
                        <w:rPr>
                          <w:rFonts w:ascii="Arial" w:hAnsi="Arial" w:cs="Arial"/>
                          <w:b/>
                          <w:bCs/>
                          <w:sz w:val="20"/>
                          <w:szCs w:val="20"/>
                        </w:rPr>
                        <w:t xml:space="preserve">uperintendents Commission for the </w:t>
                      </w:r>
                      <w:r w:rsidR="00B57561" w:rsidRPr="00140AF3">
                        <w:rPr>
                          <w:rFonts w:ascii="Arial" w:hAnsi="Arial" w:cs="Arial"/>
                          <w:b/>
                          <w:bCs/>
                          <w:sz w:val="20"/>
                          <w:szCs w:val="20"/>
                        </w:rPr>
                        <w:t>S</w:t>
                      </w:r>
                      <w:r w:rsidRPr="00140AF3">
                        <w:rPr>
                          <w:rFonts w:ascii="Arial" w:hAnsi="Arial" w:cs="Arial"/>
                          <w:b/>
                          <w:bCs/>
                          <w:sz w:val="20"/>
                          <w:szCs w:val="20"/>
                        </w:rPr>
                        <w:t xml:space="preserve">tudy of </w:t>
                      </w:r>
                      <w:r w:rsidR="00B57561" w:rsidRPr="00140AF3">
                        <w:rPr>
                          <w:rFonts w:ascii="Arial" w:hAnsi="Arial" w:cs="Arial"/>
                          <w:b/>
                          <w:bCs/>
                          <w:sz w:val="20"/>
                          <w:szCs w:val="20"/>
                        </w:rPr>
                        <w:t>D</w:t>
                      </w:r>
                      <w:r w:rsidRPr="00140AF3">
                        <w:rPr>
                          <w:rFonts w:ascii="Arial" w:hAnsi="Arial" w:cs="Arial"/>
                          <w:b/>
                          <w:bCs/>
                          <w:sz w:val="20"/>
                          <w:szCs w:val="20"/>
                        </w:rPr>
                        <w:t xml:space="preserve">emographics and </w:t>
                      </w:r>
                      <w:r w:rsidR="00B57561" w:rsidRPr="00140AF3">
                        <w:rPr>
                          <w:rFonts w:ascii="Arial" w:hAnsi="Arial" w:cs="Arial"/>
                          <w:b/>
                          <w:bCs/>
                          <w:sz w:val="20"/>
                          <w:szCs w:val="20"/>
                        </w:rPr>
                        <w:t>D</w:t>
                      </w:r>
                      <w:r w:rsidRPr="00140AF3">
                        <w:rPr>
                          <w:rFonts w:ascii="Arial" w:hAnsi="Arial" w:cs="Arial"/>
                          <w:b/>
                          <w:bCs/>
                          <w:sz w:val="20"/>
                          <w:szCs w:val="20"/>
                        </w:rPr>
                        <w:t>iversity, its volunteers, representatives and agents harmless against all claims, losses, damages to persons or property, governmental charges or fines and attorney fees arising out of or caused by any exhibitors insulation, removal, maintenance, occupancy or use of the exhibition premises or parts thereof.</w:t>
                      </w:r>
                    </w:p>
                    <w:p w14:paraId="5F8349CC" w14:textId="77777777" w:rsidR="00B57561" w:rsidRPr="00140AF3" w:rsidRDefault="00B57561" w:rsidP="00B57561">
                      <w:pPr>
                        <w:spacing w:after="0" w:line="240" w:lineRule="auto"/>
                        <w:ind w:right="-72"/>
                        <w:jc w:val="both"/>
                        <w:rPr>
                          <w:rFonts w:ascii="Arial" w:hAnsi="Arial" w:cs="Arial"/>
                          <w:b/>
                          <w:bCs/>
                          <w:sz w:val="20"/>
                          <w:szCs w:val="20"/>
                          <w:u w:val="single"/>
                        </w:rPr>
                      </w:pPr>
                    </w:p>
                    <w:p w14:paraId="28240A5D" w14:textId="43744B8D" w:rsidR="00FD301D" w:rsidRPr="00B57561" w:rsidRDefault="00FD301D" w:rsidP="00B57561">
                      <w:pPr>
                        <w:spacing w:after="0" w:line="240" w:lineRule="auto"/>
                        <w:ind w:right="-72"/>
                        <w:jc w:val="both"/>
                        <w:rPr>
                          <w:rFonts w:ascii="Arial" w:hAnsi="Arial" w:cs="Arial"/>
                          <w:b/>
                          <w:bCs/>
                          <w:sz w:val="20"/>
                          <w:szCs w:val="20"/>
                        </w:rPr>
                      </w:pPr>
                      <w:r w:rsidRPr="00140AF3">
                        <w:rPr>
                          <w:rFonts w:ascii="Arial" w:hAnsi="Arial" w:cs="Arial"/>
                          <w:b/>
                          <w:bCs/>
                          <w:sz w:val="20"/>
                          <w:szCs w:val="20"/>
                          <w:u w:val="single"/>
                        </w:rPr>
                        <w:t>In Addition:</w:t>
                      </w:r>
                      <w:r w:rsidRPr="00140AF3">
                        <w:rPr>
                          <w:rFonts w:ascii="Arial" w:hAnsi="Arial" w:cs="Arial"/>
                          <w:b/>
                          <w:bCs/>
                          <w:sz w:val="20"/>
                          <w:szCs w:val="20"/>
                        </w:rPr>
                        <w:t xml:space="preserve"> Exhibitor acknowledges that SCC</w:t>
                      </w:r>
                      <w:r w:rsidR="00D41352" w:rsidRPr="00140AF3">
                        <w:rPr>
                          <w:rFonts w:ascii="Arial" w:hAnsi="Arial" w:cs="Arial"/>
                          <w:b/>
                          <w:bCs/>
                          <w:sz w:val="20"/>
                          <w:szCs w:val="20"/>
                        </w:rPr>
                        <w:t>S</w:t>
                      </w:r>
                      <w:r w:rsidRPr="00140AF3">
                        <w:rPr>
                          <w:rFonts w:ascii="Arial" w:hAnsi="Arial" w:cs="Arial"/>
                          <w:b/>
                          <w:bCs/>
                          <w:sz w:val="20"/>
                          <w:szCs w:val="20"/>
                        </w:rPr>
                        <w:t xml:space="preserve">D does not maintain insurance covering </w:t>
                      </w:r>
                      <w:r w:rsidR="00821F6E" w:rsidRPr="00140AF3">
                        <w:rPr>
                          <w:rFonts w:ascii="Arial" w:hAnsi="Arial" w:cs="Arial"/>
                          <w:b/>
                          <w:bCs/>
                          <w:sz w:val="20"/>
                          <w:szCs w:val="20"/>
                        </w:rPr>
                        <w:t>exhibitors’</w:t>
                      </w:r>
                      <w:r w:rsidRPr="00B57561">
                        <w:rPr>
                          <w:rFonts w:ascii="Arial" w:hAnsi="Arial" w:cs="Arial"/>
                          <w:b/>
                          <w:bCs/>
                          <w:sz w:val="20"/>
                          <w:szCs w:val="20"/>
                        </w:rPr>
                        <w:t xml:space="preserve"> property</w:t>
                      </w:r>
                      <w:r w:rsidR="00BD2861" w:rsidRPr="00B57561">
                        <w:rPr>
                          <w:rFonts w:ascii="Arial" w:hAnsi="Arial" w:cs="Arial"/>
                          <w:b/>
                          <w:bCs/>
                          <w:sz w:val="20"/>
                          <w:szCs w:val="20"/>
                        </w:rPr>
                        <w:t>,</w:t>
                      </w:r>
                      <w:r w:rsidRPr="00B57561">
                        <w:rPr>
                          <w:rFonts w:ascii="Arial" w:hAnsi="Arial" w:cs="Arial"/>
                          <w:b/>
                          <w:bCs/>
                          <w:sz w:val="20"/>
                          <w:szCs w:val="20"/>
                        </w:rPr>
                        <w:t xml:space="preserve"> and that is the sole responsibility of the exhibitor to obtain business interruption and property damage insurance covering such losses by the exhibitor. The exhibitor must </w:t>
                      </w:r>
                      <w:proofErr w:type="gramStart"/>
                      <w:r w:rsidRPr="00B57561">
                        <w:rPr>
                          <w:rFonts w:ascii="Arial" w:hAnsi="Arial" w:cs="Arial"/>
                          <w:b/>
                          <w:bCs/>
                          <w:sz w:val="20"/>
                          <w:szCs w:val="20"/>
                        </w:rPr>
                        <w:t>make arrangements</w:t>
                      </w:r>
                      <w:proofErr w:type="gramEnd"/>
                      <w:r w:rsidRPr="00B57561">
                        <w:rPr>
                          <w:rFonts w:ascii="Arial" w:hAnsi="Arial" w:cs="Arial"/>
                          <w:b/>
                          <w:bCs/>
                          <w:sz w:val="20"/>
                          <w:szCs w:val="20"/>
                        </w:rPr>
                        <w:t xml:space="preserve"> for storage of personal property when not exhibiting. </w:t>
                      </w:r>
                    </w:p>
                    <w:p w14:paraId="40A8F8B6" w14:textId="77777777" w:rsidR="00B57561" w:rsidRPr="00B57561" w:rsidRDefault="00B57561" w:rsidP="00B57561">
                      <w:pPr>
                        <w:spacing w:after="0" w:line="240" w:lineRule="auto"/>
                        <w:ind w:right="-72"/>
                        <w:jc w:val="both"/>
                        <w:rPr>
                          <w:rFonts w:ascii="Arial" w:hAnsi="Arial" w:cs="Arial"/>
                          <w:b/>
                          <w:bCs/>
                          <w:sz w:val="20"/>
                          <w:szCs w:val="20"/>
                        </w:rPr>
                      </w:pPr>
                    </w:p>
                    <w:p w14:paraId="3848686C" w14:textId="54544A08" w:rsidR="00FD301D" w:rsidRPr="00B57561" w:rsidRDefault="00FD301D" w:rsidP="00B57561">
                      <w:pPr>
                        <w:spacing w:after="0" w:line="240" w:lineRule="auto"/>
                        <w:ind w:right="-72"/>
                        <w:jc w:val="both"/>
                        <w:rPr>
                          <w:rFonts w:ascii="Arial" w:hAnsi="Arial" w:cs="Arial"/>
                          <w:b/>
                          <w:bCs/>
                          <w:sz w:val="20"/>
                          <w:szCs w:val="20"/>
                        </w:rPr>
                      </w:pPr>
                      <w:r w:rsidRPr="00B57561">
                        <w:rPr>
                          <w:rFonts w:ascii="Arial" w:hAnsi="Arial" w:cs="Arial"/>
                          <w:b/>
                          <w:bCs/>
                          <w:sz w:val="20"/>
                          <w:szCs w:val="20"/>
                        </w:rPr>
                        <w:t>It is understood that this application</w:t>
                      </w:r>
                      <w:r w:rsidR="00BD2861" w:rsidRPr="00B57561">
                        <w:rPr>
                          <w:rFonts w:ascii="Arial" w:hAnsi="Arial" w:cs="Arial"/>
                          <w:b/>
                          <w:bCs/>
                          <w:sz w:val="20"/>
                          <w:szCs w:val="20"/>
                        </w:rPr>
                        <w:t>,</w:t>
                      </w:r>
                      <w:r w:rsidRPr="00B57561">
                        <w:rPr>
                          <w:rFonts w:ascii="Arial" w:hAnsi="Arial" w:cs="Arial"/>
                          <w:b/>
                          <w:bCs/>
                          <w:sz w:val="20"/>
                          <w:szCs w:val="20"/>
                        </w:rPr>
                        <w:t xml:space="preserve"> when signed and submitted with the appropriate payment becomes a contract when approved and countersigned by the </w:t>
                      </w:r>
                      <w:r w:rsidR="00BD2861" w:rsidRPr="00B57561">
                        <w:rPr>
                          <w:rFonts w:ascii="Arial" w:hAnsi="Arial" w:cs="Arial"/>
                          <w:b/>
                          <w:bCs/>
                          <w:sz w:val="20"/>
                          <w:szCs w:val="20"/>
                        </w:rPr>
                        <w:t>S</w:t>
                      </w:r>
                      <w:r w:rsidRPr="00B57561">
                        <w:rPr>
                          <w:rFonts w:ascii="Arial" w:hAnsi="Arial" w:cs="Arial"/>
                          <w:b/>
                          <w:bCs/>
                          <w:sz w:val="20"/>
                          <w:szCs w:val="20"/>
                        </w:rPr>
                        <w:t xml:space="preserve">uperintendents Commission for the </w:t>
                      </w:r>
                      <w:r w:rsidR="00BD2861" w:rsidRPr="00B57561">
                        <w:rPr>
                          <w:rFonts w:ascii="Arial" w:hAnsi="Arial" w:cs="Arial"/>
                          <w:b/>
                          <w:bCs/>
                          <w:sz w:val="20"/>
                          <w:szCs w:val="20"/>
                        </w:rPr>
                        <w:t>S</w:t>
                      </w:r>
                      <w:r w:rsidRPr="00B57561">
                        <w:rPr>
                          <w:rFonts w:ascii="Arial" w:hAnsi="Arial" w:cs="Arial"/>
                          <w:b/>
                          <w:bCs/>
                          <w:sz w:val="20"/>
                          <w:szCs w:val="20"/>
                        </w:rPr>
                        <w:t xml:space="preserve">tudy of </w:t>
                      </w:r>
                      <w:r w:rsidR="00BD2861" w:rsidRPr="00B57561">
                        <w:rPr>
                          <w:rFonts w:ascii="Arial" w:hAnsi="Arial" w:cs="Arial"/>
                          <w:b/>
                          <w:bCs/>
                          <w:sz w:val="20"/>
                          <w:szCs w:val="20"/>
                        </w:rPr>
                        <w:t>D</w:t>
                      </w:r>
                      <w:r w:rsidRPr="00B57561">
                        <w:rPr>
                          <w:rFonts w:ascii="Arial" w:hAnsi="Arial" w:cs="Arial"/>
                          <w:b/>
                          <w:bCs/>
                          <w:sz w:val="20"/>
                          <w:szCs w:val="20"/>
                        </w:rPr>
                        <w:t xml:space="preserve">emographics and </w:t>
                      </w:r>
                      <w:r w:rsidR="00BD2861" w:rsidRPr="00B57561">
                        <w:rPr>
                          <w:rFonts w:ascii="Arial" w:hAnsi="Arial" w:cs="Arial"/>
                          <w:b/>
                          <w:bCs/>
                          <w:sz w:val="20"/>
                          <w:szCs w:val="20"/>
                        </w:rPr>
                        <w:t>D</w:t>
                      </w:r>
                      <w:r w:rsidRPr="00B57561">
                        <w:rPr>
                          <w:rFonts w:ascii="Arial" w:hAnsi="Arial" w:cs="Arial"/>
                          <w:b/>
                          <w:bCs/>
                          <w:sz w:val="20"/>
                          <w:szCs w:val="20"/>
                        </w:rPr>
                        <w:t>iversity.</w:t>
                      </w:r>
                    </w:p>
                  </w:txbxContent>
                </v:textbox>
                <w10:wrap type="square"/>
              </v:shape>
            </w:pict>
          </mc:Fallback>
        </mc:AlternateContent>
      </w:r>
      <w:r w:rsidRPr="00B569E4">
        <w:rPr>
          <w:rFonts w:ascii="Franklin Gothic Heavy" w:hAnsi="Franklin Gothic Heavy" w:cs="Arial"/>
          <w:noProof/>
          <w:sz w:val="20"/>
          <w:szCs w:val="20"/>
        </w:rPr>
        <mc:AlternateContent>
          <mc:Choice Requires="wps">
            <w:drawing>
              <wp:anchor distT="45720" distB="45720" distL="114300" distR="114300" simplePos="0" relativeHeight="251714048" behindDoc="0" locked="0" layoutInCell="1" allowOverlap="1" wp14:anchorId="6C1F2A69" wp14:editId="4625CA4C">
                <wp:simplePos x="0" y="0"/>
                <wp:positionH relativeFrom="column">
                  <wp:posOffset>-155575</wp:posOffset>
                </wp:positionH>
                <wp:positionV relativeFrom="paragraph">
                  <wp:posOffset>2141855</wp:posOffset>
                </wp:positionV>
                <wp:extent cx="7201535" cy="436880"/>
                <wp:effectExtent l="0" t="0" r="18415" b="20320"/>
                <wp:wrapSquare wrapText="bothSides"/>
                <wp:docPr id="602759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1535" cy="436880"/>
                        </a:xfrm>
                        <a:prstGeom prst="rect">
                          <a:avLst/>
                        </a:prstGeom>
                        <a:solidFill>
                          <a:srgbClr val="FFFFFF"/>
                        </a:solidFill>
                        <a:ln w="9525">
                          <a:solidFill>
                            <a:srgbClr val="000000"/>
                          </a:solidFill>
                          <a:miter lim="800000"/>
                          <a:headEnd/>
                          <a:tailEnd/>
                        </a:ln>
                      </wps:spPr>
                      <wps:txbx>
                        <w:txbxContent>
                          <w:p w14:paraId="61B2DEF2" w14:textId="1AEF5113" w:rsidR="00573F4B" w:rsidRPr="00B569E4" w:rsidRDefault="00573F4B" w:rsidP="00573F4B">
                            <w:pPr>
                              <w:rPr>
                                <w:rFonts w:ascii="Arial" w:hAnsi="Arial" w:cs="Arial"/>
                                <w:b/>
                                <w:bCs/>
                                <w:sz w:val="20"/>
                                <w:szCs w:val="20"/>
                              </w:rPr>
                            </w:pPr>
                            <w:r w:rsidRPr="00B569E4">
                              <w:rPr>
                                <w:rFonts w:ascii="Arial" w:hAnsi="Arial" w:cs="Arial"/>
                                <w:b/>
                                <w:bCs/>
                                <w:sz w:val="20"/>
                                <w:szCs w:val="20"/>
                              </w:rPr>
                              <w:t>PRODUCT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F2A69" id="_x0000_s1027" type="#_x0000_t202" style="position:absolute;left:0;text-align:left;margin-left:-12.25pt;margin-top:168.65pt;width:567.05pt;height:34.4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">
                <v:textbox>
                  <w:txbxContent>
                    <w:p w14:paraId="61B2DEF2" w14:textId="1AEF5113" w:rsidR="00573F4B" w:rsidRPr="00B569E4" w:rsidRDefault="00573F4B" w:rsidP="00573F4B">
                      <w:pPr>
                        <w:rPr>
                          <w:rFonts w:ascii="Arial" w:hAnsi="Arial" w:cs="Arial"/>
                          <w:b/>
                          <w:bCs/>
                          <w:sz w:val="20"/>
                          <w:szCs w:val="20"/>
                        </w:rPr>
                      </w:pPr>
                      <w:r w:rsidRPr="00B569E4">
                        <w:rPr>
                          <w:rFonts w:ascii="Arial" w:hAnsi="Arial" w:cs="Arial"/>
                          <w:b/>
                          <w:bCs/>
                          <w:sz w:val="20"/>
                          <w:szCs w:val="20"/>
                        </w:rPr>
                        <w:t>PRODUCT DESCRIPTION:</w:t>
                      </w:r>
                    </w:p>
                  </w:txbxContent>
                </v:textbox>
                <w10:wrap type="square"/>
              </v:shape>
            </w:pict>
          </mc:Fallback>
        </mc:AlternateContent>
      </w:r>
      <w:r w:rsidRPr="003C43E5">
        <w:rPr>
          <w:rFonts w:ascii="Franklin Gothic Heavy" w:hAnsi="Franklin Gothic Heavy" w:cs="Arial"/>
          <w:b/>
          <w:bCs/>
          <w:noProof/>
          <w:sz w:val="20"/>
          <w:szCs w:val="20"/>
        </w:rPr>
        <mc:AlternateContent>
          <mc:Choice Requires="wps">
            <w:drawing>
              <wp:anchor distT="45720" distB="45720" distL="114300" distR="114300" simplePos="0" relativeHeight="251624960" behindDoc="0" locked="0" layoutInCell="1" allowOverlap="1" wp14:anchorId="0B004CD5" wp14:editId="3CEABA4E">
                <wp:simplePos x="0" y="0"/>
                <wp:positionH relativeFrom="column">
                  <wp:posOffset>-164201</wp:posOffset>
                </wp:positionH>
                <wp:positionV relativeFrom="paragraph">
                  <wp:posOffset>205105</wp:posOffset>
                </wp:positionV>
                <wp:extent cx="7211060" cy="1892300"/>
                <wp:effectExtent l="0" t="0" r="279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1060" cy="1892300"/>
                        </a:xfrm>
                        <a:prstGeom prst="rect">
                          <a:avLst/>
                        </a:prstGeom>
                        <a:solidFill>
                          <a:srgbClr val="FFFFFF"/>
                        </a:solidFill>
                        <a:ln w="9525">
                          <a:solidFill>
                            <a:srgbClr val="000000"/>
                          </a:solidFill>
                          <a:miter lim="800000"/>
                          <a:headEnd/>
                          <a:tailEnd/>
                        </a:ln>
                      </wps:spPr>
                      <wps:txbx>
                        <w:txbxContent>
                          <w:p w14:paraId="7DB3D9BC" w14:textId="77777777" w:rsidR="00AE55B7" w:rsidRDefault="00AE55B7" w:rsidP="00BD2861">
                            <w:pPr>
                              <w:tabs>
                                <w:tab w:val="left" w:pos="10800"/>
                              </w:tabs>
                              <w:spacing w:after="0" w:line="240" w:lineRule="auto"/>
                              <w:jc w:val="both"/>
                              <w:rPr>
                                <w:rFonts w:ascii="Arial" w:hAnsi="Arial" w:cs="Arial"/>
                                <w:b/>
                                <w:bCs/>
                                <w:sz w:val="20"/>
                                <w:szCs w:val="20"/>
                              </w:rPr>
                            </w:pPr>
                          </w:p>
                          <w:p w14:paraId="060BD42D" w14:textId="19A9D7E6" w:rsidR="00957B01" w:rsidRPr="00B569E4" w:rsidRDefault="00957B01" w:rsidP="00BD2861">
                            <w:pPr>
                              <w:tabs>
                                <w:tab w:val="left" w:pos="10800"/>
                              </w:tabs>
                              <w:jc w:val="both"/>
                              <w:rPr>
                                <w:rFonts w:ascii="Arial" w:hAnsi="Arial" w:cs="Arial"/>
                                <w:b/>
                                <w:bCs/>
                                <w:sz w:val="20"/>
                                <w:szCs w:val="20"/>
                              </w:rPr>
                            </w:pPr>
                            <w:r w:rsidRPr="00B569E4">
                              <w:rPr>
                                <w:rFonts w:ascii="Arial" w:hAnsi="Arial" w:cs="Arial"/>
                                <w:b/>
                                <w:bCs/>
                                <w:sz w:val="20"/>
                                <w:szCs w:val="20"/>
                              </w:rPr>
                              <w:t>VENDOR</w:t>
                            </w:r>
                            <w:r w:rsidR="00573F4B" w:rsidRPr="00B569E4">
                              <w:rPr>
                                <w:rFonts w:ascii="Arial" w:hAnsi="Arial" w:cs="Arial"/>
                                <w:b/>
                                <w:bCs/>
                                <w:sz w:val="20"/>
                                <w:szCs w:val="20"/>
                              </w:rPr>
                              <w:t xml:space="preserve"> </w:t>
                            </w:r>
                            <w:r w:rsidRPr="00B569E4">
                              <w:rPr>
                                <w:rFonts w:ascii="Arial" w:hAnsi="Arial" w:cs="Arial"/>
                                <w:b/>
                                <w:bCs/>
                                <w:sz w:val="20"/>
                                <w:szCs w:val="20"/>
                              </w:rPr>
                              <w:t>NAME:</w:t>
                            </w:r>
                            <w:r w:rsidR="00573F4B" w:rsidRPr="00B569E4">
                              <w:rPr>
                                <w:rFonts w:ascii="Arial" w:hAnsi="Arial" w:cs="Arial"/>
                                <w:b/>
                                <w:bCs/>
                                <w:sz w:val="20"/>
                                <w:szCs w:val="20"/>
                              </w:rPr>
                              <w:t xml:space="preserve"> </w:t>
                            </w:r>
                            <w:r w:rsidRPr="00B569E4">
                              <w:rPr>
                                <w:rFonts w:ascii="Arial" w:hAnsi="Arial" w:cs="Arial"/>
                                <w:b/>
                                <w:bCs/>
                                <w:sz w:val="20"/>
                                <w:szCs w:val="20"/>
                              </w:rPr>
                              <w:t>_______________________</w:t>
                            </w:r>
                            <w:r w:rsidR="00BD2861">
                              <w:rPr>
                                <w:rFonts w:ascii="Arial" w:hAnsi="Arial" w:cs="Arial"/>
                                <w:b/>
                                <w:bCs/>
                                <w:sz w:val="20"/>
                                <w:szCs w:val="20"/>
                              </w:rPr>
                              <w:t>_____________</w:t>
                            </w:r>
                            <w:r w:rsidRPr="00B569E4">
                              <w:rPr>
                                <w:rFonts w:ascii="Arial" w:hAnsi="Arial" w:cs="Arial"/>
                                <w:b/>
                                <w:bCs/>
                                <w:sz w:val="20"/>
                                <w:szCs w:val="20"/>
                              </w:rPr>
                              <w:t>_____________________________________________</w:t>
                            </w:r>
                            <w:r w:rsidR="00573F4B" w:rsidRPr="00B569E4">
                              <w:rPr>
                                <w:rFonts w:ascii="Arial" w:hAnsi="Arial" w:cs="Arial"/>
                                <w:b/>
                                <w:bCs/>
                                <w:sz w:val="20"/>
                                <w:szCs w:val="20"/>
                              </w:rPr>
                              <w:t>_</w:t>
                            </w:r>
                            <w:r w:rsidRPr="00B569E4">
                              <w:rPr>
                                <w:rFonts w:ascii="Arial" w:hAnsi="Arial" w:cs="Arial"/>
                                <w:b/>
                                <w:bCs/>
                                <w:sz w:val="20"/>
                                <w:szCs w:val="20"/>
                              </w:rPr>
                              <w:t>___</w:t>
                            </w:r>
                          </w:p>
                          <w:p w14:paraId="6726D413" w14:textId="6E348EC0" w:rsidR="00957B01" w:rsidRPr="00B569E4" w:rsidRDefault="00957B01" w:rsidP="00BD2861">
                            <w:pPr>
                              <w:tabs>
                                <w:tab w:val="left" w:pos="10800"/>
                              </w:tabs>
                              <w:jc w:val="both"/>
                              <w:rPr>
                                <w:rFonts w:ascii="Arial" w:hAnsi="Arial" w:cs="Arial"/>
                                <w:b/>
                                <w:bCs/>
                                <w:sz w:val="20"/>
                                <w:szCs w:val="20"/>
                              </w:rPr>
                            </w:pPr>
                            <w:r w:rsidRPr="00B569E4">
                              <w:rPr>
                                <w:rFonts w:ascii="Arial" w:hAnsi="Arial" w:cs="Arial"/>
                                <w:b/>
                                <w:bCs/>
                                <w:sz w:val="20"/>
                                <w:szCs w:val="20"/>
                              </w:rPr>
                              <w:t>CONTACT NAME: _____________</w:t>
                            </w:r>
                            <w:r w:rsidR="00573F4B" w:rsidRPr="00B569E4">
                              <w:rPr>
                                <w:rFonts w:ascii="Arial" w:hAnsi="Arial" w:cs="Arial"/>
                                <w:b/>
                                <w:bCs/>
                                <w:sz w:val="20"/>
                                <w:szCs w:val="20"/>
                              </w:rPr>
                              <w:t>_______</w:t>
                            </w:r>
                            <w:r w:rsidRPr="00B569E4">
                              <w:rPr>
                                <w:rFonts w:ascii="Arial" w:hAnsi="Arial" w:cs="Arial"/>
                                <w:b/>
                                <w:bCs/>
                                <w:sz w:val="20"/>
                                <w:szCs w:val="20"/>
                              </w:rPr>
                              <w:t>______________</w:t>
                            </w:r>
                            <w:r w:rsidR="00BD2861">
                              <w:rPr>
                                <w:rFonts w:ascii="Arial" w:hAnsi="Arial" w:cs="Arial"/>
                                <w:b/>
                                <w:bCs/>
                                <w:sz w:val="20"/>
                                <w:szCs w:val="20"/>
                              </w:rPr>
                              <w:t>_____________</w:t>
                            </w:r>
                            <w:r w:rsidRPr="00B569E4">
                              <w:rPr>
                                <w:rFonts w:ascii="Arial" w:hAnsi="Arial" w:cs="Arial"/>
                                <w:b/>
                                <w:bCs/>
                                <w:sz w:val="20"/>
                                <w:szCs w:val="20"/>
                              </w:rPr>
                              <w:t>______________________________</w:t>
                            </w:r>
                            <w:r w:rsidR="00573F4B" w:rsidRPr="00B569E4">
                              <w:rPr>
                                <w:rFonts w:ascii="Arial" w:hAnsi="Arial" w:cs="Arial"/>
                                <w:b/>
                                <w:bCs/>
                                <w:sz w:val="20"/>
                                <w:szCs w:val="20"/>
                              </w:rPr>
                              <w:t>_</w:t>
                            </w:r>
                            <w:r w:rsidRPr="00B569E4">
                              <w:rPr>
                                <w:rFonts w:ascii="Arial" w:hAnsi="Arial" w:cs="Arial"/>
                                <w:b/>
                                <w:bCs/>
                                <w:sz w:val="20"/>
                                <w:szCs w:val="20"/>
                              </w:rPr>
                              <w:t>_____</w:t>
                            </w:r>
                          </w:p>
                          <w:p w14:paraId="64FC2C75" w14:textId="72FD4E14" w:rsidR="00957B01" w:rsidRPr="00B569E4" w:rsidRDefault="00957B01" w:rsidP="00BD2861">
                            <w:pPr>
                              <w:tabs>
                                <w:tab w:val="left" w:pos="10800"/>
                              </w:tabs>
                              <w:jc w:val="both"/>
                              <w:rPr>
                                <w:rFonts w:ascii="Arial" w:hAnsi="Arial" w:cs="Arial"/>
                                <w:b/>
                                <w:bCs/>
                                <w:sz w:val="20"/>
                                <w:szCs w:val="20"/>
                              </w:rPr>
                            </w:pPr>
                            <w:r w:rsidRPr="00B569E4">
                              <w:rPr>
                                <w:rFonts w:ascii="Arial" w:hAnsi="Arial" w:cs="Arial"/>
                                <w:b/>
                                <w:bCs/>
                                <w:sz w:val="20"/>
                                <w:szCs w:val="20"/>
                              </w:rPr>
                              <w:t>ADDRESS: _____________________________________________________</w:t>
                            </w:r>
                            <w:r w:rsidR="00BD2861">
                              <w:rPr>
                                <w:rFonts w:ascii="Arial" w:hAnsi="Arial" w:cs="Arial"/>
                                <w:b/>
                                <w:bCs/>
                                <w:sz w:val="20"/>
                                <w:szCs w:val="20"/>
                              </w:rPr>
                              <w:t>_____________</w:t>
                            </w:r>
                            <w:r w:rsidRPr="00B569E4">
                              <w:rPr>
                                <w:rFonts w:ascii="Arial" w:hAnsi="Arial" w:cs="Arial"/>
                                <w:b/>
                                <w:bCs/>
                                <w:sz w:val="20"/>
                                <w:szCs w:val="20"/>
                              </w:rPr>
                              <w:t>________________</w:t>
                            </w:r>
                            <w:r w:rsidR="00573F4B" w:rsidRPr="00B569E4">
                              <w:rPr>
                                <w:rFonts w:ascii="Arial" w:hAnsi="Arial" w:cs="Arial"/>
                                <w:b/>
                                <w:bCs/>
                                <w:sz w:val="20"/>
                                <w:szCs w:val="20"/>
                              </w:rPr>
                              <w:t>_</w:t>
                            </w:r>
                            <w:r w:rsidRPr="00B569E4">
                              <w:rPr>
                                <w:rFonts w:ascii="Arial" w:hAnsi="Arial" w:cs="Arial"/>
                                <w:b/>
                                <w:bCs/>
                                <w:sz w:val="20"/>
                                <w:szCs w:val="20"/>
                              </w:rPr>
                              <w:t>_</w:t>
                            </w:r>
                            <w:r w:rsidR="00573F4B" w:rsidRPr="00B569E4">
                              <w:rPr>
                                <w:rFonts w:ascii="Arial" w:hAnsi="Arial" w:cs="Arial"/>
                                <w:b/>
                                <w:bCs/>
                                <w:sz w:val="20"/>
                                <w:szCs w:val="20"/>
                              </w:rPr>
                              <w:t>_</w:t>
                            </w:r>
                            <w:r w:rsidRPr="00B569E4">
                              <w:rPr>
                                <w:rFonts w:ascii="Arial" w:hAnsi="Arial" w:cs="Arial"/>
                                <w:b/>
                                <w:bCs/>
                                <w:sz w:val="20"/>
                                <w:szCs w:val="20"/>
                              </w:rPr>
                              <w:t>____</w:t>
                            </w:r>
                          </w:p>
                          <w:p w14:paraId="75F75078" w14:textId="49415C61" w:rsidR="00E50166" w:rsidRPr="00B569E4" w:rsidRDefault="00E50166" w:rsidP="00BD2861">
                            <w:pPr>
                              <w:tabs>
                                <w:tab w:val="left" w:pos="10800"/>
                              </w:tabs>
                              <w:jc w:val="both"/>
                              <w:rPr>
                                <w:rFonts w:ascii="Arial" w:hAnsi="Arial" w:cs="Arial"/>
                                <w:b/>
                                <w:bCs/>
                                <w:sz w:val="20"/>
                                <w:szCs w:val="20"/>
                              </w:rPr>
                            </w:pPr>
                            <w:r w:rsidRPr="00B569E4">
                              <w:rPr>
                                <w:rFonts w:ascii="Arial" w:hAnsi="Arial" w:cs="Arial"/>
                                <w:b/>
                                <w:bCs/>
                                <w:sz w:val="20"/>
                                <w:szCs w:val="20"/>
                              </w:rPr>
                              <w:t>CITY: ________________________</w:t>
                            </w:r>
                            <w:r w:rsidR="00573F4B" w:rsidRPr="00B569E4">
                              <w:rPr>
                                <w:rFonts w:ascii="Arial" w:hAnsi="Arial" w:cs="Arial"/>
                                <w:b/>
                                <w:bCs/>
                                <w:sz w:val="20"/>
                                <w:szCs w:val="20"/>
                              </w:rPr>
                              <w:t>________</w:t>
                            </w:r>
                            <w:r w:rsidR="00BD2861">
                              <w:rPr>
                                <w:rFonts w:ascii="Arial" w:hAnsi="Arial" w:cs="Arial"/>
                                <w:b/>
                                <w:bCs/>
                                <w:sz w:val="20"/>
                                <w:szCs w:val="20"/>
                              </w:rPr>
                              <w:t>_________</w:t>
                            </w:r>
                            <w:r w:rsidRPr="00B569E4">
                              <w:rPr>
                                <w:rFonts w:ascii="Arial" w:hAnsi="Arial" w:cs="Arial"/>
                                <w:b/>
                                <w:bCs/>
                                <w:sz w:val="20"/>
                                <w:szCs w:val="20"/>
                              </w:rPr>
                              <w:t>___ STATE/ZIP: _</w:t>
                            </w:r>
                            <w:r w:rsidR="00BD2861">
                              <w:rPr>
                                <w:rFonts w:ascii="Arial" w:hAnsi="Arial" w:cs="Arial"/>
                                <w:b/>
                                <w:bCs/>
                                <w:sz w:val="20"/>
                                <w:szCs w:val="20"/>
                              </w:rPr>
                              <w:t>____</w:t>
                            </w:r>
                            <w:r w:rsidR="00573F4B" w:rsidRPr="00B569E4">
                              <w:rPr>
                                <w:rFonts w:ascii="Arial" w:hAnsi="Arial" w:cs="Arial"/>
                                <w:b/>
                                <w:bCs/>
                                <w:sz w:val="20"/>
                                <w:szCs w:val="20"/>
                              </w:rPr>
                              <w:t>____________</w:t>
                            </w:r>
                            <w:r w:rsidRPr="00B569E4">
                              <w:rPr>
                                <w:rFonts w:ascii="Arial" w:hAnsi="Arial" w:cs="Arial"/>
                                <w:b/>
                                <w:bCs/>
                                <w:sz w:val="20"/>
                                <w:szCs w:val="20"/>
                              </w:rPr>
                              <w:t>______________________</w:t>
                            </w:r>
                          </w:p>
                          <w:p w14:paraId="09DB53D4" w14:textId="6B81DEF6" w:rsidR="00E50166" w:rsidRPr="00B569E4" w:rsidRDefault="00E50166" w:rsidP="00BD2861">
                            <w:pPr>
                              <w:tabs>
                                <w:tab w:val="left" w:pos="10800"/>
                              </w:tabs>
                              <w:jc w:val="both"/>
                              <w:rPr>
                                <w:rFonts w:ascii="Arial" w:hAnsi="Arial" w:cs="Arial"/>
                                <w:b/>
                                <w:bCs/>
                                <w:sz w:val="20"/>
                                <w:szCs w:val="20"/>
                              </w:rPr>
                            </w:pPr>
                            <w:r w:rsidRPr="00B569E4">
                              <w:rPr>
                                <w:rFonts w:ascii="Arial" w:hAnsi="Arial" w:cs="Arial"/>
                                <w:b/>
                                <w:bCs/>
                                <w:sz w:val="20"/>
                                <w:szCs w:val="20"/>
                              </w:rPr>
                              <w:t>TELEPHONE: ___</w:t>
                            </w:r>
                            <w:r w:rsidR="00573F4B" w:rsidRPr="00B569E4">
                              <w:rPr>
                                <w:rFonts w:ascii="Arial" w:hAnsi="Arial" w:cs="Arial"/>
                                <w:b/>
                                <w:bCs/>
                                <w:sz w:val="20"/>
                                <w:szCs w:val="20"/>
                              </w:rPr>
                              <w:t>__</w:t>
                            </w:r>
                            <w:r w:rsidRPr="00B569E4">
                              <w:rPr>
                                <w:rFonts w:ascii="Arial" w:hAnsi="Arial" w:cs="Arial"/>
                                <w:b/>
                                <w:bCs/>
                                <w:sz w:val="20"/>
                                <w:szCs w:val="20"/>
                              </w:rPr>
                              <w:t>____________________</w:t>
                            </w:r>
                            <w:r w:rsidR="00BD2861">
                              <w:rPr>
                                <w:rFonts w:ascii="Arial" w:hAnsi="Arial" w:cs="Arial"/>
                                <w:b/>
                                <w:bCs/>
                                <w:sz w:val="20"/>
                                <w:szCs w:val="20"/>
                              </w:rPr>
                              <w:t>__________</w:t>
                            </w:r>
                            <w:r w:rsidRPr="00B569E4">
                              <w:rPr>
                                <w:rFonts w:ascii="Arial" w:hAnsi="Arial" w:cs="Arial"/>
                                <w:b/>
                                <w:bCs/>
                                <w:sz w:val="20"/>
                                <w:szCs w:val="20"/>
                              </w:rPr>
                              <w:t>__</w:t>
                            </w:r>
                            <w:proofErr w:type="gramStart"/>
                            <w:r w:rsidRPr="00B569E4">
                              <w:rPr>
                                <w:rFonts w:ascii="Arial" w:hAnsi="Arial" w:cs="Arial"/>
                                <w:b/>
                                <w:bCs/>
                                <w:sz w:val="20"/>
                                <w:szCs w:val="20"/>
                              </w:rPr>
                              <w:t xml:space="preserve">_ </w:t>
                            </w:r>
                            <w:r w:rsidR="00BD2861">
                              <w:rPr>
                                <w:rFonts w:ascii="Arial" w:hAnsi="Arial" w:cs="Arial"/>
                                <w:b/>
                                <w:bCs/>
                                <w:sz w:val="20"/>
                                <w:szCs w:val="20"/>
                              </w:rPr>
                              <w:t xml:space="preserve"> </w:t>
                            </w:r>
                            <w:r w:rsidRPr="00B569E4">
                              <w:rPr>
                                <w:rFonts w:ascii="Arial" w:hAnsi="Arial" w:cs="Arial"/>
                                <w:b/>
                                <w:bCs/>
                                <w:sz w:val="20"/>
                                <w:szCs w:val="20"/>
                              </w:rPr>
                              <w:t>EMAIL</w:t>
                            </w:r>
                            <w:proofErr w:type="gramEnd"/>
                            <w:r w:rsidRPr="00B569E4">
                              <w:rPr>
                                <w:rFonts w:ascii="Arial" w:hAnsi="Arial" w:cs="Arial"/>
                                <w:b/>
                                <w:bCs/>
                                <w:sz w:val="20"/>
                                <w:szCs w:val="20"/>
                              </w:rPr>
                              <w:t xml:space="preserve">: </w:t>
                            </w:r>
                            <w:r w:rsidR="00573F4B" w:rsidRPr="00B569E4">
                              <w:rPr>
                                <w:rFonts w:ascii="Arial" w:hAnsi="Arial" w:cs="Arial"/>
                                <w:b/>
                                <w:bCs/>
                                <w:sz w:val="20"/>
                                <w:szCs w:val="20"/>
                              </w:rPr>
                              <w:t>__</w:t>
                            </w:r>
                            <w:r w:rsidR="00BD2861">
                              <w:rPr>
                                <w:rFonts w:ascii="Arial" w:hAnsi="Arial" w:cs="Arial"/>
                                <w:b/>
                                <w:bCs/>
                                <w:sz w:val="20"/>
                                <w:szCs w:val="20"/>
                              </w:rPr>
                              <w:t>__</w:t>
                            </w:r>
                            <w:r w:rsidRPr="00B569E4">
                              <w:rPr>
                                <w:rFonts w:ascii="Arial" w:hAnsi="Arial" w:cs="Arial"/>
                                <w:b/>
                                <w:bCs/>
                                <w:sz w:val="20"/>
                                <w:szCs w:val="20"/>
                              </w:rPr>
                              <w:t>___________________</w:t>
                            </w:r>
                            <w:r w:rsidR="00573F4B" w:rsidRPr="00B569E4">
                              <w:rPr>
                                <w:rFonts w:ascii="Arial" w:hAnsi="Arial" w:cs="Arial"/>
                                <w:b/>
                                <w:bCs/>
                                <w:sz w:val="20"/>
                                <w:szCs w:val="20"/>
                              </w:rPr>
                              <w:t>_</w:t>
                            </w:r>
                            <w:r w:rsidRPr="00B569E4">
                              <w:rPr>
                                <w:rFonts w:ascii="Arial" w:hAnsi="Arial" w:cs="Arial"/>
                                <w:b/>
                                <w:bCs/>
                                <w:sz w:val="20"/>
                                <w:szCs w:val="20"/>
                              </w:rPr>
                              <w:t>___</w:t>
                            </w:r>
                            <w:r w:rsidR="00573F4B" w:rsidRPr="00B569E4">
                              <w:rPr>
                                <w:rFonts w:ascii="Arial" w:hAnsi="Arial" w:cs="Arial"/>
                                <w:b/>
                                <w:bCs/>
                                <w:sz w:val="20"/>
                                <w:szCs w:val="20"/>
                              </w:rPr>
                              <w:t>_</w:t>
                            </w:r>
                            <w:r w:rsidRPr="00B569E4">
                              <w:rPr>
                                <w:rFonts w:ascii="Arial" w:hAnsi="Arial" w:cs="Arial"/>
                                <w:b/>
                                <w:bCs/>
                                <w:sz w:val="20"/>
                                <w:szCs w:val="20"/>
                              </w:rPr>
                              <w:t>______________</w:t>
                            </w:r>
                          </w:p>
                          <w:p w14:paraId="6F85A6D2" w14:textId="53BCCD63" w:rsidR="00E50166" w:rsidRPr="00B569E4" w:rsidRDefault="00E50166" w:rsidP="00BD2861">
                            <w:pPr>
                              <w:tabs>
                                <w:tab w:val="left" w:pos="10800"/>
                              </w:tabs>
                              <w:jc w:val="both"/>
                              <w:rPr>
                                <w:rFonts w:ascii="Arial" w:hAnsi="Arial" w:cs="Arial"/>
                                <w:b/>
                                <w:bCs/>
                                <w:sz w:val="20"/>
                                <w:szCs w:val="20"/>
                              </w:rPr>
                            </w:pPr>
                            <w:r w:rsidRPr="00B569E4">
                              <w:rPr>
                                <w:rFonts w:ascii="Arial" w:hAnsi="Arial" w:cs="Arial"/>
                                <w:b/>
                                <w:bCs/>
                                <w:sz w:val="20"/>
                                <w:szCs w:val="20"/>
                              </w:rPr>
                              <w:t xml:space="preserve">FAX </w:t>
                            </w:r>
                            <w:r w:rsidRPr="00AE55B7">
                              <w:rPr>
                                <w:rFonts w:ascii="Arial" w:hAnsi="Arial" w:cs="Arial"/>
                                <w:b/>
                                <w:bCs/>
                                <w:sz w:val="20"/>
                                <w:szCs w:val="20"/>
                              </w:rPr>
                              <w:t>NUMBER: 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04CD5" id="_x0000_s1028" type="#_x0000_t202" style="position:absolute;left:0;text-align:left;margin-left:-12.95pt;margin-top:16.15pt;width:567.8pt;height:149pt;z-index:25162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">
                <v:textbox>
                  <w:txbxContent>
                    <w:p w14:paraId="7DB3D9BC" w14:textId="77777777" w:rsidR="00AE55B7" w:rsidRDefault="00AE55B7" w:rsidP="00BD2861">
                      <w:pPr>
                        <w:tabs>
                          <w:tab w:val="left" w:pos="10800"/>
                        </w:tabs>
                        <w:spacing w:after="0" w:line="240" w:lineRule="auto"/>
                        <w:jc w:val="both"/>
                        <w:rPr>
                          <w:rFonts w:ascii="Arial" w:hAnsi="Arial" w:cs="Arial"/>
                          <w:b/>
                          <w:bCs/>
                          <w:sz w:val="20"/>
                          <w:szCs w:val="20"/>
                        </w:rPr>
                      </w:pPr>
                    </w:p>
                    <w:p w14:paraId="060BD42D" w14:textId="19A9D7E6" w:rsidR="00957B01" w:rsidRPr="00B569E4" w:rsidRDefault="00957B01" w:rsidP="00BD2861">
                      <w:pPr>
                        <w:tabs>
                          <w:tab w:val="left" w:pos="10800"/>
                        </w:tabs>
                        <w:jc w:val="both"/>
                        <w:rPr>
                          <w:rFonts w:ascii="Arial" w:hAnsi="Arial" w:cs="Arial"/>
                          <w:b/>
                          <w:bCs/>
                          <w:sz w:val="20"/>
                          <w:szCs w:val="20"/>
                        </w:rPr>
                      </w:pPr>
                      <w:r w:rsidRPr="00B569E4">
                        <w:rPr>
                          <w:rFonts w:ascii="Arial" w:hAnsi="Arial" w:cs="Arial"/>
                          <w:b/>
                          <w:bCs/>
                          <w:sz w:val="20"/>
                          <w:szCs w:val="20"/>
                        </w:rPr>
                        <w:t>VENDOR</w:t>
                      </w:r>
                      <w:r w:rsidR="00573F4B" w:rsidRPr="00B569E4">
                        <w:rPr>
                          <w:rFonts w:ascii="Arial" w:hAnsi="Arial" w:cs="Arial"/>
                          <w:b/>
                          <w:bCs/>
                          <w:sz w:val="20"/>
                          <w:szCs w:val="20"/>
                        </w:rPr>
                        <w:t xml:space="preserve"> </w:t>
                      </w:r>
                      <w:r w:rsidRPr="00B569E4">
                        <w:rPr>
                          <w:rFonts w:ascii="Arial" w:hAnsi="Arial" w:cs="Arial"/>
                          <w:b/>
                          <w:bCs/>
                          <w:sz w:val="20"/>
                          <w:szCs w:val="20"/>
                        </w:rPr>
                        <w:t>NAME:</w:t>
                      </w:r>
                      <w:r w:rsidR="00573F4B" w:rsidRPr="00B569E4">
                        <w:rPr>
                          <w:rFonts w:ascii="Arial" w:hAnsi="Arial" w:cs="Arial"/>
                          <w:b/>
                          <w:bCs/>
                          <w:sz w:val="20"/>
                          <w:szCs w:val="20"/>
                        </w:rPr>
                        <w:t xml:space="preserve"> </w:t>
                      </w:r>
                      <w:r w:rsidRPr="00B569E4">
                        <w:rPr>
                          <w:rFonts w:ascii="Arial" w:hAnsi="Arial" w:cs="Arial"/>
                          <w:b/>
                          <w:bCs/>
                          <w:sz w:val="20"/>
                          <w:szCs w:val="20"/>
                        </w:rPr>
                        <w:t>_______________________</w:t>
                      </w:r>
                      <w:r w:rsidR="00BD2861">
                        <w:rPr>
                          <w:rFonts w:ascii="Arial" w:hAnsi="Arial" w:cs="Arial"/>
                          <w:b/>
                          <w:bCs/>
                          <w:sz w:val="20"/>
                          <w:szCs w:val="20"/>
                        </w:rPr>
                        <w:t>_____________</w:t>
                      </w:r>
                      <w:r w:rsidRPr="00B569E4">
                        <w:rPr>
                          <w:rFonts w:ascii="Arial" w:hAnsi="Arial" w:cs="Arial"/>
                          <w:b/>
                          <w:bCs/>
                          <w:sz w:val="20"/>
                          <w:szCs w:val="20"/>
                        </w:rPr>
                        <w:t>_____________________________________________</w:t>
                      </w:r>
                      <w:r w:rsidR="00573F4B" w:rsidRPr="00B569E4">
                        <w:rPr>
                          <w:rFonts w:ascii="Arial" w:hAnsi="Arial" w:cs="Arial"/>
                          <w:b/>
                          <w:bCs/>
                          <w:sz w:val="20"/>
                          <w:szCs w:val="20"/>
                        </w:rPr>
                        <w:t>_</w:t>
                      </w:r>
                      <w:r w:rsidRPr="00B569E4">
                        <w:rPr>
                          <w:rFonts w:ascii="Arial" w:hAnsi="Arial" w:cs="Arial"/>
                          <w:b/>
                          <w:bCs/>
                          <w:sz w:val="20"/>
                          <w:szCs w:val="20"/>
                        </w:rPr>
                        <w:t>___</w:t>
                      </w:r>
                    </w:p>
                    <w:p w14:paraId="6726D413" w14:textId="6E348EC0" w:rsidR="00957B01" w:rsidRPr="00B569E4" w:rsidRDefault="00957B01" w:rsidP="00BD2861">
                      <w:pPr>
                        <w:tabs>
                          <w:tab w:val="left" w:pos="10800"/>
                        </w:tabs>
                        <w:jc w:val="both"/>
                        <w:rPr>
                          <w:rFonts w:ascii="Arial" w:hAnsi="Arial" w:cs="Arial"/>
                          <w:b/>
                          <w:bCs/>
                          <w:sz w:val="20"/>
                          <w:szCs w:val="20"/>
                        </w:rPr>
                      </w:pPr>
                      <w:r w:rsidRPr="00B569E4">
                        <w:rPr>
                          <w:rFonts w:ascii="Arial" w:hAnsi="Arial" w:cs="Arial"/>
                          <w:b/>
                          <w:bCs/>
                          <w:sz w:val="20"/>
                          <w:szCs w:val="20"/>
                        </w:rPr>
                        <w:t>CONTACT NAME: _____________</w:t>
                      </w:r>
                      <w:r w:rsidR="00573F4B" w:rsidRPr="00B569E4">
                        <w:rPr>
                          <w:rFonts w:ascii="Arial" w:hAnsi="Arial" w:cs="Arial"/>
                          <w:b/>
                          <w:bCs/>
                          <w:sz w:val="20"/>
                          <w:szCs w:val="20"/>
                        </w:rPr>
                        <w:t>_______</w:t>
                      </w:r>
                      <w:r w:rsidRPr="00B569E4">
                        <w:rPr>
                          <w:rFonts w:ascii="Arial" w:hAnsi="Arial" w:cs="Arial"/>
                          <w:b/>
                          <w:bCs/>
                          <w:sz w:val="20"/>
                          <w:szCs w:val="20"/>
                        </w:rPr>
                        <w:t>______________</w:t>
                      </w:r>
                      <w:r w:rsidR="00BD2861">
                        <w:rPr>
                          <w:rFonts w:ascii="Arial" w:hAnsi="Arial" w:cs="Arial"/>
                          <w:b/>
                          <w:bCs/>
                          <w:sz w:val="20"/>
                          <w:szCs w:val="20"/>
                        </w:rPr>
                        <w:t>_____________</w:t>
                      </w:r>
                      <w:r w:rsidRPr="00B569E4">
                        <w:rPr>
                          <w:rFonts w:ascii="Arial" w:hAnsi="Arial" w:cs="Arial"/>
                          <w:b/>
                          <w:bCs/>
                          <w:sz w:val="20"/>
                          <w:szCs w:val="20"/>
                        </w:rPr>
                        <w:t>______________________________</w:t>
                      </w:r>
                      <w:r w:rsidR="00573F4B" w:rsidRPr="00B569E4">
                        <w:rPr>
                          <w:rFonts w:ascii="Arial" w:hAnsi="Arial" w:cs="Arial"/>
                          <w:b/>
                          <w:bCs/>
                          <w:sz w:val="20"/>
                          <w:szCs w:val="20"/>
                        </w:rPr>
                        <w:t>_</w:t>
                      </w:r>
                      <w:r w:rsidRPr="00B569E4">
                        <w:rPr>
                          <w:rFonts w:ascii="Arial" w:hAnsi="Arial" w:cs="Arial"/>
                          <w:b/>
                          <w:bCs/>
                          <w:sz w:val="20"/>
                          <w:szCs w:val="20"/>
                        </w:rPr>
                        <w:t>_____</w:t>
                      </w:r>
                    </w:p>
                    <w:p w14:paraId="64FC2C75" w14:textId="72FD4E14" w:rsidR="00957B01" w:rsidRPr="00B569E4" w:rsidRDefault="00957B01" w:rsidP="00BD2861">
                      <w:pPr>
                        <w:tabs>
                          <w:tab w:val="left" w:pos="10800"/>
                        </w:tabs>
                        <w:jc w:val="both"/>
                        <w:rPr>
                          <w:rFonts w:ascii="Arial" w:hAnsi="Arial" w:cs="Arial"/>
                          <w:b/>
                          <w:bCs/>
                          <w:sz w:val="20"/>
                          <w:szCs w:val="20"/>
                        </w:rPr>
                      </w:pPr>
                      <w:r w:rsidRPr="00B569E4">
                        <w:rPr>
                          <w:rFonts w:ascii="Arial" w:hAnsi="Arial" w:cs="Arial"/>
                          <w:b/>
                          <w:bCs/>
                          <w:sz w:val="20"/>
                          <w:szCs w:val="20"/>
                        </w:rPr>
                        <w:t>ADDRESS: _____________________________________________________</w:t>
                      </w:r>
                      <w:r w:rsidR="00BD2861">
                        <w:rPr>
                          <w:rFonts w:ascii="Arial" w:hAnsi="Arial" w:cs="Arial"/>
                          <w:b/>
                          <w:bCs/>
                          <w:sz w:val="20"/>
                          <w:szCs w:val="20"/>
                        </w:rPr>
                        <w:t>_____________</w:t>
                      </w:r>
                      <w:r w:rsidRPr="00B569E4">
                        <w:rPr>
                          <w:rFonts w:ascii="Arial" w:hAnsi="Arial" w:cs="Arial"/>
                          <w:b/>
                          <w:bCs/>
                          <w:sz w:val="20"/>
                          <w:szCs w:val="20"/>
                        </w:rPr>
                        <w:t>________________</w:t>
                      </w:r>
                      <w:r w:rsidR="00573F4B" w:rsidRPr="00B569E4">
                        <w:rPr>
                          <w:rFonts w:ascii="Arial" w:hAnsi="Arial" w:cs="Arial"/>
                          <w:b/>
                          <w:bCs/>
                          <w:sz w:val="20"/>
                          <w:szCs w:val="20"/>
                        </w:rPr>
                        <w:t>_</w:t>
                      </w:r>
                      <w:r w:rsidRPr="00B569E4">
                        <w:rPr>
                          <w:rFonts w:ascii="Arial" w:hAnsi="Arial" w:cs="Arial"/>
                          <w:b/>
                          <w:bCs/>
                          <w:sz w:val="20"/>
                          <w:szCs w:val="20"/>
                        </w:rPr>
                        <w:t>_</w:t>
                      </w:r>
                      <w:r w:rsidR="00573F4B" w:rsidRPr="00B569E4">
                        <w:rPr>
                          <w:rFonts w:ascii="Arial" w:hAnsi="Arial" w:cs="Arial"/>
                          <w:b/>
                          <w:bCs/>
                          <w:sz w:val="20"/>
                          <w:szCs w:val="20"/>
                        </w:rPr>
                        <w:t>_</w:t>
                      </w:r>
                      <w:r w:rsidRPr="00B569E4">
                        <w:rPr>
                          <w:rFonts w:ascii="Arial" w:hAnsi="Arial" w:cs="Arial"/>
                          <w:b/>
                          <w:bCs/>
                          <w:sz w:val="20"/>
                          <w:szCs w:val="20"/>
                        </w:rPr>
                        <w:t>____</w:t>
                      </w:r>
                    </w:p>
                    <w:p w14:paraId="75F75078" w14:textId="49415C61" w:rsidR="00E50166" w:rsidRPr="00B569E4" w:rsidRDefault="00E50166" w:rsidP="00BD2861">
                      <w:pPr>
                        <w:tabs>
                          <w:tab w:val="left" w:pos="10800"/>
                        </w:tabs>
                        <w:jc w:val="both"/>
                        <w:rPr>
                          <w:rFonts w:ascii="Arial" w:hAnsi="Arial" w:cs="Arial"/>
                          <w:b/>
                          <w:bCs/>
                          <w:sz w:val="20"/>
                          <w:szCs w:val="20"/>
                        </w:rPr>
                      </w:pPr>
                      <w:r w:rsidRPr="00B569E4">
                        <w:rPr>
                          <w:rFonts w:ascii="Arial" w:hAnsi="Arial" w:cs="Arial"/>
                          <w:b/>
                          <w:bCs/>
                          <w:sz w:val="20"/>
                          <w:szCs w:val="20"/>
                        </w:rPr>
                        <w:t>CITY: ________________________</w:t>
                      </w:r>
                      <w:r w:rsidR="00573F4B" w:rsidRPr="00B569E4">
                        <w:rPr>
                          <w:rFonts w:ascii="Arial" w:hAnsi="Arial" w:cs="Arial"/>
                          <w:b/>
                          <w:bCs/>
                          <w:sz w:val="20"/>
                          <w:szCs w:val="20"/>
                        </w:rPr>
                        <w:t>________</w:t>
                      </w:r>
                      <w:r w:rsidR="00BD2861">
                        <w:rPr>
                          <w:rFonts w:ascii="Arial" w:hAnsi="Arial" w:cs="Arial"/>
                          <w:b/>
                          <w:bCs/>
                          <w:sz w:val="20"/>
                          <w:szCs w:val="20"/>
                        </w:rPr>
                        <w:t>_________</w:t>
                      </w:r>
                      <w:r w:rsidRPr="00B569E4">
                        <w:rPr>
                          <w:rFonts w:ascii="Arial" w:hAnsi="Arial" w:cs="Arial"/>
                          <w:b/>
                          <w:bCs/>
                          <w:sz w:val="20"/>
                          <w:szCs w:val="20"/>
                        </w:rPr>
                        <w:t>___ STATE/ZIP: _</w:t>
                      </w:r>
                      <w:r w:rsidR="00BD2861">
                        <w:rPr>
                          <w:rFonts w:ascii="Arial" w:hAnsi="Arial" w:cs="Arial"/>
                          <w:b/>
                          <w:bCs/>
                          <w:sz w:val="20"/>
                          <w:szCs w:val="20"/>
                        </w:rPr>
                        <w:t>____</w:t>
                      </w:r>
                      <w:r w:rsidR="00573F4B" w:rsidRPr="00B569E4">
                        <w:rPr>
                          <w:rFonts w:ascii="Arial" w:hAnsi="Arial" w:cs="Arial"/>
                          <w:b/>
                          <w:bCs/>
                          <w:sz w:val="20"/>
                          <w:szCs w:val="20"/>
                        </w:rPr>
                        <w:t>____________</w:t>
                      </w:r>
                      <w:r w:rsidRPr="00B569E4">
                        <w:rPr>
                          <w:rFonts w:ascii="Arial" w:hAnsi="Arial" w:cs="Arial"/>
                          <w:b/>
                          <w:bCs/>
                          <w:sz w:val="20"/>
                          <w:szCs w:val="20"/>
                        </w:rPr>
                        <w:t>______________________</w:t>
                      </w:r>
                    </w:p>
                    <w:p w14:paraId="09DB53D4" w14:textId="6B81DEF6" w:rsidR="00E50166" w:rsidRPr="00B569E4" w:rsidRDefault="00E50166" w:rsidP="00BD2861">
                      <w:pPr>
                        <w:tabs>
                          <w:tab w:val="left" w:pos="10800"/>
                        </w:tabs>
                        <w:jc w:val="both"/>
                        <w:rPr>
                          <w:rFonts w:ascii="Arial" w:hAnsi="Arial" w:cs="Arial"/>
                          <w:b/>
                          <w:bCs/>
                          <w:sz w:val="20"/>
                          <w:szCs w:val="20"/>
                        </w:rPr>
                      </w:pPr>
                      <w:r w:rsidRPr="00B569E4">
                        <w:rPr>
                          <w:rFonts w:ascii="Arial" w:hAnsi="Arial" w:cs="Arial"/>
                          <w:b/>
                          <w:bCs/>
                          <w:sz w:val="20"/>
                          <w:szCs w:val="20"/>
                        </w:rPr>
                        <w:t>TELEPHONE: ___</w:t>
                      </w:r>
                      <w:r w:rsidR="00573F4B" w:rsidRPr="00B569E4">
                        <w:rPr>
                          <w:rFonts w:ascii="Arial" w:hAnsi="Arial" w:cs="Arial"/>
                          <w:b/>
                          <w:bCs/>
                          <w:sz w:val="20"/>
                          <w:szCs w:val="20"/>
                        </w:rPr>
                        <w:t>__</w:t>
                      </w:r>
                      <w:r w:rsidRPr="00B569E4">
                        <w:rPr>
                          <w:rFonts w:ascii="Arial" w:hAnsi="Arial" w:cs="Arial"/>
                          <w:b/>
                          <w:bCs/>
                          <w:sz w:val="20"/>
                          <w:szCs w:val="20"/>
                        </w:rPr>
                        <w:t>____________________</w:t>
                      </w:r>
                      <w:r w:rsidR="00BD2861">
                        <w:rPr>
                          <w:rFonts w:ascii="Arial" w:hAnsi="Arial" w:cs="Arial"/>
                          <w:b/>
                          <w:bCs/>
                          <w:sz w:val="20"/>
                          <w:szCs w:val="20"/>
                        </w:rPr>
                        <w:t>__________</w:t>
                      </w:r>
                      <w:r w:rsidRPr="00B569E4">
                        <w:rPr>
                          <w:rFonts w:ascii="Arial" w:hAnsi="Arial" w:cs="Arial"/>
                          <w:b/>
                          <w:bCs/>
                          <w:sz w:val="20"/>
                          <w:szCs w:val="20"/>
                        </w:rPr>
                        <w:t>__</w:t>
                      </w:r>
                      <w:proofErr w:type="gramStart"/>
                      <w:r w:rsidRPr="00B569E4">
                        <w:rPr>
                          <w:rFonts w:ascii="Arial" w:hAnsi="Arial" w:cs="Arial"/>
                          <w:b/>
                          <w:bCs/>
                          <w:sz w:val="20"/>
                          <w:szCs w:val="20"/>
                        </w:rPr>
                        <w:t xml:space="preserve">_ </w:t>
                      </w:r>
                      <w:r w:rsidR="00BD2861">
                        <w:rPr>
                          <w:rFonts w:ascii="Arial" w:hAnsi="Arial" w:cs="Arial"/>
                          <w:b/>
                          <w:bCs/>
                          <w:sz w:val="20"/>
                          <w:szCs w:val="20"/>
                        </w:rPr>
                        <w:t xml:space="preserve"> </w:t>
                      </w:r>
                      <w:r w:rsidRPr="00B569E4">
                        <w:rPr>
                          <w:rFonts w:ascii="Arial" w:hAnsi="Arial" w:cs="Arial"/>
                          <w:b/>
                          <w:bCs/>
                          <w:sz w:val="20"/>
                          <w:szCs w:val="20"/>
                        </w:rPr>
                        <w:t>EMAIL</w:t>
                      </w:r>
                      <w:proofErr w:type="gramEnd"/>
                      <w:r w:rsidRPr="00B569E4">
                        <w:rPr>
                          <w:rFonts w:ascii="Arial" w:hAnsi="Arial" w:cs="Arial"/>
                          <w:b/>
                          <w:bCs/>
                          <w:sz w:val="20"/>
                          <w:szCs w:val="20"/>
                        </w:rPr>
                        <w:t xml:space="preserve">: </w:t>
                      </w:r>
                      <w:r w:rsidR="00573F4B" w:rsidRPr="00B569E4">
                        <w:rPr>
                          <w:rFonts w:ascii="Arial" w:hAnsi="Arial" w:cs="Arial"/>
                          <w:b/>
                          <w:bCs/>
                          <w:sz w:val="20"/>
                          <w:szCs w:val="20"/>
                        </w:rPr>
                        <w:t>__</w:t>
                      </w:r>
                      <w:r w:rsidR="00BD2861">
                        <w:rPr>
                          <w:rFonts w:ascii="Arial" w:hAnsi="Arial" w:cs="Arial"/>
                          <w:b/>
                          <w:bCs/>
                          <w:sz w:val="20"/>
                          <w:szCs w:val="20"/>
                        </w:rPr>
                        <w:t>__</w:t>
                      </w:r>
                      <w:r w:rsidRPr="00B569E4">
                        <w:rPr>
                          <w:rFonts w:ascii="Arial" w:hAnsi="Arial" w:cs="Arial"/>
                          <w:b/>
                          <w:bCs/>
                          <w:sz w:val="20"/>
                          <w:szCs w:val="20"/>
                        </w:rPr>
                        <w:t>___________________</w:t>
                      </w:r>
                      <w:r w:rsidR="00573F4B" w:rsidRPr="00B569E4">
                        <w:rPr>
                          <w:rFonts w:ascii="Arial" w:hAnsi="Arial" w:cs="Arial"/>
                          <w:b/>
                          <w:bCs/>
                          <w:sz w:val="20"/>
                          <w:szCs w:val="20"/>
                        </w:rPr>
                        <w:t>_</w:t>
                      </w:r>
                      <w:r w:rsidRPr="00B569E4">
                        <w:rPr>
                          <w:rFonts w:ascii="Arial" w:hAnsi="Arial" w:cs="Arial"/>
                          <w:b/>
                          <w:bCs/>
                          <w:sz w:val="20"/>
                          <w:szCs w:val="20"/>
                        </w:rPr>
                        <w:t>___</w:t>
                      </w:r>
                      <w:r w:rsidR="00573F4B" w:rsidRPr="00B569E4">
                        <w:rPr>
                          <w:rFonts w:ascii="Arial" w:hAnsi="Arial" w:cs="Arial"/>
                          <w:b/>
                          <w:bCs/>
                          <w:sz w:val="20"/>
                          <w:szCs w:val="20"/>
                        </w:rPr>
                        <w:t>_</w:t>
                      </w:r>
                      <w:r w:rsidRPr="00B569E4">
                        <w:rPr>
                          <w:rFonts w:ascii="Arial" w:hAnsi="Arial" w:cs="Arial"/>
                          <w:b/>
                          <w:bCs/>
                          <w:sz w:val="20"/>
                          <w:szCs w:val="20"/>
                        </w:rPr>
                        <w:t>______________</w:t>
                      </w:r>
                    </w:p>
                    <w:p w14:paraId="6F85A6D2" w14:textId="53BCCD63" w:rsidR="00E50166" w:rsidRPr="00B569E4" w:rsidRDefault="00E50166" w:rsidP="00BD2861">
                      <w:pPr>
                        <w:tabs>
                          <w:tab w:val="left" w:pos="10800"/>
                        </w:tabs>
                        <w:jc w:val="both"/>
                        <w:rPr>
                          <w:rFonts w:ascii="Arial" w:hAnsi="Arial" w:cs="Arial"/>
                          <w:b/>
                          <w:bCs/>
                          <w:sz w:val="20"/>
                          <w:szCs w:val="20"/>
                        </w:rPr>
                      </w:pPr>
                      <w:r w:rsidRPr="00B569E4">
                        <w:rPr>
                          <w:rFonts w:ascii="Arial" w:hAnsi="Arial" w:cs="Arial"/>
                          <w:b/>
                          <w:bCs/>
                          <w:sz w:val="20"/>
                          <w:szCs w:val="20"/>
                        </w:rPr>
                        <w:t xml:space="preserve">FAX </w:t>
                      </w:r>
                      <w:r w:rsidRPr="00AE55B7">
                        <w:rPr>
                          <w:rFonts w:ascii="Arial" w:hAnsi="Arial" w:cs="Arial"/>
                          <w:b/>
                          <w:bCs/>
                          <w:sz w:val="20"/>
                          <w:szCs w:val="20"/>
                        </w:rPr>
                        <w:t>NUMBER: ________________________________________________________</w:t>
                      </w:r>
                    </w:p>
                  </w:txbxContent>
                </v:textbox>
                <w10:wrap type="square"/>
              </v:shape>
            </w:pict>
          </mc:Fallback>
        </mc:AlternateContent>
      </w:r>
      <w:r>
        <w:rPr>
          <w:rFonts w:ascii="Arial" w:hAnsi="Arial" w:cs="Arial"/>
          <w:b/>
          <w:bCs/>
          <w:sz w:val="20"/>
          <w:szCs w:val="20"/>
        </w:rPr>
        <w:t>EXHIBITOR REGISTRATION FORM</w:t>
      </w:r>
    </w:p>
    <w:p w14:paraId="02E95808" w14:textId="77777777" w:rsidR="00140AF3" w:rsidRDefault="00140AF3" w:rsidP="00821F6E">
      <w:pPr>
        <w:spacing w:after="0" w:line="240" w:lineRule="auto"/>
        <w:jc w:val="center"/>
        <w:rPr>
          <w:rFonts w:ascii="Arial" w:hAnsi="Arial" w:cs="Arial"/>
          <w:b/>
          <w:bCs/>
          <w:sz w:val="20"/>
          <w:szCs w:val="20"/>
        </w:rPr>
      </w:pPr>
    </w:p>
    <w:p w14:paraId="0ACDE9D0" w14:textId="7131020D" w:rsidR="00957B01" w:rsidRPr="00140AF3" w:rsidRDefault="00821F6E" w:rsidP="00821F6E">
      <w:pPr>
        <w:spacing w:after="0" w:line="240" w:lineRule="auto"/>
        <w:jc w:val="center"/>
        <w:rPr>
          <w:rFonts w:ascii="Arial" w:hAnsi="Arial" w:cs="Arial"/>
          <w:b/>
          <w:bCs/>
          <w:sz w:val="20"/>
          <w:szCs w:val="20"/>
        </w:rPr>
      </w:pPr>
      <w:r w:rsidRPr="00140AF3">
        <w:rPr>
          <w:rFonts w:ascii="Arial" w:hAnsi="Arial" w:cs="Arial"/>
          <w:b/>
          <w:bCs/>
          <w:sz w:val="20"/>
          <w:szCs w:val="20"/>
        </w:rPr>
        <w:t xml:space="preserve">Vendor </w:t>
      </w:r>
      <w:r w:rsidR="00140AF3" w:rsidRPr="00140AF3">
        <w:rPr>
          <w:rFonts w:ascii="Arial" w:hAnsi="Arial" w:cs="Arial"/>
          <w:b/>
          <w:bCs/>
          <w:sz w:val="20"/>
          <w:szCs w:val="20"/>
        </w:rPr>
        <w:t>S</w:t>
      </w:r>
      <w:r w:rsidRPr="00140AF3">
        <w:rPr>
          <w:rFonts w:ascii="Arial" w:hAnsi="Arial" w:cs="Arial"/>
          <w:b/>
          <w:bCs/>
          <w:sz w:val="20"/>
          <w:szCs w:val="20"/>
        </w:rPr>
        <w:t xml:space="preserve">etup: March </w:t>
      </w:r>
      <w:r w:rsidR="00140AF3" w:rsidRPr="00140AF3">
        <w:rPr>
          <w:rFonts w:ascii="Arial" w:hAnsi="Arial" w:cs="Arial"/>
          <w:b/>
          <w:bCs/>
          <w:sz w:val="20"/>
          <w:szCs w:val="20"/>
        </w:rPr>
        <w:t>19</w:t>
      </w:r>
      <w:r w:rsidRPr="00140AF3">
        <w:rPr>
          <w:rFonts w:ascii="Arial" w:hAnsi="Arial" w:cs="Arial"/>
          <w:b/>
          <w:bCs/>
          <w:sz w:val="20"/>
          <w:szCs w:val="20"/>
        </w:rPr>
        <w:t>, 20</w:t>
      </w:r>
      <w:r w:rsidR="00140AF3" w:rsidRPr="00140AF3">
        <w:rPr>
          <w:rFonts w:ascii="Arial" w:hAnsi="Arial" w:cs="Arial"/>
          <w:b/>
          <w:bCs/>
          <w:sz w:val="20"/>
          <w:szCs w:val="20"/>
        </w:rPr>
        <w:t>26</w:t>
      </w:r>
      <w:r w:rsidRPr="00140AF3">
        <w:rPr>
          <w:rFonts w:ascii="Arial" w:hAnsi="Arial" w:cs="Arial"/>
          <w:b/>
          <w:bCs/>
          <w:sz w:val="20"/>
          <w:szCs w:val="20"/>
        </w:rPr>
        <w:t xml:space="preserve"> – </w:t>
      </w:r>
      <w:r w:rsidR="00140AF3">
        <w:rPr>
          <w:rFonts w:ascii="Arial" w:hAnsi="Arial" w:cs="Arial"/>
          <w:b/>
          <w:bCs/>
          <w:sz w:val="20"/>
          <w:szCs w:val="20"/>
        </w:rPr>
        <w:t>5</w:t>
      </w:r>
      <w:r w:rsidRPr="00140AF3">
        <w:rPr>
          <w:rFonts w:ascii="Arial" w:hAnsi="Arial" w:cs="Arial"/>
          <w:b/>
          <w:bCs/>
          <w:sz w:val="20"/>
          <w:szCs w:val="20"/>
        </w:rPr>
        <w:t>:00 PM- 7:30 PM</w:t>
      </w:r>
    </w:p>
    <w:p w14:paraId="727954DD" w14:textId="2450CBE9" w:rsidR="00821F6E" w:rsidRPr="00B569E4" w:rsidRDefault="00821F6E" w:rsidP="00821F6E">
      <w:pPr>
        <w:spacing w:after="0" w:line="240" w:lineRule="auto"/>
        <w:ind w:left="-1260" w:right="-1260"/>
        <w:jc w:val="center"/>
        <w:rPr>
          <w:rFonts w:ascii="Arial" w:hAnsi="Arial" w:cs="Arial"/>
          <w:b/>
          <w:bCs/>
          <w:sz w:val="20"/>
          <w:szCs w:val="20"/>
        </w:rPr>
      </w:pPr>
      <w:r w:rsidRPr="00140AF3">
        <w:rPr>
          <w:rFonts w:ascii="Arial" w:hAnsi="Arial" w:cs="Arial"/>
          <w:b/>
          <w:bCs/>
          <w:sz w:val="20"/>
          <w:szCs w:val="20"/>
        </w:rPr>
        <w:t xml:space="preserve">Vendor </w:t>
      </w:r>
      <w:r w:rsidR="00D41352" w:rsidRPr="00140AF3">
        <w:rPr>
          <w:rFonts w:ascii="Arial" w:hAnsi="Arial" w:cs="Arial"/>
          <w:b/>
          <w:bCs/>
          <w:sz w:val="20"/>
          <w:szCs w:val="20"/>
        </w:rPr>
        <w:t>H</w:t>
      </w:r>
      <w:r w:rsidRPr="00140AF3">
        <w:rPr>
          <w:rFonts w:ascii="Arial" w:hAnsi="Arial" w:cs="Arial"/>
          <w:b/>
          <w:bCs/>
          <w:sz w:val="20"/>
          <w:szCs w:val="20"/>
        </w:rPr>
        <w:t xml:space="preserve">ours: March </w:t>
      </w:r>
      <w:r w:rsidR="00140AF3" w:rsidRPr="00140AF3">
        <w:rPr>
          <w:rFonts w:ascii="Arial" w:hAnsi="Arial" w:cs="Arial"/>
          <w:b/>
          <w:bCs/>
          <w:sz w:val="20"/>
          <w:szCs w:val="20"/>
        </w:rPr>
        <w:t>2</w:t>
      </w:r>
      <w:r w:rsidRPr="00140AF3">
        <w:rPr>
          <w:rFonts w:ascii="Arial" w:hAnsi="Arial" w:cs="Arial"/>
          <w:b/>
          <w:bCs/>
          <w:sz w:val="20"/>
          <w:szCs w:val="20"/>
        </w:rPr>
        <w:t>0, 20</w:t>
      </w:r>
      <w:r w:rsidR="00140AF3" w:rsidRPr="00140AF3">
        <w:rPr>
          <w:rFonts w:ascii="Arial" w:hAnsi="Arial" w:cs="Arial"/>
          <w:b/>
          <w:bCs/>
          <w:sz w:val="20"/>
          <w:szCs w:val="20"/>
        </w:rPr>
        <w:t>26</w:t>
      </w:r>
      <w:r w:rsidRPr="00140AF3">
        <w:rPr>
          <w:rFonts w:ascii="Arial" w:hAnsi="Arial" w:cs="Arial"/>
          <w:b/>
          <w:bCs/>
          <w:sz w:val="20"/>
          <w:szCs w:val="20"/>
        </w:rPr>
        <w:t xml:space="preserve"> – 8:00 AM-3:45 PM</w:t>
      </w:r>
    </w:p>
    <w:p w14:paraId="718A6CE1" w14:textId="7B0A9B78" w:rsidR="00821F6E" w:rsidRPr="00140AF3" w:rsidRDefault="00821F6E" w:rsidP="00821F6E">
      <w:pPr>
        <w:spacing w:after="0" w:line="240" w:lineRule="auto"/>
        <w:ind w:left="-1260" w:right="-1260"/>
        <w:jc w:val="center"/>
        <w:rPr>
          <w:rFonts w:ascii="Arial" w:hAnsi="Arial" w:cs="Arial"/>
          <w:b/>
          <w:bCs/>
          <w:sz w:val="12"/>
          <w:szCs w:val="12"/>
        </w:rPr>
      </w:pPr>
    </w:p>
    <w:p w14:paraId="02D8CEAE" w14:textId="4C8F5074" w:rsidR="00BD2861" w:rsidRPr="00B569E4" w:rsidRDefault="00BD2861" w:rsidP="00821F6E">
      <w:pPr>
        <w:spacing w:after="0" w:line="240" w:lineRule="auto"/>
        <w:ind w:left="-1260" w:right="-1260"/>
        <w:jc w:val="center"/>
        <w:rPr>
          <w:rFonts w:ascii="Arial" w:hAnsi="Arial" w:cs="Arial"/>
          <w:b/>
          <w:bCs/>
          <w:sz w:val="20"/>
          <w:szCs w:val="20"/>
        </w:rPr>
      </w:pPr>
    </w:p>
    <w:p w14:paraId="4AC18EBB" w14:textId="2D4E3572" w:rsidR="00821F6E" w:rsidRPr="00B569E4" w:rsidRDefault="00821F6E" w:rsidP="00821F6E">
      <w:pPr>
        <w:rPr>
          <w:rFonts w:ascii="Arial" w:hAnsi="Arial" w:cs="Arial"/>
          <w:b/>
          <w:bCs/>
          <w:sz w:val="20"/>
          <w:szCs w:val="20"/>
        </w:rPr>
      </w:pPr>
      <w:r w:rsidRPr="00B569E4">
        <w:rPr>
          <w:rFonts w:ascii="Arial" w:hAnsi="Arial" w:cs="Arial"/>
          <w:b/>
          <w:bCs/>
          <w:sz w:val="20"/>
          <w:szCs w:val="20"/>
        </w:rPr>
        <w:t>Exhibitor’s Signature: _______________________________________________ Date: ________________</w:t>
      </w:r>
    </w:p>
    <w:p w14:paraId="76ED35DC" w14:textId="72FCCBF9" w:rsidR="00821F6E" w:rsidRPr="00B569E4" w:rsidRDefault="00821F6E" w:rsidP="00821F6E">
      <w:pPr>
        <w:rPr>
          <w:rFonts w:ascii="Arial" w:hAnsi="Arial" w:cs="Arial"/>
          <w:b/>
          <w:bCs/>
          <w:sz w:val="20"/>
          <w:szCs w:val="20"/>
        </w:rPr>
      </w:pPr>
      <w:r w:rsidRPr="00B569E4">
        <w:rPr>
          <w:rFonts w:ascii="Arial" w:hAnsi="Arial" w:cs="Arial"/>
          <w:b/>
          <w:bCs/>
          <w:sz w:val="20"/>
          <w:szCs w:val="20"/>
        </w:rPr>
        <w:t>Accepted By: ______________________________________________________ Date: ________________</w:t>
      </w:r>
    </w:p>
    <w:p w14:paraId="08D6F019" w14:textId="2EFC1E6E" w:rsidR="00821F6E" w:rsidRPr="00B569E4" w:rsidRDefault="00821F6E" w:rsidP="00821F6E">
      <w:pPr>
        <w:rPr>
          <w:rFonts w:ascii="Arial" w:hAnsi="Arial" w:cs="Arial"/>
          <w:b/>
          <w:bCs/>
          <w:sz w:val="20"/>
          <w:szCs w:val="20"/>
        </w:rPr>
      </w:pPr>
      <w:r w:rsidRPr="00B569E4">
        <w:rPr>
          <w:rFonts w:ascii="Arial" w:hAnsi="Arial" w:cs="Arial"/>
          <w:b/>
          <w:bCs/>
          <w:sz w:val="20"/>
          <w:szCs w:val="20"/>
        </w:rPr>
        <w:t xml:space="preserve">Email: </w:t>
      </w:r>
      <w:r w:rsidR="00BD2861" w:rsidRPr="00BD2861">
        <w:rPr>
          <w:rFonts w:ascii="Arial" w:hAnsi="Arial" w:cs="Arial"/>
          <w:b/>
          <w:bCs/>
          <w:sz w:val="20"/>
          <w:szCs w:val="20"/>
          <w:u w:val="single"/>
        </w:rPr>
        <w:t>kgiles2312@yahoo.com</w:t>
      </w:r>
    </w:p>
    <w:p w14:paraId="6E830B6B" w14:textId="7B76F9C1" w:rsidR="00BD2861" w:rsidRDefault="00821F6E" w:rsidP="00BD2861">
      <w:pPr>
        <w:spacing w:after="0" w:line="240" w:lineRule="auto"/>
        <w:rPr>
          <w:rFonts w:ascii="Arial" w:hAnsi="Arial" w:cs="Arial"/>
          <w:b/>
          <w:bCs/>
          <w:sz w:val="20"/>
          <w:szCs w:val="20"/>
        </w:rPr>
      </w:pPr>
      <w:r w:rsidRPr="00B569E4">
        <w:rPr>
          <w:rFonts w:ascii="Arial" w:hAnsi="Arial" w:cs="Arial"/>
          <w:b/>
          <w:bCs/>
          <w:sz w:val="20"/>
          <w:szCs w:val="20"/>
        </w:rPr>
        <w:t>Make checks payable to</w:t>
      </w:r>
      <w:proofErr w:type="gramStart"/>
      <w:r w:rsidRPr="00B569E4">
        <w:rPr>
          <w:rFonts w:ascii="Arial" w:hAnsi="Arial" w:cs="Arial"/>
          <w:b/>
          <w:bCs/>
          <w:sz w:val="20"/>
          <w:szCs w:val="20"/>
        </w:rPr>
        <w:t>:</w:t>
      </w:r>
      <w:r w:rsidR="00BD2861">
        <w:rPr>
          <w:rFonts w:ascii="Arial" w:hAnsi="Arial" w:cs="Arial"/>
          <w:b/>
          <w:bCs/>
          <w:sz w:val="20"/>
          <w:szCs w:val="20"/>
        </w:rPr>
        <w:tab/>
      </w:r>
      <w:r w:rsidR="00BD2861">
        <w:rPr>
          <w:rFonts w:ascii="Arial" w:hAnsi="Arial" w:cs="Arial"/>
          <w:b/>
          <w:bCs/>
          <w:sz w:val="20"/>
          <w:szCs w:val="20"/>
        </w:rPr>
        <w:tab/>
      </w:r>
      <w:r w:rsidRPr="00BD2861">
        <w:rPr>
          <w:rFonts w:ascii="Arial" w:hAnsi="Arial" w:cs="Arial"/>
          <w:b/>
          <w:bCs/>
          <w:i/>
          <w:iCs/>
          <w:sz w:val="20"/>
          <w:szCs w:val="20"/>
        </w:rPr>
        <w:t>Commission</w:t>
      </w:r>
      <w:proofErr w:type="gramEnd"/>
      <w:r w:rsidRPr="00BD2861">
        <w:rPr>
          <w:rFonts w:ascii="Arial" w:hAnsi="Arial" w:cs="Arial"/>
          <w:b/>
          <w:bCs/>
          <w:i/>
          <w:iCs/>
          <w:sz w:val="20"/>
          <w:szCs w:val="20"/>
        </w:rPr>
        <w:t xml:space="preserve"> for the Study of Demographics and Diversity</w:t>
      </w:r>
    </w:p>
    <w:p w14:paraId="383F9BA7" w14:textId="77777777" w:rsidR="00BD2861" w:rsidRDefault="00BD2861" w:rsidP="00BD2861">
      <w:pPr>
        <w:spacing w:after="0" w:line="240" w:lineRule="auto"/>
        <w:ind w:left="3600"/>
        <w:rPr>
          <w:rFonts w:ascii="Arial" w:hAnsi="Arial" w:cs="Arial"/>
          <w:b/>
          <w:bCs/>
          <w:sz w:val="20"/>
          <w:szCs w:val="20"/>
        </w:rPr>
      </w:pPr>
      <w:r>
        <w:rPr>
          <w:rFonts w:ascii="Arial" w:hAnsi="Arial" w:cs="Arial"/>
          <w:b/>
          <w:bCs/>
          <w:sz w:val="20"/>
          <w:szCs w:val="20"/>
        </w:rPr>
        <w:t>A</w:t>
      </w:r>
      <w:r w:rsidR="00821F6E" w:rsidRPr="00B569E4">
        <w:rPr>
          <w:rFonts w:ascii="Arial" w:hAnsi="Arial" w:cs="Arial"/>
          <w:b/>
          <w:bCs/>
          <w:sz w:val="20"/>
          <w:szCs w:val="20"/>
        </w:rPr>
        <w:t xml:space="preserve">nnual </w:t>
      </w:r>
      <w:r>
        <w:rPr>
          <w:rFonts w:ascii="Arial" w:hAnsi="Arial" w:cs="Arial"/>
          <w:b/>
          <w:bCs/>
          <w:sz w:val="20"/>
          <w:szCs w:val="20"/>
        </w:rPr>
        <w:t>R</w:t>
      </w:r>
      <w:r w:rsidR="00821F6E" w:rsidRPr="00B569E4">
        <w:rPr>
          <w:rFonts w:ascii="Arial" w:hAnsi="Arial" w:cs="Arial"/>
          <w:b/>
          <w:bCs/>
          <w:sz w:val="20"/>
          <w:szCs w:val="20"/>
        </w:rPr>
        <w:t xml:space="preserve">egional </w:t>
      </w:r>
      <w:r>
        <w:rPr>
          <w:rFonts w:ascii="Arial" w:hAnsi="Arial" w:cs="Arial"/>
          <w:b/>
          <w:bCs/>
          <w:sz w:val="20"/>
          <w:szCs w:val="20"/>
        </w:rPr>
        <w:t>C</w:t>
      </w:r>
      <w:r w:rsidR="00821F6E" w:rsidRPr="00B569E4">
        <w:rPr>
          <w:rFonts w:ascii="Arial" w:hAnsi="Arial" w:cs="Arial"/>
          <w:b/>
          <w:bCs/>
          <w:sz w:val="20"/>
          <w:szCs w:val="20"/>
        </w:rPr>
        <w:t xml:space="preserve">onference </w:t>
      </w:r>
    </w:p>
    <w:p w14:paraId="0CE441CE" w14:textId="77777777" w:rsidR="00BD2861" w:rsidRDefault="00821F6E" w:rsidP="00BD2861">
      <w:pPr>
        <w:spacing w:after="0" w:line="240" w:lineRule="auto"/>
        <w:ind w:left="3600"/>
        <w:rPr>
          <w:rFonts w:ascii="Arial" w:hAnsi="Arial" w:cs="Arial"/>
          <w:b/>
          <w:bCs/>
          <w:sz w:val="20"/>
          <w:szCs w:val="20"/>
        </w:rPr>
      </w:pPr>
      <w:r w:rsidRPr="00B569E4">
        <w:rPr>
          <w:rFonts w:ascii="Arial" w:hAnsi="Arial" w:cs="Arial"/>
          <w:b/>
          <w:bCs/>
          <w:sz w:val="20"/>
          <w:szCs w:val="20"/>
        </w:rPr>
        <w:t>P</w:t>
      </w:r>
      <w:r w:rsidR="00BD2861">
        <w:rPr>
          <w:rFonts w:ascii="Arial" w:hAnsi="Arial" w:cs="Arial"/>
          <w:b/>
          <w:bCs/>
          <w:sz w:val="20"/>
          <w:szCs w:val="20"/>
        </w:rPr>
        <w:t>.</w:t>
      </w:r>
      <w:r w:rsidRPr="00B569E4">
        <w:rPr>
          <w:rFonts w:ascii="Arial" w:hAnsi="Arial" w:cs="Arial"/>
          <w:b/>
          <w:bCs/>
          <w:sz w:val="20"/>
          <w:szCs w:val="20"/>
        </w:rPr>
        <w:t>O</w:t>
      </w:r>
      <w:r w:rsidR="00BD2861">
        <w:rPr>
          <w:rFonts w:ascii="Arial" w:hAnsi="Arial" w:cs="Arial"/>
          <w:b/>
          <w:bCs/>
          <w:sz w:val="20"/>
          <w:szCs w:val="20"/>
        </w:rPr>
        <w:t>.</w:t>
      </w:r>
      <w:r w:rsidRPr="00B569E4">
        <w:rPr>
          <w:rFonts w:ascii="Arial" w:hAnsi="Arial" w:cs="Arial"/>
          <w:b/>
          <w:bCs/>
          <w:sz w:val="20"/>
          <w:szCs w:val="20"/>
        </w:rPr>
        <w:t xml:space="preserve"> Box 1303 </w:t>
      </w:r>
    </w:p>
    <w:p w14:paraId="15FA88A6" w14:textId="77777777" w:rsidR="00BD2861" w:rsidRDefault="00821F6E" w:rsidP="00BD2861">
      <w:pPr>
        <w:spacing w:after="0" w:line="240" w:lineRule="auto"/>
        <w:ind w:left="3600"/>
        <w:rPr>
          <w:rFonts w:ascii="Arial" w:hAnsi="Arial" w:cs="Arial"/>
          <w:b/>
          <w:bCs/>
          <w:sz w:val="20"/>
          <w:szCs w:val="20"/>
        </w:rPr>
      </w:pPr>
      <w:r w:rsidRPr="00B569E4">
        <w:rPr>
          <w:rFonts w:ascii="Arial" w:hAnsi="Arial" w:cs="Arial"/>
          <w:b/>
          <w:bCs/>
          <w:sz w:val="20"/>
          <w:szCs w:val="20"/>
        </w:rPr>
        <w:t>Harvey IL 60426</w:t>
      </w:r>
    </w:p>
    <w:p w14:paraId="05381F5A" w14:textId="1F696C34" w:rsidR="00821F6E" w:rsidRPr="00B569E4" w:rsidRDefault="00BD2861" w:rsidP="00BD2861">
      <w:pPr>
        <w:spacing w:after="0" w:line="240" w:lineRule="auto"/>
        <w:ind w:left="3600"/>
        <w:rPr>
          <w:rFonts w:ascii="Arial" w:hAnsi="Arial" w:cs="Arial"/>
          <w:b/>
          <w:bCs/>
          <w:sz w:val="20"/>
          <w:szCs w:val="20"/>
        </w:rPr>
      </w:pPr>
      <w:r>
        <w:rPr>
          <w:rFonts w:ascii="Arial" w:hAnsi="Arial" w:cs="Arial"/>
          <w:b/>
          <w:bCs/>
          <w:sz w:val="20"/>
          <w:szCs w:val="20"/>
        </w:rPr>
        <w:t>C</w:t>
      </w:r>
      <w:r w:rsidR="00821F6E" w:rsidRPr="00B569E4">
        <w:rPr>
          <w:rFonts w:ascii="Arial" w:hAnsi="Arial" w:cs="Arial"/>
          <w:b/>
          <w:bCs/>
          <w:sz w:val="20"/>
          <w:szCs w:val="20"/>
        </w:rPr>
        <w:t xml:space="preserve">onference </w:t>
      </w:r>
      <w:r>
        <w:rPr>
          <w:rFonts w:ascii="Arial" w:hAnsi="Arial" w:cs="Arial"/>
          <w:b/>
          <w:bCs/>
          <w:sz w:val="20"/>
          <w:szCs w:val="20"/>
        </w:rPr>
        <w:t>W</w:t>
      </w:r>
      <w:r w:rsidR="00821F6E" w:rsidRPr="00B569E4">
        <w:rPr>
          <w:rFonts w:ascii="Arial" w:hAnsi="Arial" w:cs="Arial"/>
          <w:b/>
          <w:bCs/>
          <w:sz w:val="20"/>
          <w:szCs w:val="20"/>
        </w:rPr>
        <w:t xml:space="preserve">ebsite: </w:t>
      </w:r>
      <w:r w:rsidR="00821F6E" w:rsidRPr="00BD2861">
        <w:rPr>
          <w:rFonts w:ascii="Arial" w:hAnsi="Arial" w:cs="Arial"/>
          <w:b/>
          <w:bCs/>
          <w:sz w:val="20"/>
          <w:szCs w:val="20"/>
          <w:u w:val="single"/>
        </w:rPr>
        <w:t>www.scs</w:t>
      </w:r>
      <w:r w:rsidR="000F02DE">
        <w:rPr>
          <w:rFonts w:ascii="Arial" w:hAnsi="Arial" w:cs="Arial"/>
          <w:b/>
          <w:bCs/>
          <w:sz w:val="20"/>
          <w:szCs w:val="20"/>
          <w:u w:val="single"/>
        </w:rPr>
        <w:t>d</w:t>
      </w:r>
      <w:r w:rsidR="00821F6E" w:rsidRPr="00BD2861">
        <w:rPr>
          <w:rFonts w:ascii="Arial" w:hAnsi="Arial" w:cs="Arial"/>
          <w:b/>
          <w:bCs/>
          <w:sz w:val="20"/>
          <w:szCs w:val="20"/>
          <w:u w:val="single"/>
        </w:rPr>
        <w:t>d.net</w:t>
      </w:r>
    </w:p>
    <w:sectPr w:rsidR="00821F6E" w:rsidRPr="00B569E4" w:rsidSect="00140AF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2E4C" w14:textId="77777777" w:rsidR="007C0430" w:rsidRDefault="007C0430" w:rsidP="00F8527F">
      <w:pPr>
        <w:spacing w:after="0" w:line="240" w:lineRule="auto"/>
      </w:pPr>
      <w:r>
        <w:separator/>
      </w:r>
    </w:p>
  </w:endnote>
  <w:endnote w:type="continuationSeparator" w:id="0">
    <w:p w14:paraId="4DBCA551" w14:textId="77777777" w:rsidR="007C0430" w:rsidRDefault="007C0430" w:rsidP="00F8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2A2D" w14:textId="77777777" w:rsidR="007C0430" w:rsidRDefault="007C0430" w:rsidP="00F8527F">
      <w:pPr>
        <w:spacing w:after="0" w:line="240" w:lineRule="auto"/>
      </w:pPr>
      <w:r>
        <w:separator/>
      </w:r>
    </w:p>
  </w:footnote>
  <w:footnote w:type="continuationSeparator" w:id="0">
    <w:p w14:paraId="5F0529AC" w14:textId="77777777" w:rsidR="007C0430" w:rsidRDefault="007C0430" w:rsidP="00F85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0730899">
    <w:abstractNumId w:val="8"/>
  </w:num>
  <w:num w:numId="2" w16cid:durableId="187261960">
    <w:abstractNumId w:val="6"/>
  </w:num>
  <w:num w:numId="3" w16cid:durableId="560991459">
    <w:abstractNumId w:val="5"/>
  </w:num>
  <w:num w:numId="4" w16cid:durableId="1769041132">
    <w:abstractNumId w:val="4"/>
  </w:num>
  <w:num w:numId="5" w16cid:durableId="841705203">
    <w:abstractNumId w:val="7"/>
  </w:num>
  <w:num w:numId="6" w16cid:durableId="1421563856">
    <w:abstractNumId w:val="3"/>
  </w:num>
  <w:num w:numId="7" w16cid:durableId="1783375540">
    <w:abstractNumId w:val="2"/>
  </w:num>
  <w:num w:numId="8" w16cid:durableId="242185936">
    <w:abstractNumId w:val="1"/>
  </w:num>
  <w:num w:numId="9" w16cid:durableId="198588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A7C"/>
    <w:rsid w:val="000F02DE"/>
    <w:rsid w:val="00140AF3"/>
    <w:rsid w:val="0015074B"/>
    <w:rsid w:val="0029639D"/>
    <w:rsid w:val="00326F90"/>
    <w:rsid w:val="0033022D"/>
    <w:rsid w:val="00347AF6"/>
    <w:rsid w:val="003C43E5"/>
    <w:rsid w:val="00573F4B"/>
    <w:rsid w:val="00597776"/>
    <w:rsid w:val="005C2989"/>
    <w:rsid w:val="00602D09"/>
    <w:rsid w:val="00606711"/>
    <w:rsid w:val="007B65B3"/>
    <w:rsid w:val="007C0430"/>
    <w:rsid w:val="00821F6E"/>
    <w:rsid w:val="00847C9C"/>
    <w:rsid w:val="009131C7"/>
    <w:rsid w:val="00957B01"/>
    <w:rsid w:val="00A431B7"/>
    <w:rsid w:val="00AA1D8D"/>
    <w:rsid w:val="00AB3012"/>
    <w:rsid w:val="00AE55B7"/>
    <w:rsid w:val="00AF6AE0"/>
    <w:rsid w:val="00B47730"/>
    <w:rsid w:val="00B569E4"/>
    <w:rsid w:val="00B57561"/>
    <w:rsid w:val="00B93261"/>
    <w:rsid w:val="00BD2861"/>
    <w:rsid w:val="00BD4F9C"/>
    <w:rsid w:val="00BF490B"/>
    <w:rsid w:val="00C45606"/>
    <w:rsid w:val="00C8674F"/>
    <w:rsid w:val="00CB0664"/>
    <w:rsid w:val="00D41352"/>
    <w:rsid w:val="00D71FCC"/>
    <w:rsid w:val="00E50166"/>
    <w:rsid w:val="00E81DD1"/>
    <w:rsid w:val="00F40AC0"/>
    <w:rsid w:val="00F8527F"/>
    <w:rsid w:val="00FC693F"/>
    <w:rsid w:val="00FD3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EA16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21F6E"/>
    <w:rPr>
      <w:color w:val="0000FF" w:themeColor="hyperlink"/>
      <w:u w:val="single"/>
    </w:rPr>
  </w:style>
  <w:style w:type="character" w:styleId="UnresolvedMention">
    <w:name w:val="Unresolved Mention"/>
    <w:basedOn w:val="DefaultParagraphFont"/>
    <w:uiPriority w:val="99"/>
    <w:semiHidden/>
    <w:unhideWhenUsed/>
    <w:rsid w:val="00821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2026-01-28T20:57:00Z</dcterms:created>
  <dcterms:modified xsi:type="dcterms:W3CDTF">2026-02-02T17:52:00Z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9f8d0aa8-3c5a-4d14-8070-b155fc67293d</vt:lpwstr>
  </property>
</Properties>
</file>