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CC8E" w14:textId="43BAA334" w:rsidR="007A3B0C" w:rsidRDefault="00C36DA2">
      <w:pPr>
        <w:pStyle w:val="Heading1"/>
        <w:jc w:val="center"/>
      </w:pPr>
      <w:r>
        <w:t>Daisy Center Week</w:t>
      </w:r>
      <w:r w:rsidR="00FD0E26">
        <w:t>day</w:t>
      </w:r>
      <w:r>
        <w:t xml:space="preserve"> Schedule </w:t>
      </w:r>
    </w:p>
    <w:p w14:paraId="743A248C" w14:textId="5E632C60" w:rsidR="007A3B0C" w:rsidRDefault="00FD0E26">
      <w:pPr>
        <w:jc w:val="center"/>
      </w:pPr>
      <w:r>
        <w:t xml:space="preserve">MON- </w:t>
      </w:r>
      <w:proofErr w:type="gramStart"/>
      <w:r w:rsidR="00CC1BA1">
        <w:t xml:space="preserve">THURS </w:t>
      </w:r>
      <w:r w:rsidR="00C36DA2">
        <w:t xml:space="preserve"> –</w:t>
      </w:r>
      <w:proofErr w:type="gramEnd"/>
      <w:r w:rsidR="00C36DA2">
        <w:t xml:space="preserve"> Structured, Safe, and Supportive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4"/>
        <w:gridCol w:w="3904"/>
        <w:gridCol w:w="3904"/>
      </w:tblGrid>
      <w:tr w:rsidR="007A3B0C" w14:paraId="52AFB4D5" w14:textId="77777777" w:rsidTr="00C36DA2">
        <w:trPr>
          <w:trHeight w:val="207"/>
        </w:trPr>
        <w:tc>
          <w:tcPr>
            <w:tcW w:w="3904" w:type="dxa"/>
          </w:tcPr>
          <w:p w14:paraId="7598FB34" w14:textId="77777777" w:rsidR="007A3B0C" w:rsidRDefault="00C36DA2">
            <w:pPr>
              <w:jc w:val="center"/>
            </w:pPr>
            <w:r>
              <w:rPr>
                <w:b/>
              </w:rPr>
              <w:t>Time</w:t>
            </w:r>
          </w:p>
        </w:tc>
        <w:tc>
          <w:tcPr>
            <w:tcW w:w="3904" w:type="dxa"/>
          </w:tcPr>
          <w:p w14:paraId="08E9ECE9" w14:textId="77777777" w:rsidR="007A3B0C" w:rsidRDefault="00C36DA2">
            <w:pPr>
              <w:jc w:val="center"/>
            </w:pPr>
            <w:r>
              <w:rPr>
                <w:b/>
              </w:rPr>
              <w:t>Activity</w:t>
            </w:r>
          </w:p>
        </w:tc>
        <w:tc>
          <w:tcPr>
            <w:tcW w:w="3904" w:type="dxa"/>
          </w:tcPr>
          <w:p w14:paraId="1132533B" w14:textId="77777777" w:rsidR="007A3B0C" w:rsidRDefault="00C36DA2">
            <w:pPr>
              <w:jc w:val="center"/>
            </w:pPr>
            <w:r>
              <w:rPr>
                <w:b/>
              </w:rPr>
              <w:t>Details</w:t>
            </w:r>
          </w:p>
        </w:tc>
      </w:tr>
      <w:tr w:rsidR="00E31936" w14:paraId="0EDB4371" w14:textId="77777777" w:rsidTr="00536C6A">
        <w:trPr>
          <w:trHeight w:val="829"/>
        </w:trPr>
        <w:tc>
          <w:tcPr>
            <w:tcW w:w="3904" w:type="dxa"/>
            <w:shd w:val="clear" w:color="auto" w:fill="EEECE1" w:themeFill="background2"/>
          </w:tcPr>
          <w:p w14:paraId="175ABF66" w14:textId="7AD0881C" w:rsidR="00E31936" w:rsidRDefault="00E31936">
            <w:r>
              <w:t>Up as early as 5</w:t>
            </w:r>
            <w:r w:rsidR="00E56CDC">
              <w:t>30</w:t>
            </w:r>
            <w:r>
              <w:t>am- 6am</w:t>
            </w:r>
          </w:p>
        </w:tc>
        <w:tc>
          <w:tcPr>
            <w:tcW w:w="3904" w:type="dxa"/>
            <w:shd w:val="clear" w:color="auto" w:fill="EEECE1" w:themeFill="background2"/>
          </w:tcPr>
          <w:p w14:paraId="0F6D647B" w14:textId="45490287" w:rsidR="00E31936" w:rsidRPr="001E40B0" w:rsidRDefault="00E31936">
            <w:r>
              <w:t xml:space="preserve">All youth up </w:t>
            </w:r>
          </w:p>
        </w:tc>
        <w:tc>
          <w:tcPr>
            <w:tcW w:w="3904" w:type="dxa"/>
            <w:shd w:val="clear" w:color="auto" w:fill="EEECE1" w:themeFill="background2"/>
          </w:tcPr>
          <w:p w14:paraId="72B46D8A" w14:textId="7D634F64" w:rsidR="00E31936" w:rsidRPr="000A6FB3" w:rsidRDefault="00E31936" w:rsidP="007B4C48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Youth will get up, eat breakfast, brush teeth and </w:t>
            </w:r>
            <w:r w:rsidR="00C55864" w:rsidRPr="000A6FB3">
              <w:rPr>
                <w:sz w:val="20"/>
                <w:szCs w:val="20"/>
              </w:rPr>
              <w:t xml:space="preserve">room tidy up </w:t>
            </w:r>
          </w:p>
        </w:tc>
      </w:tr>
      <w:tr w:rsidR="00C55864" w14:paraId="6B441272" w14:textId="77777777" w:rsidTr="00536C6A">
        <w:trPr>
          <w:trHeight w:val="829"/>
        </w:trPr>
        <w:tc>
          <w:tcPr>
            <w:tcW w:w="3904" w:type="dxa"/>
            <w:shd w:val="clear" w:color="auto" w:fill="EEECE1" w:themeFill="background2"/>
          </w:tcPr>
          <w:p w14:paraId="5D5E4139" w14:textId="77777777" w:rsidR="00C55864" w:rsidRDefault="00C55864">
            <w:r>
              <w:t>7AM</w:t>
            </w:r>
          </w:p>
          <w:p w14:paraId="7ACC0D6E" w14:textId="7FDA0B6E" w:rsidR="00DB0CC4" w:rsidRDefault="00DB0CC4">
            <w:r>
              <w:t xml:space="preserve">730AM </w:t>
            </w:r>
          </w:p>
        </w:tc>
        <w:tc>
          <w:tcPr>
            <w:tcW w:w="3904" w:type="dxa"/>
            <w:shd w:val="clear" w:color="auto" w:fill="EEECE1" w:themeFill="background2"/>
          </w:tcPr>
          <w:p w14:paraId="634F90F0" w14:textId="77777777" w:rsidR="00C55864" w:rsidRDefault="00C55864">
            <w:r>
              <w:t xml:space="preserve">Morning group starts </w:t>
            </w:r>
          </w:p>
          <w:p w14:paraId="23728136" w14:textId="77777777" w:rsidR="00DB0CC4" w:rsidRDefault="000A6FB3">
            <w:r>
              <w:t xml:space="preserve">Off to school </w:t>
            </w:r>
          </w:p>
          <w:p w14:paraId="012C2A4E" w14:textId="0BA8EB43" w:rsidR="00CD3A3D" w:rsidRDefault="00CD3A3D">
            <w:r>
              <w:t xml:space="preserve">Collect Remotes </w:t>
            </w:r>
          </w:p>
        </w:tc>
        <w:tc>
          <w:tcPr>
            <w:tcW w:w="3904" w:type="dxa"/>
            <w:shd w:val="clear" w:color="auto" w:fill="EEECE1" w:themeFill="background2"/>
          </w:tcPr>
          <w:p w14:paraId="165F90D6" w14:textId="0D3FA29D" w:rsidR="00C55864" w:rsidRPr="000A6FB3" w:rsidRDefault="00C55864" w:rsidP="007B4C48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Everyone in living room for group </w:t>
            </w:r>
          </w:p>
        </w:tc>
      </w:tr>
      <w:tr w:rsidR="007A3B0C" w14:paraId="5E7A1C4F" w14:textId="77777777" w:rsidTr="00536C6A">
        <w:trPr>
          <w:trHeight w:val="829"/>
        </w:trPr>
        <w:tc>
          <w:tcPr>
            <w:tcW w:w="3904" w:type="dxa"/>
            <w:shd w:val="clear" w:color="auto" w:fill="EEECE1" w:themeFill="background2"/>
          </w:tcPr>
          <w:p w14:paraId="39B92446" w14:textId="69FA6B57" w:rsidR="007A3B0C" w:rsidRDefault="00CC1BA1">
            <w:r>
              <w:t>3:30-4:00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671E094C" w14:textId="77777777" w:rsidR="007A3B0C" w:rsidRDefault="001E40B0">
            <w:r w:rsidRPr="001E40B0">
              <w:t>Wind Down &amp; Regulation Time</w:t>
            </w:r>
          </w:p>
          <w:p w14:paraId="0EB1638E" w14:textId="2032C7CC" w:rsidR="00BC4C81" w:rsidRDefault="00CD3A3D">
            <w:r>
              <w:t xml:space="preserve">No TV Remotes </w:t>
            </w:r>
          </w:p>
        </w:tc>
        <w:tc>
          <w:tcPr>
            <w:tcW w:w="3904" w:type="dxa"/>
            <w:shd w:val="clear" w:color="auto" w:fill="EEECE1" w:themeFill="background2"/>
          </w:tcPr>
          <w:p w14:paraId="2724A9E9" w14:textId="6FB5E547" w:rsidR="007B4C48" w:rsidRPr="000A6FB3" w:rsidRDefault="007B4C48" w:rsidP="007B4C48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Calm music, puzzles, books, art corner available</w:t>
            </w:r>
            <w:r w:rsidR="004B43D7" w:rsidRPr="000A6FB3">
              <w:rPr>
                <w:sz w:val="20"/>
                <w:szCs w:val="20"/>
              </w:rPr>
              <w:t xml:space="preserve">. </w:t>
            </w:r>
            <w:r w:rsidRPr="000A6FB3">
              <w:rPr>
                <w:sz w:val="20"/>
                <w:szCs w:val="20"/>
              </w:rPr>
              <w:t xml:space="preserve">No expectations or tasks. This is </w:t>
            </w:r>
            <w:proofErr w:type="gramStart"/>
            <w:r w:rsidRPr="000A6FB3">
              <w:rPr>
                <w:sz w:val="20"/>
                <w:szCs w:val="20"/>
              </w:rPr>
              <w:t>quiet</w:t>
            </w:r>
            <w:proofErr w:type="gramEnd"/>
            <w:r w:rsidRPr="000A6FB3">
              <w:rPr>
                <w:sz w:val="20"/>
                <w:szCs w:val="20"/>
              </w:rPr>
              <w:t xml:space="preserve"> personal regulation time.</w:t>
            </w:r>
          </w:p>
          <w:p w14:paraId="44971DDF" w14:textId="4CA1A69E" w:rsidR="007B4C48" w:rsidRPr="000A6FB3" w:rsidRDefault="007B4C48" w:rsidP="007B4C48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No electronics or calls</w:t>
            </w:r>
            <w:r w:rsidR="00AC3CE8">
              <w:rPr>
                <w:sz w:val="20"/>
                <w:szCs w:val="20"/>
              </w:rPr>
              <w:t xml:space="preserve"> </w:t>
            </w:r>
            <w:r w:rsidRPr="000A6FB3">
              <w:rPr>
                <w:sz w:val="20"/>
                <w:szCs w:val="20"/>
              </w:rPr>
              <w:t>this is a reset window to transition out of school mode.</w:t>
            </w:r>
          </w:p>
          <w:p w14:paraId="4644F50F" w14:textId="3B8C0541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73CE4212" w14:textId="77777777" w:rsidTr="00354C43">
        <w:trPr>
          <w:trHeight w:val="841"/>
        </w:trPr>
        <w:tc>
          <w:tcPr>
            <w:tcW w:w="3904" w:type="dxa"/>
            <w:shd w:val="clear" w:color="auto" w:fill="CCC0D9" w:themeFill="accent4" w:themeFillTint="66"/>
          </w:tcPr>
          <w:p w14:paraId="0D9CF711" w14:textId="235921B3" w:rsidR="007A3B0C" w:rsidRDefault="007F7A27">
            <w:r>
              <w:t xml:space="preserve">4:00-4:40PM 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59BEFE06" w14:textId="1E2916DC" w:rsidR="007A3B0C" w:rsidRDefault="00296357">
            <w:r w:rsidRPr="00296357">
              <w:t xml:space="preserve">Therapeutic Group </w:t>
            </w:r>
            <w:r w:rsidR="00CD3A3D">
              <w:t xml:space="preserve">Tuesday/ </w:t>
            </w:r>
            <w:r w:rsidR="007B2AC0">
              <w:t xml:space="preserve">Wednesday 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0F240486" w14:textId="577D3793" w:rsidR="007A3B0C" w:rsidRPr="000A6FB3" w:rsidRDefault="00C36DA2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Group </w:t>
            </w:r>
            <w:r w:rsidR="00082940" w:rsidRPr="000A6FB3">
              <w:rPr>
                <w:sz w:val="20"/>
                <w:szCs w:val="20"/>
              </w:rPr>
              <w:t>Therapy</w:t>
            </w:r>
            <w:r w:rsidR="00CC236D" w:rsidRPr="000A6FB3">
              <w:rPr>
                <w:sz w:val="20"/>
                <w:szCs w:val="20"/>
              </w:rPr>
              <w:t xml:space="preserve">: </w:t>
            </w:r>
            <w:r w:rsidR="00F177E6" w:rsidRPr="000A6FB3">
              <w:rPr>
                <w:sz w:val="20"/>
                <w:szCs w:val="20"/>
              </w:rPr>
              <w:t>Focus is on healing, support, and skill-building.</w:t>
            </w:r>
            <w:r w:rsidR="00CC236D" w:rsidRPr="000A6FB3">
              <w:rPr>
                <w:sz w:val="20"/>
                <w:szCs w:val="20"/>
              </w:rPr>
              <w:t xml:space="preserve"> Community Clean-Up – Everyone helps take pride in their space with support from staff.</w:t>
            </w:r>
          </w:p>
        </w:tc>
      </w:tr>
      <w:tr w:rsidR="007A3B0C" w14:paraId="63B7B76A" w14:textId="77777777" w:rsidTr="0052714C">
        <w:trPr>
          <w:trHeight w:val="575"/>
        </w:trPr>
        <w:tc>
          <w:tcPr>
            <w:tcW w:w="3904" w:type="dxa"/>
            <w:shd w:val="clear" w:color="auto" w:fill="8DB3E2" w:themeFill="text2" w:themeFillTint="66"/>
          </w:tcPr>
          <w:p w14:paraId="6D81FBD8" w14:textId="59D3091C" w:rsidR="007A3B0C" w:rsidRDefault="001E2084">
            <w:r w:rsidRPr="001E2084">
              <w:t>5:00 – 6:00 PM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EA78BE0" w14:textId="646E73E7" w:rsidR="007A3B0C" w:rsidRDefault="00CB4700">
            <w:r>
              <w:t xml:space="preserve">Homework Time </w:t>
            </w:r>
            <w:r w:rsidR="001B5F17" w:rsidRPr="00AC3CE8">
              <w:rPr>
                <w:b/>
                <w:bCs/>
              </w:rPr>
              <w:t>(Required)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3438B824" w14:textId="44456E99" w:rsidR="00CB4700" w:rsidRPr="000A6FB3" w:rsidRDefault="00CB4700" w:rsidP="00CB4700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Staff supervised. </w:t>
            </w:r>
            <w:r w:rsidR="00CC0897">
              <w:rPr>
                <w:sz w:val="20"/>
                <w:szCs w:val="20"/>
              </w:rPr>
              <w:t xml:space="preserve">All girls must come in the day room </w:t>
            </w:r>
            <w:r w:rsidR="001B5F17">
              <w:rPr>
                <w:sz w:val="20"/>
                <w:szCs w:val="20"/>
              </w:rPr>
              <w:t xml:space="preserve">to work on homework, book report or goal books </w:t>
            </w:r>
          </w:p>
          <w:p w14:paraId="6CADD455" w14:textId="234E0246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4CB47DA6" w14:textId="77777777" w:rsidTr="00536C6A">
        <w:trPr>
          <w:trHeight w:val="1048"/>
        </w:trPr>
        <w:tc>
          <w:tcPr>
            <w:tcW w:w="3904" w:type="dxa"/>
            <w:shd w:val="clear" w:color="auto" w:fill="EEECE1" w:themeFill="background2"/>
          </w:tcPr>
          <w:p w14:paraId="1A044523" w14:textId="1383CABD" w:rsidR="007A3B0C" w:rsidRDefault="00CB604D">
            <w:r w:rsidRPr="00CB604D">
              <w:t>6:00 – 6:30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30DD0B36" w14:textId="1D58D73B" w:rsidR="007A3B0C" w:rsidRDefault="00CB604D">
            <w:r w:rsidRPr="00CB604D">
              <w:t>Dinner &amp; Community Table</w:t>
            </w:r>
          </w:p>
        </w:tc>
        <w:tc>
          <w:tcPr>
            <w:tcW w:w="3904" w:type="dxa"/>
            <w:shd w:val="clear" w:color="auto" w:fill="EEECE1" w:themeFill="background2"/>
          </w:tcPr>
          <w:p w14:paraId="46B46B55" w14:textId="7C11DA6E" w:rsidR="00CB604D" w:rsidRPr="000A6FB3" w:rsidRDefault="00CB604D" w:rsidP="00CB604D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Everyone </w:t>
            </w:r>
            <w:proofErr w:type="gramStart"/>
            <w:r w:rsidRPr="000A6FB3">
              <w:rPr>
                <w:sz w:val="20"/>
                <w:szCs w:val="20"/>
              </w:rPr>
              <w:t>together</w:t>
            </w:r>
            <w:proofErr w:type="gramEnd"/>
            <w:r w:rsidRPr="000A6FB3">
              <w:rPr>
                <w:sz w:val="20"/>
                <w:szCs w:val="20"/>
              </w:rPr>
              <w:t xml:space="preserve"> for dinner</w:t>
            </w:r>
            <w:proofErr w:type="gramStart"/>
            <w:r w:rsidR="00FF51F9">
              <w:rPr>
                <w:sz w:val="20"/>
                <w:szCs w:val="20"/>
              </w:rPr>
              <w:t xml:space="preserve">: </w:t>
            </w:r>
            <w:r w:rsidRPr="000A6FB3">
              <w:rPr>
                <w:sz w:val="20"/>
                <w:szCs w:val="20"/>
              </w:rPr>
              <w:t xml:space="preserve"> hearts</w:t>
            </w:r>
            <w:proofErr w:type="gramEnd"/>
            <w:r w:rsidRPr="000A6FB3">
              <w:rPr>
                <w:sz w:val="20"/>
                <w:szCs w:val="20"/>
              </w:rPr>
              <w:t xml:space="preserve"> present.</w:t>
            </w:r>
          </w:p>
          <w:p w14:paraId="12866490" w14:textId="0C5A888E" w:rsidR="00CB604D" w:rsidRPr="000A6FB3" w:rsidRDefault="00CB604D" w:rsidP="00CB604D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Each youth has a rotating clean-up job with support. We do this as a team.</w:t>
            </w:r>
          </w:p>
          <w:p w14:paraId="2B03D2A3" w14:textId="2E0D1391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2A21788F" w14:textId="77777777" w:rsidTr="00354C43">
        <w:trPr>
          <w:trHeight w:val="1036"/>
        </w:trPr>
        <w:tc>
          <w:tcPr>
            <w:tcW w:w="3904" w:type="dxa"/>
            <w:shd w:val="clear" w:color="auto" w:fill="CCC0D9" w:themeFill="accent4" w:themeFillTint="66"/>
          </w:tcPr>
          <w:p w14:paraId="43451941" w14:textId="240D598F" w:rsidR="007A3B0C" w:rsidRDefault="00E92307">
            <w:r w:rsidRPr="00E92307">
              <w:t>6:30 – 7:30 PM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4CE6A52F" w14:textId="227159A7" w:rsidR="007A3B0C" w:rsidRDefault="00F2005D">
            <w:r w:rsidRPr="00F2005D">
              <w:t xml:space="preserve">Evening </w:t>
            </w:r>
            <w:proofErr w:type="gramStart"/>
            <w:r w:rsidRPr="00F2005D">
              <w:t>Routine</w:t>
            </w:r>
            <w:r w:rsidR="00D47F9F">
              <w:t xml:space="preserve">  </w:t>
            </w:r>
            <w:r w:rsidR="00D47F9F" w:rsidRPr="00AC3CE8">
              <w:rPr>
                <w:b/>
                <w:bCs/>
              </w:rPr>
              <w:t>(</w:t>
            </w:r>
            <w:proofErr w:type="gramEnd"/>
            <w:r w:rsidR="00D47F9F" w:rsidRPr="00AC3CE8">
              <w:rPr>
                <w:b/>
                <w:bCs/>
              </w:rPr>
              <w:t>Required)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730CFDE4" w14:textId="2D956FFB" w:rsidR="00F2005D" w:rsidRPr="000A6FB3" w:rsidRDefault="00F2005D" w:rsidP="00F2005D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Chore time, showers, and hygiene check-ins. Staff help make sure you’re set up for success.  If you’re on the shower list, we’ll support you to get it done in a way that feels safe.</w:t>
            </w:r>
          </w:p>
          <w:p w14:paraId="475BDC5B" w14:textId="480A8D88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7FDF5096" w14:textId="77777777" w:rsidTr="00354C43">
        <w:trPr>
          <w:trHeight w:val="634"/>
        </w:trPr>
        <w:tc>
          <w:tcPr>
            <w:tcW w:w="3904" w:type="dxa"/>
            <w:shd w:val="clear" w:color="auto" w:fill="CCC0D9" w:themeFill="accent4" w:themeFillTint="66"/>
          </w:tcPr>
          <w:p w14:paraId="611AD632" w14:textId="36923DB4" w:rsidR="007A3B0C" w:rsidRDefault="009665D3">
            <w:r w:rsidRPr="009665D3">
              <w:t xml:space="preserve">7:30 – </w:t>
            </w:r>
            <w:r w:rsidR="00C8131D">
              <w:t>8:30</w:t>
            </w:r>
            <w:r w:rsidRPr="009665D3">
              <w:t>PM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5D982A9B" w14:textId="6071F129" w:rsidR="007A3B0C" w:rsidRDefault="00C8131D">
            <w:r>
              <w:t xml:space="preserve">Electronic Time </w:t>
            </w:r>
          </w:p>
        </w:tc>
        <w:tc>
          <w:tcPr>
            <w:tcW w:w="3904" w:type="dxa"/>
            <w:shd w:val="clear" w:color="auto" w:fill="CCC0D9" w:themeFill="accent4" w:themeFillTint="66"/>
          </w:tcPr>
          <w:p w14:paraId="31A77279" w14:textId="67F42B51" w:rsidR="007A3B0C" w:rsidRPr="000A6FB3" w:rsidRDefault="00C54A52">
            <w:pPr>
              <w:rPr>
                <w:sz w:val="20"/>
                <w:szCs w:val="20"/>
              </w:rPr>
            </w:pPr>
            <w:r>
              <w:t>Review Level/ Individual Youth Plan Staff Supervise</w:t>
            </w:r>
          </w:p>
        </w:tc>
      </w:tr>
      <w:tr w:rsidR="007A3B0C" w14:paraId="41A3D2B6" w14:textId="77777777" w:rsidTr="00536C6A">
        <w:trPr>
          <w:trHeight w:val="621"/>
        </w:trPr>
        <w:tc>
          <w:tcPr>
            <w:tcW w:w="3904" w:type="dxa"/>
            <w:shd w:val="clear" w:color="auto" w:fill="EEECE1" w:themeFill="background2"/>
          </w:tcPr>
          <w:p w14:paraId="35239962" w14:textId="6A1F0ED4" w:rsidR="007A3B0C" w:rsidRDefault="00741E99">
            <w:r w:rsidRPr="00741E99">
              <w:t>7:30 – 9:00 PM:</w:t>
            </w:r>
          </w:p>
        </w:tc>
        <w:tc>
          <w:tcPr>
            <w:tcW w:w="3904" w:type="dxa"/>
            <w:shd w:val="clear" w:color="auto" w:fill="EEECE1" w:themeFill="background2"/>
          </w:tcPr>
          <w:p w14:paraId="31C00710" w14:textId="35C770DA" w:rsidR="007A3B0C" w:rsidRDefault="00741E99">
            <w:r w:rsidRPr="00741E99">
              <w:t>Night Prep</w:t>
            </w:r>
          </w:p>
        </w:tc>
        <w:tc>
          <w:tcPr>
            <w:tcW w:w="3904" w:type="dxa"/>
            <w:shd w:val="clear" w:color="auto" w:fill="EEECE1" w:themeFill="background2"/>
          </w:tcPr>
          <w:p w14:paraId="19BE6323" w14:textId="4E799B3E" w:rsidR="00741E99" w:rsidRPr="000A6FB3" w:rsidRDefault="00741E99" w:rsidP="00741E99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Showers and hygiene support.  Clothes picked out for tomorrow. Talk to staff if you’re anxious about the next day</w:t>
            </w:r>
            <w:r w:rsidR="00F52F6D">
              <w:rPr>
                <w:sz w:val="20"/>
                <w:szCs w:val="20"/>
              </w:rPr>
              <w:t xml:space="preserve"> </w:t>
            </w:r>
            <w:r w:rsidRPr="000A6FB3">
              <w:rPr>
                <w:sz w:val="20"/>
                <w:szCs w:val="20"/>
              </w:rPr>
              <w:t xml:space="preserve">we’ll </w:t>
            </w:r>
            <w:proofErr w:type="gramStart"/>
            <w:r w:rsidRPr="000A6FB3">
              <w:rPr>
                <w:sz w:val="20"/>
                <w:szCs w:val="20"/>
              </w:rPr>
              <w:t>problem-solve</w:t>
            </w:r>
            <w:proofErr w:type="gramEnd"/>
            <w:r w:rsidRPr="000A6FB3">
              <w:rPr>
                <w:sz w:val="20"/>
                <w:szCs w:val="20"/>
              </w:rPr>
              <w:t xml:space="preserve"> together.</w:t>
            </w:r>
            <w:r w:rsidR="005B6202">
              <w:rPr>
                <w:sz w:val="20"/>
                <w:szCs w:val="20"/>
              </w:rPr>
              <w:t xml:space="preserve"> </w:t>
            </w:r>
            <w:r w:rsidR="005B6202" w:rsidRPr="005B6202">
              <w:rPr>
                <w:sz w:val="20"/>
                <w:szCs w:val="20"/>
                <w:highlight w:val="yellow"/>
              </w:rPr>
              <w:t>Youth can go to room to watch tv, read a book or wind down.</w:t>
            </w:r>
          </w:p>
          <w:p w14:paraId="2EDBCF13" w14:textId="30D3B940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7BBCA116" w14:textId="77777777" w:rsidTr="009151FB">
        <w:trPr>
          <w:trHeight w:val="557"/>
        </w:trPr>
        <w:tc>
          <w:tcPr>
            <w:tcW w:w="3904" w:type="dxa"/>
            <w:shd w:val="clear" w:color="auto" w:fill="8DB3E2" w:themeFill="text2" w:themeFillTint="66"/>
          </w:tcPr>
          <w:p w14:paraId="44D75C8B" w14:textId="1C6349D9" w:rsidR="007A3B0C" w:rsidRDefault="00C53DC8">
            <w:r>
              <w:t>8:00 PM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150624D4" w14:textId="1904CD6A" w:rsidR="007A3B0C" w:rsidRDefault="00C53DC8">
            <w:r>
              <w:t>Reset Room Time</w:t>
            </w:r>
          </w:p>
        </w:tc>
        <w:tc>
          <w:tcPr>
            <w:tcW w:w="3904" w:type="dxa"/>
            <w:shd w:val="clear" w:color="auto" w:fill="8DB3E2" w:themeFill="text2" w:themeFillTint="66"/>
          </w:tcPr>
          <w:p w14:paraId="27BF94CF" w14:textId="6FABDF74" w:rsidR="007A3B0C" w:rsidRPr="000A6FB3" w:rsidRDefault="00C53DC8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All Reset Youth sent to bed </w:t>
            </w:r>
          </w:p>
        </w:tc>
      </w:tr>
      <w:tr w:rsidR="007A3B0C" w14:paraId="34D89045" w14:textId="77777777" w:rsidTr="00536C6A">
        <w:trPr>
          <w:trHeight w:val="841"/>
        </w:trPr>
        <w:tc>
          <w:tcPr>
            <w:tcW w:w="3904" w:type="dxa"/>
            <w:shd w:val="clear" w:color="auto" w:fill="EEECE1" w:themeFill="background2"/>
          </w:tcPr>
          <w:p w14:paraId="0E7CCBAC" w14:textId="3C67E1C9" w:rsidR="007A3B0C" w:rsidRDefault="009151FB">
            <w:r w:rsidRPr="009151FB">
              <w:t>9:00 – 10:00 PM</w:t>
            </w:r>
          </w:p>
        </w:tc>
        <w:tc>
          <w:tcPr>
            <w:tcW w:w="3904" w:type="dxa"/>
            <w:shd w:val="clear" w:color="auto" w:fill="EEECE1" w:themeFill="background2"/>
          </w:tcPr>
          <w:p w14:paraId="649E3091" w14:textId="43B1B16C" w:rsidR="007A3B0C" w:rsidRDefault="009151FB">
            <w:r w:rsidRPr="009151FB">
              <w:t>Personal Wind Down Time</w:t>
            </w:r>
          </w:p>
        </w:tc>
        <w:tc>
          <w:tcPr>
            <w:tcW w:w="3904" w:type="dxa"/>
            <w:shd w:val="clear" w:color="auto" w:fill="EEECE1" w:themeFill="background2"/>
          </w:tcPr>
          <w:p w14:paraId="2CEA1BA7" w14:textId="25F891F4" w:rsidR="009151FB" w:rsidRPr="000A6FB3" w:rsidRDefault="009151FB" w:rsidP="009151FB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 xml:space="preserve">In your room. Optional: music, journaling, fidgets, reading, calming light. Staff will check in </w:t>
            </w:r>
            <w:r w:rsidR="00F52F6D" w:rsidRPr="000A6FB3">
              <w:rPr>
                <w:sz w:val="20"/>
                <w:szCs w:val="20"/>
              </w:rPr>
              <w:t>before it</w:t>
            </w:r>
            <w:r w:rsidRPr="000A6FB3">
              <w:rPr>
                <w:sz w:val="20"/>
                <w:szCs w:val="20"/>
              </w:rPr>
              <w:t xml:space="preserve"> lights </w:t>
            </w:r>
            <w:proofErr w:type="gramStart"/>
            <w:r w:rsidRPr="000A6FB3">
              <w:rPr>
                <w:sz w:val="20"/>
                <w:szCs w:val="20"/>
              </w:rPr>
              <w:t>out</w:t>
            </w:r>
            <w:proofErr w:type="gramEnd"/>
            <w:r w:rsidR="005B6202">
              <w:rPr>
                <w:sz w:val="20"/>
                <w:szCs w:val="20"/>
              </w:rPr>
              <w:t xml:space="preserve"> </w:t>
            </w:r>
            <w:r w:rsidRPr="000A6FB3">
              <w:rPr>
                <w:sz w:val="20"/>
                <w:szCs w:val="20"/>
              </w:rPr>
              <w:t>you're not alone.</w:t>
            </w:r>
          </w:p>
          <w:p w14:paraId="23BA1587" w14:textId="4B066B3C" w:rsidR="007A3B0C" w:rsidRPr="000A6FB3" w:rsidRDefault="007A3B0C">
            <w:pPr>
              <w:rPr>
                <w:sz w:val="20"/>
                <w:szCs w:val="20"/>
              </w:rPr>
            </w:pPr>
          </w:p>
        </w:tc>
      </w:tr>
      <w:tr w:rsidR="007A3B0C" w14:paraId="544B46D7" w14:textId="77777777" w:rsidTr="00354C43">
        <w:trPr>
          <w:trHeight w:val="621"/>
        </w:trPr>
        <w:tc>
          <w:tcPr>
            <w:tcW w:w="3904" w:type="dxa"/>
            <w:shd w:val="clear" w:color="auto" w:fill="EEECE1" w:themeFill="background2"/>
          </w:tcPr>
          <w:p w14:paraId="732371B1" w14:textId="3DA42773" w:rsidR="007A3B0C" w:rsidRDefault="009151FB">
            <w:r>
              <w:t xml:space="preserve">10:00PM </w:t>
            </w:r>
          </w:p>
        </w:tc>
        <w:tc>
          <w:tcPr>
            <w:tcW w:w="3904" w:type="dxa"/>
            <w:shd w:val="clear" w:color="auto" w:fill="EEECE1" w:themeFill="background2"/>
          </w:tcPr>
          <w:p w14:paraId="31CD9035" w14:textId="2554DB17" w:rsidR="007A3B0C" w:rsidRDefault="000E18C1">
            <w:r w:rsidRPr="000E18C1">
              <w:t>Lights Out</w:t>
            </w:r>
          </w:p>
        </w:tc>
        <w:tc>
          <w:tcPr>
            <w:tcW w:w="3904" w:type="dxa"/>
            <w:shd w:val="clear" w:color="auto" w:fill="EEECE1" w:themeFill="background2"/>
          </w:tcPr>
          <w:p w14:paraId="3622134D" w14:textId="5227BF73" w:rsidR="007A3B0C" w:rsidRPr="000A6FB3" w:rsidRDefault="000E18C1">
            <w:pPr>
              <w:rPr>
                <w:sz w:val="20"/>
                <w:szCs w:val="20"/>
              </w:rPr>
            </w:pPr>
            <w:r w:rsidRPr="000A6FB3">
              <w:rPr>
                <w:sz w:val="20"/>
                <w:szCs w:val="20"/>
              </w:rPr>
              <w:t>Rest your body and mind. If sleep is tough, let us know</w:t>
            </w:r>
            <w:r w:rsidR="00F52F6D">
              <w:rPr>
                <w:sz w:val="20"/>
                <w:szCs w:val="20"/>
              </w:rPr>
              <w:t xml:space="preserve"> </w:t>
            </w:r>
            <w:r w:rsidRPr="000A6FB3">
              <w:rPr>
                <w:sz w:val="20"/>
                <w:szCs w:val="20"/>
              </w:rPr>
              <w:t>we’ll help.</w:t>
            </w:r>
          </w:p>
        </w:tc>
      </w:tr>
    </w:tbl>
    <w:p w14:paraId="5372C01A" w14:textId="77777777" w:rsidR="00C36DA2" w:rsidRDefault="00C36DA2"/>
    <w:sectPr w:rsidR="00C36DA2" w:rsidSect="00C36DA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F55B8E"/>
    <w:multiLevelType w:val="multilevel"/>
    <w:tmpl w:val="32F0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720084">
    <w:abstractNumId w:val="8"/>
  </w:num>
  <w:num w:numId="2" w16cid:durableId="306907297">
    <w:abstractNumId w:val="6"/>
  </w:num>
  <w:num w:numId="3" w16cid:durableId="179199609">
    <w:abstractNumId w:val="5"/>
  </w:num>
  <w:num w:numId="4" w16cid:durableId="984965662">
    <w:abstractNumId w:val="4"/>
  </w:num>
  <w:num w:numId="5" w16cid:durableId="1130325707">
    <w:abstractNumId w:val="7"/>
  </w:num>
  <w:num w:numId="6" w16cid:durableId="669717397">
    <w:abstractNumId w:val="3"/>
  </w:num>
  <w:num w:numId="7" w16cid:durableId="1225139583">
    <w:abstractNumId w:val="2"/>
  </w:num>
  <w:num w:numId="8" w16cid:durableId="1774202465">
    <w:abstractNumId w:val="1"/>
  </w:num>
  <w:num w:numId="9" w16cid:durableId="890925663">
    <w:abstractNumId w:val="0"/>
  </w:num>
  <w:num w:numId="10" w16cid:durableId="14312721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940"/>
    <w:rsid w:val="000A6FB3"/>
    <w:rsid w:val="000E18C1"/>
    <w:rsid w:val="0015074B"/>
    <w:rsid w:val="001B5F17"/>
    <w:rsid w:val="001E2084"/>
    <w:rsid w:val="001E40B0"/>
    <w:rsid w:val="00275F0A"/>
    <w:rsid w:val="00296357"/>
    <w:rsid w:val="0029639D"/>
    <w:rsid w:val="00326F90"/>
    <w:rsid w:val="003424A6"/>
    <w:rsid w:val="00354C43"/>
    <w:rsid w:val="003637BC"/>
    <w:rsid w:val="004B43D7"/>
    <w:rsid w:val="004E7D79"/>
    <w:rsid w:val="0052714C"/>
    <w:rsid w:val="00536C6A"/>
    <w:rsid w:val="005B6202"/>
    <w:rsid w:val="006748A1"/>
    <w:rsid w:val="00741E99"/>
    <w:rsid w:val="007A3B0C"/>
    <w:rsid w:val="007B2AC0"/>
    <w:rsid w:val="007B4C48"/>
    <w:rsid w:val="007F7A27"/>
    <w:rsid w:val="008A1EB6"/>
    <w:rsid w:val="008C12BF"/>
    <w:rsid w:val="009151FB"/>
    <w:rsid w:val="009665D3"/>
    <w:rsid w:val="00A35CEB"/>
    <w:rsid w:val="00AA1D8D"/>
    <w:rsid w:val="00AC3CE8"/>
    <w:rsid w:val="00B47730"/>
    <w:rsid w:val="00BC4C81"/>
    <w:rsid w:val="00C36DA2"/>
    <w:rsid w:val="00C53DC8"/>
    <w:rsid w:val="00C54A52"/>
    <w:rsid w:val="00C55864"/>
    <w:rsid w:val="00C8131D"/>
    <w:rsid w:val="00CB0664"/>
    <w:rsid w:val="00CB4700"/>
    <w:rsid w:val="00CB604D"/>
    <w:rsid w:val="00CC0897"/>
    <w:rsid w:val="00CC1BA1"/>
    <w:rsid w:val="00CC236D"/>
    <w:rsid w:val="00CD3A3D"/>
    <w:rsid w:val="00CF5560"/>
    <w:rsid w:val="00D47F9F"/>
    <w:rsid w:val="00DB0CC4"/>
    <w:rsid w:val="00DE421F"/>
    <w:rsid w:val="00E31936"/>
    <w:rsid w:val="00E56CDC"/>
    <w:rsid w:val="00E92307"/>
    <w:rsid w:val="00F177E6"/>
    <w:rsid w:val="00F2005D"/>
    <w:rsid w:val="00F52F6D"/>
    <w:rsid w:val="00FC693F"/>
    <w:rsid w:val="00FD0E26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D01E7"/>
  <w14:defaultImageDpi w14:val="300"/>
  <w15:docId w15:val="{109FD783-DE5B-4628-9F15-0134625D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brinton</cp:lastModifiedBy>
  <cp:revision>47</cp:revision>
  <dcterms:created xsi:type="dcterms:W3CDTF">2025-07-28T00:37:00Z</dcterms:created>
  <dcterms:modified xsi:type="dcterms:W3CDTF">2025-10-02T21:16:00Z</dcterms:modified>
  <cp:category/>
</cp:coreProperties>
</file>