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8C" w14:textId="3BF5BC8D" w:rsidR="007A3B0C" w:rsidRDefault="00C36DA2" w:rsidP="006F183F">
      <w:pPr>
        <w:pStyle w:val="Heading1"/>
        <w:jc w:val="center"/>
      </w:pPr>
      <w:r>
        <w:t xml:space="preserve">Daisy Center Weekend Schedule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4"/>
        <w:gridCol w:w="3904"/>
        <w:gridCol w:w="3904"/>
      </w:tblGrid>
      <w:tr w:rsidR="007A3B0C" w14:paraId="52AFB4D5" w14:textId="77777777" w:rsidTr="00C36DA2">
        <w:trPr>
          <w:trHeight w:val="207"/>
        </w:trPr>
        <w:tc>
          <w:tcPr>
            <w:tcW w:w="3904" w:type="dxa"/>
          </w:tcPr>
          <w:p w14:paraId="7598FB34" w14:textId="77777777" w:rsidR="007A3B0C" w:rsidRDefault="00C36DA2" w:rsidP="00EF2511">
            <w:pPr>
              <w:jc w:val="center"/>
            </w:pPr>
            <w:r>
              <w:rPr>
                <w:b/>
              </w:rPr>
              <w:t>Time</w:t>
            </w:r>
          </w:p>
        </w:tc>
        <w:tc>
          <w:tcPr>
            <w:tcW w:w="3904" w:type="dxa"/>
          </w:tcPr>
          <w:p w14:paraId="08E9ECE9" w14:textId="77777777" w:rsidR="007A3B0C" w:rsidRDefault="00C36DA2" w:rsidP="00D70504">
            <w:pPr>
              <w:jc w:val="center"/>
            </w:pPr>
            <w:r>
              <w:rPr>
                <w:b/>
              </w:rPr>
              <w:t>Activity</w:t>
            </w:r>
          </w:p>
        </w:tc>
        <w:tc>
          <w:tcPr>
            <w:tcW w:w="3904" w:type="dxa"/>
          </w:tcPr>
          <w:p w14:paraId="1132533B" w14:textId="77777777" w:rsidR="007A3B0C" w:rsidRDefault="00C36DA2" w:rsidP="00D70504">
            <w:pPr>
              <w:jc w:val="center"/>
            </w:pPr>
            <w:r>
              <w:rPr>
                <w:b/>
              </w:rPr>
              <w:t>Details</w:t>
            </w:r>
          </w:p>
        </w:tc>
      </w:tr>
      <w:tr w:rsidR="007A3B0C" w14:paraId="5E7A1C4F" w14:textId="77777777" w:rsidTr="00536C6A">
        <w:trPr>
          <w:trHeight w:val="829"/>
        </w:trPr>
        <w:tc>
          <w:tcPr>
            <w:tcW w:w="3904" w:type="dxa"/>
            <w:shd w:val="clear" w:color="auto" w:fill="EEECE1" w:themeFill="background2"/>
          </w:tcPr>
          <w:p w14:paraId="39B92446" w14:textId="039DE209" w:rsidR="007A3B0C" w:rsidRPr="00757861" w:rsidRDefault="00C36DA2" w:rsidP="00EF2511">
            <w:pPr>
              <w:jc w:val="center"/>
            </w:pPr>
            <w:r w:rsidRPr="00757861">
              <w:t>9:00 A</w:t>
            </w:r>
            <w:r w:rsidR="00655A46" w:rsidRPr="00757861">
              <w:t>M</w:t>
            </w:r>
          </w:p>
        </w:tc>
        <w:tc>
          <w:tcPr>
            <w:tcW w:w="3904" w:type="dxa"/>
            <w:shd w:val="clear" w:color="auto" w:fill="EEECE1" w:themeFill="background2"/>
          </w:tcPr>
          <w:p w14:paraId="0EB1638E" w14:textId="104136B2" w:rsidR="007A3B0C" w:rsidRPr="00757861" w:rsidRDefault="00C36DA2" w:rsidP="00D70504">
            <w:pPr>
              <w:jc w:val="center"/>
            </w:pPr>
            <w:r w:rsidRPr="00757861">
              <w:t>Wake Up &amp; Breakfast</w:t>
            </w:r>
            <w:r w:rsidR="00CE695A" w:rsidRPr="00757861">
              <w:t xml:space="preserve"> and Medication</w:t>
            </w:r>
          </w:p>
        </w:tc>
        <w:tc>
          <w:tcPr>
            <w:tcW w:w="3904" w:type="dxa"/>
            <w:shd w:val="clear" w:color="auto" w:fill="EEECE1" w:themeFill="background2"/>
          </w:tcPr>
          <w:p w14:paraId="4644F50F" w14:textId="0D96CE9F" w:rsidR="007A3B0C" w:rsidRPr="00757861" w:rsidRDefault="00C36DA2" w:rsidP="00D70504">
            <w:pPr>
              <w:jc w:val="center"/>
            </w:pPr>
            <w:r w:rsidRPr="00757861">
              <w:t>Youth complete hygiene routines and eat breakfast. Staff may play soft music to create a calm morning tone.</w:t>
            </w:r>
            <w:r w:rsidR="00CE695A" w:rsidRPr="00757861">
              <w:t xml:space="preserve"> Complete meds</w:t>
            </w:r>
          </w:p>
        </w:tc>
      </w:tr>
      <w:tr w:rsidR="007A3B0C" w14:paraId="73CE4212" w14:textId="77777777" w:rsidTr="00354C43">
        <w:trPr>
          <w:trHeight w:val="841"/>
        </w:trPr>
        <w:tc>
          <w:tcPr>
            <w:tcW w:w="3904" w:type="dxa"/>
            <w:shd w:val="clear" w:color="auto" w:fill="CCC0D9" w:themeFill="accent4" w:themeFillTint="66"/>
          </w:tcPr>
          <w:p w14:paraId="0D9CF711" w14:textId="3F1E8965" w:rsidR="007A3B0C" w:rsidRPr="00757861" w:rsidRDefault="00CE695A" w:rsidP="00EF2511">
            <w:pPr>
              <w:jc w:val="center"/>
            </w:pPr>
            <w:r w:rsidRPr="00757861">
              <w:t>10:00 AM</w:t>
            </w:r>
          </w:p>
        </w:tc>
        <w:tc>
          <w:tcPr>
            <w:tcW w:w="3904" w:type="dxa"/>
            <w:shd w:val="clear" w:color="auto" w:fill="CCC0D9" w:themeFill="accent4" w:themeFillTint="66"/>
          </w:tcPr>
          <w:p w14:paraId="59BEFE06" w14:textId="017A9267" w:rsidR="007A3B0C" w:rsidRPr="00757861" w:rsidRDefault="00C36DA2" w:rsidP="00D70504">
            <w:pPr>
              <w:jc w:val="center"/>
            </w:pPr>
            <w:r w:rsidRPr="00757861">
              <w:t>Morning Connection Circle</w:t>
            </w:r>
            <w:r w:rsidR="006E1183" w:rsidRPr="00757861">
              <w:t xml:space="preserve"> </w:t>
            </w:r>
            <w:r w:rsidR="006E1183" w:rsidRPr="00757861">
              <w:rPr>
                <w:b/>
                <w:bCs/>
              </w:rPr>
              <w:t>(Required)</w:t>
            </w:r>
          </w:p>
        </w:tc>
        <w:tc>
          <w:tcPr>
            <w:tcW w:w="3904" w:type="dxa"/>
            <w:shd w:val="clear" w:color="auto" w:fill="CCC0D9" w:themeFill="accent4" w:themeFillTint="66"/>
          </w:tcPr>
          <w:p w14:paraId="0F240486" w14:textId="77777777" w:rsidR="007A3B0C" w:rsidRPr="00757861" w:rsidRDefault="00C36DA2" w:rsidP="00D70504">
            <w:pPr>
              <w:jc w:val="center"/>
            </w:pPr>
            <w:r w:rsidRPr="00757861">
              <w:t>Group check-in. Youth share emotional color or feeling word. Staff outline daily activities and expectations.</w:t>
            </w:r>
          </w:p>
        </w:tc>
      </w:tr>
      <w:tr w:rsidR="007A3B0C" w14:paraId="78D06364" w14:textId="77777777" w:rsidTr="00536C6A">
        <w:trPr>
          <w:trHeight w:val="1036"/>
        </w:trPr>
        <w:tc>
          <w:tcPr>
            <w:tcW w:w="3904" w:type="dxa"/>
            <w:shd w:val="clear" w:color="auto" w:fill="EEECE1" w:themeFill="background2"/>
          </w:tcPr>
          <w:p w14:paraId="4AC9B1FC" w14:textId="1189AD61" w:rsidR="007A3B0C" w:rsidRPr="00757861" w:rsidRDefault="00C36DA2" w:rsidP="00EF2511">
            <w:pPr>
              <w:jc w:val="center"/>
            </w:pPr>
            <w:r w:rsidRPr="00757861">
              <w:t>10:</w:t>
            </w:r>
            <w:r w:rsidR="00CE695A" w:rsidRPr="00757861">
              <w:t>15-11:OO AM</w:t>
            </w:r>
          </w:p>
        </w:tc>
        <w:tc>
          <w:tcPr>
            <w:tcW w:w="3904" w:type="dxa"/>
            <w:shd w:val="clear" w:color="auto" w:fill="EEECE1" w:themeFill="background2"/>
          </w:tcPr>
          <w:p w14:paraId="36BDFDB8" w14:textId="77777777" w:rsidR="007A3B0C" w:rsidRPr="00757861" w:rsidRDefault="00C36DA2" w:rsidP="00D70504">
            <w:pPr>
              <w:jc w:val="center"/>
            </w:pPr>
            <w:r w:rsidRPr="00757861">
              <w:t>Bedrooms &amp; Chores</w:t>
            </w:r>
          </w:p>
        </w:tc>
        <w:tc>
          <w:tcPr>
            <w:tcW w:w="3904" w:type="dxa"/>
            <w:shd w:val="clear" w:color="auto" w:fill="EEECE1" w:themeFill="background2"/>
          </w:tcPr>
          <w:p w14:paraId="31BB4846" w14:textId="77777777" w:rsidR="007A3B0C" w:rsidRPr="00757861" w:rsidRDefault="00C36DA2" w:rsidP="00D70504">
            <w:pPr>
              <w:jc w:val="center"/>
            </w:pPr>
            <w:r w:rsidRPr="00757861">
              <w:t>Youth clean rooms and complete assigned chores. Staff check and note progress. No electronics until chores are complete.</w:t>
            </w:r>
          </w:p>
        </w:tc>
      </w:tr>
      <w:tr w:rsidR="007A3B0C" w14:paraId="63B7B76A" w14:textId="77777777" w:rsidTr="0052714C">
        <w:trPr>
          <w:trHeight w:val="575"/>
        </w:trPr>
        <w:tc>
          <w:tcPr>
            <w:tcW w:w="3904" w:type="dxa"/>
            <w:shd w:val="clear" w:color="auto" w:fill="8DB3E2" w:themeFill="text2" w:themeFillTint="66"/>
          </w:tcPr>
          <w:p w14:paraId="6D81FBD8" w14:textId="77777777" w:rsidR="007A3B0C" w:rsidRPr="00757861" w:rsidRDefault="00C36DA2" w:rsidP="00EF2511">
            <w:pPr>
              <w:jc w:val="center"/>
            </w:pPr>
            <w:r w:rsidRPr="00757861">
              <w:t>11:00 AM – 12:00 PM</w:t>
            </w:r>
          </w:p>
        </w:tc>
        <w:tc>
          <w:tcPr>
            <w:tcW w:w="3904" w:type="dxa"/>
            <w:shd w:val="clear" w:color="auto" w:fill="8DB3E2" w:themeFill="text2" w:themeFillTint="66"/>
          </w:tcPr>
          <w:p w14:paraId="2EA78BE0" w14:textId="6292FB2D" w:rsidR="007A3B0C" w:rsidRPr="00757861" w:rsidRDefault="00655A46" w:rsidP="00D70504">
            <w:pPr>
              <w:jc w:val="center"/>
            </w:pPr>
            <w:r w:rsidRPr="00757861">
              <w:t>Yard Work</w:t>
            </w:r>
            <w:r w:rsidR="00C14AD1">
              <w:t xml:space="preserve"> Group</w:t>
            </w:r>
            <w:r w:rsidR="00EF2511">
              <w:t xml:space="preserve"> </w:t>
            </w:r>
            <w:r w:rsidR="00EF2511" w:rsidRPr="00757861">
              <w:rPr>
                <w:b/>
                <w:bCs/>
              </w:rPr>
              <w:t>(Required)</w:t>
            </w:r>
          </w:p>
        </w:tc>
        <w:tc>
          <w:tcPr>
            <w:tcW w:w="3904" w:type="dxa"/>
            <w:shd w:val="clear" w:color="auto" w:fill="8DB3E2" w:themeFill="text2" w:themeFillTint="66"/>
          </w:tcPr>
          <w:p w14:paraId="6CADD455" w14:textId="612EE351" w:rsidR="007A3B0C" w:rsidRPr="00757861" w:rsidRDefault="00C14AD1" w:rsidP="00D70504">
            <w:pPr>
              <w:jc w:val="center"/>
            </w:pPr>
            <w:r>
              <w:t xml:space="preserve">Supervise Youth </w:t>
            </w:r>
            <w:r w:rsidR="005C050B">
              <w:t>pulling weeds during the Summer</w:t>
            </w:r>
            <w:r w:rsidR="00756BB6">
              <w:t xml:space="preserve">, In </w:t>
            </w:r>
            <w:r w:rsidR="00A36E6B">
              <w:t>w</w:t>
            </w:r>
            <w:r w:rsidR="00756BB6">
              <w:t>inte</w:t>
            </w:r>
            <w:r w:rsidR="00435123">
              <w:t>r:</w:t>
            </w:r>
            <w:r w:rsidR="00A36E6B">
              <w:t xml:space="preserve"> Pickup trash collectively </w:t>
            </w:r>
            <w:r w:rsidR="00311249">
              <w:t xml:space="preserve">and clean all outside </w:t>
            </w:r>
            <w:r w:rsidR="00D70504">
              <w:t>windows</w:t>
            </w:r>
          </w:p>
        </w:tc>
      </w:tr>
      <w:tr w:rsidR="007A3B0C" w14:paraId="4CB47DA6" w14:textId="77777777" w:rsidTr="00757861">
        <w:trPr>
          <w:trHeight w:val="908"/>
        </w:trPr>
        <w:tc>
          <w:tcPr>
            <w:tcW w:w="3904" w:type="dxa"/>
            <w:shd w:val="clear" w:color="auto" w:fill="EEECE1" w:themeFill="background2"/>
          </w:tcPr>
          <w:p w14:paraId="1A044523" w14:textId="77777777" w:rsidR="007A3B0C" w:rsidRPr="00757861" w:rsidRDefault="00C36DA2" w:rsidP="00EF2511">
            <w:pPr>
              <w:jc w:val="center"/>
            </w:pPr>
            <w:r w:rsidRPr="00757861">
              <w:t>12:00 – 1:00 PM</w:t>
            </w:r>
          </w:p>
        </w:tc>
        <w:tc>
          <w:tcPr>
            <w:tcW w:w="3904" w:type="dxa"/>
            <w:shd w:val="clear" w:color="auto" w:fill="EEECE1" w:themeFill="background2"/>
          </w:tcPr>
          <w:p w14:paraId="30DD0B36" w14:textId="77777777" w:rsidR="007A3B0C" w:rsidRPr="00757861" w:rsidRDefault="00C36DA2" w:rsidP="00D70504">
            <w:pPr>
              <w:jc w:val="center"/>
            </w:pPr>
            <w:r w:rsidRPr="00757861">
              <w:t>Lunch &amp; Clean-Up</w:t>
            </w:r>
          </w:p>
        </w:tc>
        <w:tc>
          <w:tcPr>
            <w:tcW w:w="3904" w:type="dxa"/>
            <w:shd w:val="clear" w:color="auto" w:fill="EEECE1" w:themeFill="background2"/>
          </w:tcPr>
          <w:p w14:paraId="2B03D2A3" w14:textId="77777777" w:rsidR="007A3B0C" w:rsidRPr="00757861" w:rsidRDefault="00C36DA2" w:rsidP="00D70504">
            <w:pPr>
              <w:jc w:val="center"/>
            </w:pPr>
            <w:r w:rsidRPr="00757861">
              <w:t>Lunch prepared with staff/youth teamwork. Everyone sits together. Assigned youth help clean afterward.</w:t>
            </w:r>
          </w:p>
        </w:tc>
      </w:tr>
      <w:tr w:rsidR="007A3B0C" w14:paraId="2A21788F" w14:textId="77777777" w:rsidTr="00757861">
        <w:trPr>
          <w:trHeight w:val="665"/>
        </w:trPr>
        <w:tc>
          <w:tcPr>
            <w:tcW w:w="3904" w:type="dxa"/>
            <w:shd w:val="clear" w:color="auto" w:fill="CCC0D9" w:themeFill="accent4" w:themeFillTint="66"/>
          </w:tcPr>
          <w:p w14:paraId="43451941" w14:textId="77777777" w:rsidR="007A3B0C" w:rsidRPr="00757861" w:rsidRDefault="00C36DA2" w:rsidP="00EF2511">
            <w:pPr>
              <w:jc w:val="center"/>
            </w:pPr>
            <w:r w:rsidRPr="00757861">
              <w:t>1:00 – 2:00 PM</w:t>
            </w:r>
          </w:p>
        </w:tc>
        <w:tc>
          <w:tcPr>
            <w:tcW w:w="3904" w:type="dxa"/>
            <w:shd w:val="clear" w:color="auto" w:fill="CCC0D9" w:themeFill="accent4" w:themeFillTint="66"/>
          </w:tcPr>
          <w:p w14:paraId="4CE6A52F" w14:textId="6FA5C9E8" w:rsidR="007A3B0C" w:rsidRPr="00757861" w:rsidRDefault="007E2677" w:rsidP="00D70504">
            <w:pPr>
              <w:jc w:val="center"/>
            </w:pPr>
            <w:r w:rsidRPr="00757861">
              <w:t>DESIGNATED PHYSICAL ACTIVITY SEE CALENDAR</w:t>
            </w:r>
            <w:r w:rsidR="006E1183" w:rsidRPr="00757861">
              <w:t xml:space="preserve"> </w:t>
            </w:r>
            <w:r w:rsidR="006E1183" w:rsidRPr="00757861">
              <w:rPr>
                <w:b/>
                <w:bCs/>
              </w:rPr>
              <w:t>(Required)</w:t>
            </w:r>
          </w:p>
        </w:tc>
        <w:tc>
          <w:tcPr>
            <w:tcW w:w="3904" w:type="dxa"/>
            <w:shd w:val="clear" w:color="auto" w:fill="CCC0D9" w:themeFill="accent4" w:themeFillTint="66"/>
          </w:tcPr>
          <w:p w14:paraId="475BDC5B" w14:textId="5ED391EF" w:rsidR="007A3B0C" w:rsidRPr="00757861" w:rsidRDefault="007E2677" w:rsidP="00D70504">
            <w:pPr>
              <w:jc w:val="center"/>
            </w:pPr>
            <w:r w:rsidRPr="00757861">
              <w:t xml:space="preserve">There will be </w:t>
            </w:r>
            <w:r w:rsidR="00357C7D" w:rsidRPr="00757861">
              <w:t xml:space="preserve">a designated physical activity </w:t>
            </w:r>
            <w:r w:rsidR="00532175" w:rsidRPr="00757861">
              <w:t>in the calendar each</w:t>
            </w:r>
            <w:r w:rsidR="006E1183" w:rsidRPr="00757861">
              <w:t xml:space="preserve"> day.</w:t>
            </w:r>
          </w:p>
        </w:tc>
      </w:tr>
      <w:tr w:rsidR="007A3B0C" w14:paraId="7FDF5096" w14:textId="77777777" w:rsidTr="00354C43">
        <w:trPr>
          <w:trHeight w:val="634"/>
        </w:trPr>
        <w:tc>
          <w:tcPr>
            <w:tcW w:w="3904" w:type="dxa"/>
            <w:shd w:val="clear" w:color="auto" w:fill="CCC0D9" w:themeFill="accent4" w:themeFillTint="66"/>
          </w:tcPr>
          <w:p w14:paraId="611AD632" w14:textId="77777777" w:rsidR="007A3B0C" w:rsidRPr="00757861" w:rsidRDefault="00C36DA2" w:rsidP="00EF2511">
            <w:pPr>
              <w:jc w:val="center"/>
            </w:pPr>
            <w:r w:rsidRPr="00757861">
              <w:t>2:00 – 4:00 PM</w:t>
            </w:r>
          </w:p>
        </w:tc>
        <w:tc>
          <w:tcPr>
            <w:tcW w:w="3904" w:type="dxa"/>
            <w:shd w:val="clear" w:color="auto" w:fill="CCC0D9" w:themeFill="accent4" w:themeFillTint="66"/>
          </w:tcPr>
          <w:p w14:paraId="5D982A9B" w14:textId="77777777" w:rsidR="007A3B0C" w:rsidRPr="00757861" w:rsidRDefault="00C36DA2" w:rsidP="00D70504">
            <w:pPr>
              <w:jc w:val="center"/>
            </w:pPr>
            <w:r w:rsidRPr="00757861">
              <w:t xml:space="preserve">Recreation Activity </w:t>
            </w:r>
            <w:r w:rsidRPr="00757861">
              <w:rPr>
                <w:b/>
                <w:bCs/>
              </w:rPr>
              <w:t>(Required)</w:t>
            </w:r>
          </w:p>
        </w:tc>
        <w:tc>
          <w:tcPr>
            <w:tcW w:w="3904" w:type="dxa"/>
            <w:shd w:val="clear" w:color="auto" w:fill="CCC0D9" w:themeFill="accent4" w:themeFillTint="66"/>
          </w:tcPr>
          <w:p w14:paraId="31A77279" w14:textId="01F62130" w:rsidR="007A3B0C" w:rsidRPr="00757861" w:rsidRDefault="00C36DA2" w:rsidP="00D70504">
            <w:pPr>
              <w:jc w:val="center"/>
            </w:pPr>
            <w:r w:rsidRPr="00757861">
              <w:t xml:space="preserve">Structured group activity like sports, </w:t>
            </w:r>
            <w:r w:rsidR="004D32FC" w:rsidRPr="00757861">
              <w:t xml:space="preserve">or outing, </w:t>
            </w:r>
            <w:r w:rsidRPr="00757861">
              <w:t>crafts, spa day, or group game. Staff-led.</w:t>
            </w:r>
          </w:p>
        </w:tc>
      </w:tr>
      <w:tr w:rsidR="007A3B0C" w14:paraId="41A3D2B6" w14:textId="77777777" w:rsidTr="00536C6A">
        <w:trPr>
          <w:trHeight w:val="621"/>
        </w:trPr>
        <w:tc>
          <w:tcPr>
            <w:tcW w:w="3904" w:type="dxa"/>
            <w:shd w:val="clear" w:color="auto" w:fill="EEECE1" w:themeFill="background2"/>
          </w:tcPr>
          <w:p w14:paraId="35239962" w14:textId="77777777" w:rsidR="007A3B0C" w:rsidRPr="00757861" w:rsidRDefault="00C36DA2" w:rsidP="00EF2511">
            <w:pPr>
              <w:jc w:val="center"/>
            </w:pPr>
            <w:r w:rsidRPr="00757861">
              <w:t>3:30 PM</w:t>
            </w:r>
          </w:p>
        </w:tc>
        <w:tc>
          <w:tcPr>
            <w:tcW w:w="3904" w:type="dxa"/>
            <w:shd w:val="clear" w:color="auto" w:fill="EEECE1" w:themeFill="background2"/>
          </w:tcPr>
          <w:p w14:paraId="31C00710" w14:textId="77777777" w:rsidR="007A3B0C" w:rsidRPr="00757861" w:rsidRDefault="00C36DA2" w:rsidP="00D70504">
            <w:pPr>
              <w:jc w:val="center"/>
            </w:pPr>
            <w:r w:rsidRPr="00757861">
              <w:t>Snack Time</w:t>
            </w:r>
          </w:p>
        </w:tc>
        <w:tc>
          <w:tcPr>
            <w:tcW w:w="3904" w:type="dxa"/>
            <w:shd w:val="clear" w:color="auto" w:fill="EEECE1" w:themeFill="background2"/>
          </w:tcPr>
          <w:p w14:paraId="2EDBCF13" w14:textId="77777777" w:rsidR="007A3B0C" w:rsidRPr="00757861" w:rsidRDefault="00C36DA2" w:rsidP="00D70504">
            <w:pPr>
              <w:jc w:val="center"/>
            </w:pPr>
            <w:r w:rsidRPr="00757861">
              <w:t>Snack is offered post-rec. Clean-up required before transition to electronics.</w:t>
            </w:r>
          </w:p>
        </w:tc>
      </w:tr>
      <w:tr w:rsidR="007A3B0C" w14:paraId="7BBCA116" w14:textId="77777777" w:rsidTr="0052714C">
        <w:trPr>
          <w:trHeight w:val="638"/>
        </w:trPr>
        <w:tc>
          <w:tcPr>
            <w:tcW w:w="3904" w:type="dxa"/>
            <w:shd w:val="clear" w:color="auto" w:fill="8DB3E2" w:themeFill="text2" w:themeFillTint="66"/>
          </w:tcPr>
          <w:p w14:paraId="44D75C8B" w14:textId="6F6E8BF0" w:rsidR="007A3B0C" w:rsidRPr="00757861" w:rsidRDefault="00C36DA2" w:rsidP="00EF2511">
            <w:pPr>
              <w:jc w:val="center"/>
            </w:pPr>
            <w:r w:rsidRPr="00757861">
              <w:t xml:space="preserve">4:00 – </w:t>
            </w:r>
            <w:r w:rsidR="006F183F" w:rsidRPr="00757861">
              <w:t>5</w:t>
            </w:r>
            <w:r w:rsidRPr="00757861">
              <w:t>:00 PM</w:t>
            </w:r>
          </w:p>
        </w:tc>
        <w:tc>
          <w:tcPr>
            <w:tcW w:w="3904" w:type="dxa"/>
            <w:shd w:val="clear" w:color="auto" w:fill="8DB3E2" w:themeFill="text2" w:themeFillTint="66"/>
          </w:tcPr>
          <w:p w14:paraId="150624D4" w14:textId="30DBFE84" w:rsidR="007A3B0C" w:rsidRPr="00757861" w:rsidRDefault="00C36DA2" w:rsidP="00D70504">
            <w:pPr>
              <w:jc w:val="center"/>
            </w:pPr>
            <w:r w:rsidRPr="00757861">
              <w:t>Electronic Time</w:t>
            </w:r>
          </w:p>
        </w:tc>
        <w:tc>
          <w:tcPr>
            <w:tcW w:w="3904" w:type="dxa"/>
            <w:shd w:val="clear" w:color="auto" w:fill="8DB3E2" w:themeFill="text2" w:themeFillTint="66"/>
          </w:tcPr>
          <w:p w14:paraId="27BF94CF" w14:textId="634B9E40" w:rsidR="007A3B0C" w:rsidRPr="00757861" w:rsidRDefault="0052714C" w:rsidP="00D70504">
            <w:pPr>
              <w:jc w:val="center"/>
            </w:pPr>
            <w:r w:rsidRPr="00757861">
              <w:t>Review Level/ Individual Youth Plan Staff Supervise</w:t>
            </w:r>
          </w:p>
        </w:tc>
      </w:tr>
      <w:tr w:rsidR="004D6F01" w14:paraId="6DC9B4CE" w14:textId="77777777" w:rsidTr="0052714C">
        <w:trPr>
          <w:trHeight w:val="638"/>
        </w:trPr>
        <w:tc>
          <w:tcPr>
            <w:tcW w:w="3904" w:type="dxa"/>
            <w:shd w:val="clear" w:color="auto" w:fill="8DB3E2" w:themeFill="text2" w:themeFillTint="66"/>
          </w:tcPr>
          <w:p w14:paraId="5D137184" w14:textId="69CD12DD" w:rsidR="004D6F01" w:rsidRPr="00757861" w:rsidRDefault="004D6F01" w:rsidP="00EF2511">
            <w:pPr>
              <w:jc w:val="center"/>
            </w:pPr>
            <w:r w:rsidRPr="00757861">
              <w:t>5:00- 6:00</w:t>
            </w:r>
          </w:p>
        </w:tc>
        <w:tc>
          <w:tcPr>
            <w:tcW w:w="3904" w:type="dxa"/>
            <w:shd w:val="clear" w:color="auto" w:fill="8DB3E2" w:themeFill="text2" w:themeFillTint="66"/>
          </w:tcPr>
          <w:p w14:paraId="4DF6CA84" w14:textId="02BFDC1B" w:rsidR="004D6F01" w:rsidRPr="00757861" w:rsidRDefault="004D6F01" w:rsidP="00D70504">
            <w:pPr>
              <w:jc w:val="center"/>
            </w:pPr>
            <w:r w:rsidRPr="00757861">
              <w:t>Homework Time/ Free Time</w:t>
            </w:r>
          </w:p>
        </w:tc>
        <w:tc>
          <w:tcPr>
            <w:tcW w:w="3904" w:type="dxa"/>
            <w:shd w:val="clear" w:color="auto" w:fill="8DB3E2" w:themeFill="text2" w:themeFillTint="66"/>
          </w:tcPr>
          <w:p w14:paraId="4497ACFA" w14:textId="75927329" w:rsidR="004D6F01" w:rsidRPr="00757861" w:rsidRDefault="009A3E74" w:rsidP="00D70504">
            <w:pPr>
              <w:jc w:val="center"/>
            </w:pPr>
            <w:r w:rsidRPr="00757861">
              <w:t xml:space="preserve">Youth can </w:t>
            </w:r>
            <w:r w:rsidR="00757861" w:rsidRPr="00757861">
              <w:t>color</w:t>
            </w:r>
            <w:r w:rsidRPr="00757861">
              <w:t>, watch tv, complete book reports, meet with their mentor</w:t>
            </w:r>
            <w:r w:rsidR="00757861" w:rsidRPr="00757861">
              <w:t>.</w:t>
            </w:r>
          </w:p>
          <w:p w14:paraId="0FC40392" w14:textId="77777777" w:rsidR="004D6F01" w:rsidRPr="00757861" w:rsidRDefault="004D6F01" w:rsidP="00D70504">
            <w:pPr>
              <w:jc w:val="center"/>
            </w:pPr>
          </w:p>
        </w:tc>
      </w:tr>
      <w:tr w:rsidR="007A3B0C" w14:paraId="34D89045" w14:textId="77777777" w:rsidTr="00536C6A">
        <w:trPr>
          <w:trHeight w:val="841"/>
        </w:trPr>
        <w:tc>
          <w:tcPr>
            <w:tcW w:w="3904" w:type="dxa"/>
            <w:shd w:val="clear" w:color="auto" w:fill="EEECE1" w:themeFill="background2"/>
          </w:tcPr>
          <w:p w14:paraId="0E7CCBAC" w14:textId="77777777" w:rsidR="007A3B0C" w:rsidRPr="00757861" w:rsidRDefault="00C36DA2" w:rsidP="00EF2511">
            <w:pPr>
              <w:jc w:val="center"/>
            </w:pPr>
            <w:r w:rsidRPr="00757861">
              <w:t>6:00 – 7:00 PM</w:t>
            </w:r>
          </w:p>
        </w:tc>
        <w:tc>
          <w:tcPr>
            <w:tcW w:w="3904" w:type="dxa"/>
            <w:shd w:val="clear" w:color="auto" w:fill="EEECE1" w:themeFill="background2"/>
          </w:tcPr>
          <w:p w14:paraId="649E3091" w14:textId="77777777" w:rsidR="007A3B0C" w:rsidRPr="00757861" w:rsidRDefault="00C36DA2" w:rsidP="00D70504">
            <w:pPr>
              <w:jc w:val="center"/>
            </w:pPr>
            <w:r w:rsidRPr="00757861">
              <w:t>Dinner &amp; Kitchen Wrap-Up</w:t>
            </w:r>
          </w:p>
        </w:tc>
        <w:tc>
          <w:tcPr>
            <w:tcW w:w="3904" w:type="dxa"/>
            <w:shd w:val="clear" w:color="auto" w:fill="EEECE1" w:themeFill="background2"/>
          </w:tcPr>
          <w:p w14:paraId="23BA1587" w14:textId="77777777" w:rsidR="007A3B0C" w:rsidRPr="00757861" w:rsidRDefault="00C36DA2" w:rsidP="00D70504">
            <w:pPr>
              <w:jc w:val="center"/>
            </w:pPr>
            <w:r w:rsidRPr="00757861">
              <w:t>Youth assist in dinner prep. Staff encourage positive group conversation. Clean-up duties rotate.</w:t>
            </w:r>
          </w:p>
        </w:tc>
      </w:tr>
      <w:tr w:rsidR="007A3B0C" w14:paraId="544B46D7" w14:textId="77777777" w:rsidTr="00354C43">
        <w:trPr>
          <w:trHeight w:val="621"/>
        </w:trPr>
        <w:tc>
          <w:tcPr>
            <w:tcW w:w="3904" w:type="dxa"/>
            <w:shd w:val="clear" w:color="auto" w:fill="EEECE1" w:themeFill="background2"/>
          </w:tcPr>
          <w:p w14:paraId="732371B1" w14:textId="77777777" w:rsidR="007A3B0C" w:rsidRPr="00757861" w:rsidRDefault="00C36DA2" w:rsidP="00EF2511">
            <w:pPr>
              <w:jc w:val="center"/>
            </w:pPr>
            <w:r w:rsidRPr="00757861">
              <w:t>7:00 – 7:30 PM</w:t>
            </w:r>
          </w:p>
        </w:tc>
        <w:tc>
          <w:tcPr>
            <w:tcW w:w="3904" w:type="dxa"/>
            <w:shd w:val="clear" w:color="auto" w:fill="EEECE1" w:themeFill="background2"/>
          </w:tcPr>
          <w:p w14:paraId="31CD9035" w14:textId="156BBC98" w:rsidR="007A3B0C" w:rsidRPr="00757861" w:rsidRDefault="00C36DA2" w:rsidP="00D70504">
            <w:pPr>
              <w:jc w:val="center"/>
            </w:pPr>
            <w:r w:rsidRPr="00757861">
              <w:t>Final Chores &amp; Room Checks</w:t>
            </w:r>
          </w:p>
        </w:tc>
        <w:tc>
          <w:tcPr>
            <w:tcW w:w="3904" w:type="dxa"/>
            <w:shd w:val="clear" w:color="auto" w:fill="EEECE1" w:themeFill="background2"/>
          </w:tcPr>
          <w:p w14:paraId="3622134D" w14:textId="0E58D6F8" w:rsidR="007A3B0C" w:rsidRPr="00757861" w:rsidRDefault="00C36DA2" w:rsidP="00D70504">
            <w:pPr>
              <w:jc w:val="center"/>
            </w:pPr>
            <w:r w:rsidRPr="00757861">
              <w:t>Youth do nightly tidying. Staff inspect rooms and document chore status.</w:t>
            </w:r>
            <w:r w:rsidR="00FF1A1A" w:rsidRPr="00757861">
              <w:t xml:space="preserve"> COMPLETE GROUP YARD WORK</w:t>
            </w:r>
          </w:p>
        </w:tc>
      </w:tr>
      <w:tr w:rsidR="007A3B0C" w14:paraId="1F997BF5" w14:textId="77777777" w:rsidTr="004E7D79">
        <w:trPr>
          <w:trHeight w:val="621"/>
        </w:trPr>
        <w:tc>
          <w:tcPr>
            <w:tcW w:w="3904" w:type="dxa"/>
            <w:shd w:val="clear" w:color="auto" w:fill="EEECE1" w:themeFill="background2"/>
          </w:tcPr>
          <w:p w14:paraId="66E98616" w14:textId="77777777" w:rsidR="007A3B0C" w:rsidRPr="00757861" w:rsidRDefault="00C36DA2" w:rsidP="00EF2511">
            <w:pPr>
              <w:jc w:val="center"/>
            </w:pPr>
            <w:r w:rsidRPr="00757861">
              <w:t>7:30 – 8:00 PM</w:t>
            </w:r>
          </w:p>
        </w:tc>
        <w:tc>
          <w:tcPr>
            <w:tcW w:w="3904" w:type="dxa"/>
            <w:shd w:val="clear" w:color="auto" w:fill="EEECE1" w:themeFill="background2"/>
          </w:tcPr>
          <w:p w14:paraId="27C9EDFC" w14:textId="77777777" w:rsidR="007A3B0C" w:rsidRPr="00757861" w:rsidRDefault="00C36DA2" w:rsidP="00D70504">
            <w:pPr>
              <w:jc w:val="center"/>
            </w:pPr>
            <w:r w:rsidRPr="00757861">
              <w:t>Meds &amp; Hygiene Rotation</w:t>
            </w:r>
          </w:p>
        </w:tc>
        <w:tc>
          <w:tcPr>
            <w:tcW w:w="3904" w:type="dxa"/>
            <w:shd w:val="clear" w:color="auto" w:fill="EEECE1" w:themeFill="background2"/>
          </w:tcPr>
          <w:p w14:paraId="08BB96EB" w14:textId="77777777" w:rsidR="007A3B0C" w:rsidRPr="00757861" w:rsidRDefault="00C36DA2" w:rsidP="00D70504">
            <w:pPr>
              <w:jc w:val="center"/>
            </w:pPr>
            <w:r w:rsidRPr="00757861">
              <w:t>Youth receive medications. Youth who didn’t shower the night before do so now.</w:t>
            </w:r>
          </w:p>
        </w:tc>
      </w:tr>
      <w:tr w:rsidR="007A3B0C" w14:paraId="1F98BDF4" w14:textId="77777777" w:rsidTr="004E7D79">
        <w:trPr>
          <w:trHeight w:val="414"/>
        </w:trPr>
        <w:tc>
          <w:tcPr>
            <w:tcW w:w="3904" w:type="dxa"/>
            <w:shd w:val="clear" w:color="auto" w:fill="8DB3E2" w:themeFill="text2" w:themeFillTint="66"/>
          </w:tcPr>
          <w:p w14:paraId="5E351D86" w14:textId="7B59A410" w:rsidR="007A3B0C" w:rsidRPr="00757861" w:rsidRDefault="00C36DA2" w:rsidP="00EF2511">
            <w:pPr>
              <w:jc w:val="center"/>
            </w:pPr>
            <w:r w:rsidRPr="00757861">
              <w:t>8:00 – 10:00 PM</w:t>
            </w:r>
            <w:r w:rsidR="006748A1" w:rsidRPr="00757861">
              <w:t xml:space="preserve"> only Friday and Saturday</w:t>
            </w:r>
          </w:p>
        </w:tc>
        <w:tc>
          <w:tcPr>
            <w:tcW w:w="3904" w:type="dxa"/>
            <w:shd w:val="clear" w:color="auto" w:fill="8DB3E2" w:themeFill="text2" w:themeFillTint="66"/>
          </w:tcPr>
          <w:p w14:paraId="36BA8E5F" w14:textId="77777777" w:rsidR="007A3B0C" w:rsidRPr="00757861" w:rsidRDefault="00C36DA2" w:rsidP="00D70504">
            <w:pPr>
              <w:jc w:val="center"/>
            </w:pPr>
            <w:r w:rsidRPr="00757861">
              <w:t>Final Electronic Time</w:t>
            </w:r>
          </w:p>
        </w:tc>
        <w:tc>
          <w:tcPr>
            <w:tcW w:w="3904" w:type="dxa"/>
            <w:shd w:val="clear" w:color="auto" w:fill="8DB3E2" w:themeFill="text2" w:themeFillTint="66"/>
          </w:tcPr>
          <w:p w14:paraId="2DF4B38C" w14:textId="77F8E5DD" w:rsidR="007A3B0C" w:rsidRPr="00757861" w:rsidRDefault="0052714C" w:rsidP="00D70504">
            <w:pPr>
              <w:jc w:val="center"/>
            </w:pPr>
            <w:r w:rsidRPr="00757861">
              <w:t>Review Level/ Individual Youth Plan Staff Supervise</w:t>
            </w:r>
          </w:p>
        </w:tc>
      </w:tr>
      <w:tr w:rsidR="006748A1" w14:paraId="6E654603" w14:textId="77777777" w:rsidTr="004E7D79">
        <w:trPr>
          <w:trHeight w:val="414"/>
        </w:trPr>
        <w:tc>
          <w:tcPr>
            <w:tcW w:w="3904" w:type="dxa"/>
            <w:shd w:val="clear" w:color="auto" w:fill="8DB3E2" w:themeFill="text2" w:themeFillTint="66"/>
          </w:tcPr>
          <w:p w14:paraId="5138E46C" w14:textId="38F7FCB7" w:rsidR="006748A1" w:rsidRPr="00757861" w:rsidRDefault="006748A1" w:rsidP="00EF2511">
            <w:pPr>
              <w:jc w:val="center"/>
            </w:pPr>
            <w:r w:rsidRPr="00757861">
              <w:t>8:00- 9: 00 on SUNDAY</w:t>
            </w:r>
          </w:p>
        </w:tc>
        <w:tc>
          <w:tcPr>
            <w:tcW w:w="3904" w:type="dxa"/>
            <w:shd w:val="clear" w:color="auto" w:fill="8DB3E2" w:themeFill="text2" w:themeFillTint="66"/>
          </w:tcPr>
          <w:p w14:paraId="0E9FE685" w14:textId="0B63450F" w:rsidR="006748A1" w:rsidRPr="00757861" w:rsidRDefault="006748A1" w:rsidP="00D70504">
            <w:pPr>
              <w:jc w:val="center"/>
            </w:pPr>
            <w:r w:rsidRPr="00757861">
              <w:t>Final Electronic Time</w:t>
            </w:r>
          </w:p>
        </w:tc>
        <w:tc>
          <w:tcPr>
            <w:tcW w:w="3904" w:type="dxa"/>
            <w:shd w:val="clear" w:color="auto" w:fill="8DB3E2" w:themeFill="text2" w:themeFillTint="66"/>
          </w:tcPr>
          <w:p w14:paraId="275B2348" w14:textId="50AA58AD" w:rsidR="006748A1" w:rsidRPr="00757861" w:rsidRDefault="006748A1" w:rsidP="00D70504">
            <w:pPr>
              <w:jc w:val="center"/>
            </w:pPr>
            <w:r w:rsidRPr="00757861">
              <w:t>Review Level/ Individual Youth Plan Staff Supervise</w:t>
            </w:r>
          </w:p>
        </w:tc>
      </w:tr>
      <w:tr w:rsidR="007A3B0C" w14:paraId="3CF6B358" w14:textId="77777777" w:rsidTr="00354C43">
        <w:trPr>
          <w:trHeight w:val="117"/>
        </w:trPr>
        <w:tc>
          <w:tcPr>
            <w:tcW w:w="3904" w:type="dxa"/>
            <w:shd w:val="clear" w:color="auto" w:fill="FFFF00"/>
          </w:tcPr>
          <w:p w14:paraId="41BC070B" w14:textId="1CA6B88C" w:rsidR="007A3B0C" w:rsidRPr="00757861" w:rsidRDefault="006748A1" w:rsidP="00EF2511">
            <w:pPr>
              <w:jc w:val="center"/>
            </w:pPr>
            <w:r w:rsidRPr="00757861">
              <w:t>8:00</w:t>
            </w:r>
            <w:r w:rsidR="00CF5560" w:rsidRPr="00757861">
              <w:t xml:space="preserve">PM </w:t>
            </w:r>
            <w:r w:rsidRPr="00757861">
              <w:t xml:space="preserve"> (SUNDAY) /</w:t>
            </w:r>
            <w:r w:rsidR="00C36DA2" w:rsidRPr="00757861">
              <w:t>10:00 PM</w:t>
            </w:r>
            <w:r w:rsidRPr="00757861">
              <w:t xml:space="preserve"> (FRIDAY AND SAT)</w:t>
            </w:r>
          </w:p>
        </w:tc>
        <w:tc>
          <w:tcPr>
            <w:tcW w:w="3904" w:type="dxa"/>
            <w:shd w:val="clear" w:color="auto" w:fill="FFFF00"/>
          </w:tcPr>
          <w:p w14:paraId="6566FCD2" w14:textId="77777777" w:rsidR="007A3B0C" w:rsidRPr="00757861" w:rsidRDefault="00C36DA2" w:rsidP="00D70504">
            <w:pPr>
              <w:jc w:val="center"/>
            </w:pPr>
            <w:r w:rsidRPr="00757861">
              <w:t>Reset Youth to Rooms</w:t>
            </w:r>
          </w:p>
        </w:tc>
        <w:tc>
          <w:tcPr>
            <w:tcW w:w="3904" w:type="dxa"/>
            <w:shd w:val="clear" w:color="auto" w:fill="FFFF00"/>
          </w:tcPr>
          <w:p w14:paraId="3AFDFD99" w14:textId="77777777" w:rsidR="007A3B0C" w:rsidRPr="00757861" w:rsidRDefault="00C36DA2" w:rsidP="00D70504">
            <w:pPr>
              <w:jc w:val="center"/>
            </w:pPr>
            <w:r w:rsidRPr="00757861">
              <w:t>Youth on reset transition to rooms early. Staff offer calming options.</w:t>
            </w:r>
          </w:p>
        </w:tc>
      </w:tr>
      <w:tr w:rsidR="007A3B0C" w14:paraId="0CB69A44" w14:textId="77777777" w:rsidTr="00354C43">
        <w:trPr>
          <w:trHeight w:val="117"/>
        </w:trPr>
        <w:tc>
          <w:tcPr>
            <w:tcW w:w="3904" w:type="dxa"/>
            <w:shd w:val="clear" w:color="auto" w:fill="F2DBDB" w:themeFill="accent2" w:themeFillTint="33"/>
          </w:tcPr>
          <w:p w14:paraId="5F4B0BDC" w14:textId="24BE9C5C" w:rsidR="007A3B0C" w:rsidRPr="00757861" w:rsidRDefault="00CF5560" w:rsidP="00EF2511">
            <w:pPr>
              <w:jc w:val="center"/>
            </w:pPr>
            <w:r w:rsidRPr="00757861">
              <w:t>9:00PM (SUNDAY) /</w:t>
            </w:r>
            <w:r w:rsidR="00C36DA2" w:rsidRPr="00757861">
              <w:t>11:00 PM</w:t>
            </w:r>
            <w:r w:rsidRPr="00757861">
              <w:t xml:space="preserve"> (FRIDAY AND SAT)</w:t>
            </w:r>
          </w:p>
        </w:tc>
        <w:tc>
          <w:tcPr>
            <w:tcW w:w="3904" w:type="dxa"/>
            <w:shd w:val="clear" w:color="auto" w:fill="F2DBDB" w:themeFill="accent2" w:themeFillTint="33"/>
          </w:tcPr>
          <w:p w14:paraId="5D12EF68" w14:textId="77777777" w:rsidR="007A3B0C" w:rsidRPr="00757861" w:rsidRDefault="00C36DA2" w:rsidP="00D70504">
            <w:pPr>
              <w:jc w:val="center"/>
            </w:pPr>
            <w:r w:rsidRPr="00757861">
              <w:t>All Youth in Rooms</w:t>
            </w:r>
          </w:p>
        </w:tc>
        <w:tc>
          <w:tcPr>
            <w:tcW w:w="3904" w:type="dxa"/>
            <w:shd w:val="clear" w:color="auto" w:fill="F2DBDB" w:themeFill="accent2" w:themeFillTint="33"/>
          </w:tcPr>
          <w:p w14:paraId="3A77459E" w14:textId="77777777" w:rsidR="007A3B0C" w:rsidRPr="00757861" w:rsidRDefault="00C36DA2" w:rsidP="00D70504">
            <w:pPr>
              <w:jc w:val="center"/>
            </w:pPr>
            <w:r w:rsidRPr="00757861">
              <w:t>Final transition for all youth to their bedrooms.</w:t>
            </w:r>
          </w:p>
        </w:tc>
      </w:tr>
      <w:tr w:rsidR="007A3B0C" w14:paraId="09BDDA77" w14:textId="77777777" w:rsidTr="00354C43">
        <w:trPr>
          <w:trHeight w:val="609"/>
        </w:trPr>
        <w:tc>
          <w:tcPr>
            <w:tcW w:w="3904" w:type="dxa"/>
            <w:shd w:val="clear" w:color="auto" w:fill="F2DBDB" w:themeFill="accent2" w:themeFillTint="33"/>
          </w:tcPr>
          <w:p w14:paraId="5448CA57" w14:textId="1DF2B40E" w:rsidR="007A3B0C" w:rsidRPr="00757861" w:rsidRDefault="00CF5560" w:rsidP="00EF2511">
            <w:pPr>
              <w:jc w:val="center"/>
            </w:pPr>
            <w:r w:rsidRPr="00757861">
              <w:t xml:space="preserve">10:00PM (SUNDAY) </w:t>
            </w:r>
            <w:r w:rsidR="00C36DA2" w:rsidRPr="00757861">
              <w:t>Midnight</w:t>
            </w:r>
            <w:r w:rsidRPr="00757861">
              <w:t xml:space="preserve"> ((FRIDAY AND SAT)</w:t>
            </w:r>
          </w:p>
        </w:tc>
        <w:tc>
          <w:tcPr>
            <w:tcW w:w="3904" w:type="dxa"/>
            <w:shd w:val="clear" w:color="auto" w:fill="F2DBDB" w:themeFill="accent2" w:themeFillTint="33"/>
          </w:tcPr>
          <w:p w14:paraId="078748D2" w14:textId="77777777" w:rsidR="007A3B0C" w:rsidRPr="00757861" w:rsidRDefault="00C36DA2" w:rsidP="00D70504">
            <w:pPr>
              <w:jc w:val="center"/>
            </w:pPr>
            <w:r w:rsidRPr="00757861">
              <w:t>Lights Out</w:t>
            </w:r>
          </w:p>
        </w:tc>
        <w:tc>
          <w:tcPr>
            <w:tcW w:w="3904" w:type="dxa"/>
            <w:shd w:val="clear" w:color="auto" w:fill="F2DBDB" w:themeFill="accent2" w:themeFillTint="33"/>
          </w:tcPr>
          <w:p w14:paraId="6C015244" w14:textId="77777777" w:rsidR="007A3B0C" w:rsidRPr="00757861" w:rsidRDefault="00C36DA2" w:rsidP="00D70504">
            <w:pPr>
              <w:jc w:val="center"/>
            </w:pPr>
            <w:r w:rsidRPr="00757861">
              <w:t>Quiet home. Staff conduct safety rounds and overnight duties.</w:t>
            </w:r>
          </w:p>
        </w:tc>
      </w:tr>
    </w:tbl>
    <w:p w14:paraId="5372C01A" w14:textId="77777777" w:rsidR="00C36DA2" w:rsidRDefault="00C36DA2"/>
    <w:sectPr w:rsidR="00C36DA2" w:rsidSect="00C36DA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8720084">
    <w:abstractNumId w:val="8"/>
  </w:num>
  <w:num w:numId="2" w16cid:durableId="306907297">
    <w:abstractNumId w:val="6"/>
  </w:num>
  <w:num w:numId="3" w16cid:durableId="179199609">
    <w:abstractNumId w:val="5"/>
  </w:num>
  <w:num w:numId="4" w16cid:durableId="984965662">
    <w:abstractNumId w:val="4"/>
  </w:num>
  <w:num w:numId="5" w16cid:durableId="1130325707">
    <w:abstractNumId w:val="7"/>
  </w:num>
  <w:num w:numId="6" w16cid:durableId="669717397">
    <w:abstractNumId w:val="3"/>
  </w:num>
  <w:num w:numId="7" w16cid:durableId="1225139583">
    <w:abstractNumId w:val="2"/>
  </w:num>
  <w:num w:numId="8" w16cid:durableId="1774202465">
    <w:abstractNumId w:val="1"/>
  </w:num>
  <w:num w:numId="9" w16cid:durableId="89092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1249"/>
    <w:rsid w:val="00326F90"/>
    <w:rsid w:val="003424A6"/>
    <w:rsid w:val="00354C43"/>
    <w:rsid w:val="00357C7D"/>
    <w:rsid w:val="003637BC"/>
    <w:rsid w:val="00435123"/>
    <w:rsid w:val="004D32FC"/>
    <w:rsid w:val="004D6F01"/>
    <w:rsid w:val="004E7D79"/>
    <w:rsid w:val="0052714C"/>
    <w:rsid w:val="00532175"/>
    <w:rsid w:val="00536C6A"/>
    <w:rsid w:val="005C050B"/>
    <w:rsid w:val="00655A46"/>
    <w:rsid w:val="006748A1"/>
    <w:rsid w:val="006E1183"/>
    <w:rsid w:val="006F183F"/>
    <w:rsid w:val="00756BB6"/>
    <w:rsid w:val="00757861"/>
    <w:rsid w:val="007A3B0C"/>
    <w:rsid w:val="007E2677"/>
    <w:rsid w:val="008001C3"/>
    <w:rsid w:val="00806421"/>
    <w:rsid w:val="008D339A"/>
    <w:rsid w:val="009A3E74"/>
    <w:rsid w:val="00A35CEB"/>
    <w:rsid w:val="00A36E6B"/>
    <w:rsid w:val="00AA1D8D"/>
    <w:rsid w:val="00B47730"/>
    <w:rsid w:val="00C14AD1"/>
    <w:rsid w:val="00C25420"/>
    <w:rsid w:val="00C36DA2"/>
    <w:rsid w:val="00CB0664"/>
    <w:rsid w:val="00CE695A"/>
    <w:rsid w:val="00CF5560"/>
    <w:rsid w:val="00D70504"/>
    <w:rsid w:val="00E2672B"/>
    <w:rsid w:val="00EF2511"/>
    <w:rsid w:val="00F50802"/>
    <w:rsid w:val="00FA4C77"/>
    <w:rsid w:val="00FC693F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7D01E7"/>
  <w14:defaultImageDpi w14:val="300"/>
  <w15:docId w15:val="{109FD783-DE5B-4628-9F15-0134625D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brinton</cp:lastModifiedBy>
  <cp:revision>23</cp:revision>
  <dcterms:created xsi:type="dcterms:W3CDTF">2025-08-26T21:49:00Z</dcterms:created>
  <dcterms:modified xsi:type="dcterms:W3CDTF">2025-11-21T15:27:00Z</dcterms:modified>
  <cp:category/>
</cp:coreProperties>
</file>