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0266" w14:textId="77777777" w:rsidR="00C86AFD" w:rsidRPr="004F077A" w:rsidRDefault="004F077A" w:rsidP="004F077A">
      <w:pPr>
        <w:pStyle w:val="Heading1"/>
        <w:jc w:val="center"/>
        <w:rPr>
          <w:sz w:val="30"/>
          <w:szCs w:val="30"/>
        </w:rPr>
      </w:pPr>
      <w:r w:rsidRPr="004F077A">
        <w:rPr>
          <w:sz w:val="30"/>
          <w:szCs w:val="30"/>
        </w:rPr>
        <w:t>Daisy Center Youth Guidelines – Full Trauma-Informed Version</w:t>
      </w:r>
    </w:p>
    <w:p w14:paraId="2507ECEE" w14:textId="77777777" w:rsidR="00C86AFD" w:rsidRPr="004F077A" w:rsidRDefault="004F077A">
      <w:pPr>
        <w:rPr>
          <w:sz w:val="30"/>
          <w:szCs w:val="30"/>
        </w:rPr>
      </w:pPr>
      <w:r w:rsidRPr="004F077A">
        <w:rPr>
          <w:sz w:val="30"/>
          <w:szCs w:val="30"/>
        </w:rPr>
        <w:t>This guide is here to help create a safe, respectful, and supportive space for everyone at Daisy Center. These expectations are designed to keep the house running smoothly and promote healing, structure, and personal growth.</w:t>
      </w:r>
    </w:p>
    <w:p w14:paraId="3C193343" w14:textId="77777777" w:rsidR="00C86AFD" w:rsidRPr="004F077A" w:rsidRDefault="004F077A">
      <w:pPr>
        <w:pStyle w:val="Heading2"/>
        <w:rPr>
          <w:sz w:val="30"/>
          <w:szCs w:val="30"/>
        </w:rPr>
      </w:pPr>
      <w:r w:rsidRPr="004F077A">
        <w:rPr>
          <w:sz w:val="30"/>
          <w:szCs w:val="30"/>
        </w:rPr>
        <w:t>🏠 House Movement &amp; Safety</w:t>
      </w:r>
    </w:p>
    <w:p w14:paraId="2DD07226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Ask staff before going upstairs if your room is downstairs.</w:t>
      </w:r>
    </w:p>
    <w:p w14:paraId="30B7E95B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Never enter another youth's room; hangouts can happen in the hallway or at doorways.</w:t>
      </w:r>
    </w:p>
    <w:p w14:paraId="1A8021D3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 xml:space="preserve">You must </w:t>
      </w:r>
      <w:proofErr w:type="gramStart"/>
      <w:r w:rsidRPr="004F077A">
        <w:rPr>
          <w:sz w:val="30"/>
          <w:szCs w:val="30"/>
        </w:rPr>
        <w:t>be visible to staff at all times</w:t>
      </w:r>
      <w:proofErr w:type="gramEnd"/>
      <w:r w:rsidRPr="004F077A">
        <w:rPr>
          <w:sz w:val="30"/>
          <w:szCs w:val="30"/>
        </w:rPr>
        <w:t xml:space="preserve"> when outside.</w:t>
      </w:r>
    </w:p>
    <w:p w14:paraId="409E665B" w14:textId="3E6B8020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Garage</w:t>
      </w:r>
      <w:r w:rsidR="00FD4917">
        <w:rPr>
          <w:sz w:val="30"/>
          <w:szCs w:val="30"/>
        </w:rPr>
        <w:t xml:space="preserve"> </w:t>
      </w:r>
      <w:proofErr w:type="gramStart"/>
      <w:r w:rsidR="00FD4917">
        <w:rPr>
          <w:sz w:val="30"/>
          <w:szCs w:val="30"/>
        </w:rPr>
        <w:t xml:space="preserve">and </w:t>
      </w:r>
      <w:r w:rsidRPr="004F077A">
        <w:rPr>
          <w:sz w:val="30"/>
          <w:szCs w:val="30"/>
        </w:rPr>
        <w:t xml:space="preserve"> shed</w:t>
      </w:r>
      <w:proofErr w:type="gramEnd"/>
      <w:r w:rsidRPr="004F077A">
        <w:rPr>
          <w:sz w:val="30"/>
          <w:szCs w:val="30"/>
        </w:rPr>
        <w:t xml:space="preserve"> are off-limits unless approved by Telicia, Jenny, or Sam.</w:t>
      </w:r>
    </w:p>
    <w:p w14:paraId="17C98E92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Only one youth rides up front in the van (if alone), follow the van seating chart.</w:t>
      </w:r>
    </w:p>
    <w:p w14:paraId="2A6F44E4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Always wear your seatbelt in the car.</w:t>
      </w:r>
    </w:p>
    <w:p w14:paraId="09B2AE1B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Youth cannot enter the staff office or cleaning closet, and those doors must remain locked.</w:t>
      </w:r>
    </w:p>
    <w:p w14:paraId="26CDFC08" w14:textId="77777777" w:rsidR="00C86AFD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 xml:space="preserve">Use of kitchen knives is only allowed with </w:t>
      </w:r>
      <w:proofErr w:type="gramStart"/>
      <w:r w:rsidRPr="004F077A">
        <w:rPr>
          <w:sz w:val="30"/>
          <w:szCs w:val="30"/>
        </w:rPr>
        <w:t>a staff</w:t>
      </w:r>
      <w:proofErr w:type="gramEnd"/>
      <w:r w:rsidRPr="004F077A">
        <w:rPr>
          <w:sz w:val="30"/>
          <w:szCs w:val="30"/>
        </w:rPr>
        <w:t xml:space="preserve"> directly assisting.</w:t>
      </w:r>
    </w:p>
    <w:p w14:paraId="6CF60E88" w14:textId="753479C3" w:rsidR="00FD4917" w:rsidRPr="004F077A" w:rsidRDefault="00FD4917">
      <w:pPr>
        <w:pStyle w:val="ListBullet"/>
        <w:rPr>
          <w:sz w:val="30"/>
          <w:szCs w:val="30"/>
        </w:rPr>
      </w:pPr>
      <w:r>
        <w:rPr>
          <w:sz w:val="30"/>
          <w:szCs w:val="30"/>
        </w:rPr>
        <w:t xml:space="preserve">Downstairs apartments are for therapeutic use only and youth must </w:t>
      </w:r>
      <w:proofErr w:type="gramStart"/>
      <w:r>
        <w:rPr>
          <w:sz w:val="30"/>
          <w:szCs w:val="30"/>
        </w:rPr>
        <w:t>be with staff at all times</w:t>
      </w:r>
      <w:proofErr w:type="gramEnd"/>
      <w:r>
        <w:rPr>
          <w:sz w:val="30"/>
          <w:szCs w:val="30"/>
        </w:rPr>
        <w:t xml:space="preserve">. </w:t>
      </w:r>
    </w:p>
    <w:p w14:paraId="474A778D" w14:textId="77777777" w:rsidR="00C86AFD" w:rsidRPr="004F077A" w:rsidRDefault="004F077A">
      <w:pPr>
        <w:pStyle w:val="Heading2"/>
        <w:rPr>
          <w:sz w:val="30"/>
          <w:szCs w:val="30"/>
        </w:rPr>
      </w:pPr>
      <w:r w:rsidRPr="004F077A">
        <w:rPr>
          <w:sz w:val="30"/>
          <w:szCs w:val="30"/>
        </w:rPr>
        <w:t>🧼 Chores, Cleanliness &amp; Shared Responsibility</w:t>
      </w:r>
    </w:p>
    <w:p w14:paraId="0ED9425A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Chores and rooms must be completed before noon to count. Missed chores will be marked with an X.</w:t>
      </w:r>
    </w:p>
    <w:p w14:paraId="3FD34046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 xml:space="preserve">If chores aren’t done before school, they can’t be completed after </w:t>
      </w:r>
      <w:proofErr w:type="gramStart"/>
      <w:r w:rsidRPr="004F077A">
        <w:rPr>
          <w:sz w:val="30"/>
          <w:szCs w:val="30"/>
        </w:rPr>
        <w:t>to earn</w:t>
      </w:r>
      <w:proofErr w:type="gramEnd"/>
      <w:r w:rsidRPr="004F077A">
        <w:rPr>
          <w:sz w:val="30"/>
          <w:szCs w:val="30"/>
        </w:rPr>
        <w:t xml:space="preserve"> electronics time.</w:t>
      </w:r>
    </w:p>
    <w:p w14:paraId="2655A582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Rooms should be clutter-free, trash removed, one cup per youth.</w:t>
      </w:r>
    </w:p>
    <w:p w14:paraId="3EBB2B2B" w14:textId="7BC7E960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 xml:space="preserve">Laundry must be done on your day. Ask permission to use someone else’s slot. Sheets must be cleaned </w:t>
      </w:r>
      <w:r w:rsidR="00036C81">
        <w:rPr>
          <w:sz w:val="30"/>
          <w:szCs w:val="30"/>
        </w:rPr>
        <w:t>monthly</w:t>
      </w:r>
      <w:r w:rsidRPr="004F077A">
        <w:rPr>
          <w:sz w:val="30"/>
          <w:szCs w:val="30"/>
        </w:rPr>
        <w:t>.</w:t>
      </w:r>
    </w:p>
    <w:p w14:paraId="2D73DA47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If chores/rooms are not consistently completed, youth may have limited personal items temporarily.</w:t>
      </w:r>
    </w:p>
    <w:p w14:paraId="50899E79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On Deep Clean Day, complete chores before dinner; staff handles post-dinner cleanup.</w:t>
      </w:r>
    </w:p>
    <w:p w14:paraId="4A916924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If you make food/snacks for fewer than 3 people, clean up after yourself. For full house snacks, snack crew helps.</w:t>
      </w:r>
    </w:p>
    <w:p w14:paraId="477B541B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Each youth can have 2 stuffed animals; extras go in the shed.</w:t>
      </w:r>
    </w:p>
    <w:p w14:paraId="61567B54" w14:textId="77777777" w:rsidR="00C86AFD" w:rsidRPr="004F077A" w:rsidRDefault="004F077A">
      <w:pPr>
        <w:pStyle w:val="Heading2"/>
        <w:rPr>
          <w:sz w:val="30"/>
          <w:szCs w:val="30"/>
        </w:rPr>
      </w:pPr>
      <w:r w:rsidRPr="004F077A">
        <w:rPr>
          <w:sz w:val="30"/>
          <w:szCs w:val="30"/>
        </w:rPr>
        <w:lastRenderedPageBreak/>
        <w:t>📱 Phone &amp; Electronics Use</w:t>
      </w:r>
    </w:p>
    <w:p w14:paraId="4DC63875" w14:textId="0BEBE8CF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Phone calls must happen before 8pm and last no longer than 10 minutes</w:t>
      </w:r>
      <w:r w:rsidR="000149B8">
        <w:rPr>
          <w:sz w:val="30"/>
          <w:szCs w:val="30"/>
        </w:rPr>
        <w:t xml:space="preserve"> when others are waiting </w:t>
      </w:r>
    </w:p>
    <w:p w14:paraId="4870AC68" w14:textId="38CD8450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 xml:space="preserve">Youth must return the phone to staff after each </w:t>
      </w:r>
      <w:proofErr w:type="gramStart"/>
      <w:r w:rsidRPr="004F077A">
        <w:rPr>
          <w:sz w:val="30"/>
          <w:szCs w:val="30"/>
        </w:rPr>
        <w:t>call</w:t>
      </w:r>
      <w:r w:rsidR="000149B8">
        <w:rPr>
          <w:sz w:val="30"/>
          <w:szCs w:val="30"/>
        </w:rPr>
        <w:t>,</w:t>
      </w:r>
      <w:proofErr w:type="gramEnd"/>
      <w:r w:rsidR="000149B8">
        <w:rPr>
          <w:sz w:val="30"/>
          <w:szCs w:val="30"/>
        </w:rPr>
        <w:t xml:space="preserve"> all calls are to be dialed by staff and staff will supervise calls that must be supervised. </w:t>
      </w:r>
    </w:p>
    <w:p w14:paraId="2592EBB2" w14:textId="393F95BF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 xml:space="preserve">Calls should take place in </w:t>
      </w:r>
      <w:proofErr w:type="gramStart"/>
      <w:r w:rsidRPr="004F077A">
        <w:rPr>
          <w:sz w:val="30"/>
          <w:szCs w:val="30"/>
        </w:rPr>
        <w:t>the or</w:t>
      </w:r>
      <w:proofErr w:type="gramEnd"/>
      <w:r w:rsidRPr="004F077A">
        <w:rPr>
          <w:sz w:val="30"/>
          <w:szCs w:val="30"/>
        </w:rPr>
        <w:t xml:space="preserve"> private space </w:t>
      </w:r>
      <w:proofErr w:type="gramStart"/>
      <w:r w:rsidR="000149B8">
        <w:rPr>
          <w:sz w:val="30"/>
          <w:szCs w:val="30"/>
        </w:rPr>
        <w:t>on southside</w:t>
      </w:r>
      <w:proofErr w:type="gramEnd"/>
      <w:r w:rsidR="000149B8">
        <w:rPr>
          <w:sz w:val="30"/>
          <w:szCs w:val="30"/>
        </w:rPr>
        <w:t xml:space="preserve"> hall or in the laundry but there is a camera in there. Youth should not be walking through the house on the phone </w:t>
      </w:r>
    </w:p>
    <w:p w14:paraId="1068E44F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Youth may not use electronics in bedrooms unless on sick rest.</w:t>
      </w:r>
    </w:p>
    <w:p w14:paraId="230B599B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 xml:space="preserve">If using disrespectful or aggressive language, phone access will pause </w:t>
      </w:r>
      <w:proofErr w:type="gramStart"/>
      <w:r w:rsidRPr="004F077A">
        <w:rPr>
          <w:sz w:val="30"/>
          <w:szCs w:val="30"/>
        </w:rPr>
        <w:t>until</w:t>
      </w:r>
      <w:proofErr w:type="gramEnd"/>
      <w:r w:rsidRPr="004F077A">
        <w:rPr>
          <w:sz w:val="30"/>
          <w:szCs w:val="30"/>
        </w:rPr>
        <w:t xml:space="preserve"> calm for 10+ minutes.</w:t>
      </w:r>
    </w:p>
    <w:p w14:paraId="05795DEA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Youth can make another call if time allows after everyone has had a turn.</w:t>
      </w:r>
    </w:p>
    <w:p w14:paraId="1C147BE1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Youth are not allowed to use the phone or check mail without staff involvement.</w:t>
      </w:r>
    </w:p>
    <w:p w14:paraId="58E11E1C" w14:textId="77777777" w:rsidR="00C86AFD" w:rsidRPr="004F077A" w:rsidRDefault="004F077A">
      <w:pPr>
        <w:pStyle w:val="Heading2"/>
        <w:rPr>
          <w:sz w:val="30"/>
          <w:szCs w:val="30"/>
        </w:rPr>
      </w:pPr>
      <w:r w:rsidRPr="004F077A">
        <w:rPr>
          <w:sz w:val="30"/>
          <w:szCs w:val="30"/>
        </w:rPr>
        <w:t>🎨 Hygiene, Personal Items &amp; Self-Care</w:t>
      </w:r>
    </w:p>
    <w:p w14:paraId="4F4CFAED" w14:textId="4336404B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Makeup and razors are not allowed in rooms. Items with mirrors are contraband unless approved.</w:t>
      </w:r>
    </w:p>
    <w:p w14:paraId="57433F5F" w14:textId="6641C5E5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Makeup must be checked out and used in the living room</w:t>
      </w:r>
      <w:r w:rsidR="00F5715A">
        <w:rPr>
          <w:sz w:val="30"/>
          <w:szCs w:val="30"/>
        </w:rPr>
        <w:t>. On School days to get makeup, youth must complete room, chore, taking medication and be fully dressed to avoid any d</w:t>
      </w:r>
      <w:r w:rsidR="00D17D83">
        <w:rPr>
          <w:sz w:val="30"/>
          <w:szCs w:val="30"/>
        </w:rPr>
        <w:t>elay in leaving for school.</w:t>
      </w:r>
    </w:p>
    <w:p w14:paraId="49E30138" w14:textId="38E78205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Eyebrow waxing and gel nails happen as a group twice monthly. Acrylics</w:t>
      </w:r>
      <w:r w:rsidR="00D17D83">
        <w:rPr>
          <w:sz w:val="30"/>
          <w:szCs w:val="30"/>
        </w:rPr>
        <w:t>, regular nail polish</w:t>
      </w:r>
      <w:r w:rsidRPr="004F077A">
        <w:rPr>
          <w:sz w:val="30"/>
          <w:szCs w:val="30"/>
        </w:rPr>
        <w:t xml:space="preserve"> </w:t>
      </w:r>
      <w:r w:rsidR="00D17D83">
        <w:rPr>
          <w:sz w:val="30"/>
          <w:szCs w:val="30"/>
        </w:rPr>
        <w:t xml:space="preserve">and fake nails are not allowed. Youth are not allowed to have or wear fake eye lash due to </w:t>
      </w:r>
      <w:proofErr w:type="gramStart"/>
      <w:r w:rsidR="00D17D83">
        <w:rPr>
          <w:sz w:val="30"/>
          <w:szCs w:val="30"/>
        </w:rPr>
        <w:t>the concern</w:t>
      </w:r>
      <w:proofErr w:type="gramEnd"/>
      <w:r w:rsidR="00D17D83">
        <w:rPr>
          <w:sz w:val="30"/>
          <w:szCs w:val="30"/>
        </w:rPr>
        <w:t xml:space="preserve"> with </w:t>
      </w:r>
      <w:proofErr w:type="gramStart"/>
      <w:r w:rsidR="00D17D83">
        <w:rPr>
          <w:sz w:val="30"/>
          <w:szCs w:val="30"/>
        </w:rPr>
        <w:t xml:space="preserve">the </w:t>
      </w:r>
      <w:r w:rsidR="00F339D6">
        <w:rPr>
          <w:sz w:val="30"/>
          <w:szCs w:val="30"/>
        </w:rPr>
        <w:t>glue</w:t>
      </w:r>
      <w:proofErr w:type="gramEnd"/>
    </w:p>
    <w:p w14:paraId="24B295CA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Bring clothes to the bathroom to change; robes are appropriate. No towel-only transitions.</w:t>
      </w:r>
    </w:p>
    <w:p w14:paraId="7229350E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Youth can bring personal hygiene items to school, but repeated issues may limit this privilege.</w:t>
      </w:r>
    </w:p>
    <w:p w14:paraId="31E54FA6" w14:textId="77777777" w:rsidR="00C86AFD" w:rsidRPr="004F077A" w:rsidRDefault="004F077A">
      <w:pPr>
        <w:pStyle w:val="Heading2"/>
        <w:rPr>
          <w:sz w:val="30"/>
          <w:szCs w:val="30"/>
        </w:rPr>
      </w:pPr>
      <w:r w:rsidRPr="004F077A">
        <w:rPr>
          <w:sz w:val="30"/>
          <w:szCs w:val="30"/>
        </w:rPr>
        <w:t>🧠 Health &amp; Regulation</w:t>
      </w:r>
    </w:p>
    <w:p w14:paraId="452D6CFE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Youth who are sick must meet criteria (fever 100+, vomiting, diarrhea) to stay home.</w:t>
      </w:r>
    </w:p>
    <w:p w14:paraId="7ABB365E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Sick youth are on room rest, checked regularly, and meals brought by staff.</w:t>
      </w:r>
    </w:p>
    <w:p w14:paraId="7B21BC24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Quarantine applies if three or more symptoms or vomiting is visible. 15-minute check-ins until 9pm.</w:t>
      </w:r>
    </w:p>
    <w:p w14:paraId="583BA4FE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When conflict occurs, all youth not involved must leave. Spectating leads to consequences.</w:t>
      </w:r>
    </w:p>
    <w:p w14:paraId="03357E1E" w14:textId="77777777" w:rsidR="00C86AFD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Youth who are dysregulated should be supported using trauma-informed care before further action.</w:t>
      </w:r>
    </w:p>
    <w:p w14:paraId="0B1E3F1C" w14:textId="2E98A90D" w:rsidR="00F339D6" w:rsidRPr="004F077A" w:rsidRDefault="00F339D6">
      <w:pPr>
        <w:pStyle w:val="ListBullet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Youth are allowed one approved mental health day a month, however they will meet with clinician staff and complete therapeutic worksheets to help with their mental alignment. Abuse of this </w:t>
      </w:r>
      <w:r w:rsidR="009D0865">
        <w:rPr>
          <w:sz w:val="30"/>
          <w:szCs w:val="30"/>
        </w:rPr>
        <w:t xml:space="preserve">privilege will lead to remove for that youth. </w:t>
      </w:r>
    </w:p>
    <w:p w14:paraId="3633F035" w14:textId="77777777" w:rsidR="00C86AFD" w:rsidRPr="004F077A" w:rsidRDefault="004F077A">
      <w:pPr>
        <w:pStyle w:val="Heading2"/>
        <w:rPr>
          <w:sz w:val="30"/>
          <w:szCs w:val="30"/>
        </w:rPr>
      </w:pPr>
      <w:r w:rsidRPr="004F077A">
        <w:rPr>
          <w:sz w:val="30"/>
          <w:szCs w:val="30"/>
        </w:rPr>
        <w:t>📚 School, Jobs &amp; Learning</w:t>
      </w:r>
    </w:p>
    <w:p w14:paraId="0192FAA6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Skipping school leads to consequences unless a valid note is provided within 24 hours.</w:t>
      </w:r>
    </w:p>
    <w:p w14:paraId="7EA6712B" w14:textId="418A3A2F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 xml:space="preserve">Youth ages </w:t>
      </w:r>
      <w:r w:rsidR="009D0865">
        <w:rPr>
          <w:sz w:val="30"/>
          <w:szCs w:val="30"/>
        </w:rPr>
        <w:t>17-21</w:t>
      </w:r>
      <w:r w:rsidRPr="004F077A">
        <w:rPr>
          <w:sz w:val="30"/>
          <w:szCs w:val="30"/>
        </w:rPr>
        <w:t xml:space="preserve"> on level </w:t>
      </w:r>
      <w:r w:rsidR="009D0865">
        <w:rPr>
          <w:sz w:val="30"/>
          <w:szCs w:val="30"/>
        </w:rPr>
        <w:t>4</w:t>
      </w:r>
      <w:r w:rsidRPr="004F077A">
        <w:rPr>
          <w:sz w:val="30"/>
          <w:szCs w:val="30"/>
        </w:rPr>
        <w:t xml:space="preserve"> can work until 8pm during school, 10pm in </w:t>
      </w:r>
      <w:proofErr w:type="gramStart"/>
      <w:r w:rsidRPr="004F077A">
        <w:rPr>
          <w:sz w:val="30"/>
          <w:szCs w:val="30"/>
        </w:rPr>
        <w:t>summer</w:t>
      </w:r>
      <w:r w:rsidR="009D0865">
        <w:rPr>
          <w:sz w:val="30"/>
          <w:szCs w:val="30"/>
        </w:rPr>
        <w:t xml:space="preserve"> </w:t>
      </w:r>
      <w:r w:rsidRPr="004F077A">
        <w:rPr>
          <w:sz w:val="30"/>
          <w:szCs w:val="30"/>
        </w:rPr>
        <w:t>.</w:t>
      </w:r>
      <w:proofErr w:type="gramEnd"/>
      <w:r w:rsidRPr="004F077A">
        <w:rPr>
          <w:sz w:val="30"/>
          <w:szCs w:val="30"/>
        </w:rPr>
        <w:t xml:space="preserve"> </w:t>
      </w:r>
      <w:proofErr w:type="gramStart"/>
      <w:r w:rsidRPr="004F077A">
        <w:rPr>
          <w:sz w:val="30"/>
          <w:szCs w:val="30"/>
        </w:rPr>
        <w:t>Must</w:t>
      </w:r>
      <w:proofErr w:type="gramEnd"/>
      <w:r w:rsidRPr="004F077A">
        <w:rPr>
          <w:sz w:val="30"/>
          <w:szCs w:val="30"/>
        </w:rPr>
        <w:t xml:space="preserve"> have a ride </w:t>
      </w:r>
      <w:proofErr w:type="gramStart"/>
      <w:r w:rsidRPr="004F077A">
        <w:rPr>
          <w:sz w:val="30"/>
          <w:szCs w:val="30"/>
        </w:rPr>
        <w:t>home  (</w:t>
      </w:r>
      <w:proofErr w:type="gramEnd"/>
      <w:r w:rsidRPr="004F077A">
        <w:rPr>
          <w:sz w:val="30"/>
          <w:szCs w:val="30"/>
        </w:rPr>
        <w:t>scooter, bus, walking or an approved ride</w:t>
      </w:r>
      <w:proofErr w:type="gramStart"/>
      <w:r w:rsidRPr="004F077A">
        <w:rPr>
          <w:sz w:val="30"/>
          <w:szCs w:val="30"/>
        </w:rPr>
        <w:t>. )</w:t>
      </w:r>
      <w:proofErr w:type="gramEnd"/>
      <w:r w:rsidRPr="004F077A">
        <w:rPr>
          <w:sz w:val="30"/>
          <w:szCs w:val="30"/>
        </w:rPr>
        <w:t xml:space="preserve"> </w:t>
      </w:r>
      <w:r w:rsidR="009D0865">
        <w:rPr>
          <w:sz w:val="30"/>
          <w:szCs w:val="30"/>
        </w:rPr>
        <w:t xml:space="preserve">All youth will face approval of team before a decision is made. </w:t>
      </w:r>
    </w:p>
    <w:p w14:paraId="525067AC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Group therapy is mandatory for all youth.</w:t>
      </w:r>
    </w:p>
    <w:p w14:paraId="71A609D2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Youth must show responsibility to maintain privileges like electronics, outings, or personal items.</w:t>
      </w:r>
    </w:p>
    <w:p w14:paraId="09D3C36A" w14:textId="77777777" w:rsidR="00C86AFD" w:rsidRPr="004F077A" w:rsidRDefault="004F077A">
      <w:pPr>
        <w:pStyle w:val="Heading2"/>
        <w:rPr>
          <w:sz w:val="30"/>
          <w:szCs w:val="30"/>
        </w:rPr>
      </w:pPr>
      <w:r w:rsidRPr="004F077A">
        <w:rPr>
          <w:sz w:val="30"/>
          <w:szCs w:val="30"/>
        </w:rPr>
        <w:t>🍽️ Meals &amp; Snacks</w:t>
      </w:r>
    </w:p>
    <w:p w14:paraId="1BFC7262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You are encouraged to try three bites of every meal. You may decline, but nutrition is part of wellness.</w:t>
      </w:r>
    </w:p>
    <w:p w14:paraId="3EBCC7E8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If you don’t like the meal, you may request leftovers or peanut butter and jelly with milk.</w:t>
      </w:r>
    </w:p>
    <w:p w14:paraId="6B4DF2DC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Snacks are available at designated snack times. Staff may allow one fridge or counter snack if you're hungry outside those times.</w:t>
      </w:r>
    </w:p>
    <w:p w14:paraId="286ACB1F" w14:textId="77777777" w:rsidR="00C86AFD" w:rsidRPr="004F077A" w:rsidRDefault="004F077A">
      <w:pPr>
        <w:pStyle w:val="Heading2"/>
        <w:rPr>
          <w:sz w:val="30"/>
          <w:szCs w:val="30"/>
        </w:rPr>
      </w:pPr>
      <w:r w:rsidRPr="004F077A">
        <w:rPr>
          <w:sz w:val="30"/>
          <w:szCs w:val="30"/>
        </w:rPr>
        <w:t>🎁 Rewards &amp; Recognition</w:t>
      </w:r>
    </w:p>
    <w:p w14:paraId="23FF3F00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Each staff will hand out 3 Daisy Dollars per shift for positive behaviors.</w:t>
      </w:r>
    </w:p>
    <w:p w14:paraId="1220BB92" w14:textId="407D8EBA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 xml:space="preserve">Daisy Store is held </w:t>
      </w:r>
      <w:r w:rsidR="00940E36">
        <w:rPr>
          <w:sz w:val="30"/>
          <w:szCs w:val="30"/>
        </w:rPr>
        <w:t xml:space="preserve">every week and on certain occasion every other week depending on youth and staff availability. </w:t>
      </w:r>
      <w:r w:rsidRPr="004F077A">
        <w:rPr>
          <w:sz w:val="30"/>
          <w:szCs w:val="30"/>
        </w:rPr>
        <w:t>Youth can shop based on their earned dollars.</w:t>
      </w:r>
    </w:p>
    <w:p w14:paraId="01AF848C" w14:textId="29D1D5B8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Youth of the Week is chosen anonymously and receives a bonus allowance</w:t>
      </w:r>
      <w:r w:rsidR="00940E36">
        <w:rPr>
          <w:sz w:val="30"/>
          <w:szCs w:val="30"/>
        </w:rPr>
        <w:t xml:space="preserve"> and a positive recognition board </w:t>
      </w:r>
    </w:p>
    <w:p w14:paraId="457C905A" w14:textId="77777777" w:rsidR="00C86AFD" w:rsidRPr="004F077A" w:rsidRDefault="004F077A">
      <w:pPr>
        <w:pStyle w:val="Heading2"/>
        <w:rPr>
          <w:sz w:val="30"/>
          <w:szCs w:val="30"/>
        </w:rPr>
      </w:pPr>
      <w:r w:rsidRPr="004F077A">
        <w:rPr>
          <w:sz w:val="30"/>
          <w:szCs w:val="30"/>
        </w:rPr>
        <w:t>📄 Accountability &amp; Forms</w:t>
      </w:r>
    </w:p>
    <w:p w14:paraId="56BAADF4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Accountability Resolution Forms can be used for conflicts, mediation, or alternative consequences.</w:t>
      </w:r>
    </w:p>
    <w:p w14:paraId="52B051A4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 xml:space="preserve">Youth are encouraged to reflect and repair when conflict </w:t>
      </w:r>
      <w:proofErr w:type="gramStart"/>
      <w:r w:rsidRPr="004F077A">
        <w:rPr>
          <w:sz w:val="30"/>
          <w:szCs w:val="30"/>
        </w:rPr>
        <w:t>occurs—</w:t>
      </w:r>
      <w:proofErr w:type="gramEnd"/>
      <w:r w:rsidRPr="004F077A">
        <w:rPr>
          <w:sz w:val="30"/>
          <w:szCs w:val="30"/>
        </w:rPr>
        <w:t>not punished but redirected with purpose.</w:t>
      </w:r>
    </w:p>
    <w:p w14:paraId="5138DEEA" w14:textId="77777777" w:rsidR="00C86AFD" w:rsidRPr="004F077A" w:rsidRDefault="004F077A">
      <w:pPr>
        <w:pStyle w:val="Heading2"/>
        <w:rPr>
          <w:sz w:val="30"/>
          <w:szCs w:val="30"/>
        </w:rPr>
      </w:pPr>
      <w:r w:rsidRPr="004F077A">
        <w:rPr>
          <w:sz w:val="30"/>
          <w:szCs w:val="30"/>
        </w:rPr>
        <w:t>📞 On-Call Policy &amp; Staff Expectations</w:t>
      </w:r>
    </w:p>
    <w:p w14:paraId="0DCC84C9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On-call is for emergencies only. Try peer staff support and regulation tools first.</w:t>
      </w:r>
    </w:p>
    <w:p w14:paraId="7A0EDB52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lastRenderedPageBreak/>
        <w:t>Overnight staff should call before 10:30 PM unless urgent.</w:t>
      </w:r>
    </w:p>
    <w:p w14:paraId="2700E3DC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Staff must complete notes, check-ins, and tasks before downtime.</w:t>
      </w:r>
    </w:p>
    <w:p w14:paraId="68322731" w14:textId="77777777" w:rsidR="00C86AFD" w:rsidRPr="004F077A" w:rsidRDefault="004F077A">
      <w:pPr>
        <w:pStyle w:val="Heading2"/>
        <w:rPr>
          <w:sz w:val="30"/>
          <w:szCs w:val="30"/>
        </w:rPr>
      </w:pPr>
      <w:r w:rsidRPr="004F077A">
        <w:rPr>
          <w:sz w:val="30"/>
          <w:szCs w:val="30"/>
        </w:rPr>
        <w:t>🚪 Passes &amp; Outings</w:t>
      </w:r>
    </w:p>
    <w:p w14:paraId="67166C73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Pass requests must be made directly to Telicia or Rebecca at least 24 hours in advance.</w:t>
      </w:r>
    </w:p>
    <w:p w14:paraId="624B55F6" w14:textId="77777777" w:rsidR="00C86AFD" w:rsidRPr="004F077A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No friend passes will be approved without advance notice.</w:t>
      </w:r>
    </w:p>
    <w:p w14:paraId="7F2DA491" w14:textId="77777777" w:rsidR="00C86AFD" w:rsidRDefault="004F077A">
      <w:pPr>
        <w:pStyle w:val="ListBullet"/>
        <w:rPr>
          <w:sz w:val="30"/>
          <w:szCs w:val="30"/>
        </w:rPr>
      </w:pPr>
      <w:r w:rsidRPr="004F077A">
        <w:rPr>
          <w:sz w:val="30"/>
          <w:szCs w:val="30"/>
        </w:rPr>
        <w:t>Leaving a note on the desk does not count—requests must be face-to-face or over the phone.</w:t>
      </w:r>
    </w:p>
    <w:p w14:paraId="48AB0A6F" w14:textId="7AED31AD" w:rsidR="00FD4917" w:rsidRDefault="00FD4917" w:rsidP="00FD4917">
      <w:pPr>
        <w:pStyle w:val="Heading2"/>
        <w:rPr>
          <w:sz w:val="30"/>
          <w:szCs w:val="30"/>
        </w:rPr>
      </w:pPr>
      <w:r w:rsidRPr="004F077A">
        <w:rPr>
          <w:rFonts w:ascii="Segoe UI Emoji" w:hAnsi="Segoe UI Emoji" w:cs="Segoe UI Emoji"/>
          <w:sz w:val="30"/>
          <w:szCs w:val="30"/>
        </w:rPr>
        <w:t>🚪</w:t>
      </w:r>
      <w:r w:rsidRPr="004F077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Crisis &amp; Therapeutic </w:t>
      </w:r>
    </w:p>
    <w:p w14:paraId="04E17B48" w14:textId="4A4EBEB7" w:rsidR="00FD4917" w:rsidRPr="004F077A" w:rsidRDefault="0019520E" w:rsidP="00FD4917">
      <w:pPr>
        <w:pStyle w:val="ListBullet"/>
        <w:rPr>
          <w:sz w:val="30"/>
          <w:szCs w:val="30"/>
        </w:rPr>
      </w:pPr>
      <w:r>
        <w:rPr>
          <w:sz w:val="30"/>
          <w:szCs w:val="30"/>
        </w:rPr>
        <w:t xml:space="preserve">Telicia is the first crisis call for a youth to make when in need of therapeutic phone call. Staff need to call or text Telicia first but then a call will be made on the house </w:t>
      </w:r>
      <w:proofErr w:type="gramStart"/>
      <w:r>
        <w:rPr>
          <w:sz w:val="30"/>
          <w:szCs w:val="30"/>
        </w:rPr>
        <w:t>teen</w:t>
      </w:r>
      <w:proofErr w:type="gramEnd"/>
      <w:r>
        <w:rPr>
          <w:sz w:val="30"/>
          <w:szCs w:val="30"/>
        </w:rPr>
        <w:t xml:space="preserve"> line. </w:t>
      </w:r>
    </w:p>
    <w:p w14:paraId="59433E04" w14:textId="036F581A" w:rsidR="00FD4917" w:rsidRPr="004F077A" w:rsidRDefault="0019520E" w:rsidP="00FD4917">
      <w:pPr>
        <w:pStyle w:val="ListBullet"/>
        <w:rPr>
          <w:sz w:val="30"/>
          <w:szCs w:val="30"/>
        </w:rPr>
      </w:pPr>
      <w:r>
        <w:rPr>
          <w:sz w:val="30"/>
          <w:szCs w:val="30"/>
        </w:rPr>
        <w:t xml:space="preserve">Individual therapy and group therapy are </w:t>
      </w:r>
      <w:r w:rsidR="00BB70CC">
        <w:rPr>
          <w:sz w:val="30"/>
          <w:szCs w:val="30"/>
        </w:rPr>
        <w:t>mandatory</w:t>
      </w:r>
      <w:r>
        <w:rPr>
          <w:sz w:val="30"/>
          <w:szCs w:val="30"/>
        </w:rPr>
        <w:t xml:space="preserve">. If you are struggling to attend </w:t>
      </w:r>
      <w:proofErr w:type="gramStart"/>
      <w:r>
        <w:rPr>
          <w:sz w:val="30"/>
          <w:szCs w:val="30"/>
        </w:rPr>
        <w:t>therapy</w:t>
      </w:r>
      <w:proofErr w:type="gramEnd"/>
      <w:r>
        <w:rPr>
          <w:sz w:val="30"/>
          <w:szCs w:val="30"/>
        </w:rPr>
        <w:t xml:space="preserve"> please speak with Daisy Center </w:t>
      </w:r>
      <w:r w:rsidR="00BB70CC">
        <w:rPr>
          <w:sz w:val="30"/>
          <w:szCs w:val="30"/>
        </w:rPr>
        <w:t>Case manager</w:t>
      </w:r>
      <w:r>
        <w:rPr>
          <w:sz w:val="30"/>
          <w:szCs w:val="30"/>
        </w:rPr>
        <w:t xml:space="preserve"> to help with a mediation or consider a different therapist. </w:t>
      </w:r>
    </w:p>
    <w:p w14:paraId="52F68FB4" w14:textId="77777777" w:rsidR="002418AC" w:rsidRDefault="002418AC" w:rsidP="00E027C1">
      <w:pPr>
        <w:pStyle w:val="ListBullet"/>
        <w:numPr>
          <w:ilvl w:val="0"/>
          <w:numId w:val="0"/>
        </w:numPr>
        <w:ind w:left="360"/>
        <w:jc w:val="center"/>
        <w:rPr>
          <w:rFonts w:ascii="Segoe UI Emoji" w:hAnsi="Segoe UI Emoji" w:cs="Segoe UI Emoji"/>
          <w:b/>
          <w:bCs/>
          <w:sz w:val="30"/>
          <w:szCs w:val="30"/>
        </w:rPr>
      </w:pPr>
    </w:p>
    <w:p w14:paraId="411F2A8B" w14:textId="77777777" w:rsidR="002418AC" w:rsidRDefault="002418AC" w:rsidP="00E027C1">
      <w:pPr>
        <w:pStyle w:val="ListBullet"/>
        <w:numPr>
          <w:ilvl w:val="0"/>
          <w:numId w:val="0"/>
        </w:numPr>
        <w:ind w:left="360"/>
        <w:jc w:val="center"/>
        <w:rPr>
          <w:rFonts w:ascii="Segoe UI Emoji" w:hAnsi="Segoe UI Emoji" w:cs="Segoe UI Emoji"/>
          <w:b/>
          <w:bCs/>
          <w:sz w:val="30"/>
          <w:szCs w:val="30"/>
        </w:rPr>
      </w:pPr>
    </w:p>
    <w:p w14:paraId="70DA56F2" w14:textId="77777777" w:rsidR="002418AC" w:rsidRDefault="002418AC" w:rsidP="00E027C1">
      <w:pPr>
        <w:pStyle w:val="ListBullet"/>
        <w:numPr>
          <w:ilvl w:val="0"/>
          <w:numId w:val="0"/>
        </w:numPr>
        <w:ind w:left="360"/>
        <w:jc w:val="center"/>
        <w:rPr>
          <w:rFonts w:ascii="Segoe UI Emoji" w:hAnsi="Segoe UI Emoji" w:cs="Segoe UI Emoji"/>
          <w:b/>
          <w:bCs/>
          <w:sz w:val="30"/>
          <w:szCs w:val="30"/>
        </w:rPr>
      </w:pPr>
    </w:p>
    <w:p w14:paraId="3F73F341" w14:textId="77777777" w:rsidR="002418AC" w:rsidRDefault="002418AC" w:rsidP="00E027C1">
      <w:pPr>
        <w:pStyle w:val="ListBullet"/>
        <w:numPr>
          <w:ilvl w:val="0"/>
          <w:numId w:val="0"/>
        </w:numPr>
        <w:ind w:left="360"/>
        <w:jc w:val="center"/>
        <w:rPr>
          <w:rFonts w:ascii="Segoe UI Emoji" w:hAnsi="Segoe UI Emoji" w:cs="Segoe UI Emoji"/>
          <w:b/>
          <w:bCs/>
          <w:sz w:val="30"/>
          <w:szCs w:val="30"/>
        </w:rPr>
      </w:pPr>
    </w:p>
    <w:p w14:paraId="059B576A" w14:textId="77777777" w:rsidR="002418AC" w:rsidRDefault="002418AC" w:rsidP="00E027C1">
      <w:pPr>
        <w:pStyle w:val="ListBullet"/>
        <w:numPr>
          <w:ilvl w:val="0"/>
          <w:numId w:val="0"/>
        </w:numPr>
        <w:ind w:left="360"/>
        <w:jc w:val="center"/>
        <w:rPr>
          <w:rFonts w:ascii="Segoe UI Emoji" w:hAnsi="Segoe UI Emoji" w:cs="Segoe UI Emoji"/>
          <w:b/>
          <w:bCs/>
          <w:sz w:val="30"/>
          <w:szCs w:val="30"/>
        </w:rPr>
      </w:pPr>
    </w:p>
    <w:p w14:paraId="333835F6" w14:textId="77777777" w:rsidR="002418AC" w:rsidRDefault="002418AC" w:rsidP="00E027C1">
      <w:pPr>
        <w:pStyle w:val="ListBullet"/>
        <w:numPr>
          <w:ilvl w:val="0"/>
          <w:numId w:val="0"/>
        </w:numPr>
        <w:ind w:left="360"/>
        <w:jc w:val="center"/>
        <w:rPr>
          <w:rFonts w:ascii="Segoe UI Emoji" w:hAnsi="Segoe UI Emoji" w:cs="Segoe UI Emoji"/>
          <w:b/>
          <w:bCs/>
          <w:sz w:val="30"/>
          <w:szCs w:val="30"/>
        </w:rPr>
      </w:pPr>
    </w:p>
    <w:p w14:paraId="1A9D0873" w14:textId="77777777" w:rsidR="002418AC" w:rsidRDefault="002418AC" w:rsidP="00E027C1">
      <w:pPr>
        <w:pStyle w:val="ListBullet"/>
        <w:numPr>
          <w:ilvl w:val="0"/>
          <w:numId w:val="0"/>
        </w:numPr>
        <w:ind w:left="360"/>
        <w:jc w:val="center"/>
        <w:rPr>
          <w:rFonts w:ascii="Segoe UI Emoji" w:hAnsi="Segoe UI Emoji" w:cs="Segoe UI Emoji"/>
          <w:b/>
          <w:bCs/>
          <w:sz w:val="30"/>
          <w:szCs w:val="30"/>
        </w:rPr>
      </w:pPr>
    </w:p>
    <w:p w14:paraId="373E3543" w14:textId="77777777" w:rsidR="002418AC" w:rsidRDefault="002418AC" w:rsidP="00E027C1">
      <w:pPr>
        <w:pStyle w:val="ListBullet"/>
        <w:numPr>
          <w:ilvl w:val="0"/>
          <w:numId w:val="0"/>
        </w:numPr>
        <w:ind w:left="360"/>
        <w:jc w:val="center"/>
        <w:rPr>
          <w:rFonts w:ascii="Segoe UI Emoji" w:hAnsi="Segoe UI Emoji" w:cs="Segoe UI Emoji"/>
          <w:b/>
          <w:bCs/>
          <w:sz w:val="30"/>
          <w:szCs w:val="30"/>
        </w:rPr>
      </w:pPr>
    </w:p>
    <w:p w14:paraId="2FE4AB01" w14:textId="77777777" w:rsidR="002418AC" w:rsidRDefault="002418AC" w:rsidP="00E027C1">
      <w:pPr>
        <w:pStyle w:val="ListBullet"/>
        <w:numPr>
          <w:ilvl w:val="0"/>
          <w:numId w:val="0"/>
        </w:numPr>
        <w:ind w:left="360"/>
        <w:jc w:val="center"/>
        <w:rPr>
          <w:rFonts w:ascii="Segoe UI Emoji" w:hAnsi="Segoe UI Emoji" w:cs="Segoe UI Emoji"/>
          <w:b/>
          <w:bCs/>
          <w:sz w:val="30"/>
          <w:szCs w:val="30"/>
        </w:rPr>
      </w:pPr>
    </w:p>
    <w:p w14:paraId="5E911FD2" w14:textId="77777777" w:rsidR="002418AC" w:rsidRDefault="002418AC" w:rsidP="00E027C1">
      <w:pPr>
        <w:pStyle w:val="ListBullet"/>
        <w:numPr>
          <w:ilvl w:val="0"/>
          <w:numId w:val="0"/>
        </w:numPr>
        <w:ind w:left="360"/>
        <w:jc w:val="center"/>
        <w:rPr>
          <w:rFonts w:ascii="Segoe UI Emoji" w:hAnsi="Segoe UI Emoji" w:cs="Segoe UI Emoji"/>
          <w:b/>
          <w:bCs/>
          <w:sz w:val="30"/>
          <w:szCs w:val="30"/>
        </w:rPr>
      </w:pPr>
    </w:p>
    <w:p w14:paraId="1456D737" w14:textId="77777777" w:rsidR="002418AC" w:rsidRDefault="002418AC" w:rsidP="00E027C1">
      <w:pPr>
        <w:pStyle w:val="ListBullet"/>
        <w:numPr>
          <w:ilvl w:val="0"/>
          <w:numId w:val="0"/>
        </w:numPr>
        <w:ind w:left="360"/>
        <w:jc w:val="center"/>
        <w:rPr>
          <w:rFonts w:ascii="Segoe UI Emoji" w:hAnsi="Segoe UI Emoji" w:cs="Segoe UI Emoji"/>
          <w:b/>
          <w:bCs/>
          <w:sz w:val="30"/>
          <w:szCs w:val="30"/>
        </w:rPr>
      </w:pPr>
    </w:p>
    <w:p w14:paraId="0A5B8DD6" w14:textId="77777777" w:rsidR="002418AC" w:rsidRDefault="002418AC" w:rsidP="00E027C1">
      <w:pPr>
        <w:pStyle w:val="ListBullet"/>
        <w:numPr>
          <w:ilvl w:val="0"/>
          <w:numId w:val="0"/>
        </w:numPr>
        <w:ind w:left="360"/>
        <w:jc w:val="center"/>
        <w:rPr>
          <w:rFonts w:ascii="Segoe UI Emoji" w:hAnsi="Segoe UI Emoji" w:cs="Segoe UI Emoji"/>
          <w:b/>
          <w:bCs/>
          <w:sz w:val="30"/>
          <w:szCs w:val="30"/>
        </w:rPr>
      </w:pPr>
    </w:p>
    <w:p w14:paraId="0E407D1C" w14:textId="77777777" w:rsidR="002418AC" w:rsidRDefault="002418AC" w:rsidP="00E027C1">
      <w:pPr>
        <w:pStyle w:val="ListBullet"/>
        <w:numPr>
          <w:ilvl w:val="0"/>
          <w:numId w:val="0"/>
        </w:numPr>
        <w:ind w:left="360"/>
        <w:jc w:val="center"/>
        <w:rPr>
          <w:rFonts w:ascii="Segoe UI Emoji" w:hAnsi="Segoe UI Emoji" w:cs="Segoe UI Emoji"/>
          <w:b/>
          <w:bCs/>
          <w:sz w:val="30"/>
          <w:szCs w:val="30"/>
        </w:rPr>
      </w:pPr>
    </w:p>
    <w:p w14:paraId="2C3426F7" w14:textId="755D101F" w:rsidR="003C33F6" w:rsidRPr="003C33F6" w:rsidRDefault="003C33F6" w:rsidP="00E027C1">
      <w:pPr>
        <w:pStyle w:val="ListBullet"/>
        <w:numPr>
          <w:ilvl w:val="0"/>
          <w:numId w:val="0"/>
        </w:numPr>
        <w:ind w:left="360"/>
        <w:jc w:val="center"/>
        <w:rPr>
          <w:b/>
          <w:bCs/>
          <w:sz w:val="30"/>
          <w:szCs w:val="30"/>
        </w:rPr>
      </w:pPr>
      <w:r w:rsidRPr="003C33F6">
        <w:rPr>
          <w:rFonts w:ascii="Segoe UI Emoji" w:hAnsi="Segoe UI Emoji" w:cs="Segoe UI Emoji"/>
          <w:b/>
          <w:bCs/>
          <w:sz w:val="30"/>
          <w:szCs w:val="30"/>
        </w:rPr>
        <w:lastRenderedPageBreak/>
        <w:t>🌼</w:t>
      </w:r>
      <w:r w:rsidRPr="003C33F6">
        <w:rPr>
          <w:b/>
          <w:bCs/>
          <w:sz w:val="30"/>
          <w:szCs w:val="30"/>
        </w:rPr>
        <w:t xml:space="preserve"> Daisy Center Level System – Youth Guidelines</w:t>
      </w:r>
    </w:p>
    <w:p w14:paraId="67C79DB5" w14:textId="77777777" w:rsidR="003C33F6" w:rsidRPr="003C33F6" w:rsidRDefault="003C33F6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 w:rsidRPr="003C33F6">
        <w:rPr>
          <w:sz w:val="30"/>
          <w:szCs w:val="30"/>
        </w:rPr>
        <w:t>The Level System shows how much trust, responsibility, and freedom you earn at Daisy Center.</w:t>
      </w:r>
      <w:r w:rsidRPr="003C33F6">
        <w:rPr>
          <w:sz w:val="30"/>
          <w:szCs w:val="30"/>
        </w:rPr>
        <w:br/>
        <w:t xml:space="preserve">Everyone starts on </w:t>
      </w:r>
      <w:r w:rsidRPr="003C33F6">
        <w:rPr>
          <w:b/>
          <w:bCs/>
          <w:sz w:val="30"/>
          <w:szCs w:val="30"/>
        </w:rPr>
        <w:t>Level 1</w:t>
      </w:r>
      <w:r w:rsidRPr="003C33F6">
        <w:rPr>
          <w:sz w:val="30"/>
          <w:szCs w:val="30"/>
        </w:rPr>
        <w:t xml:space="preserve"> and can move up by showing effort, respect, and consistency.</w:t>
      </w:r>
      <w:r w:rsidRPr="003C33F6">
        <w:rPr>
          <w:sz w:val="30"/>
          <w:szCs w:val="30"/>
        </w:rPr>
        <w:br/>
        <w:t>Your level is reviewed every two weeks.</w:t>
      </w:r>
    </w:p>
    <w:p w14:paraId="6FFA09A2" w14:textId="77777777" w:rsidR="003C33F6" w:rsidRPr="003C33F6" w:rsidRDefault="00000000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>
        <w:rPr>
          <w:sz w:val="30"/>
          <w:szCs w:val="30"/>
        </w:rPr>
        <w:pict w14:anchorId="2AFDDD69">
          <v:rect id="_x0000_i1025" style="width:0;height:1.5pt" o:hrstd="t" o:hr="t" fillcolor="#a0a0a0" stroked="f"/>
        </w:pict>
      </w:r>
    </w:p>
    <w:p w14:paraId="665086BB" w14:textId="77777777" w:rsidR="003C33F6" w:rsidRPr="003C33F6" w:rsidRDefault="003C33F6" w:rsidP="00B94B6E">
      <w:pPr>
        <w:pStyle w:val="ListBullet"/>
        <w:numPr>
          <w:ilvl w:val="0"/>
          <w:numId w:val="0"/>
        </w:numPr>
        <w:ind w:left="360" w:hanging="360"/>
        <w:rPr>
          <w:b/>
          <w:bCs/>
          <w:sz w:val="30"/>
          <w:szCs w:val="30"/>
        </w:rPr>
      </w:pPr>
      <w:r w:rsidRPr="003C33F6">
        <w:rPr>
          <w:rFonts w:ascii="Segoe UI Emoji" w:hAnsi="Segoe UI Emoji" w:cs="Segoe UI Emoji"/>
          <w:b/>
          <w:bCs/>
          <w:sz w:val="30"/>
          <w:szCs w:val="30"/>
        </w:rPr>
        <w:t>🌼</w:t>
      </w:r>
      <w:r w:rsidRPr="003C33F6">
        <w:rPr>
          <w:b/>
          <w:bCs/>
          <w:sz w:val="30"/>
          <w:szCs w:val="30"/>
        </w:rPr>
        <w:t xml:space="preserve"> LEVEL 1 – Stabilization / Getting Settled</w:t>
      </w:r>
    </w:p>
    <w:p w14:paraId="3A4DAFF1" w14:textId="77777777" w:rsidR="003C33F6" w:rsidRPr="003C33F6" w:rsidRDefault="003C33F6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 w:rsidRPr="003C33F6">
        <w:rPr>
          <w:sz w:val="30"/>
          <w:szCs w:val="30"/>
        </w:rPr>
        <w:t>You're getting used to the house, routines, expectations, and staff.</w:t>
      </w:r>
    </w:p>
    <w:p w14:paraId="51637BA1" w14:textId="77777777" w:rsidR="003C33F6" w:rsidRPr="003C33F6" w:rsidRDefault="003C33F6" w:rsidP="00B94B6E">
      <w:pPr>
        <w:pStyle w:val="ListBullet"/>
        <w:rPr>
          <w:b/>
          <w:bCs/>
          <w:sz w:val="30"/>
          <w:szCs w:val="30"/>
        </w:rPr>
      </w:pPr>
      <w:r w:rsidRPr="003C33F6">
        <w:rPr>
          <w:b/>
          <w:bCs/>
          <w:sz w:val="30"/>
          <w:szCs w:val="30"/>
        </w:rPr>
        <w:t>What This Means</w:t>
      </w:r>
    </w:p>
    <w:p w14:paraId="708AA979" w14:textId="77777777" w:rsidR="003C33F6" w:rsidRPr="003C33F6" w:rsidRDefault="003C33F6" w:rsidP="00B94B6E">
      <w:pPr>
        <w:pStyle w:val="ListBullet"/>
        <w:numPr>
          <w:ilvl w:val="0"/>
          <w:numId w:val="10"/>
        </w:numPr>
        <w:rPr>
          <w:sz w:val="30"/>
          <w:szCs w:val="30"/>
        </w:rPr>
      </w:pPr>
      <w:r w:rsidRPr="003C33F6">
        <w:rPr>
          <w:sz w:val="30"/>
          <w:szCs w:val="30"/>
        </w:rPr>
        <w:t>You're learning the rules and how the program works.</w:t>
      </w:r>
    </w:p>
    <w:p w14:paraId="12948CEF" w14:textId="77777777" w:rsidR="003C33F6" w:rsidRPr="003C33F6" w:rsidRDefault="003C33F6" w:rsidP="00B94B6E">
      <w:pPr>
        <w:pStyle w:val="ListBullet"/>
        <w:numPr>
          <w:ilvl w:val="0"/>
          <w:numId w:val="10"/>
        </w:numPr>
        <w:rPr>
          <w:sz w:val="30"/>
          <w:szCs w:val="30"/>
        </w:rPr>
      </w:pPr>
      <w:r w:rsidRPr="003C33F6">
        <w:rPr>
          <w:sz w:val="30"/>
          <w:szCs w:val="30"/>
        </w:rPr>
        <w:t>Staff help you figure out triggers, emotions, and coping skills.</w:t>
      </w:r>
    </w:p>
    <w:p w14:paraId="67EF579B" w14:textId="77777777" w:rsidR="003C33F6" w:rsidRPr="003C33F6" w:rsidRDefault="003C33F6" w:rsidP="00B94B6E">
      <w:pPr>
        <w:pStyle w:val="ListBullet"/>
        <w:numPr>
          <w:ilvl w:val="0"/>
          <w:numId w:val="10"/>
        </w:numPr>
        <w:rPr>
          <w:sz w:val="30"/>
          <w:szCs w:val="30"/>
        </w:rPr>
      </w:pPr>
      <w:r w:rsidRPr="003C33F6">
        <w:rPr>
          <w:sz w:val="30"/>
          <w:szCs w:val="30"/>
        </w:rPr>
        <w:t>You're building trust with staff and your therapist.</w:t>
      </w:r>
    </w:p>
    <w:p w14:paraId="6400CAA5" w14:textId="77777777" w:rsidR="003C33F6" w:rsidRPr="003C33F6" w:rsidRDefault="003C33F6" w:rsidP="00B94B6E">
      <w:pPr>
        <w:pStyle w:val="ListBullet"/>
        <w:rPr>
          <w:b/>
          <w:bCs/>
          <w:sz w:val="30"/>
          <w:szCs w:val="30"/>
        </w:rPr>
      </w:pPr>
      <w:r w:rsidRPr="003C33F6">
        <w:rPr>
          <w:b/>
          <w:bCs/>
          <w:sz w:val="30"/>
          <w:szCs w:val="30"/>
        </w:rPr>
        <w:t>Supervision</w:t>
      </w:r>
    </w:p>
    <w:p w14:paraId="0D6B0704" w14:textId="77777777" w:rsidR="003C33F6" w:rsidRPr="003C33F6" w:rsidRDefault="003C33F6" w:rsidP="00B94B6E">
      <w:pPr>
        <w:pStyle w:val="ListBullet"/>
        <w:numPr>
          <w:ilvl w:val="0"/>
          <w:numId w:val="11"/>
        </w:numPr>
        <w:rPr>
          <w:sz w:val="30"/>
          <w:szCs w:val="30"/>
        </w:rPr>
      </w:pPr>
      <w:r w:rsidRPr="003C33F6">
        <w:rPr>
          <w:b/>
          <w:bCs/>
          <w:sz w:val="30"/>
          <w:szCs w:val="30"/>
        </w:rPr>
        <w:t>Line-of-Sight</w:t>
      </w:r>
      <w:r w:rsidRPr="003C33F6">
        <w:rPr>
          <w:sz w:val="30"/>
          <w:szCs w:val="30"/>
        </w:rPr>
        <w:t xml:space="preserve"> </w:t>
      </w:r>
      <w:proofErr w:type="gramStart"/>
      <w:r w:rsidRPr="003C33F6">
        <w:rPr>
          <w:sz w:val="30"/>
          <w:szCs w:val="30"/>
        </w:rPr>
        <w:t>at all times</w:t>
      </w:r>
      <w:proofErr w:type="gramEnd"/>
      <w:r w:rsidRPr="003C33F6">
        <w:rPr>
          <w:sz w:val="30"/>
          <w:szCs w:val="30"/>
        </w:rPr>
        <w:t xml:space="preserve"> (staff can see you except for therapy or hygiene).</w:t>
      </w:r>
    </w:p>
    <w:p w14:paraId="5DF8ED95" w14:textId="77777777" w:rsidR="003C33F6" w:rsidRPr="003C33F6" w:rsidRDefault="003C33F6" w:rsidP="00B94B6E">
      <w:pPr>
        <w:pStyle w:val="ListBullet"/>
        <w:rPr>
          <w:b/>
          <w:bCs/>
          <w:sz w:val="30"/>
          <w:szCs w:val="30"/>
        </w:rPr>
      </w:pPr>
      <w:r w:rsidRPr="003C33F6">
        <w:rPr>
          <w:b/>
          <w:bCs/>
          <w:sz w:val="30"/>
          <w:szCs w:val="30"/>
        </w:rPr>
        <w:t>Privileges</w:t>
      </w:r>
    </w:p>
    <w:p w14:paraId="31BF51C2" w14:textId="77777777" w:rsidR="003C33F6" w:rsidRPr="003C33F6" w:rsidRDefault="003C33F6" w:rsidP="00B94B6E">
      <w:pPr>
        <w:pStyle w:val="ListBullet"/>
        <w:numPr>
          <w:ilvl w:val="0"/>
          <w:numId w:val="12"/>
        </w:numPr>
        <w:rPr>
          <w:sz w:val="30"/>
          <w:szCs w:val="30"/>
        </w:rPr>
      </w:pPr>
      <w:r w:rsidRPr="003C33F6">
        <w:rPr>
          <w:sz w:val="30"/>
          <w:szCs w:val="30"/>
        </w:rPr>
        <w:t>TV, music, reading, journaling in shared spaces.</w:t>
      </w:r>
    </w:p>
    <w:p w14:paraId="13B05725" w14:textId="77777777" w:rsidR="003C33F6" w:rsidRPr="003C33F6" w:rsidRDefault="003C33F6" w:rsidP="00B94B6E">
      <w:pPr>
        <w:pStyle w:val="ListBullet"/>
        <w:numPr>
          <w:ilvl w:val="0"/>
          <w:numId w:val="12"/>
        </w:numPr>
        <w:rPr>
          <w:sz w:val="30"/>
          <w:szCs w:val="30"/>
        </w:rPr>
      </w:pPr>
      <w:r w:rsidRPr="003C33F6">
        <w:rPr>
          <w:sz w:val="30"/>
          <w:szCs w:val="30"/>
        </w:rPr>
        <w:t>Recreation time with staff.</w:t>
      </w:r>
    </w:p>
    <w:p w14:paraId="6F0BEDD8" w14:textId="77777777" w:rsidR="003C33F6" w:rsidRPr="003C33F6" w:rsidRDefault="003C33F6" w:rsidP="00B94B6E">
      <w:pPr>
        <w:pStyle w:val="ListBullet"/>
        <w:numPr>
          <w:ilvl w:val="0"/>
          <w:numId w:val="12"/>
        </w:numPr>
        <w:rPr>
          <w:sz w:val="30"/>
          <w:szCs w:val="30"/>
        </w:rPr>
      </w:pPr>
      <w:r w:rsidRPr="003C33F6">
        <w:rPr>
          <w:sz w:val="30"/>
          <w:szCs w:val="30"/>
        </w:rPr>
        <w:t xml:space="preserve">Extra </w:t>
      </w:r>
      <w:proofErr w:type="gramStart"/>
      <w:r w:rsidRPr="003C33F6">
        <w:rPr>
          <w:sz w:val="30"/>
          <w:szCs w:val="30"/>
        </w:rPr>
        <w:t>snack</w:t>
      </w:r>
      <w:proofErr w:type="gramEnd"/>
      <w:r w:rsidRPr="003C33F6">
        <w:rPr>
          <w:sz w:val="30"/>
          <w:szCs w:val="30"/>
        </w:rPr>
        <w:t xml:space="preserve"> for good participation.</w:t>
      </w:r>
    </w:p>
    <w:p w14:paraId="37B07BA5" w14:textId="77777777" w:rsidR="003C33F6" w:rsidRPr="003C33F6" w:rsidRDefault="003C33F6" w:rsidP="00B94B6E">
      <w:pPr>
        <w:pStyle w:val="ListBullet"/>
        <w:rPr>
          <w:b/>
          <w:bCs/>
          <w:sz w:val="30"/>
          <w:szCs w:val="30"/>
        </w:rPr>
      </w:pPr>
      <w:r w:rsidRPr="003C33F6">
        <w:rPr>
          <w:b/>
          <w:bCs/>
          <w:sz w:val="30"/>
          <w:szCs w:val="30"/>
        </w:rPr>
        <w:t>To Move Up</w:t>
      </w:r>
    </w:p>
    <w:p w14:paraId="08842C4E" w14:textId="77777777" w:rsidR="003C33F6" w:rsidRPr="003C33F6" w:rsidRDefault="003C33F6" w:rsidP="00B94B6E">
      <w:pPr>
        <w:pStyle w:val="ListBullet"/>
        <w:numPr>
          <w:ilvl w:val="0"/>
          <w:numId w:val="13"/>
        </w:numPr>
        <w:rPr>
          <w:sz w:val="30"/>
          <w:szCs w:val="30"/>
        </w:rPr>
      </w:pPr>
      <w:r w:rsidRPr="003C33F6">
        <w:rPr>
          <w:sz w:val="30"/>
          <w:szCs w:val="30"/>
        </w:rPr>
        <w:t>No safety issues for 7 days.</w:t>
      </w:r>
    </w:p>
    <w:p w14:paraId="51A46B20" w14:textId="77777777" w:rsidR="003C33F6" w:rsidRPr="003C33F6" w:rsidRDefault="003C33F6" w:rsidP="00B94B6E">
      <w:pPr>
        <w:pStyle w:val="ListBullet"/>
        <w:numPr>
          <w:ilvl w:val="0"/>
          <w:numId w:val="13"/>
        </w:numPr>
        <w:rPr>
          <w:sz w:val="30"/>
          <w:szCs w:val="30"/>
        </w:rPr>
      </w:pPr>
      <w:r w:rsidRPr="003C33F6">
        <w:rPr>
          <w:sz w:val="30"/>
          <w:szCs w:val="30"/>
        </w:rPr>
        <w:t>Participate in groups/therapy.</w:t>
      </w:r>
    </w:p>
    <w:p w14:paraId="2BAE8CB5" w14:textId="77777777" w:rsidR="003C33F6" w:rsidRPr="003C33F6" w:rsidRDefault="003C33F6" w:rsidP="00B94B6E">
      <w:pPr>
        <w:pStyle w:val="ListBullet"/>
        <w:numPr>
          <w:ilvl w:val="0"/>
          <w:numId w:val="13"/>
        </w:numPr>
        <w:rPr>
          <w:sz w:val="30"/>
          <w:szCs w:val="30"/>
        </w:rPr>
      </w:pPr>
      <w:r w:rsidRPr="003C33F6">
        <w:rPr>
          <w:sz w:val="30"/>
          <w:szCs w:val="30"/>
        </w:rPr>
        <w:t>Use at least one coping skill when stressed.</w:t>
      </w:r>
    </w:p>
    <w:p w14:paraId="6258CCAD" w14:textId="77777777" w:rsidR="003C33F6" w:rsidRPr="003C33F6" w:rsidRDefault="00000000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>
        <w:rPr>
          <w:sz w:val="30"/>
          <w:szCs w:val="30"/>
        </w:rPr>
        <w:pict w14:anchorId="6823C821">
          <v:rect id="_x0000_i1026" style="width:0;height:1.5pt" o:hrstd="t" o:hr="t" fillcolor="#a0a0a0" stroked="f"/>
        </w:pict>
      </w:r>
    </w:p>
    <w:p w14:paraId="03B0E949" w14:textId="77777777" w:rsidR="003C33F6" w:rsidRPr="003C33F6" w:rsidRDefault="003C33F6" w:rsidP="00B94B6E">
      <w:pPr>
        <w:pStyle w:val="ListBullet"/>
        <w:numPr>
          <w:ilvl w:val="0"/>
          <w:numId w:val="0"/>
        </w:numPr>
        <w:ind w:left="360" w:hanging="360"/>
        <w:rPr>
          <w:b/>
          <w:bCs/>
          <w:sz w:val="30"/>
          <w:szCs w:val="30"/>
        </w:rPr>
      </w:pPr>
      <w:r w:rsidRPr="003C33F6">
        <w:rPr>
          <w:rFonts w:ascii="Segoe UI Emoji" w:hAnsi="Segoe UI Emoji" w:cs="Segoe UI Emoji"/>
          <w:b/>
          <w:bCs/>
          <w:sz w:val="30"/>
          <w:szCs w:val="30"/>
        </w:rPr>
        <w:t>🌼</w:t>
      </w:r>
      <w:r w:rsidRPr="003C33F6">
        <w:rPr>
          <w:b/>
          <w:bCs/>
          <w:sz w:val="30"/>
          <w:szCs w:val="30"/>
        </w:rPr>
        <w:t xml:space="preserve"> LEVEL 2 – Engagement / Practicing Skills</w:t>
      </w:r>
    </w:p>
    <w:p w14:paraId="34F2403B" w14:textId="77777777" w:rsidR="003C33F6" w:rsidRPr="003C33F6" w:rsidRDefault="003C33F6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 w:rsidRPr="003C33F6">
        <w:rPr>
          <w:sz w:val="30"/>
          <w:szCs w:val="30"/>
        </w:rPr>
        <w:t>You're showing more independence and using coping skills with less help.</w:t>
      </w:r>
    </w:p>
    <w:p w14:paraId="4C96DF70" w14:textId="77777777" w:rsidR="003C33F6" w:rsidRPr="003C33F6" w:rsidRDefault="003C33F6" w:rsidP="00B94B6E">
      <w:pPr>
        <w:pStyle w:val="ListBullet"/>
        <w:rPr>
          <w:b/>
          <w:bCs/>
          <w:sz w:val="30"/>
          <w:szCs w:val="30"/>
        </w:rPr>
      </w:pPr>
      <w:r w:rsidRPr="003C33F6">
        <w:rPr>
          <w:b/>
          <w:bCs/>
          <w:sz w:val="30"/>
          <w:szCs w:val="30"/>
        </w:rPr>
        <w:t>What This Means</w:t>
      </w:r>
    </w:p>
    <w:p w14:paraId="5306BAE1" w14:textId="77777777" w:rsidR="003C33F6" w:rsidRPr="003C33F6" w:rsidRDefault="003C33F6" w:rsidP="00B94B6E">
      <w:pPr>
        <w:pStyle w:val="ListBullet"/>
        <w:numPr>
          <w:ilvl w:val="0"/>
          <w:numId w:val="14"/>
        </w:numPr>
        <w:rPr>
          <w:sz w:val="30"/>
          <w:szCs w:val="30"/>
        </w:rPr>
      </w:pPr>
      <w:r w:rsidRPr="003C33F6">
        <w:rPr>
          <w:sz w:val="30"/>
          <w:szCs w:val="30"/>
        </w:rPr>
        <w:t>You follow routines.</w:t>
      </w:r>
    </w:p>
    <w:p w14:paraId="443C38DB" w14:textId="77777777" w:rsidR="003C33F6" w:rsidRPr="003C33F6" w:rsidRDefault="003C33F6" w:rsidP="00B94B6E">
      <w:pPr>
        <w:pStyle w:val="ListBullet"/>
        <w:numPr>
          <w:ilvl w:val="0"/>
          <w:numId w:val="14"/>
        </w:numPr>
        <w:rPr>
          <w:sz w:val="30"/>
          <w:szCs w:val="30"/>
        </w:rPr>
      </w:pPr>
      <w:r w:rsidRPr="003C33F6">
        <w:rPr>
          <w:sz w:val="30"/>
          <w:szCs w:val="30"/>
        </w:rPr>
        <w:t>You’re more honest about feelings.</w:t>
      </w:r>
    </w:p>
    <w:p w14:paraId="555E11B5" w14:textId="77777777" w:rsidR="003C33F6" w:rsidRPr="003C33F6" w:rsidRDefault="003C33F6" w:rsidP="00B94B6E">
      <w:pPr>
        <w:pStyle w:val="ListBullet"/>
        <w:numPr>
          <w:ilvl w:val="0"/>
          <w:numId w:val="14"/>
        </w:numPr>
        <w:rPr>
          <w:sz w:val="30"/>
          <w:szCs w:val="30"/>
        </w:rPr>
      </w:pPr>
      <w:r w:rsidRPr="003C33F6">
        <w:rPr>
          <w:sz w:val="30"/>
          <w:szCs w:val="30"/>
        </w:rPr>
        <w:lastRenderedPageBreak/>
        <w:t>You try to handle small stress on your own.</w:t>
      </w:r>
    </w:p>
    <w:p w14:paraId="14DA3907" w14:textId="77777777" w:rsidR="003C33F6" w:rsidRPr="003C33F6" w:rsidRDefault="003C33F6" w:rsidP="00B94B6E">
      <w:pPr>
        <w:pStyle w:val="ListBullet"/>
        <w:rPr>
          <w:b/>
          <w:bCs/>
          <w:sz w:val="30"/>
          <w:szCs w:val="30"/>
        </w:rPr>
      </w:pPr>
      <w:r w:rsidRPr="003C33F6">
        <w:rPr>
          <w:b/>
          <w:bCs/>
          <w:sz w:val="30"/>
          <w:szCs w:val="30"/>
        </w:rPr>
        <w:t>Supervision</w:t>
      </w:r>
    </w:p>
    <w:p w14:paraId="12CA8714" w14:textId="77777777" w:rsidR="003C33F6" w:rsidRPr="003C33F6" w:rsidRDefault="003C33F6" w:rsidP="00B94B6E">
      <w:pPr>
        <w:pStyle w:val="ListBullet"/>
        <w:numPr>
          <w:ilvl w:val="0"/>
          <w:numId w:val="15"/>
        </w:numPr>
        <w:rPr>
          <w:sz w:val="30"/>
          <w:szCs w:val="30"/>
        </w:rPr>
      </w:pPr>
      <w:r w:rsidRPr="003C33F6">
        <w:rPr>
          <w:sz w:val="30"/>
          <w:szCs w:val="30"/>
        </w:rPr>
        <w:t xml:space="preserve">Staff check in every </w:t>
      </w:r>
      <w:r w:rsidRPr="003C33F6">
        <w:rPr>
          <w:b/>
          <w:bCs/>
          <w:sz w:val="30"/>
          <w:szCs w:val="30"/>
        </w:rPr>
        <w:t>15 minutes</w:t>
      </w:r>
      <w:r w:rsidRPr="003C33F6">
        <w:rPr>
          <w:sz w:val="30"/>
          <w:szCs w:val="30"/>
        </w:rPr>
        <w:t>.</w:t>
      </w:r>
    </w:p>
    <w:p w14:paraId="7EACD351" w14:textId="77777777" w:rsidR="003C33F6" w:rsidRPr="003C33F6" w:rsidRDefault="003C33F6" w:rsidP="00B94B6E">
      <w:pPr>
        <w:pStyle w:val="ListBullet"/>
        <w:numPr>
          <w:ilvl w:val="0"/>
          <w:numId w:val="15"/>
        </w:numPr>
        <w:rPr>
          <w:sz w:val="30"/>
          <w:szCs w:val="30"/>
        </w:rPr>
      </w:pPr>
      <w:r w:rsidRPr="003C33F6">
        <w:rPr>
          <w:sz w:val="30"/>
          <w:szCs w:val="30"/>
        </w:rPr>
        <w:t>Must stay visible during on-</w:t>
      </w:r>
      <w:proofErr w:type="gramStart"/>
      <w:r w:rsidRPr="003C33F6">
        <w:rPr>
          <w:sz w:val="30"/>
          <w:szCs w:val="30"/>
        </w:rPr>
        <w:t>grounds</w:t>
      </w:r>
      <w:proofErr w:type="gramEnd"/>
      <w:r w:rsidRPr="003C33F6">
        <w:rPr>
          <w:sz w:val="30"/>
          <w:szCs w:val="30"/>
        </w:rPr>
        <w:t xml:space="preserve"> activities.</w:t>
      </w:r>
    </w:p>
    <w:p w14:paraId="4733CE73" w14:textId="77777777" w:rsidR="003C33F6" w:rsidRPr="003C33F6" w:rsidRDefault="003C33F6" w:rsidP="00B94B6E">
      <w:pPr>
        <w:pStyle w:val="ListBullet"/>
        <w:rPr>
          <w:b/>
          <w:bCs/>
          <w:sz w:val="30"/>
          <w:szCs w:val="30"/>
        </w:rPr>
      </w:pPr>
      <w:r w:rsidRPr="003C33F6">
        <w:rPr>
          <w:b/>
          <w:bCs/>
          <w:sz w:val="30"/>
          <w:szCs w:val="30"/>
        </w:rPr>
        <w:t>Privileges</w:t>
      </w:r>
    </w:p>
    <w:p w14:paraId="2983EDB7" w14:textId="77777777" w:rsidR="003C33F6" w:rsidRPr="003C33F6" w:rsidRDefault="003C33F6" w:rsidP="00B94B6E">
      <w:pPr>
        <w:pStyle w:val="ListBullet"/>
        <w:numPr>
          <w:ilvl w:val="0"/>
          <w:numId w:val="16"/>
        </w:numPr>
        <w:rPr>
          <w:sz w:val="30"/>
          <w:szCs w:val="30"/>
        </w:rPr>
      </w:pPr>
      <w:r w:rsidRPr="003C33F6">
        <w:rPr>
          <w:sz w:val="30"/>
          <w:szCs w:val="30"/>
        </w:rPr>
        <w:t>Xbox, Switch, tablets.</w:t>
      </w:r>
    </w:p>
    <w:p w14:paraId="45435A73" w14:textId="77777777" w:rsidR="003C33F6" w:rsidRPr="003C33F6" w:rsidRDefault="003C33F6" w:rsidP="00B94B6E">
      <w:pPr>
        <w:pStyle w:val="ListBullet"/>
        <w:numPr>
          <w:ilvl w:val="0"/>
          <w:numId w:val="16"/>
        </w:numPr>
        <w:rPr>
          <w:sz w:val="30"/>
          <w:szCs w:val="30"/>
        </w:rPr>
      </w:pPr>
      <w:r w:rsidRPr="003C33F6">
        <w:rPr>
          <w:sz w:val="30"/>
          <w:szCs w:val="30"/>
        </w:rPr>
        <w:t>Your choice of music/activity.</w:t>
      </w:r>
    </w:p>
    <w:p w14:paraId="43F1C6DE" w14:textId="77777777" w:rsidR="003C33F6" w:rsidRPr="003C33F6" w:rsidRDefault="003C33F6" w:rsidP="00B94B6E">
      <w:pPr>
        <w:pStyle w:val="ListBullet"/>
        <w:numPr>
          <w:ilvl w:val="0"/>
          <w:numId w:val="16"/>
        </w:numPr>
        <w:rPr>
          <w:sz w:val="30"/>
          <w:szCs w:val="30"/>
        </w:rPr>
      </w:pPr>
      <w:r w:rsidRPr="003C33F6">
        <w:rPr>
          <w:sz w:val="30"/>
          <w:szCs w:val="30"/>
        </w:rPr>
        <w:t>Earn your bedroom remote each day.</w:t>
      </w:r>
    </w:p>
    <w:p w14:paraId="2D670B5D" w14:textId="77777777" w:rsidR="003C33F6" w:rsidRPr="003C33F6" w:rsidRDefault="003C33F6" w:rsidP="00B94B6E">
      <w:pPr>
        <w:pStyle w:val="ListBullet"/>
        <w:numPr>
          <w:ilvl w:val="0"/>
          <w:numId w:val="16"/>
        </w:numPr>
        <w:rPr>
          <w:sz w:val="30"/>
          <w:szCs w:val="30"/>
        </w:rPr>
      </w:pPr>
      <w:r w:rsidRPr="003C33F6">
        <w:rPr>
          <w:b/>
          <w:bCs/>
          <w:sz w:val="30"/>
          <w:szCs w:val="30"/>
        </w:rPr>
        <w:t>15-minute walk</w:t>
      </w:r>
      <w:r w:rsidRPr="003C33F6">
        <w:rPr>
          <w:sz w:val="30"/>
          <w:szCs w:val="30"/>
        </w:rPr>
        <w:t xml:space="preserve"> with staff if available.</w:t>
      </w:r>
    </w:p>
    <w:p w14:paraId="652BCB05" w14:textId="77777777" w:rsidR="003C33F6" w:rsidRPr="003C33F6" w:rsidRDefault="003C33F6" w:rsidP="00B94B6E">
      <w:pPr>
        <w:pStyle w:val="ListBullet"/>
        <w:numPr>
          <w:ilvl w:val="0"/>
          <w:numId w:val="16"/>
        </w:numPr>
        <w:rPr>
          <w:sz w:val="30"/>
          <w:szCs w:val="30"/>
        </w:rPr>
      </w:pPr>
      <w:r w:rsidRPr="003C33F6">
        <w:rPr>
          <w:b/>
          <w:bCs/>
          <w:sz w:val="30"/>
          <w:szCs w:val="30"/>
        </w:rPr>
        <w:t xml:space="preserve">Up to 3 virtual </w:t>
      </w:r>
      <w:proofErr w:type="gramStart"/>
      <w:r w:rsidRPr="003C33F6">
        <w:rPr>
          <w:b/>
          <w:bCs/>
          <w:sz w:val="30"/>
          <w:szCs w:val="30"/>
        </w:rPr>
        <w:t>friend</w:t>
      </w:r>
      <w:proofErr w:type="gramEnd"/>
      <w:r w:rsidRPr="003C33F6">
        <w:rPr>
          <w:b/>
          <w:bCs/>
          <w:sz w:val="30"/>
          <w:szCs w:val="30"/>
        </w:rPr>
        <w:t xml:space="preserve"> calls a week.</w:t>
      </w:r>
    </w:p>
    <w:p w14:paraId="5C186FA8" w14:textId="77777777" w:rsidR="003C33F6" w:rsidRPr="003C33F6" w:rsidRDefault="003C33F6" w:rsidP="00B94B6E">
      <w:pPr>
        <w:pStyle w:val="ListBullet"/>
        <w:rPr>
          <w:b/>
          <w:bCs/>
          <w:sz w:val="30"/>
          <w:szCs w:val="30"/>
        </w:rPr>
      </w:pPr>
      <w:r w:rsidRPr="003C33F6">
        <w:rPr>
          <w:b/>
          <w:bCs/>
          <w:sz w:val="30"/>
          <w:szCs w:val="30"/>
        </w:rPr>
        <w:t>Weekly Privileges</w:t>
      </w:r>
    </w:p>
    <w:p w14:paraId="30806F00" w14:textId="77777777" w:rsidR="003C33F6" w:rsidRPr="003C33F6" w:rsidRDefault="003C33F6" w:rsidP="00B94B6E">
      <w:pPr>
        <w:pStyle w:val="ListBullet"/>
        <w:numPr>
          <w:ilvl w:val="0"/>
          <w:numId w:val="17"/>
        </w:numPr>
        <w:rPr>
          <w:sz w:val="30"/>
          <w:szCs w:val="30"/>
        </w:rPr>
      </w:pPr>
      <w:r w:rsidRPr="003C33F6">
        <w:rPr>
          <w:sz w:val="30"/>
          <w:szCs w:val="30"/>
        </w:rPr>
        <w:t>Online shopping (your money).</w:t>
      </w:r>
    </w:p>
    <w:p w14:paraId="4A2F2D37" w14:textId="77777777" w:rsidR="003C33F6" w:rsidRPr="003C33F6" w:rsidRDefault="003C33F6" w:rsidP="00B94B6E">
      <w:pPr>
        <w:pStyle w:val="ListBullet"/>
        <w:numPr>
          <w:ilvl w:val="0"/>
          <w:numId w:val="17"/>
        </w:numPr>
        <w:rPr>
          <w:sz w:val="30"/>
          <w:szCs w:val="30"/>
        </w:rPr>
      </w:pPr>
      <w:r w:rsidRPr="003C33F6">
        <w:rPr>
          <w:sz w:val="30"/>
          <w:szCs w:val="30"/>
        </w:rPr>
        <w:t>Store trip with staff.</w:t>
      </w:r>
    </w:p>
    <w:p w14:paraId="0EE66522" w14:textId="77777777" w:rsidR="003C33F6" w:rsidRPr="003C33F6" w:rsidRDefault="003C33F6" w:rsidP="00B94B6E">
      <w:pPr>
        <w:pStyle w:val="ListBullet"/>
        <w:numPr>
          <w:ilvl w:val="0"/>
          <w:numId w:val="17"/>
        </w:numPr>
        <w:rPr>
          <w:sz w:val="30"/>
          <w:szCs w:val="30"/>
        </w:rPr>
      </w:pPr>
      <w:r w:rsidRPr="003C33F6">
        <w:rPr>
          <w:sz w:val="30"/>
          <w:szCs w:val="30"/>
        </w:rPr>
        <w:t>Special recreation outing.</w:t>
      </w:r>
    </w:p>
    <w:p w14:paraId="37C28E23" w14:textId="77777777" w:rsidR="003C33F6" w:rsidRPr="003C33F6" w:rsidRDefault="003C33F6" w:rsidP="00B94B6E">
      <w:pPr>
        <w:pStyle w:val="ListBullet"/>
        <w:numPr>
          <w:ilvl w:val="0"/>
          <w:numId w:val="17"/>
        </w:numPr>
        <w:rPr>
          <w:sz w:val="30"/>
          <w:szCs w:val="30"/>
        </w:rPr>
      </w:pPr>
      <w:r w:rsidRPr="003C33F6">
        <w:rPr>
          <w:sz w:val="30"/>
          <w:szCs w:val="30"/>
        </w:rPr>
        <w:t>Outing with a trusted adult (team approval required).</w:t>
      </w:r>
    </w:p>
    <w:p w14:paraId="3DD3A4D0" w14:textId="77777777" w:rsidR="003C33F6" w:rsidRPr="003C33F6" w:rsidRDefault="00000000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>
        <w:rPr>
          <w:sz w:val="30"/>
          <w:szCs w:val="30"/>
        </w:rPr>
        <w:pict w14:anchorId="3FC182AA">
          <v:rect id="_x0000_i1027" style="width:0;height:1.5pt" o:hrstd="t" o:hr="t" fillcolor="#a0a0a0" stroked="f"/>
        </w:pict>
      </w:r>
    </w:p>
    <w:p w14:paraId="7B66A011" w14:textId="77777777" w:rsidR="003C33F6" w:rsidRPr="003C33F6" w:rsidRDefault="003C33F6" w:rsidP="00B94B6E">
      <w:pPr>
        <w:pStyle w:val="ListBullet"/>
        <w:numPr>
          <w:ilvl w:val="0"/>
          <w:numId w:val="0"/>
        </w:numPr>
        <w:ind w:left="360" w:hanging="360"/>
        <w:rPr>
          <w:b/>
          <w:bCs/>
          <w:sz w:val="30"/>
          <w:szCs w:val="30"/>
        </w:rPr>
      </w:pPr>
      <w:r w:rsidRPr="003C33F6">
        <w:rPr>
          <w:rFonts w:ascii="Segoe UI Emoji" w:hAnsi="Segoe UI Emoji" w:cs="Segoe UI Emoji"/>
          <w:b/>
          <w:bCs/>
          <w:sz w:val="30"/>
          <w:szCs w:val="30"/>
        </w:rPr>
        <w:t>🌼</w:t>
      </w:r>
      <w:r w:rsidRPr="003C33F6">
        <w:rPr>
          <w:b/>
          <w:bCs/>
          <w:sz w:val="30"/>
          <w:szCs w:val="30"/>
        </w:rPr>
        <w:t xml:space="preserve"> LEVEL 3 – Growth / Leadership</w:t>
      </w:r>
    </w:p>
    <w:p w14:paraId="2B17AA95" w14:textId="77777777" w:rsidR="003C33F6" w:rsidRPr="003C33F6" w:rsidRDefault="003C33F6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 w:rsidRPr="003C33F6">
        <w:rPr>
          <w:sz w:val="30"/>
          <w:szCs w:val="30"/>
        </w:rPr>
        <w:t>You’re becoming a positive example for others and showing strong responsibility.</w:t>
      </w:r>
    </w:p>
    <w:p w14:paraId="45F7DA17" w14:textId="77777777" w:rsidR="003C33F6" w:rsidRPr="003C33F6" w:rsidRDefault="003C33F6" w:rsidP="00B94B6E">
      <w:pPr>
        <w:pStyle w:val="ListBullet"/>
        <w:rPr>
          <w:b/>
          <w:bCs/>
          <w:sz w:val="30"/>
          <w:szCs w:val="30"/>
        </w:rPr>
      </w:pPr>
      <w:r w:rsidRPr="003C33F6">
        <w:rPr>
          <w:b/>
          <w:bCs/>
          <w:sz w:val="30"/>
          <w:szCs w:val="30"/>
        </w:rPr>
        <w:t>What This Means</w:t>
      </w:r>
    </w:p>
    <w:p w14:paraId="50767487" w14:textId="77777777" w:rsidR="003C33F6" w:rsidRPr="003C33F6" w:rsidRDefault="003C33F6" w:rsidP="00B94B6E">
      <w:pPr>
        <w:pStyle w:val="ListBullet"/>
        <w:numPr>
          <w:ilvl w:val="0"/>
          <w:numId w:val="18"/>
        </w:numPr>
        <w:rPr>
          <w:sz w:val="30"/>
          <w:szCs w:val="30"/>
        </w:rPr>
      </w:pPr>
      <w:r w:rsidRPr="003C33F6">
        <w:rPr>
          <w:sz w:val="30"/>
          <w:szCs w:val="30"/>
        </w:rPr>
        <w:t>You handle conflict with fewer blow-ups.</w:t>
      </w:r>
    </w:p>
    <w:p w14:paraId="6B614684" w14:textId="77777777" w:rsidR="003C33F6" w:rsidRPr="003C33F6" w:rsidRDefault="003C33F6" w:rsidP="00B94B6E">
      <w:pPr>
        <w:pStyle w:val="ListBullet"/>
        <w:numPr>
          <w:ilvl w:val="0"/>
          <w:numId w:val="18"/>
        </w:numPr>
        <w:rPr>
          <w:sz w:val="30"/>
          <w:szCs w:val="30"/>
        </w:rPr>
      </w:pPr>
      <w:r w:rsidRPr="003C33F6">
        <w:rPr>
          <w:sz w:val="30"/>
          <w:szCs w:val="30"/>
        </w:rPr>
        <w:t>You keep your room clean and grades steady.</w:t>
      </w:r>
    </w:p>
    <w:p w14:paraId="0DDB303D" w14:textId="77777777" w:rsidR="003C33F6" w:rsidRPr="003C33F6" w:rsidRDefault="003C33F6" w:rsidP="00B94B6E">
      <w:pPr>
        <w:pStyle w:val="ListBullet"/>
        <w:numPr>
          <w:ilvl w:val="0"/>
          <w:numId w:val="18"/>
        </w:numPr>
        <w:rPr>
          <w:sz w:val="30"/>
          <w:szCs w:val="30"/>
        </w:rPr>
      </w:pPr>
      <w:r w:rsidRPr="003C33F6">
        <w:rPr>
          <w:sz w:val="30"/>
          <w:szCs w:val="30"/>
        </w:rPr>
        <w:t>You work on kindness, empathy, and leadership.</w:t>
      </w:r>
    </w:p>
    <w:p w14:paraId="2CD6586C" w14:textId="77777777" w:rsidR="003C33F6" w:rsidRPr="003C33F6" w:rsidRDefault="003C33F6" w:rsidP="00B94B6E">
      <w:pPr>
        <w:pStyle w:val="ListBullet"/>
        <w:rPr>
          <w:b/>
          <w:bCs/>
          <w:sz w:val="30"/>
          <w:szCs w:val="30"/>
        </w:rPr>
      </w:pPr>
      <w:r w:rsidRPr="003C33F6">
        <w:rPr>
          <w:b/>
          <w:bCs/>
          <w:sz w:val="30"/>
          <w:szCs w:val="30"/>
        </w:rPr>
        <w:t>Supervision</w:t>
      </w:r>
    </w:p>
    <w:p w14:paraId="360AECEB" w14:textId="77777777" w:rsidR="003C33F6" w:rsidRPr="003C33F6" w:rsidRDefault="003C33F6" w:rsidP="00B94B6E">
      <w:pPr>
        <w:pStyle w:val="ListBullet"/>
        <w:numPr>
          <w:ilvl w:val="0"/>
          <w:numId w:val="19"/>
        </w:numPr>
        <w:rPr>
          <w:sz w:val="30"/>
          <w:szCs w:val="30"/>
        </w:rPr>
      </w:pPr>
      <w:r w:rsidRPr="003C33F6">
        <w:rPr>
          <w:sz w:val="30"/>
          <w:szCs w:val="30"/>
        </w:rPr>
        <w:t xml:space="preserve">Staff check every </w:t>
      </w:r>
      <w:r w:rsidRPr="003C33F6">
        <w:rPr>
          <w:b/>
          <w:bCs/>
          <w:sz w:val="30"/>
          <w:szCs w:val="30"/>
        </w:rPr>
        <w:t>30–60 minutes</w:t>
      </w:r>
      <w:r w:rsidRPr="003C33F6">
        <w:rPr>
          <w:sz w:val="30"/>
          <w:szCs w:val="30"/>
        </w:rPr>
        <w:t>.</w:t>
      </w:r>
    </w:p>
    <w:p w14:paraId="5C2FCA5D" w14:textId="77777777" w:rsidR="003C33F6" w:rsidRPr="003C33F6" w:rsidRDefault="003C33F6" w:rsidP="00B94B6E">
      <w:pPr>
        <w:pStyle w:val="ListBullet"/>
        <w:numPr>
          <w:ilvl w:val="0"/>
          <w:numId w:val="19"/>
        </w:numPr>
        <w:rPr>
          <w:sz w:val="30"/>
          <w:szCs w:val="30"/>
        </w:rPr>
      </w:pPr>
      <w:r w:rsidRPr="003C33F6">
        <w:rPr>
          <w:sz w:val="30"/>
          <w:szCs w:val="30"/>
        </w:rPr>
        <w:t>Some approved out-of-sight time if safe.</w:t>
      </w:r>
    </w:p>
    <w:p w14:paraId="30732734" w14:textId="77777777" w:rsidR="003C33F6" w:rsidRPr="003C33F6" w:rsidRDefault="003C33F6" w:rsidP="00B94B6E">
      <w:pPr>
        <w:pStyle w:val="ListBullet"/>
        <w:rPr>
          <w:b/>
          <w:bCs/>
          <w:sz w:val="30"/>
          <w:szCs w:val="30"/>
        </w:rPr>
      </w:pPr>
      <w:r w:rsidRPr="003C33F6">
        <w:rPr>
          <w:b/>
          <w:bCs/>
          <w:sz w:val="30"/>
          <w:szCs w:val="30"/>
        </w:rPr>
        <w:t>Privileges</w:t>
      </w:r>
    </w:p>
    <w:p w14:paraId="4CB3D26D" w14:textId="77777777" w:rsidR="003C33F6" w:rsidRPr="003C33F6" w:rsidRDefault="003C33F6" w:rsidP="00B94B6E">
      <w:pPr>
        <w:pStyle w:val="ListBullet"/>
        <w:numPr>
          <w:ilvl w:val="0"/>
          <w:numId w:val="20"/>
        </w:numPr>
        <w:rPr>
          <w:sz w:val="30"/>
          <w:szCs w:val="30"/>
        </w:rPr>
      </w:pPr>
      <w:r w:rsidRPr="003C33F6">
        <w:rPr>
          <w:sz w:val="30"/>
          <w:szCs w:val="30"/>
        </w:rPr>
        <w:t>All Level 2 privileges.</w:t>
      </w:r>
    </w:p>
    <w:p w14:paraId="299C85F4" w14:textId="77777777" w:rsidR="003C33F6" w:rsidRPr="003C33F6" w:rsidRDefault="003C33F6" w:rsidP="00B94B6E">
      <w:pPr>
        <w:pStyle w:val="ListBullet"/>
        <w:numPr>
          <w:ilvl w:val="0"/>
          <w:numId w:val="20"/>
        </w:numPr>
        <w:rPr>
          <w:sz w:val="30"/>
          <w:szCs w:val="30"/>
        </w:rPr>
      </w:pPr>
      <w:r w:rsidRPr="003C33F6">
        <w:rPr>
          <w:sz w:val="30"/>
          <w:szCs w:val="30"/>
        </w:rPr>
        <w:lastRenderedPageBreak/>
        <w:t>Bedroom remote.</w:t>
      </w:r>
    </w:p>
    <w:p w14:paraId="74CB99C2" w14:textId="77777777" w:rsidR="003C33F6" w:rsidRPr="003C33F6" w:rsidRDefault="003C33F6" w:rsidP="00B94B6E">
      <w:pPr>
        <w:pStyle w:val="ListBullet"/>
        <w:numPr>
          <w:ilvl w:val="0"/>
          <w:numId w:val="20"/>
        </w:numPr>
        <w:rPr>
          <w:sz w:val="30"/>
          <w:szCs w:val="30"/>
        </w:rPr>
      </w:pPr>
      <w:r w:rsidRPr="003C33F6">
        <w:rPr>
          <w:sz w:val="30"/>
          <w:szCs w:val="30"/>
        </w:rPr>
        <w:t>Gel nail polish.</w:t>
      </w:r>
    </w:p>
    <w:p w14:paraId="41D6A98D" w14:textId="77777777" w:rsidR="003C33F6" w:rsidRPr="003C33F6" w:rsidRDefault="003C33F6" w:rsidP="00B94B6E">
      <w:pPr>
        <w:pStyle w:val="ListBullet"/>
        <w:rPr>
          <w:b/>
          <w:bCs/>
          <w:sz w:val="30"/>
          <w:szCs w:val="30"/>
        </w:rPr>
      </w:pPr>
      <w:r w:rsidRPr="003C33F6">
        <w:rPr>
          <w:b/>
          <w:bCs/>
          <w:sz w:val="30"/>
          <w:szCs w:val="30"/>
        </w:rPr>
        <w:t>Weekly Privileges</w:t>
      </w:r>
    </w:p>
    <w:p w14:paraId="63336CA6" w14:textId="77777777" w:rsidR="003C33F6" w:rsidRPr="003C33F6" w:rsidRDefault="003C33F6" w:rsidP="00B94B6E">
      <w:pPr>
        <w:pStyle w:val="ListBullet"/>
        <w:numPr>
          <w:ilvl w:val="0"/>
          <w:numId w:val="21"/>
        </w:numPr>
        <w:rPr>
          <w:sz w:val="30"/>
          <w:szCs w:val="30"/>
        </w:rPr>
      </w:pPr>
      <w:r w:rsidRPr="003C33F6">
        <w:rPr>
          <w:sz w:val="30"/>
          <w:szCs w:val="30"/>
        </w:rPr>
        <w:t>Out-of-sight recreation with check-ins.</w:t>
      </w:r>
    </w:p>
    <w:p w14:paraId="46DC01C2" w14:textId="77777777" w:rsidR="003C33F6" w:rsidRPr="003C33F6" w:rsidRDefault="003C33F6" w:rsidP="00B94B6E">
      <w:pPr>
        <w:pStyle w:val="ListBullet"/>
        <w:numPr>
          <w:ilvl w:val="0"/>
          <w:numId w:val="21"/>
        </w:numPr>
        <w:rPr>
          <w:sz w:val="30"/>
          <w:szCs w:val="30"/>
        </w:rPr>
      </w:pPr>
      <w:r w:rsidRPr="003C33F6">
        <w:rPr>
          <w:sz w:val="30"/>
          <w:szCs w:val="30"/>
        </w:rPr>
        <w:t>Mentor a peer or help staff lead a group.</w:t>
      </w:r>
    </w:p>
    <w:p w14:paraId="013C4712" w14:textId="77777777" w:rsidR="003C33F6" w:rsidRPr="003C33F6" w:rsidRDefault="003C33F6" w:rsidP="00B94B6E">
      <w:pPr>
        <w:pStyle w:val="ListBullet"/>
        <w:numPr>
          <w:ilvl w:val="0"/>
          <w:numId w:val="21"/>
        </w:numPr>
        <w:rPr>
          <w:sz w:val="30"/>
          <w:szCs w:val="30"/>
        </w:rPr>
      </w:pPr>
      <w:r w:rsidRPr="003C33F6">
        <w:rPr>
          <w:sz w:val="30"/>
          <w:szCs w:val="30"/>
        </w:rPr>
        <w:t>Attend school dances or special events.</w:t>
      </w:r>
    </w:p>
    <w:p w14:paraId="007F3DFB" w14:textId="77777777" w:rsidR="003C33F6" w:rsidRPr="003C33F6" w:rsidRDefault="003C33F6" w:rsidP="00B94B6E">
      <w:pPr>
        <w:pStyle w:val="ListBullet"/>
        <w:numPr>
          <w:ilvl w:val="0"/>
          <w:numId w:val="21"/>
        </w:numPr>
        <w:rPr>
          <w:sz w:val="30"/>
          <w:szCs w:val="30"/>
        </w:rPr>
      </w:pPr>
      <w:r w:rsidRPr="003C33F6">
        <w:rPr>
          <w:sz w:val="30"/>
          <w:szCs w:val="30"/>
        </w:rPr>
        <w:t>Daily pass with an approved peer or trusted adult.</w:t>
      </w:r>
    </w:p>
    <w:p w14:paraId="2C7981C1" w14:textId="77777777" w:rsidR="003C33F6" w:rsidRPr="003C33F6" w:rsidRDefault="00000000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>
        <w:rPr>
          <w:sz w:val="30"/>
          <w:szCs w:val="30"/>
        </w:rPr>
        <w:pict w14:anchorId="7DBE8414">
          <v:rect id="_x0000_i1028" style="width:0;height:1.5pt" o:hrstd="t" o:hr="t" fillcolor="#a0a0a0" stroked="f"/>
        </w:pict>
      </w:r>
    </w:p>
    <w:p w14:paraId="4C739799" w14:textId="77777777" w:rsidR="003C33F6" w:rsidRPr="003C33F6" w:rsidRDefault="003C33F6" w:rsidP="00B94B6E">
      <w:pPr>
        <w:pStyle w:val="ListBullet"/>
        <w:numPr>
          <w:ilvl w:val="0"/>
          <w:numId w:val="0"/>
        </w:numPr>
        <w:ind w:left="360" w:hanging="360"/>
        <w:rPr>
          <w:b/>
          <w:bCs/>
          <w:sz w:val="30"/>
          <w:szCs w:val="30"/>
        </w:rPr>
      </w:pPr>
      <w:r w:rsidRPr="003C33F6">
        <w:rPr>
          <w:rFonts w:ascii="Segoe UI Emoji" w:hAnsi="Segoe UI Emoji" w:cs="Segoe UI Emoji"/>
          <w:b/>
          <w:bCs/>
          <w:sz w:val="30"/>
          <w:szCs w:val="30"/>
        </w:rPr>
        <w:t>🌼</w:t>
      </w:r>
      <w:r w:rsidRPr="003C33F6">
        <w:rPr>
          <w:b/>
          <w:bCs/>
          <w:sz w:val="30"/>
          <w:szCs w:val="30"/>
        </w:rPr>
        <w:t xml:space="preserve"> LEVEL 4 – Leadership / Transition</w:t>
      </w:r>
    </w:p>
    <w:p w14:paraId="098BA8E8" w14:textId="77777777" w:rsidR="003C33F6" w:rsidRPr="003C33F6" w:rsidRDefault="003C33F6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 w:rsidRPr="003C33F6">
        <w:rPr>
          <w:sz w:val="30"/>
          <w:szCs w:val="30"/>
        </w:rPr>
        <w:t>You’re preparing to move home, transition, or step into independence.</w:t>
      </w:r>
    </w:p>
    <w:p w14:paraId="4DDB7FAE" w14:textId="77777777" w:rsidR="003C33F6" w:rsidRPr="003C33F6" w:rsidRDefault="003C33F6" w:rsidP="00B94B6E">
      <w:pPr>
        <w:pStyle w:val="ListBullet"/>
        <w:rPr>
          <w:b/>
          <w:bCs/>
          <w:sz w:val="30"/>
          <w:szCs w:val="30"/>
        </w:rPr>
      </w:pPr>
      <w:r w:rsidRPr="003C33F6">
        <w:rPr>
          <w:b/>
          <w:bCs/>
          <w:sz w:val="30"/>
          <w:szCs w:val="30"/>
        </w:rPr>
        <w:t>What This Means</w:t>
      </w:r>
    </w:p>
    <w:p w14:paraId="78BE2746" w14:textId="77777777" w:rsidR="003C33F6" w:rsidRPr="003C33F6" w:rsidRDefault="003C33F6" w:rsidP="00B94B6E">
      <w:pPr>
        <w:pStyle w:val="ListBullet"/>
        <w:numPr>
          <w:ilvl w:val="0"/>
          <w:numId w:val="22"/>
        </w:numPr>
        <w:rPr>
          <w:sz w:val="30"/>
          <w:szCs w:val="30"/>
        </w:rPr>
      </w:pPr>
      <w:r w:rsidRPr="003C33F6">
        <w:rPr>
          <w:sz w:val="30"/>
          <w:szCs w:val="30"/>
        </w:rPr>
        <w:t>You stay calm under stress.</w:t>
      </w:r>
    </w:p>
    <w:p w14:paraId="31F5AC4E" w14:textId="77777777" w:rsidR="003C33F6" w:rsidRPr="003C33F6" w:rsidRDefault="003C33F6" w:rsidP="00B94B6E">
      <w:pPr>
        <w:pStyle w:val="ListBullet"/>
        <w:numPr>
          <w:ilvl w:val="0"/>
          <w:numId w:val="22"/>
        </w:numPr>
        <w:rPr>
          <w:sz w:val="30"/>
          <w:szCs w:val="30"/>
        </w:rPr>
      </w:pPr>
      <w:r w:rsidRPr="003C33F6">
        <w:rPr>
          <w:sz w:val="30"/>
          <w:szCs w:val="30"/>
        </w:rPr>
        <w:t>You model good choices for others.</w:t>
      </w:r>
    </w:p>
    <w:p w14:paraId="38DFFA30" w14:textId="77777777" w:rsidR="003C33F6" w:rsidRPr="003C33F6" w:rsidRDefault="003C33F6" w:rsidP="00B94B6E">
      <w:pPr>
        <w:pStyle w:val="ListBullet"/>
        <w:numPr>
          <w:ilvl w:val="0"/>
          <w:numId w:val="22"/>
        </w:numPr>
        <w:rPr>
          <w:sz w:val="30"/>
          <w:szCs w:val="30"/>
        </w:rPr>
      </w:pPr>
      <w:r w:rsidRPr="003C33F6">
        <w:rPr>
          <w:sz w:val="30"/>
          <w:szCs w:val="30"/>
        </w:rPr>
        <w:t>You're working on discharge goals and next steps.</w:t>
      </w:r>
    </w:p>
    <w:p w14:paraId="038DD2B7" w14:textId="77777777" w:rsidR="003C33F6" w:rsidRPr="003C33F6" w:rsidRDefault="003C33F6" w:rsidP="00B94B6E">
      <w:pPr>
        <w:pStyle w:val="ListBullet"/>
        <w:rPr>
          <w:b/>
          <w:bCs/>
          <w:sz w:val="30"/>
          <w:szCs w:val="30"/>
        </w:rPr>
      </w:pPr>
      <w:r w:rsidRPr="003C33F6">
        <w:rPr>
          <w:b/>
          <w:bCs/>
          <w:sz w:val="30"/>
          <w:szCs w:val="30"/>
        </w:rPr>
        <w:t>Supervision</w:t>
      </w:r>
    </w:p>
    <w:p w14:paraId="72D970B2" w14:textId="77777777" w:rsidR="003C33F6" w:rsidRPr="003C33F6" w:rsidRDefault="003C33F6" w:rsidP="00B94B6E">
      <w:pPr>
        <w:pStyle w:val="ListBullet"/>
        <w:numPr>
          <w:ilvl w:val="0"/>
          <w:numId w:val="23"/>
        </w:numPr>
        <w:rPr>
          <w:sz w:val="30"/>
          <w:szCs w:val="30"/>
        </w:rPr>
      </w:pPr>
      <w:r w:rsidRPr="003C33F6">
        <w:rPr>
          <w:sz w:val="30"/>
          <w:szCs w:val="30"/>
        </w:rPr>
        <w:t xml:space="preserve">Staff check every </w:t>
      </w:r>
      <w:r w:rsidRPr="003C33F6">
        <w:rPr>
          <w:b/>
          <w:bCs/>
          <w:sz w:val="30"/>
          <w:szCs w:val="30"/>
        </w:rPr>
        <w:t>60 minutes</w:t>
      </w:r>
      <w:r w:rsidRPr="003C33F6">
        <w:rPr>
          <w:sz w:val="30"/>
          <w:szCs w:val="30"/>
        </w:rPr>
        <w:t>.</w:t>
      </w:r>
    </w:p>
    <w:p w14:paraId="1AC5620A" w14:textId="77777777" w:rsidR="003C33F6" w:rsidRPr="003C33F6" w:rsidRDefault="003C33F6" w:rsidP="00B94B6E">
      <w:pPr>
        <w:pStyle w:val="ListBullet"/>
        <w:numPr>
          <w:ilvl w:val="0"/>
          <w:numId w:val="23"/>
        </w:numPr>
        <w:rPr>
          <w:sz w:val="30"/>
          <w:szCs w:val="30"/>
        </w:rPr>
      </w:pPr>
      <w:r w:rsidRPr="003C33F6">
        <w:rPr>
          <w:sz w:val="30"/>
          <w:szCs w:val="30"/>
        </w:rPr>
        <w:t>You may be approved for a job (team decides).</w:t>
      </w:r>
    </w:p>
    <w:p w14:paraId="214ED966" w14:textId="77777777" w:rsidR="003C33F6" w:rsidRPr="003C33F6" w:rsidRDefault="003C33F6" w:rsidP="00B94B6E">
      <w:pPr>
        <w:pStyle w:val="ListBullet"/>
        <w:rPr>
          <w:b/>
          <w:bCs/>
          <w:sz w:val="30"/>
          <w:szCs w:val="30"/>
        </w:rPr>
      </w:pPr>
      <w:r w:rsidRPr="003C33F6">
        <w:rPr>
          <w:b/>
          <w:bCs/>
          <w:sz w:val="30"/>
          <w:szCs w:val="30"/>
        </w:rPr>
        <w:t>Privileges</w:t>
      </w:r>
    </w:p>
    <w:p w14:paraId="68F6E7A2" w14:textId="77777777" w:rsidR="003C33F6" w:rsidRPr="003C33F6" w:rsidRDefault="003C33F6" w:rsidP="00B94B6E">
      <w:pPr>
        <w:pStyle w:val="ListBullet"/>
        <w:numPr>
          <w:ilvl w:val="0"/>
          <w:numId w:val="24"/>
        </w:numPr>
        <w:rPr>
          <w:sz w:val="30"/>
          <w:szCs w:val="30"/>
        </w:rPr>
      </w:pPr>
      <w:r w:rsidRPr="003C33F6">
        <w:rPr>
          <w:sz w:val="30"/>
          <w:szCs w:val="30"/>
        </w:rPr>
        <w:t>All Level 3 privileges.</w:t>
      </w:r>
    </w:p>
    <w:p w14:paraId="632119ED" w14:textId="77777777" w:rsidR="003C33F6" w:rsidRPr="003C33F6" w:rsidRDefault="003C33F6" w:rsidP="00B94B6E">
      <w:pPr>
        <w:pStyle w:val="ListBullet"/>
        <w:numPr>
          <w:ilvl w:val="0"/>
          <w:numId w:val="24"/>
        </w:numPr>
        <w:rPr>
          <w:sz w:val="30"/>
          <w:szCs w:val="30"/>
        </w:rPr>
      </w:pPr>
      <w:r w:rsidRPr="003C33F6">
        <w:rPr>
          <w:sz w:val="30"/>
          <w:szCs w:val="30"/>
        </w:rPr>
        <w:t>Bedroom remote.</w:t>
      </w:r>
    </w:p>
    <w:p w14:paraId="07EC7E68" w14:textId="77777777" w:rsidR="003C33F6" w:rsidRPr="003C33F6" w:rsidRDefault="003C33F6" w:rsidP="00B94B6E">
      <w:pPr>
        <w:pStyle w:val="ListBullet"/>
        <w:numPr>
          <w:ilvl w:val="0"/>
          <w:numId w:val="24"/>
        </w:numPr>
        <w:rPr>
          <w:sz w:val="30"/>
          <w:szCs w:val="30"/>
        </w:rPr>
      </w:pPr>
      <w:r w:rsidRPr="003C33F6">
        <w:rPr>
          <w:sz w:val="30"/>
          <w:szCs w:val="30"/>
        </w:rPr>
        <w:t>Gel nail polish.</w:t>
      </w:r>
    </w:p>
    <w:p w14:paraId="16B9FF13" w14:textId="77777777" w:rsidR="003C33F6" w:rsidRPr="003C33F6" w:rsidRDefault="003C33F6" w:rsidP="00B94B6E">
      <w:pPr>
        <w:pStyle w:val="ListBullet"/>
        <w:rPr>
          <w:b/>
          <w:bCs/>
          <w:sz w:val="30"/>
          <w:szCs w:val="30"/>
        </w:rPr>
      </w:pPr>
      <w:r w:rsidRPr="003C33F6">
        <w:rPr>
          <w:b/>
          <w:bCs/>
          <w:sz w:val="30"/>
          <w:szCs w:val="30"/>
        </w:rPr>
        <w:t>Weekly Privileges</w:t>
      </w:r>
    </w:p>
    <w:p w14:paraId="787B4494" w14:textId="77777777" w:rsidR="003C33F6" w:rsidRPr="003C33F6" w:rsidRDefault="003C33F6" w:rsidP="00B94B6E">
      <w:pPr>
        <w:pStyle w:val="ListBullet"/>
        <w:numPr>
          <w:ilvl w:val="0"/>
          <w:numId w:val="25"/>
        </w:numPr>
        <w:rPr>
          <w:sz w:val="30"/>
          <w:szCs w:val="30"/>
        </w:rPr>
      </w:pPr>
      <w:r w:rsidRPr="003C33F6">
        <w:rPr>
          <w:sz w:val="30"/>
          <w:szCs w:val="30"/>
        </w:rPr>
        <w:t>School dances/special events (sometimes unsupervised).</w:t>
      </w:r>
    </w:p>
    <w:p w14:paraId="2C02E950" w14:textId="77777777" w:rsidR="003C33F6" w:rsidRPr="003C33F6" w:rsidRDefault="003C33F6" w:rsidP="00B94B6E">
      <w:pPr>
        <w:pStyle w:val="ListBullet"/>
        <w:numPr>
          <w:ilvl w:val="0"/>
          <w:numId w:val="25"/>
        </w:numPr>
        <w:rPr>
          <w:sz w:val="30"/>
          <w:szCs w:val="30"/>
        </w:rPr>
      </w:pPr>
      <w:r w:rsidRPr="003C33F6">
        <w:rPr>
          <w:sz w:val="30"/>
          <w:szCs w:val="30"/>
        </w:rPr>
        <w:t>Approved overnights with a peer or trusted adult.</w:t>
      </w:r>
    </w:p>
    <w:p w14:paraId="06BD6C2C" w14:textId="77777777" w:rsidR="003C33F6" w:rsidRPr="003C33F6" w:rsidRDefault="003C33F6" w:rsidP="00B94B6E">
      <w:pPr>
        <w:pStyle w:val="ListBullet"/>
        <w:numPr>
          <w:ilvl w:val="0"/>
          <w:numId w:val="25"/>
        </w:numPr>
        <w:rPr>
          <w:sz w:val="30"/>
          <w:szCs w:val="30"/>
        </w:rPr>
      </w:pPr>
      <w:r w:rsidRPr="003C33F6">
        <w:rPr>
          <w:sz w:val="30"/>
          <w:szCs w:val="30"/>
        </w:rPr>
        <w:t>Out-of-sight recreation with staff check-ins.</w:t>
      </w:r>
    </w:p>
    <w:p w14:paraId="2BEB79C0" w14:textId="77777777" w:rsidR="003C33F6" w:rsidRPr="003C33F6" w:rsidRDefault="003C33F6" w:rsidP="00B94B6E">
      <w:pPr>
        <w:pStyle w:val="ListBullet"/>
        <w:numPr>
          <w:ilvl w:val="0"/>
          <w:numId w:val="25"/>
        </w:numPr>
        <w:rPr>
          <w:sz w:val="30"/>
          <w:szCs w:val="30"/>
        </w:rPr>
      </w:pPr>
      <w:r w:rsidRPr="003C33F6">
        <w:rPr>
          <w:sz w:val="30"/>
          <w:szCs w:val="30"/>
        </w:rPr>
        <w:t>Leadership opportunities in groups or chores.</w:t>
      </w:r>
    </w:p>
    <w:p w14:paraId="03AA8336" w14:textId="77777777" w:rsidR="003C33F6" w:rsidRPr="003C33F6" w:rsidRDefault="00000000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>
        <w:rPr>
          <w:sz w:val="30"/>
          <w:szCs w:val="30"/>
        </w:rPr>
        <w:pict w14:anchorId="10DDE8AE">
          <v:rect id="_x0000_i1029" style="width:0;height:1.5pt" o:hrstd="t" o:hr="t" fillcolor="#a0a0a0" stroked="f"/>
        </w:pict>
      </w:r>
    </w:p>
    <w:p w14:paraId="3F785488" w14:textId="77777777" w:rsidR="003C33F6" w:rsidRPr="003C33F6" w:rsidRDefault="003C33F6" w:rsidP="00B94B6E">
      <w:pPr>
        <w:pStyle w:val="ListBullet"/>
        <w:numPr>
          <w:ilvl w:val="0"/>
          <w:numId w:val="0"/>
        </w:numPr>
        <w:ind w:left="360"/>
        <w:rPr>
          <w:b/>
          <w:bCs/>
          <w:sz w:val="30"/>
          <w:szCs w:val="30"/>
        </w:rPr>
      </w:pPr>
      <w:r w:rsidRPr="003C33F6">
        <w:rPr>
          <w:rFonts w:ascii="Segoe UI Emoji" w:hAnsi="Segoe UI Emoji" w:cs="Segoe UI Emoji"/>
          <w:b/>
          <w:bCs/>
          <w:sz w:val="30"/>
          <w:szCs w:val="30"/>
        </w:rPr>
        <w:lastRenderedPageBreak/>
        <w:t>🌼</w:t>
      </w:r>
      <w:r w:rsidRPr="003C33F6">
        <w:rPr>
          <w:b/>
          <w:bCs/>
          <w:sz w:val="30"/>
          <w:szCs w:val="30"/>
        </w:rPr>
        <w:t xml:space="preserve"> Remember</w:t>
      </w:r>
    </w:p>
    <w:p w14:paraId="064FBBCD" w14:textId="77777777" w:rsidR="003C33F6" w:rsidRPr="003C33F6" w:rsidRDefault="003C33F6" w:rsidP="00B94B6E">
      <w:pPr>
        <w:pStyle w:val="ListBullet"/>
        <w:numPr>
          <w:ilvl w:val="0"/>
          <w:numId w:val="26"/>
        </w:numPr>
        <w:rPr>
          <w:sz w:val="30"/>
          <w:szCs w:val="30"/>
        </w:rPr>
      </w:pPr>
      <w:r w:rsidRPr="003C33F6">
        <w:rPr>
          <w:sz w:val="30"/>
          <w:szCs w:val="30"/>
        </w:rPr>
        <w:t xml:space="preserve">Your level shows your </w:t>
      </w:r>
      <w:r w:rsidRPr="003C33F6">
        <w:rPr>
          <w:b/>
          <w:bCs/>
          <w:sz w:val="30"/>
          <w:szCs w:val="30"/>
        </w:rPr>
        <w:t>effort</w:t>
      </w:r>
      <w:r w:rsidRPr="003C33F6">
        <w:rPr>
          <w:sz w:val="30"/>
          <w:szCs w:val="30"/>
        </w:rPr>
        <w:t xml:space="preserve">, </w:t>
      </w:r>
      <w:r w:rsidRPr="003C33F6">
        <w:rPr>
          <w:b/>
          <w:bCs/>
          <w:sz w:val="30"/>
          <w:szCs w:val="30"/>
        </w:rPr>
        <w:t>growth</w:t>
      </w:r>
      <w:r w:rsidRPr="003C33F6">
        <w:rPr>
          <w:sz w:val="30"/>
          <w:szCs w:val="30"/>
        </w:rPr>
        <w:t xml:space="preserve">, and </w:t>
      </w:r>
      <w:r w:rsidRPr="003C33F6">
        <w:rPr>
          <w:b/>
          <w:bCs/>
          <w:sz w:val="30"/>
          <w:szCs w:val="30"/>
        </w:rPr>
        <w:t>consistency</w:t>
      </w:r>
      <w:r w:rsidRPr="003C33F6">
        <w:rPr>
          <w:sz w:val="30"/>
          <w:szCs w:val="30"/>
        </w:rPr>
        <w:t>.</w:t>
      </w:r>
    </w:p>
    <w:p w14:paraId="3BE46B82" w14:textId="77777777" w:rsidR="003C33F6" w:rsidRPr="003C33F6" w:rsidRDefault="003C33F6" w:rsidP="00B94B6E">
      <w:pPr>
        <w:pStyle w:val="ListBullet"/>
        <w:numPr>
          <w:ilvl w:val="0"/>
          <w:numId w:val="26"/>
        </w:numPr>
        <w:rPr>
          <w:sz w:val="30"/>
          <w:szCs w:val="30"/>
        </w:rPr>
      </w:pPr>
      <w:r w:rsidRPr="003C33F6">
        <w:rPr>
          <w:sz w:val="30"/>
          <w:szCs w:val="30"/>
        </w:rPr>
        <w:t>You can move forward at your own pace — no one is stuck.</w:t>
      </w:r>
    </w:p>
    <w:p w14:paraId="44FD315E" w14:textId="77777777" w:rsidR="003C33F6" w:rsidRPr="003C33F6" w:rsidRDefault="003C33F6" w:rsidP="00B94B6E">
      <w:pPr>
        <w:pStyle w:val="ListBullet"/>
        <w:numPr>
          <w:ilvl w:val="0"/>
          <w:numId w:val="26"/>
        </w:numPr>
        <w:rPr>
          <w:sz w:val="30"/>
          <w:szCs w:val="30"/>
        </w:rPr>
      </w:pPr>
      <w:r w:rsidRPr="003C33F6">
        <w:rPr>
          <w:sz w:val="30"/>
          <w:szCs w:val="30"/>
        </w:rPr>
        <w:t>Every day is a chance to earn trust and show your progress.</w:t>
      </w:r>
    </w:p>
    <w:p w14:paraId="405BC681" w14:textId="77777777" w:rsidR="003C33F6" w:rsidRPr="003C33F6" w:rsidRDefault="003C33F6" w:rsidP="00B94B6E">
      <w:pPr>
        <w:pStyle w:val="ListBullet"/>
        <w:numPr>
          <w:ilvl w:val="0"/>
          <w:numId w:val="26"/>
        </w:numPr>
        <w:rPr>
          <w:sz w:val="30"/>
          <w:szCs w:val="30"/>
        </w:rPr>
      </w:pPr>
      <w:r w:rsidRPr="003C33F6">
        <w:rPr>
          <w:sz w:val="30"/>
          <w:szCs w:val="30"/>
        </w:rPr>
        <w:t>Staff are here to help you succeed, not judge you.</w:t>
      </w:r>
    </w:p>
    <w:p w14:paraId="596A0DA7" w14:textId="77777777" w:rsidR="00AC24B1" w:rsidRPr="00AC24B1" w:rsidRDefault="00AC24B1" w:rsidP="00B94B6E">
      <w:pPr>
        <w:pStyle w:val="ListBullet"/>
        <w:rPr>
          <w:b/>
          <w:bCs/>
          <w:sz w:val="30"/>
          <w:szCs w:val="30"/>
        </w:rPr>
      </w:pPr>
      <w:r w:rsidRPr="00AC24B1">
        <w:rPr>
          <w:rFonts w:ascii="Segoe UI Emoji" w:hAnsi="Segoe UI Emoji" w:cs="Segoe UI Emoji"/>
          <w:b/>
          <w:bCs/>
          <w:sz w:val="30"/>
          <w:szCs w:val="30"/>
        </w:rPr>
        <w:t>🌼</w:t>
      </w:r>
      <w:r w:rsidRPr="00AC24B1">
        <w:rPr>
          <w:b/>
          <w:bCs/>
          <w:sz w:val="30"/>
          <w:szCs w:val="30"/>
        </w:rPr>
        <w:t xml:space="preserve"> DAISY CENTER – HOW YOUR DAILY POINTS ARE SCORED</w:t>
      </w:r>
    </w:p>
    <w:p w14:paraId="549AABDD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i/>
          <w:iCs/>
          <w:sz w:val="30"/>
          <w:szCs w:val="30"/>
        </w:rPr>
        <w:t>(Youth-Friendly Format Matching All Other Guidelines)</w:t>
      </w:r>
    </w:p>
    <w:p w14:paraId="4CC02237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sz w:val="30"/>
          <w:szCs w:val="30"/>
        </w:rPr>
        <w:t xml:space="preserve">You can earn </w:t>
      </w:r>
      <w:r w:rsidRPr="00AC24B1">
        <w:rPr>
          <w:b/>
          <w:bCs/>
          <w:sz w:val="30"/>
          <w:szCs w:val="30"/>
        </w:rPr>
        <w:t>up to 50 points each day</w:t>
      </w:r>
      <w:r w:rsidRPr="00AC24B1">
        <w:rPr>
          <w:sz w:val="30"/>
          <w:szCs w:val="30"/>
        </w:rPr>
        <w:t>.</w:t>
      </w:r>
      <w:r w:rsidRPr="00AC24B1">
        <w:rPr>
          <w:sz w:val="30"/>
          <w:szCs w:val="30"/>
        </w:rPr>
        <w:br/>
        <w:t>Points come from effort, participation, honesty, respect, and using coping skills.</w:t>
      </w:r>
      <w:r w:rsidRPr="00AC24B1">
        <w:rPr>
          <w:sz w:val="30"/>
          <w:szCs w:val="30"/>
        </w:rPr>
        <w:br/>
        <w:t>Every category matters — your daily points unlock your privileges.</w:t>
      </w:r>
    </w:p>
    <w:p w14:paraId="01ED6529" w14:textId="77777777" w:rsidR="00AC24B1" w:rsidRPr="00AC24B1" w:rsidRDefault="00000000" w:rsidP="00B94B6E">
      <w:pPr>
        <w:pStyle w:val="ListBullet"/>
        <w:rPr>
          <w:sz w:val="30"/>
          <w:szCs w:val="30"/>
        </w:rPr>
      </w:pPr>
      <w:r>
        <w:rPr>
          <w:sz w:val="30"/>
          <w:szCs w:val="30"/>
        </w:rPr>
        <w:pict w14:anchorId="7A74A886">
          <v:rect id="_x0000_i1030" style="width:0;height:1.5pt" o:hrstd="t" o:hr="t" fillcolor="#a0a0a0" stroked="f"/>
        </w:pict>
      </w:r>
    </w:p>
    <w:p w14:paraId="0B4E8CD2" w14:textId="77777777" w:rsidR="00AC24B1" w:rsidRPr="00AC24B1" w:rsidRDefault="00AC24B1" w:rsidP="00B94B6E">
      <w:pPr>
        <w:pStyle w:val="ListBullet"/>
        <w:rPr>
          <w:b/>
          <w:bCs/>
          <w:sz w:val="30"/>
          <w:szCs w:val="30"/>
        </w:rPr>
      </w:pPr>
      <w:r w:rsidRPr="00AC24B1">
        <w:rPr>
          <w:rFonts w:ascii="Segoe UI Emoji" w:hAnsi="Segoe UI Emoji" w:cs="Segoe UI Emoji"/>
          <w:b/>
          <w:bCs/>
          <w:sz w:val="30"/>
          <w:szCs w:val="30"/>
        </w:rPr>
        <w:t>📝</w:t>
      </w:r>
      <w:r w:rsidRPr="00AC24B1">
        <w:rPr>
          <w:b/>
          <w:bCs/>
          <w:sz w:val="30"/>
          <w:szCs w:val="30"/>
        </w:rPr>
        <w:t xml:space="preserve"> Goal Book · Groups · Treatment Work</w:t>
      </w:r>
    </w:p>
    <w:p w14:paraId="5F7D0D3C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0–10 Points</w:t>
      </w:r>
    </w:p>
    <w:p w14:paraId="5B71A96D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10 Points – Full Effort</w:t>
      </w:r>
    </w:p>
    <w:p w14:paraId="327DA812" w14:textId="77777777" w:rsidR="00AC24B1" w:rsidRPr="00AC24B1" w:rsidRDefault="00AC24B1" w:rsidP="00B94B6E">
      <w:pPr>
        <w:pStyle w:val="ListBullet"/>
        <w:numPr>
          <w:ilvl w:val="0"/>
          <w:numId w:val="27"/>
        </w:numPr>
        <w:rPr>
          <w:sz w:val="30"/>
          <w:szCs w:val="30"/>
        </w:rPr>
      </w:pPr>
      <w:r w:rsidRPr="00AC24B1">
        <w:rPr>
          <w:sz w:val="30"/>
          <w:szCs w:val="30"/>
        </w:rPr>
        <w:t>Completed your goal book page</w:t>
      </w:r>
    </w:p>
    <w:p w14:paraId="19A57C7B" w14:textId="77777777" w:rsidR="00AC24B1" w:rsidRPr="00AC24B1" w:rsidRDefault="00AC24B1" w:rsidP="00B94B6E">
      <w:pPr>
        <w:pStyle w:val="ListBullet"/>
        <w:numPr>
          <w:ilvl w:val="0"/>
          <w:numId w:val="27"/>
        </w:numPr>
        <w:rPr>
          <w:sz w:val="30"/>
          <w:szCs w:val="30"/>
        </w:rPr>
      </w:pPr>
      <w:r w:rsidRPr="00AC24B1">
        <w:rPr>
          <w:sz w:val="30"/>
          <w:szCs w:val="30"/>
        </w:rPr>
        <w:t>Participated in group or reflection</w:t>
      </w:r>
    </w:p>
    <w:p w14:paraId="7CA52829" w14:textId="77777777" w:rsidR="00AC24B1" w:rsidRPr="00AC24B1" w:rsidRDefault="00AC24B1" w:rsidP="00B94B6E">
      <w:pPr>
        <w:pStyle w:val="ListBullet"/>
        <w:numPr>
          <w:ilvl w:val="0"/>
          <w:numId w:val="27"/>
        </w:numPr>
        <w:rPr>
          <w:sz w:val="30"/>
          <w:szCs w:val="30"/>
        </w:rPr>
      </w:pPr>
      <w:r w:rsidRPr="00AC24B1">
        <w:rPr>
          <w:sz w:val="30"/>
          <w:szCs w:val="30"/>
        </w:rPr>
        <w:t>Showed insight, honesty, and effort</w:t>
      </w:r>
    </w:p>
    <w:p w14:paraId="6702B6E9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5–7 Points – Partial Effort</w:t>
      </w:r>
    </w:p>
    <w:p w14:paraId="6E2FF8F6" w14:textId="77777777" w:rsidR="00AC24B1" w:rsidRPr="00AC24B1" w:rsidRDefault="00AC24B1" w:rsidP="00B94B6E">
      <w:pPr>
        <w:pStyle w:val="ListBullet"/>
        <w:numPr>
          <w:ilvl w:val="0"/>
          <w:numId w:val="28"/>
        </w:numPr>
        <w:rPr>
          <w:sz w:val="30"/>
          <w:szCs w:val="30"/>
        </w:rPr>
      </w:pPr>
      <w:r w:rsidRPr="00AC24B1">
        <w:rPr>
          <w:sz w:val="30"/>
          <w:szCs w:val="30"/>
        </w:rPr>
        <w:t>Tried but didn’t finish</w:t>
      </w:r>
    </w:p>
    <w:p w14:paraId="416ED9EC" w14:textId="77777777" w:rsidR="00AC24B1" w:rsidRPr="00AC24B1" w:rsidRDefault="00AC24B1" w:rsidP="00B94B6E">
      <w:pPr>
        <w:pStyle w:val="ListBullet"/>
        <w:numPr>
          <w:ilvl w:val="0"/>
          <w:numId w:val="28"/>
        </w:numPr>
        <w:rPr>
          <w:sz w:val="30"/>
          <w:szCs w:val="30"/>
        </w:rPr>
      </w:pPr>
      <w:r w:rsidRPr="00AC24B1">
        <w:rPr>
          <w:sz w:val="30"/>
          <w:szCs w:val="30"/>
        </w:rPr>
        <w:t>Needed reminders to participate</w:t>
      </w:r>
    </w:p>
    <w:p w14:paraId="54AB0395" w14:textId="77777777" w:rsidR="00AC24B1" w:rsidRPr="00AC24B1" w:rsidRDefault="00AC24B1" w:rsidP="00B94B6E">
      <w:pPr>
        <w:pStyle w:val="ListBullet"/>
        <w:numPr>
          <w:ilvl w:val="0"/>
          <w:numId w:val="28"/>
        </w:numPr>
        <w:rPr>
          <w:sz w:val="30"/>
          <w:szCs w:val="30"/>
        </w:rPr>
      </w:pPr>
      <w:r w:rsidRPr="00AC24B1">
        <w:rPr>
          <w:sz w:val="30"/>
          <w:szCs w:val="30"/>
        </w:rPr>
        <w:t>Engaged but not consistently</w:t>
      </w:r>
    </w:p>
    <w:p w14:paraId="3FB54498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0 Points – No Effort</w:t>
      </w:r>
    </w:p>
    <w:p w14:paraId="2815506A" w14:textId="77777777" w:rsidR="00AC24B1" w:rsidRPr="00AC24B1" w:rsidRDefault="00AC24B1" w:rsidP="00B94B6E">
      <w:pPr>
        <w:pStyle w:val="ListBullet"/>
        <w:numPr>
          <w:ilvl w:val="0"/>
          <w:numId w:val="29"/>
        </w:numPr>
        <w:rPr>
          <w:sz w:val="30"/>
          <w:szCs w:val="30"/>
        </w:rPr>
      </w:pPr>
      <w:r w:rsidRPr="00AC24B1">
        <w:rPr>
          <w:sz w:val="30"/>
          <w:szCs w:val="30"/>
        </w:rPr>
        <w:t>Refused work</w:t>
      </w:r>
    </w:p>
    <w:p w14:paraId="54BABA23" w14:textId="77777777" w:rsidR="00AC24B1" w:rsidRPr="00AC24B1" w:rsidRDefault="00AC24B1" w:rsidP="00B94B6E">
      <w:pPr>
        <w:pStyle w:val="ListBullet"/>
        <w:numPr>
          <w:ilvl w:val="0"/>
          <w:numId w:val="29"/>
        </w:numPr>
        <w:rPr>
          <w:sz w:val="30"/>
          <w:szCs w:val="30"/>
        </w:rPr>
      </w:pPr>
      <w:proofErr w:type="gramStart"/>
      <w:r w:rsidRPr="00AC24B1">
        <w:rPr>
          <w:sz w:val="30"/>
          <w:szCs w:val="30"/>
        </w:rPr>
        <w:t>Slept</w:t>
      </w:r>
      <w:proofErr w:type="gramEnd"/>
      <w:r w:rsidRPr="00AC24B1">
        <w:rPr>
          <w:sz w:val="30"/>
          <w:szCs w:val="30"/>
        </w:rPr>
        <w:t xml:space="preserve"> through group</w:t>
      </w:r>
    </w:p>
    <w:p w14:paraId="1A83C36F" w14:textId="77777777" w:rsidR="00AC24B1" w:rsidRPr="00AC24B1" w:rsidRDefault="00AC24B1" w:rsidP="00B94B6E">
      <w:pPr>
        <w:pStyle w:val="ListBullet"/>
        <w:numPr>
          <w:ilvl w:val="0"/>
          <w:numId w:val="29"/>
        </w:numPr>
        <w:rPr>
          <w:sz w:val="30"/>
          <w:szCs w:val="30"/>
        </w:rPr>
      </w:pPr>
      <w:r w:rsidRPr="00AC24B1">
        <w:rPr>
          <w:sz w:val="30"/>
          <w:szCs w:val="30"/>
        </w:rPr>
        <w:t>Walked out or made no attempt</w:t>
      </w:r>
    </w:p>
    <w:p w14:paraId="4BED3052" w14:textId="77777777" w:rsidR="00AC24B1" w:rsidRPr="00AC24B1" w:rsidRDefault="00000000" w:rsidP="00B94B6E">
      <w:pPr>
        <w:pStyle w:val="ListBullet"/>
        <w:rPr>
          <w:sz w:val="30"/>
          <w:szCs w:val="30"/>
        </w:rPr>
      </w:pPr>
      <w:r>
        <w:rPr>
          <w:sz w:val="30"/>
          <w:szCs w:val="30"/>
        </w:rPr>
        <w:pict w14:anchorId="68720354">
          <v:rect id="_x0000_i1031" style="width:0;height:1.5pt" o:hrstd="t" o:hr="t" fillcolor="#a0a0a0" stroked="f"/>
        </w:pict>
      </w:r>
    </w:p>
    <w:p w14:paraId="6563A010" w14:textId="77777777" w:rsidR="00AC24B1" w:rsidRPr="00AC24B1" w:rsidRDefault="00AC24B1" w:rsidP="00B94B6E">
      <w:pPr>
        <w:pStyle w:val="ListBullet"/>
        <w:rPr>
          <w:b/>
          <w:bCs/>
          <w:sz w:val="30"/>
          <w:szCs w:val="30"/>
        </w:rPr>
      </w:pPr>
      <w:r w:rsidRPr="00AC24B1">
        <w:rPr>
          <w:rFonts w:ascii="Segoe UI Emoji" w:hAnsi="Segoe UI Emoji" w:cs="Segoe UI Emoji"/>
          <w:b/>
          <w:bCs/>
          <w:sz w:val="30"/>
          <w:szCs w:val="30"/>
        </w:rPr>
        <w:t>💬</w:t>
      </w:r>
      <w:r w:rsidRPr="00AC24B1">
        <w:rPr>
          <w:b/>
          <w:bCs/>
          <w:sz w:val="30"/>
          <w:szCs w:val="30"/>
        </w:rPr>
        <w:t xml:space="preserve"> Therapy Participation</w:t>
      </w:r>
    </w:p>
    <w:p w14:paraId="3A0083B1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lastRenderedPageBreak/>
        <w:t>0–5 Points</w:t>
      </w:r>
    </w:p>
    <w:p w14:paraId="40C8FD22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5 Points – Full Participation</w:t>
      </w:r>
    </w:p>
    <w:p w14:paraId="79A3E767" w14:textId="77777777" w:rsidR="00AC24B1" w:rsidRPr="00AC24B1" w:rsidRDefault="00AC24B1" w:rsidP="00B94B6E">
      <w:pPr>
        <w:pStyle w:val="ListBullet"/>
        <w:numPr>
          <w:ilvl w:val="0"/>
          <w:numId w:val="30"/>
        </w:numPr>
        <w:rPr>
          <w:sz w:val="30"/>
          <w:szCs w:val="30"/>
        </w:rPr>
      </w:pPr>
      <w:r w:rsidRPr="00AC24B1">
        <w:rPr>
          <w:sz w:val="30"/>
          <w:szCs w:val="30"/>
        </w:rPr>
        <w:t>Attended therapy/group</w:t>
      </w:r>
    </w:p>
    <w:p w14:paraId="1FF14365" w14:textId="77777777" w:rsidR="00AC24B1" w:rsidRPr="00AC24B1" w:rsidRDefault="00AC24B1" w:rsidP="00B94B6E">
      <w:pPr>
        <w:pStyle w:val="ListBullet"/>
        <w:numPr>
          <w:ilvl w:val="0"/>
          <w:numId w:val="30"/>
        </w:numPr>
        <w:rPr>
          <w:sz w:val="30"/>
          <w:szCs w:val="30"/>
        </w:rPr>
      </w:pPr>
      <w:r w:rsidRPr="00AC24B1">
        <w:rPr>
          <w:sz w:val="30"/>
          <w:szCs w:val="30"/>
        </w:rPr>
        <w:t>Stayed respectful and regulated</w:t>
      </w:r>
    </w:p>
    <w:p w14:paraId="05B33F9A" w14:textId="77777777" w:rsidR="00AC24B1" w:rsidRPr="00AC24B1" w:rsidRDefault="00AC24B1" w:rsidP="00B94B6E">
      <w:pPr>
        <w:pStyle w:val="ListBullet"/>
        <w:numPr>
          <w:ilvl w:val="0"/>
          <w:numId w:val="30"/>
        </w:numPr>
        <w:rPr>
          <w:sz w:val="30"/>
          <w:szCs w:val="30"/>
        </w:rPr>
      </w:pPr>
      <w:r w:rsidRPr="00AC24B1">
        <w:rPr>
          <w:sz w:val="30"/>
          <w:szCs w:val="30"/>
        </w:rPr>
        <w:t>Used a coping skill or engaged meaningfully</w:t>
      </w:r>
    </w:p>
    <w:p w14:paraId="489BBC7B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2–3 Points – Partial</w:t>
      </w:r>
    </w:p>
    <w:p w14:paraId="199A83BE" w14:textId="77777777" w:rsidR="00AC24B1" w:rsidRPr="00AC24B1" w:rsidRDefault="00AC24B1" w:rsidP="00B94B6E">
      <w:pPr>
        <w:pStyle w:val="ListBullet"/>
        <w:numPr>
          <w:ilvl w:val="0"/>
          <w:numId w:val="31"/>
        </w:numPr>
        <w:rPr>
          <w:sz w:val="30"/>
          <w:szCs w:val="30"/>
        </w:rPr>
      </w:pPr>
      <w:r w:rsidRPr="00AC24B1">
        <w:rPr>
          <w:sz w:val="30"/>
          <w:szCs w:val="30"/>
        </w:rPr>
        <w:t>Attended but disengaged</w:t>
      </w:r>
    </w:p>
    <w:p w14:paraId="57BCC752" w14:textId="77777777" w:rsidR="00AC24B1" w:rsidRPr="00AC24B1" w:rsidRDefault="00AC24B1" w:rsidP="00B94B6E">
      <w:pPr>
        <w:pStyle w:val="ListBullet"/>
        <w:numPr>
          <w:ilvl w:val="0"/>
          <w:numId w:val="31"/>
        </w:numPr>
        <w:rPr>
          <w:sz w:val="30"/>
          <w:szCs w:val="30"/>
        </w:rPr>
      </w:pPr>
      <w:r w:rsidRPr="00AC24B1">
        <w:rPr>
          <w:sz w:val="30"/>
          <w:szCs w:val="30"/>
        </w:rPr>
        <w:t>Sat silent or needed redirection</w:t>
      </w:r>
    </w:p>
    <w:p w14:paraId="00377095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0 Points – No Participation</w:t>
      </w:r>
    </w:p>
    <w:p w14:paraId="69E6A4CC" w14:textId="77777777" w:rsidR="00AC24B1" w:rsidRPr="00AC24B1" w:rsidRDefault="00AC24B1" w:rsidP="00B94B6E">
      <w:pPr>
        <w:pStyle w:val="ListBullet"/>
        <w:numPr>
          <w:ilvl w:val="0"/>
          <w:numId w:val="32"/>
        </w:numPr>
        <w:rPr>
          <w:sz w:val="30"/>
          <w:szCs w:val="30"/>
        </w:rPr>
      </w:pPr>
      <w:r w:rsidRPr="00AC24B1">
        <w:rPr>
          <w:sz w:val="30"/>
          <w:szCs w:val="30"/>
        </w:rPr>
        <w:t>Refused therapy</w:t>
      </w:r>
    </w:p>
    <w:p w14:paraId="504D0771" w14:textId="77777777" w:rsidR="00AC24B1" w:rsidRPr="00AC24B1" w:rsidRDefault="00AC24B1" w:rsidP="00B94B6E">
      <w:pPr>
        <w:pStyle w:val="ListBullet"/>
        <w:numPr>
          <w:ilvl w:val="0"/>
          <w:numId w:val="32"/>
        </w:numPr>
        <w:rPr>
          <w:sz w:val="30"/>
          <w:szCs w:val="30"/>
        </w:rPr>
      </w:pPr>
      <w:r w:rsidRPr="00AC24B1">
        <w:rPr>
          <w:sz w:val="30"/>
          <w:szCs w:val="30"/>
        </w:rPr>
        <w:t>Walked out</w:t>
      </w:r>
    </w:p>
    <w:p w14:paraId="36236067" w14:textId="77777777" w:rsidR="00AC24B1" w:rsidRPr="00AC24B1" w:rsidRDefault="00AC24B1" w:rsidP="00B94B6E">
      <w:pPr>
        <w:pStyle w:val="ListBullet"/>
        <w:numPr>
          <w:ilvl w:val="0"/>
          <w:numId w:val="32"/>
        </w:numPr>
        <w:rPr>
          <w:sz w:val="30"/>
          <w:szCs w:val="30"/>
        </w:rPr>
      </w:pPr>
      <w:r w:rsidRPr="00AC24B1">
        <w:rPr>
          <w:sz w:val="30"/>
          <w:szCs w:val="30"/>
        </w:rPr>
        <w:t>Was unsafe or disruptive</w:t>
      </w:r>
    </w:p>
    <w:p w14:paraId="06362DE8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If you don’t have therapy that day:</w:t>
      </w:r>
      <w:r w:rsidRPr="00AC24B1">
        <w:rPr>
          <w:sz w:val="30"/>
          <w:szCs w:val="30"/>
        </w:rPr>
        <w:br/>
      </w:r>
      <w:r w:rsidRPr="00AC24B1">
        <w:rPr>
          <w:rFonts w:ascii="Segoe UI Emoji" w:hAnsi="Segoe UI Emoji" w:cs="Segoe UI Emoji"/>
          <w:sz w:val="30"/>
          <w:szCs w:val="30"/>
        </w:rPr>
        <w:t>➡️</w:t>
      </w:r>
      <w:r w:rsidRPr="00AC24B1">
        <w:rPr>
          <w:sz w:val="30"/>
          <w:szCs w:val="30"/>
        </w:rPr>
        <w:t xml:space="preserve"> </w:t>
      </w:r>
      <w:r w:rsidRPr="00AC24B1">
        <w:rPr>
          <w:b/>
          <w:bCs/>
          <w:sz w:val="30"/>
          <w:szCs w:val="30"/>
        </w:rPr>
        <w:t>You automatically earn 5 points</w:t>
      </w:r>
      <w:r w:rsidRPr="00AC24B1">
        <w:rPr>
          <w:sz w:val="30"/>
          <w:szCs w:val="30"/>
        </w:rPr>
        <w:t xml:space="preserve"> by completing a reflection or treatment activity.</w:t>
      </w:r>
    </w:p>
    <w:p w14:paraId="678BD2A1" w14:textId="77777777" w:rsidR="00AC24B1" w:rsidRPr="00AC24B1" w:rsidRDefault="00000000" w:rsidP="00B94B6E">
      <w:pPr>
        <w:pStyle w:val="ListBullet"/>
        <w:rPr>
          <w:sz w:val="30"/>
          <w:szCs w:val="30"/>
        </w:rPr>
      </w:pPr>
      <w:r>
        <w:rPr>
          <w:sz w:val="30"/>
          <w:szCs w:val="30"/>
        </w:rPr>
        <w:pict w14:anchorId="78F6A805">
          <v:rect id="_x0000_i1032" style="width:0;height:1.5pt" o:hrstd="t" o:hr="t" fillcolor="#a0a0a0" stroked="f"/>
        </w:pict>
      </w:r>
    </w:p>
    <w:p w14:paraId="7A1C50E9" w14:textId="77777777" w:rsidR="00AC24B1" w:rsidRPr="00AC24B1" w:rsidRDefault="00AC24B1" w:rsidP="00B94B6E">
      <w:pPr>
        <w:pStyle w:val="ListBullet"/>
        <w:rPr>
          <w:b/>
          <w:bCs/>
          <w:sz w:val="30"/>
          <w:szCs w:val="30"/>
        </w:rPr>
      </w:pPr>
      <w:r w:rsidRPr="00AC24B1">
        <w:rPr>
          <w:rFonts w:ascii="Segoe UI Emoji" w:hAnsi="Segoe UI Emoji" w:cs="Segoe UI Emoji"/>
          <w:b/>
          <w:bCs/>
          <w:sz w:val="30"/>
          <w:szCs w:val="30"/>
        </w:rPr>
        <w:t>🎓</w:t>
      </w:r>
      <w:r w:rsidRPr="00AC24B1">
        <w:rPr>
          <w:b/>
          <w:bCs/>
          <w:sz w:val="30"/>
          <w:szCs w:val="30"/>
        </w:rPr>
        <w:t xml:space="preserve"> School Attendance &amp; Effort</w:t>
      </w:r>
    </w:p>
    <w:p w14:paraId="2B590676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0–15 Points Total</w:t>
      </w:r>
    </w:p>
    <w:p w14:paraId="1159B49D" w14:textId="77777777" w:rsidR="00AC24B1" w:rsidRPr="00AC24B1" w:rsidRDefault="00AC24B1" w:rsidP="00B94B6E">
      <w:pPr>
        <w:pStyle w:val="ListBullet"/>
        <w:rPr>
          <w:b/>
          <w:bCs/>
          <w:sz w:val="30"/>
          <w:szCs w:val="30"/>
        </w:rPr>
      </w:pPr>
      <w:r w:rsidRPr="00AC24B1">
        <w:rPr>
          <w:b/>
          <w:bCs/>
          <w:sz w:val="30"/>
          <w:szCs w:val="30"/>
        </w:rPr>
        <w:t>Attendance – 0–10 Points</w:t>
      </w:r>
    </w:p>
    <w:p w14:paraId="3972930C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10 Points</w:t>
      </w:r>
    </w:p>
    <w:p w14:paraId="7B800D0C" w14:textId="77777777" w:rsidR="00AC24B1" w:rsidRPr="00AC24B1" w:rsidRDefault="00AC24B1" w:rsidP="00B94B6E">
      <w:pPr>
        <w:pStyle w:val="ListBullet"/>
        <w:numPr>
          <w:ilvl w:val="0"/>
          <w:numId w:val="33"/>
        </w:numPr>
        <w:rPr>
          <w:sz w:val="30"/>
          <w:szCs w:val="30"/>
        </w:rPr>
      </w:pPr>
      <w:r w:rsidRPr="00AC24B1">
        <w:rPr>
          <w:sz w:val="30"/>
          <w:szCs w:val="30"/>
        </w:rPr>
        <w:t>Attended all classes</w:t>
      </w:r>
    </w:p>
    <w:p w14:paraId="7A816F74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5 Points</w:t>
      </w:r>
    </w:p>
    <w:p w14:paraId="529DBD22" w14:textId="77777777" w:rsidR="00AC24B1" w:rsidRPr="00AC24B1" w:rsidRDefault="00AC24B1" w:rsidP="00B94B6E">
      <w:pPr>
        <w:pStyle w:val="ListBullet"/>
        <w:numPr>
          <w:ilvl w:val="0"/>
          <w:numId w:val="34"/>
        </w:numPr>
        <w:rPr>
          <w:sz w:val="30"/>
          <w:szCs w:val="30"/>
        </w:rPr>
      </w:pPr>
      <w:r w:rsidRPr="00AC24B1">
        <w:rPr>
          <w:sz w:val="30"/>
          <w:szCs w:val="30"/>
        </w:rPr>
        <w:t>Missed 1–2 classes but still tried</w:t>
      </w:r>
    </w:p>
    <w:p w14:paraId="086DB545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0 Points</w:t>
      </w:r>
    </w:p>
    <w:p w14:paraId="73CFCB77" w14:textId="77777777" w:rsidR="00AC24B1" w:rsidRPr="00AC24B1" w:rsidRDefault="00AC24B1" w:rsidP="00B94B6E">
      <w:pPr>
        <w:pStyle w:val="ListBullet"/>
        <w:numPr>
          <w:ilvl w:val="0"/>
          <w:numId w:val="35"/>
        </w:numPr>
        <w:rPr>
          <w:sz w:val="30"/>
          <w:szCs w:val="30"/>
        </w:rPr>
      </w:pPr>
      <w:r w:rsidRPr="00AC24B1">
        <w:rPr>
          <w:sz w:val="30"/>
          <w:szCs w:val="30"/>
        </w:rPr>
        <w:t>Missed more than 2 classes</w:t>
      </w:r>
    </w:p>
    <w:p w14:paraId="05BD854D" w14:textId="77777777" w:rsidR="00AC24B1" w:rsidRPr="00AC24B1" w:rsidRDefault="00AC24B1" w:rsidP="00B94B6E">
      <w:pPr>
        <w:pStyle w:val="ListBullet"/>
        <w:numPr>
          <w:ilvl w:val="0"/>
          <w:numId w:val="35"/>
        </w:numPr>
        <w:rPr>
          <w:sz w:val="30"/>
          <w:szCs w:val="30"/>
        </w:rPr>
      </w:pPr>
      <w:r w:rsidRPr="00AC24B1">
        <w:rPr>
          <w:sz w:val="30"/>
          <w:szCs w:val="30"/>
        </w:rPr>
        <w:t>Ditched or refused school</w:t>
      </w:r>
    </w:p>
    <w:p w14:paraId="52AF9232" w14:textId="77777777" w:rsidR="00AC24B1" w:rsidRPr="00AC24B1" w:rsidRDefault="00AC24B1" w:rsidP="00B94B6E">
      <w:pPr>
        <w:pStyle w:val="ListBullet"/>
        <w:rPr>
          <w:b/>
          <w:bCs/>
          <w:sz w:val="30"/>
          <w:szCs w:val="30"/>
        </w:rPr>
      </w:pPr>
      <w:r w:rsidRPr="00AC24B1">
        <w:rPr>
          <w:b/>
          <w:bCs/>
          <w:sz w:val="30"/>
          <w:szCs w:val="30"/>
        </w:rPr>
        <w:t>Assignments/Effort – 0–5 Points</w:t>
      </w:r>
    </w:p>
    <w:p w14:paraId="34885CFC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5 Points</w:t>
      </w:r>
    </w:p>
    <w:p w14:paraId="6E63FAB3" w14:textId="77777777" w:rsidR="00AC24B1" w:rsidRPr="00AC24B1" w:rsidRDefault="00AC24B1" w:rsidP="00B94B6E">
      <w:pPr>
        <w:pStyle w:val="ListBullet"/>
        <w:numPr>
          <w:ilvl w:val="0"/>
          <w:numId w:val="36"/>
        </w:numPr>
        <w:rPr>
          <w:sz w:val="30"/>
          <w:szCs w:val="30"/>
        </w:rPr>
      </w:pPr>
      <w:r w:rsidRPr="00AC24B1">
        <w:rPr>
          <w:sz w:val="30"/>
          <w:szCs w:val="30"/>
        </w:rPr>
        <w:lastRenderedPageBreak/>
        <w:t>All work done, good effort</w:t>
      </w:r>
    </w:p>
    <w:p w14:paraId="0C9585FD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2 Points</w:t>
      </w:r>
    </w:p>
    <w:p w14:paraId="5F41F02F" w14:textId="77777777" w:rsidR="00AC24B1" w:rsidRPr="00AC24B1" w:rsidRDefault="00AC24B1" w:rsidP="00B94B6E">
      <w:pPr>
        <w:pStyle w:val="ListBullet"/>
        <w:numPr>
          <w:ilvl w:val="0"/>
          <w:numId w:val="37"/>
        </w:numPr>
        <w:rPr>
          <w:sz w:val="30"/>
          <w:szCs w:val="30"/>
        </w:rPr>
      </w:pPr>
      <w:r w:rsidRPr="00AC24B1">
        <w:rPr>
          <w:sz w:val="30"/>
          <w:szCs w:val="30"/>
        </w:rPr>
        <w:t>Missing 1–2 things</w:t>
      </w:r>
    </w:p>
    <w:p w14:paraId="7FA81A88" w14:textId="77777777" w:rsidR="00AC24B1" w:rsidRPr="00AC24B1" w:rsidRDefault="00AC24B1" w:rsidP="00B94B6E">
      <w:pPr>
        <w:pStyle w:val="ListBullet"/>
        <w:numPr>
          <w:ilvl w:val="0"/>
          <w:numId w:val="37"/>
        </w:numPr>
        <w:rPr>
          <w:sz w:val="30"/>
          <w:szCs w:val="30"/>
        </w:rPr>
      </w:pPr>
      <w:r w:rsidRPr="00AC24B1">
        <w:rPr>
          <w:sz w:val="30"/>
          <w:szCs w:val="30"/>
        </w:rPr>
        <w:t>Inconsistent effort</w:t>
      </w:r>
    </w:p>
    <w:p w14:paraId="6F0EBCFA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0 Points</w:t>
      </w:r>
    </w:p>
    <w:p w14:paraId="2374C07A" w14:textId="77777777" w:rsidR="00AC24B1" w:rsidRPr="00AC24B1" w:rsidRDefault="00AC24B1" w:rsidP="00B94B6E">
      <w:pPr>
        <w:pStyle w:val="ListBullet"/>
        <w:numPr>
          <w:ilvl w:val="0"/>
          <w:numId w:val="38"/>
        </w:numPr>
        <w:rPr>
          <w:sz w:val="30"/>
          <w:szCs w:val="30"/>
        </w:rPr>
      </w:pPr>
      <w:r w:rsidRPr="00AC24B1">
        <w:rPr>
          <w:sz w:val="30"/>
          <w:szCs w:val="30"/>
        </w:rPr>
        <w:t>Refused work or did nothing</w:t>
      </w:r>
    </w:p>
    <w:p w14:paraId="5108D353" w14:textId="77777777" w:rsidR="00AC24B1" w:rsidRPr="00AC24B1" w:rsidRDefault="00000000" w:rsidP="00B94B6E">
      <w:pPr>
        <w:pStyle w:val="ListBullet"/>
        <w:rPr>
          <w:sz w:val="30"/>
          <w:szCs w:val="30"/>
        </w:rPr>
      </w:pPr>
      <w:r>
        <w:rPr>
          <w:sz w:val="30"/>
          <w:szCs w:val="30"/>
        </w:rPr>
        <w:pict w14:anchorId="2998C759">
          <v:rect id="_x0000_i1033" style="width:0;height:1.5pt" o:hrstd="t" o:hr="t" fillcolor="#a0a0a0" stroked="f"/>
        </w:pict>
      </w:r>
    </w:p>
    <w:p w14:paraId="5A9FEA2C" w14:textId="77777777" w:rsidR="00AC24B1" w:rsidRPr="00AC24B1" w:rsidRDefault="00AC24B1" w:rsidP="00B94B6E">
      <w:pPr>
        <w:pStyle w:val="ListBullet"/>
        <w:rPr>
          <w:b/>
          <w:bCs/>
          <w:sz w:val="30"/>
          <w:szCs w:val="30"/>
        </w:rPr>
      </w:pPr>
      <w:r w:rsidRPr="00AC24B1">
        <w:rPr>
          <w:rFonts w:ascii="Segoe UI Emoji" w:hAnsi="Segoe UI Emoji" w:cs="Segoe UI Emoji"/>
          <w:b/>
          <w:bCs/>
          <w:sz w:val="30"/>
          <w:szCs w:val="30"/>
        </w:rPr>
        <w:t>🧼</w:t>
      </w:r>
      <w:r w:rsidRPr="00AC24B1">
        <w:rPr>
          <w:b/>
          <w:bCs/>
          <w:sz w:val="30"/>
          <w:szCs w:val="30"/>
        </w:rPr>
        <w:t xml:space="preserve"> Chores &amp; Room Cleanliness</w:t>
      </w:r>
    </w:p>
    <w:p w14:paraId="43E77DB7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0–10 Points</w:t>
      </w:r>
    </w:p>
    <w:p w14:paraId="22CEA641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10 Points – Fully Completed</w:t>
      </w:r>
    </w:p>
    <w:p w14:paraId="6CCCDE1B" w14:textId="77777777" w:rsidR="00AC24B1" w:rsidRPr="00AC24B1" w:rsidRDefault="00AC24B1" w:rsidP="00B94B6E">
      <w:pPr>
        <w:pStyle w:val="ListBullet"/>
        <w:numPr>
          <w:ilvl w:val="0"/>
          <w:numId w:val="39"/>
        </w:numPr>
        <w:rPr>
          <w:sz w:val="30"/>
          <w:szCs w:val="30"/>
        </w:rPr>
      </w:pPr>
      <w:r w:rsidRPr="00AC24B1">
        <w:rPr>
          <w:sz w:val="30"/>
          <w:szCs w:val="30"/>
        </w:rPr>
        <w:t>Room tidy (bed made, floor clear, items put away)</w:t>
      </w:r>
    </w:p>
    <w:p w14:paraId="0A71B17D" w14:textId="77777777" w:rsidR="00AC24B1" w:rsidRPr="00AC24B1" w:rsidRDefault="00AC24B1" w:rsidP="00B94B6E">
      <w:pPr>
        <w:pStyle w:val="ListBullet"/>
        <w:numPr>
          <w:ilvl w:val="0"/>
          <w:numId w:val="39"/>
        </w:numPr>
        <w:rPr>
          <w:sz w:val="30"/>
          <w:szCs w:val="30"/>
        </w:rPr>
      </w:pPr>
      <w:r w:rsidRPr="00AC24B1">
        <w:rPr>
          <w:sz w:val="30"/>
          <w:szCs w:val="30"/>
        </w:rPr>
        <w:t>Chore done on time without reminders</w:t>
      </w:r>
    </w:p>
    <w:p w14:paraId="46B2CFAB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5–7 Points – Partial</w:t>
      </w:r>
    </w:p>
    <w:p w14:paraId="54D5A2FE" w14:textId="77777777" w:rsidR="00AC24B1" w:rsidRPr="00AC24B1" w:rsidRDefault="00AC24B1" w:rsidP="00B94B6E">
      <w:pPr>
        <w:pStyle w:val="ListBullet"/>
        <w:numPr>
          <w:ilvl w:val="0"/>
          <w:numId w:val="40"/>
        </w:numPr>
        <w:rPr>
          <w:sz w:val="30"/>
          <w:szCs w:val="30"/>
        </w:rPr>
      </w:pPr>
      <w:r w:rsidRPr="00AC24B1">
        <w:rPr>
          <w:sz w:val="30"/>
          <w:szCs w:val="30"/>
        </w:rPr>
        <w:t>Mostly clean</w:t>
      </w:r>
    </w:p>
    <w:p w14:paraId="22DADC3E" w14:textId="77777777" w:rsidR="00AC24B1" w:rsidRPr="00AC24B1" w:rsidRDefault="00AC24B1" w:rsidP="00B94B6E">
      <w:pPr>
        <w:pStyle w:val="ListBullet"/>
        <w:numPr>
          <w:ilvl w:val="0"/>
          <w:numId w:val="40"/>
        </w:numPr>
        <w:rPr>
          <w:sz w:val="30"/>
          <w:szCs w:val="30"/>
        </w:rPr>
      </w:pPr>
      <w:r w:rsidRPr="00AC24B1">
        <w:rPr>
          <w:sz w:val="30"/>
          <w:szCs w:val="30"/>
        </w:rPr>
        <w:t>Needed reminders</w:t>
      </w:r>
    </w:p>
    <w:p w14:paraId="413FF490" w14:textId="77777777" w:rsidR="00AC24B1" w:rsidRPr="00AC24B1" w:rsidRDefault="00AC24B1" w:rsidP="00B94B6E">
      <w:pPr>
        <w:pStyle w:val="ListBullet"/>
        <w:numPr>
          <w:ilvl w:val="0"/>
          <w:numId w:val="40"/>
        </w:numPr>
        <w:rPr>
          <w:sz w:val="30"/>
          <w:szCs w:val="30"/>
        </w:rPr>
      </w:pPr>
      <w:r w:rsidRPr="00AC24B1">
        <w:rPr>
          <w:sz w:val="30"/>
          <w:szCs w:val="30"/>
        </w:rPr>
        <w:t>Minor issues but tried</w:t>
      </w:r>
    </w:p>
    <w:p w14:paraId="4D962170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0 Points – Not Completed</w:t>
      </w:r>
    </w:p>
    <w:p w14:paraId="138D9976" w14:textId="77777777" w:rsidR="00AC24B1" w:rsidRPr="00AC24B1" w:rsidRDefault="00AC24B1" w:rsidP="00B94B6E">
      <w:pPr>
        <w:pStyle w:val="ListBullet"/>
        <w:numPr>
          <w:ilvl w:val="0"/>
          <w:numId w:val="41"/>
        </w:numPr>
        <w:rPr>
          <w:sz w:val="30"/>
          <w:szCs w:val="30"/>
        </w:rPr>
      </w:pPr>
      <w:r w:rsidRPr="00AC24B1">
        <w:rPr>
          <w:sz w:val="30"/>
          <w:szCs w:val="30"/>
        </w:rPr>
        <w:t>Chore or room left messy</w:t>
      </w:r>
    </w:p>
    <w:p w14:paraId="3A44FA31" w14:textId="77777777" w:rsidR="00AC24B1" w:rsidRPr="00AC24B1" w:rsidRDefault="00AC24B1" w:rsidP="00B94B6E">
      <w:pPr>
        <w:pStyle w:val="ListBullet"/>
        <w:numPr>
          <w:ilvl w:val="0"/>
          <w:numId w:val="41"/>
        </w:numPr>
        <w:rPr>
          <w:sz w:val="30"/>
          <w:szCs w:val="30"/>
        </w:rPr>
      </w:pPr>
      <w:r w:rsidRPr="00AC24B1">
        <w:rPr>
          <w:sz w:val="30"/>
          <w:szCs w:val="30"/>
        </w:rPr>
        <w:t>Refused to do expectations</w:t>
      </w:r>
    </w:p>
    <w:p w14:paraId="033EF7BB" w14:textId="77777777" w:rsidR="00AC24B1" w:rsidRPr="00AC24B1" w:rsidRDefault="00AC24B1" w:rsidP="00B94B6E">
      <w:pPr>
        <w:pStyle w:val="ListBullet"/>
        <w:numPr>
          <w:ilvl w:val="0"/>
          <w:numId w:val="41"/>
        </w:numPr>
        <w:rPr>
          <w:sz w:val="30"/>
          <w:szCs w:val="30"/>
        </w:rPr>
      </w:pPr>
      <w:r w:rsidRPr="00AC24B1">
        <w:rPr>
          <w:sz w:val="30"/>
          <w:szCs w:val="30"/>
        </w:rPr>
        <w:t>Staff had to finish it for you</w:t>
      </w:r>
    </w:p>
    <w:p w14:paraId="21B270D1" w14:textId="77777777" w:rsidR="00AC24B1" w:rsidRPr="00AC24B1" w:rsidRDefault="00000000" w:rsidP="00B94B6E">
      <w:pPr>
        <w:pStyle w:val="ListBullet"/>
        <w:rPr>
          <w:sz w:val="30"/>
          <w:szCs w:val="30"/>
        </w:rPr>
      </w:pPr>
      <w:r>
        <w:rPr>
          <w:sz w:val="30"/>
          <w:szCs w:val="30"/>
        </w:rPr>
        <w:pict w14:anchorId="65245ACD">
          <v:rect id="_x0000_i1034" style="width:0;height:1.5pt" o:hrstd="t" o:hr="t" fillcolor="#a0a0a0" stroked="f"/>
        </w:pict>
      </w:r>
    </w:p>
    <w:p w14:paraId="559EB806" w14:textId="77777777" w:rsidR="00AC24B1" w:rsidRPr="00AC24B1" w:rsidRDefault="00AC24B1" w:rsidP="00B94B6E">
      <w:pPr>
        <w:pStyle w:val="ListBullet"/>
        <w:rPr>
          <w:b/>
          <w:bCs/>
          <w:sz w:val="30"/>
          <w:szCs w:val="30"/>
        </w:rPr>
      </w:pPr>
      <w:r w:rsidRPr="00AC24B1">
        <w:rPr>
          <w:rFonts w:ascii="Segoe UI Emoji" w:hAnsi="Segoe UI Emoji" w:cs="Segoe UI Emoji"/>
          <w:b/>
          <w:bCs/>
          <w:sz w:val="30"/>
          <w:szCs w:val="30"/>
        </w:rPr>
        <w:t>🤝</w:t>
      </w:r>
      <w:r w:rsidRPr="00AC24B1">
        <w:rPr>
          <w:b/>
          <w:bCs/>
          <w:sz w:val="30"/>
          <w:szCs w:val="30"/>
        </w:rPr>
        <w:t xml:space="preserve"> Respect &amp; Behavior</w:t>
      </w:r>
    </w:p>
    <w:p w14:paraId="4506B491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0–10 Points</w:t>
      </w:r>
    </w:p>
    <w:p w14:paraId="2D49F837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10 Points – Great Behavior</w:t>
      </w:r>
    </w:p>
    <w:p w14:paraId="09C43225" w14:textId="77777777" w:rsidR="00AC24B1" w:rsidRPr="00AC24B1" w:rsidRDefault="00AC24B1" w:rsidP="00B94B6E">
      <w:pPr>
        <w:pStyle w:val="ListBullet"/>
        <w:numPr>
          <w:ilvl w:val="0"/>
          <w:numId w:val="42"/>
        </w:numPr>
        <w:rPr>
          <w:sz w:val="30"/>
          <w:szCs w:val="30"/>
        </w:rPr>
      </w:pPr>
      <w:r w:rsidRPr="00AC24B1">
        <w:rPr>
          <w:sz w:val="30"/>
          <w:szCs w:val="30"/>
        </w:rPr>
        <w:t>Respectful to peers + staff</w:t>
      </w:r>
    </w:p>
    <w:p w14:paraId="46C478F4" w14:textId="77777777" w:rsidR="00AC24B1" w:rsidRPr="00AC24B1" w:rsidRDefault="00AC24B1" w:rsidP="00B94B6E">
      <w:pPr>
        <w:pStyle w:val="ListBullet"/>
        <w:numPr>
          <w:ilvl w:val="0"/>
          <w:numId w:val="42"/>
        </w:numPr>
        <w:rPr>
          <w:sz w:val="30"/>
          <w:szCs w:val="30"/>
        </w:rPr>
      </w:pPr>
      <w:r w:rsidRPr="00AC24B1">
        <w:rPr>
          <w:sz w:val="30"/>
          <w:szCs w:val="30"/>
        </w:rPr>
        <w:t>No verbal aggression</w:t>
      </w:r>
    </w:p>
    <w:p w14:paraId="7A60F55D" w14:textId="77777777" w:rsidR="00AC24B1" w:rsidRPr="00AC24B1" w:rsidRDefault="00AC24B1" w:rsidP="00B94B6E">
      <w:pPr>
        <w:pStyle w:val="ListBullet"/>
        <w:numPr>
          <w:ilvl w:val="0"/>
          <w:numId w:val="42"/>
        </w:numPr>
        <w:rPr>
          <w:sz w:val="30"/>
          <w:szCs w:val="30"/>
        </w:rPr>
      </w:pPr>
      <w:r w:rsidRPr="00AC24B1">
        <w:rPr>
          <w:sz w:val="30"/>
          <w:szCs w:val="30"/>
        </w:rPr>
        <w:t xml:space="preserve">Uses </w:t>
      </w:r>
      <w:proofErr w:type="gramStart"/>
      <w:r w:rsidRPr="00AC24B1">
        <w:rPr>
          <w:sz w:val="30"/>
          <w:szCs w:val="30"/>
        </w:rPr>
        <w:t>coping skills</w:t>
      </w:r>
      <w:proofErr w:type="gramEnd"/>
    </w:p>
    <w:p w14:paraId="74B1F0FC" w14:textId="77777777" w:rsidR="00AC24B1" w:rsidRPr="00AC24B1" w:rsidRDefault="00AC24B1" w:rsidP="00B94B6E">
      <w:pPr>
        <w:pStyle w:val="ListBullet"/>
        <w:numPr>
          <w:ilvl w:val="0"/>
          <w:numId w:val="42"/>
        </w:numPr>
        <w:rPr>
          <w:sz w:val="30"/>
          <w:szCs w:val="30"/>
        </w:rPr>
      </w:pPr>
      <w:r w:rsidRPr="00AC24B1">
        <w:rPr>
          <w:sz w:val="30"/>
          <w:szCs w:val="30"/>
        </w:rPr>
        <w:lastRenderedPageBreak/>
        <w:t>Accepts redirection</w:t>
      </w:r>
    </w:p>
    <w:p w14:paraId="6976EBA8" w14:textId="77777777" w:rsidR="00AC24B1" w:rsidRPr="00AC24B1" w:rsidRDefault="00AC24B1" w:rsidP="00B94B6E">
      <w:pPr>
        <w:pStyle w:val="ListBullet"/>
        <w:numPr>
          <w:ilvl w:val="0"/>
          <w:numId w:val="42"/>
        </w:numPr>
        <w:rPr>
          <w:sz w:val="30"/>
          <w:szCs w:val="30"/>
        </w:rPr>
      </w:pPr>
      <w:r w:rsidRPr="00AC24B1">
        <w:rPr>
          <w:sz w:val="30"/>
          <w:szCs w:val="30"/>
        </w:rPr>
        <w:t>Shows kindness or teamwork</w:t>
      </w:r>
    </w:p>
    <w:p w14:paraId="123B6C78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5–7 Points – Mixed Behavior</w:t>
      </w:r>
    </w:p>
    <w:p w14:paraId="0CBCE24E" w14:textId="77777777" w:rsidR="00AC24B1" w:rsidRPr="00AC24B1" w:rsidRDefault="00AC24B1" w:rsidP="00B94B6E">
      <w:pPr>
        <w:pStyle w:val="ListBullet"/>
        <w:numPr>
          <w:ilvl w:val="0"/>
          <w:numId w:val="43"/>
        </w:numPr>
        <w:rPr>
          <w:sz w:val="30"/>
          <w:szCs w:val="30"/>
        </w:rPr>
      </w:pPr>
      <w:r w:rsidRPr="00AC24B1">
        <w:rPr>
          <w:sz w:val="30"/>
          <w:szCs w:val="30"/>
        </w:rPr>
        <w:t>Minor attitude</w:t>
      </w:r>
    </w:p>
    <w:p w14:paraId="45429258" w14:textId="77777777" w:rsidR="00AC24B1" w:rsidRPr="00AC24B1" w:rsidRDefault="00AC24B1" w:rsidP="00B94B6E">
      <w:pPr>
        <w:pStyle w:val="ListBullet"/>
        <w:numPr>
          <w:ilvl w:val="0"/>
          <w:numId w:val="43"/>
        </w:numPr>
        <w:rPr>
          <w:sz w:val="30"/>
          <w:szCs w:val="30"/>
        </w:rPr>
      </w:pPr>
      <w:r w:rsidRPr="00AC24B1">
        <w:rPr>
          <w:sz w:val="30"/>
          <w:szCs w:val="30"/>
        </w:rPr>
        <w:t>Needed redirect but repaired</w:t>
      </w:r>
    </w:p>
    <w:p w14:paraId="25F502CD" w14:textId="77777777" w:rsidR="00AC24B1" w:rsidRPr="00AC24B1" w:rsidRDefault="00AC24B1" w:rsidP="00B94B6E">
      <w:pPr>
        <w:pStyle w:val="ListBullet"/>
        <w:numPr>
          <w:ilvl w:val="0"/>
          <w:numId w:val="43"/>
        </w:numPr>
        <w:rPr>
          <w:sz w:val="30"/>
          <w:szCs w:val="30"/>
        </w:rPr>
      </w:pPr>
      <w:r w:rsidRPr="00AC24B1">
        <w:rPr>
          <w:sz w:val="30"/>
          <w:szCs w:val="30"/>
        </w:rPr>
        <w:t>Recovered well</w:t>
      </w:r>
    </w:p>
    <w:p w14:paraId="43793B3A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0 Points – Unsafe or Disrespectful</w:t>
      </w:r>
    </w:p>
    <w:p w14:paraId="1CE20839" w14:textId="77777777" w:rsidR="00AC24B1" w:rsidRPr="00AC24B1" w:rsidRDefault="00AC24B1" w:rsidP="00B94B6E">
      <w:pPr>
        <w:pStyle w:val="ListBullet"/>
        <w:numPr>
          <w:ilvl w:val="0"/>
          <w:numId w:val="44"/>
        </w:numPr>
        <w:rPr>
          <w:sz w:val="30"/>
          <w:szCs w:val="30"/>
        </w:rPr>
      </w:pPr>
      <w:r w:rsidRPr="00AC24B1">
        <w:rPr>
          <w:sz w:val="30"/>
          <w:szCs w:val="30"/>
        </w:rPr>
        <w:t>Verbal aggression or threats</w:t>
      </w:r>
    </w:p>
    <w:p w14:paraId="2662389E" w14:textId="77777777" w:rsidR="00AC24B1" w:rsidRPr="00AC24B1" w:rsidRDefault="00AC24B1" w:rsidP="00B94B6E">
      <w:pPr>
        <w:pStyle w:val="ListBullet"/>
        <w:numPr>
          <w:ilvl w:val="0"/>
          <w:numId w:val="44"/>
        </w:numPr>
        <w:rPr>
          <w:sz w:val="30"/>
          <w:szCs w:val="30"/>
        </w:rPr>
      </w:pPr>
      <w:r w:rsidRPr="00AC24B1">
        <w:rPr>
          <w:sz w:val="30"/>
          <w:szCs w:val="30"/>
        </w:rPr>
        <w:t>Major disrespect</w:t>
      </w:r>
    </w:p>
    <w:p w14:paraId="2122CAEF" w14:textId="77777777" w:rsidR="00AC24B1" w:rsidRPr="00AC24B1" w:rsidRDefault="00AC24B1" w:rsidP="00B94B6E">
      <w:pPr>
        <w:pStyle w:val="ListBullet"/>
        <w:numPr>
          <w:ilvl w:val="0"/>
          <w:numId w:val="44"/>
        </w:numPr>
        <w:rPr>
          <w:sz w:val="30"/>
          <w:szCs w:val="30"/>
        </w:rPr>
      </w:pPr>
      <w:r w:rsidRPr="00AC24B1">
        <w:rPr>
          <w:sz w:val="30"/>
          <w:szCs w:val="30"/>
        </w:rPr>
        <w:t>Manipulation</w:t>
      </w:r>
    </w:p>
    <w:p w14:paraId="4ECFFBE1" w14:textId="77777777" w:rsidR="00AC24B1" w:rsidRPr="00AC24B1" w:rsidRDefault="00AC24B1" w:rsidP="00B94B6E">
      <w:pPr>
        <w:pStyle w:val="ListBullet"/>
        <w:numPr>
          <w:ilvl w:val="0"/>
          <w:numId w:val="44"/>
        </w:numPr>
        <w:rPr>
          <w:sz w:val="30"/>
          <w:szCs w:val="30"/>
        </w:rPr>
      </w:pPr>
      <w:r w:rsidRPr="00AC24B1">
        <w:rPr>
          <w:sz w:val="30"/>
          <w:szCs w:val="30"/>
        </w:rPr>
        <w:t>Physical aggression</w:t>
      </w:r>
    </w:p>
    <w:p w14:paraId="1BFEC467" w14:textId="77777777" w:rsidR="00AC24B1" w:rsidRPr="00AC24B1" w:rsidRDefault="00AC24B1" w:rsidP="00B94B6E">
      <w:pPr>
        <w:pStyle w:val="ListBullet"/>
        <w:numPr>
          <w:ilvl w:val="0"/>
          <w:numId w:val="44"/>
        </w:numPr>
        <w:rPr>
          <w:sz w:val="30"/>
          <w:szCs w:val="30"/>
        </w:rPr>
      </w:pPr>
      <w:r w:rsidRPr="00AC24B1">
        <w:rPr>
          <w:sz w:val="30"/>
          <w:szCs w:val="30"/>
        </w:rPr>
        <w:t>Property damage</w:t>
      </w:r>
    </w:p>
    <w:p w14:paraId="17C158D8" w14:textId="77777777" w:rsidR="00AC24B1" w:rsidRPr="00AC24B1" w:rsidRDefault="00000000" w:rsidP="00B94B6E">
      <w:pPr>
        <w:pStyle w:val="ListBullet"/>
        <w:rPr>
          <w:sz w:val="30"/>
          <w:szCs w:val="30"/>
        </w:rPr>
      </w:pPr>
      <w:r>
        <w:rPr>
          <w:sz w:val="30"/>
          <w:szCs w:val="30"/>
        </w:rPr>
        <w:pict w14:anchorId="3EBC5087">
          <v:rect id="_x0000_i1035" style="width:0;height:1.5pt" o:hrstd="t" o:hr="t" fillcolor="#a0a0a0" stroked="f"/>
        </w:pict>
      </w:r>
    </w:p>
    <w:p w14:paraId="6F7A1D80" w14:textId="77777777" w:rsidR="00AC24B1" w:rsidRPr="00AC24B1" w:rsidRDefault="00AC24B1" w:rsidP="00B94B6E">
      <w:pPr>
        <w:pStyle w:val="ListBullet"/>
        <w:rPr>
          <w:b/>
          <w:bCs/>
          <w:sz w:val="30"/>
          <w:szCs w:val="30"/>
        </w:rPr>
      </w:pPr>
      <w:r w:rsidRPr="00AC24B1">
        <w:rPr>
          <w:rFonts w:ascii="Segoe UI Emoji" w:hAnsi="Segoe UI Emoji" w:cs="Segoe UI Emoji"/>
          <w:b/>
          <w:bCs/>
          <w:sz w:val="30"/>
          <w:szCs w:val="30"/>
        </w:rPr>
        <w:t>⭐</w:t>
      </w:r>
      <w:r w:rsidRPr="00AC24B1">
        <w:rPr>
          <w:b/>
          <w:bCs/>
          <w:sz w:val="30"/>
          <w:szCs w:val="30"/>
        </w:rPr>
        <w:t xml:space="preserve"> BONUS POINTS (Optional)</w:t>
      </w:r>
    </w:p>
    <w:p w14:paraId="3ACA98D5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Up to +5 Points Per Day</w:t>
      </w:r>
    </w:p>
    <w:p w14:paraId="0955FB6C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sz w:val="30"/>
          <w:szCs w:val="30"/>
        </w:rPr>
        <w:t xml:space="preserve">Staff can add bonus points for </w:t>
      </w:r>
      <w:r w:rsidRPr="00AC24B1">
        <w:rPr>
          <w:b/>
          <w:bCs/>
          <w:sz w:val="30"/>
          <w:szCs w:val="30"/>
        </w:rPr>
        <w:t>exceptional positive actions</w:t>
      </w:r>
      <w:r w:rsidRPr="00AC24B1">
        <w:rPr>
          <w:sz w:val="30"/>
          <w:szCs w:val="30"/>
        </w:rPr>
        <w:t>, such as:</w:t>
      </w:r>
    </w:p>
    <w:p w14:paraId="429B221F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sz w:val="30"/>
          <w:szCs w:val="30"/>
        </w:rPr>
        <w:t>+3 → Helping a peer regulate</w:t>
      </w:r>
      <w:r w:rsidRPr="00AC24B1">
        <w:rPr>
          <w:sz w:val="30"/>
          <w:szCs w:val="30"/>
        </w:rPr>
        <w:br/>
        <w:t>+5 → Leadership or being a positive role model</w:t>
      </w:r>
      <w:r w:rsidRPr="00AC24B1">
        <w:rPr>
          <w:sz w:val="30"/>
          <w:szCs w:val="30"/>
        </w:rPr>
        <w:br/>
        <w:t>+5 → Completing all tasks without any reminders</w:t>
      </w:r>
      <w:r w:rsidRPr="00AC24B1">
        <w:rPr>
          <w:sz w:val="30"/>
          <w:szCs w:val="30"/>
        </w:rPr>
        <w:br/>
        <w:t>+3 → Good dinner manners</w:t>
      </w:r>
      <w:r w:rsidRPr="00AC24B1">
        <w:rPr>
          <w:sz w:val="30"/>
          <w:szCs w:val="30"/>
        </w:rPr>
        <w:br/>
        <w:t>+3 → Positive report from school or therapist</w:t>
      </w:r>
      <w:r w:rsidRPr="00AC24B1">
        <w:rPr>
          <w:sz w:val="30"/>
          <w:szCs w:val="30"/>
        </w:rPr>
        <w:br/>
        <w:t>+3 → Using conflict resolution skills</w:t>
      </w:r>
      <w:r w:rsidRPr="00AC24B1">
        <w:rPr>
          <w:sz w:val="30"/>
          <w:szCs w:val="30"/>
        </w:rPr>
        <w:br/>
        <w:t>+3 → Taking accountability on your own</w:t>
      </w:r>
      <w:r w:rsidRPr="00AC24B1">
        <w:rPr>
          <w:sz w:val="30"/>
          <w:szCs w:val="30"/>
        </w:rPr>
        <w:br/>
        <w:t>+3 → Reporting a safety concern or violation</w:t>
      </w:r>
    </w:p>
    <w:p w14:paraId="5478C877" w14:textId="77777777" w:rsidR="00AC24B1" w:rsidRPr="00AC24B1" w:rsidRDefault="00AC24B1" w:rsidP="00B94B6E">
      <w:pPr>
        <w:pStyle w:val="ListBullet"/>
        <w:rPr>
          <w:sz w:val="30"/>
          <w:szCs w:val="30"/>
        </w:rPr>
      </w:pPr>
      <w:r w:rsidRPr="00AC24B1">
        <w:rPr>
          <w:b/>
          <w:bCs/>
          <w:sz w:val="30"/>
          <w:szCs w:val="30"/>
        </w:rPr>
        <w:t>Bonus points must be earned — they are not automatic.</w:t>
      </w:r>
    </w:p>
    <w:p w14:paraId="0C3F2B93" w14:textId="77777777" w:rsidR="00C345B0" w:rsidRPr="005C7AAF" w:rsidRDefault="00C345B0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 w:rsidRPr="005C7AAF">
        <w:rPr>
          <w:rFonts w:ascii="Segoe UI Emoji" w:hAnsi="Segoe UI Emoji" w:cs="Segoe UI Emoji"/>
          <w:sz w:val="30"/>
          <w:szCs w:val="30"/>
        </w:rPr>
        <w:t>🌼</w:t>
      </w:r>
      <w:r w:rsidRPr="005C7AAF">
        <w:rPr>
          <w:sz w:val="30"/>
          <w:szCs w:val="30"/>
        </w:rPr>
        <w:t xml:space="preserve"> </w:t>
      </w:r>
      <w:r w:rsidRPr="005C7AAF">
        <w:rPr>
          <w:rStyle w:val="Strong"/>
          <w:b w:val="0"/>
          <w:bCs w:val="0"/>
          <w:sz w:val="30"/>
          <w:szCs w:val="30"/>
        </w:rPr>
        <w:t>DAISY CENTER – DAILY POINTS &amp; PRIVILEGES</w:t>
      </w:r>
    </w:p>
    <w:p w14:paraId="75D96639" w14:textId="77777777" w:rsidR="00C345B0" w:rsidRPr="005C7AAF" w:rsidRDefault="00C345B0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 w:rsidRPr="005C7AAF">
        <w:rPr>
          <w:sz w:val="30"/>
          <w:szCs w:val="30"/>
        </w:rPr>
        <w:lastRenderedPageBreak/>
        <w:t xml:space="preserve">You can earn up to </w:t>
      </w:r>
      <w:r w:rsidRPr="005C7AAF">
        <w:rPr>
          <w:rStyle w:val="Strong"/>
          <w:sz w:val="30"/>
          <w:szCs w:val="30"/>
        </w:rPr>
        <w:t>50 points a day</w:t>
      </w:r>
      <w:r w:rsidRPr="005C7AAF">
        <w:rPr>
          <w:sz w:val="30"/>
          <w:szCs w:val="30"/>
        </w:rPr>
        <w:t>.</w:t>
      </w:r>
      <w:r w:rsidRPr="005C7AAF">
        <w:rPr>
          <w:sz w:val="30"/>
          <w:szCs w:val="30"/>
        </w:rPr>
        <w:br/>
        <w:t>Points come from effort, respect, coping skills, kindness, chores, hygiene, groups, and following directions.</w:t>
      </w:r>
    </w:p>
    <w:p w14:paraId="3033952A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sz w:val="30"/>
          <w:szCs w:val="30"/>
        </w:rPr>
        <w:t>Your points help you earn daily privileges and weekend privileges.</w:t>
      </w:r>
    </w:p>
    <w:p w14:paraId="45EE3ADC" w14:textId="77777777" w:rsidR="00C345B0" w:rsidRPr="005C7AAF" w:rsidRDefault="00000000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>
        <w:rPr>
          <w:sz w:val="30"/>
          <w:szCs w:val="30"/>
        </w:rPr>
        <w:pict w14:anchorId="7B4CD50D">
          <v:rect id="_x0000_i1036" style="width:0;height:1.5pt" o:hrstd="t" o:hr="t" fillcolor="#a0a0a0" stroked="f"/>
        </w:pict>
      </w:r>
    </w:p>
    <w:p w14:paraId="5F54D227" w14:textId="77777777" w:rsidR="00C345B0" w:rsidRPr="005C7AAF" w:rsidRDefault="00C345B0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 w:rsidRPr="005C7AAF">
        <w:rPr>
          <w:rStyle w:val="Strong"/>
          <w:rFonts w:ascii="Segoe UI Emoji" w:hAnsi="Segoe UI Emoji" w:cs="Segoe UI Emoji"/>
          <w:b w:val="0"/>
          <w:bCs w:val="0"/>
          <w:sz w:val="30"/>
          <w:szCs w:val="30"/>
        </w:rPr>
        <w:t>🟢</w:t>
      </w:r>
      <w:r w:rsidRPr="005C7AAF">
        <w:rPr>
          <w:rStyle w:val="Strong"/>
          <w:b w:val="0"/>
          <w:bCs w:val="0"/>
          <w:sz w:val="30"/>
          <w:szCs w:val="30"/>
        </w:rPr>
        <w:t xml:space="preserve"> Daily Basic Privileges (10–25 Points)</w:t>
      </w:r>
    </w:p>
    <w:p w14:paraId="540EFFE7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sz w:val="30"/>
          <w:szCs w:val="30"/>
        </w:rPr>
        <w:t xml:space="preserve">Privileges you can earn </w:t>
      </w:r>
      <w:proofErr w:type="gramStart"/>
      <w:r w:rsidRPr="005C7AAF">
        <w:rPr>
          <w:sz w:val="30"/>
          <w:szCs w:val="30"/>
        </w:rPr>
        <w:t>even on</w:t>
      </w:r>
      <w:proofErr w:type="gramEnd"/>
      <w:r w:rsidRPr="005C7AAF">
        <w:rPr>
          <w:sz w:val="30"/>
          <w:szCs w:val="30"/>
        </w:rPr>
        <w:t xml:space="preserve"> harder days when you still show effort.</w:t>
      </w:r>
    </w:p>
    <w:p w14:paraId="5E7C23AC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rStyle w:val="Strong"/>
          <w:sz w:val="30"/>
          <w:szCs w:val="30"/>
        </w:rPr>
        <w:t>10 Points – TV Time in the Common Area</w:t>
      </w:r>
      <w:r w:rsidRPr="005C7AAF">
        <w:rPr>
          <w:sz w:val="30"/>
          <w:szCs w:val="30"/>
        </w:rPr>
        <w:br/>
        <w:t>• Watch shared TV with staff supervision.</w:t>
      </w:r>
    </w:p>
    <w:p w14:paraId="5B7166C2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rStyle w:val="Strong"/>
          <w:sz w:val="30"/>
          <w:szCs w:val="30"/>
        </w:rPr>
        <w:t>15 Points – Game Console Time (Xbox/Switch)</w:t>
      </w:r>
      <w:r w:rsidRPr="005C7AAF">
        <w:rPr>
          <w:sz w:val="30"/>
          <w:szCs w:val="30"/>
        </w:rPr>
        <w:br/>
        <w:t>• 30 minutes supervised play; youth take turns.</w:t>
      </w:r>
    </w:p>
    <w:p w14:paraId="2880022F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rStyle w:val="Strong"/>
          <w:sz w:val="30"/>
          <w:szCs w:val="30"/>
        </w:rPr>
        <w:t>20 Points – Tablet/Game Tablet</w:t>
      </w:r>
      <w:r w:rsidRPr="005C7AAF">
        <w:rPr>
          <w:sz w:val="30"/>
          <w:szCs w:val="30"/>
        </w:rPr>
        <w:br/>
        <w:t>• 30 minutes of approved apps or games.</w:t>
      </w:r>
    </w:p>
    <w:p w14:paraId="51E09985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rStyle w:val="Strong"/>
          <w:sz w:val="30"/>
          <w:szCs w:val="30"/>
        </w:rPr>
        <w:t>20 Points – Personal Snack Access</w:t>
      </w:r>
      <w:r w:rsidRPr="005C7AAF">
        <w:rPr>
          <w:sz w:val="30"/>
          <w:szCs w:val="30"/>
        </w:rPr>
        <w:br/>
        <w:t>• You may have your personal snack during Snack Time.</w:t>
      </w:r>
    </w:p>
    <w:p w14:paraId="306E51FE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rStyle w:val="Strong"/>
          <w:sz w:val="30"/>
          <w:szCs w:val="30"/>
        </w:rPr>
        <w:t>25 Points – Bedroom TV Remote</w:t>
      </w:r>
      <w:r w:rsidRPr="005C7AAF">
        <w:rPr>
          <w:sz w:val="30"/>
          <w:szCs w:val="30"/>
        </w:rPr>
        <w:br/>
        <w:t>• Earn the remote for your TV for the evening.</w:t>
      </w:r>
    </w:p>
    <w:p w14:paraId="134C4C7A" w14:textId="77777777" w:rsidR="00C345B0" w:rsidRPr="005C7AAF" w:rsidRDefault="00000000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>
        <w:rPr>
          <w:sz w:val="30"/>
          <w:szCs w:val="30"/>
        </w:rPr>
        <w:pict w14:anchorId="4D96405E">
          <v:rect id="_x0000_i1037" style="width:0;height:1.5pt" o:hrstd="t" o:hr="t" fillcolor="#a0a0a0" stroked="f"/>
        </w:pict>
      </w:r>
    </w:p>
    <w:p w14:paraId="711E9792" w14:textId="77777777" w:rsidR="00C345B0" w:rsidRPr="005C7AAF" w:rsidRDefault="00C345B0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 w:rsidRPr="005C7AAF">
        <w:rPr>
          <w:rStyle w:val="Strong"/>
          <w:rFonts w:ascii="Segoe UI Emoji" w:hAnsi="Segoe UI Emoji" w:cs="Segoe UI Emoji"/>
          <w:b w:val="0"/>
          <w:bCs w:val="0"/>
          <w:sz w:val="30"/>
          <w:szCs w:val="30"/>
        </w:rPr>
        <w:t>🔵</w:t>
      </w:r>
      <w:r w:rsidRPr="005C7AAF">
        <w:rPr>
          <w:rStyle w:val="Strong"/>
          <w:b w:val="0"/>
          <w:bCs w:val="0"/>
          <w:sz w:val="30"/>
          <w:szCs w:val="30"/>
        </w:rPr>
        <w:t xml:space="preserve"> Standard Daily Privileges (30–50 Points)</w:t>
      </w:r>
    </w:p>
    <w:p w14:paraId="3DA99F2B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sz w:val="30"/>
          <w:szCs w:val="30"/>
        </w:rPr>
        <w:t>For strong participation, respectful behavior, and positive engagement.</w:t>
      </w:r>
    </w:p>
    <w:p w14:paraId="2F4C1A73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rStyle w:val="Strong"/>
          <w:sz w:val="30"/>
          <w:szCs w:val="30"/>
        </w:rPr>
        <w:t>30 Points – 15-Minute Walk</w:t>
      </w:r>
      <w:r w:rsidRPr="005C7AAF">
        <w:rPr>
          <w:sz w:val="30"/>
          <w:szCs w:val="30"/>
        </w:rPr>
        <w:br/>
        <w:t>• Walk with staff (may take multiple youth at once if appropriate).</w:t>
      </w:r>
    </w:p>
    <w:p w14:paraId="159F81DA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rStyle w:val="Strong"/>
          <w:sz w:val="30"/>
          <w:szCs w:val="30"/>
        </w:rPr>
        <w:t>35 Points – Extended Game Time</w:t>
      </w:r>
      <w:r w:rsidRPr="005C7AAF">
        <w:rPr>
          <w:sz w:val="30"/>
          <w:szCs w:val="30"/>
        </w:rPr>
        <w:br/>
        <w:t>• 60 minutes of console or tablet use.</w:t>
      </w:r>
    </w:p>
    <w:p w14:paraId="23453408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rStyle w:val="Strong"/>
          <w:sz w:val="30"/>
          <w:szCs w:val="30"/>
        </w:rPr>
        <w:t xml:space="preserve">40 Points – Virtual Call </w:t>
      </w:r>
      <w:proofErr w:type="gramStart"/>
      <w:r w:rsidRPr="005C7AAF">
        <w:rPr>
          <w:rStyle w:val="Strong"/>
          <w:sz w:val="30"/>
          <w:szCs w:val="30"/>
        </w:rPr>
        <w:t>With</w:t>
      </w:r>
      <w:proofErr w:type="gramEnd"/>
      <w:r w:rsidRPr="005C7AAF">
        <w:rPr>
          <w:rStyle w:val="Strong"/>
          <w:sz w:val="30"/>
          <w:szCs w:val="30"/>
        </w:rPr>
        <w:t xml:space="preserve"> a Friend</w:t>
      </w:r>
      <w:r w:rsidRPr="005C7AAF">
        <w:rPr>
          <w:sz w:val="30"/>
          <w:szCs w:val="30"/>
        </w:rPr>
        <w:br/>
        <w:t>• One 15-minute virtual call (up to 3 per week).</w:t>
      </w:r>
    </w:p>
    <w:p w14:paraId="30E9D459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rStyle w:val="Strong"/>
          <w:sz w:val="30"/>
          <w:szCs w:val="30"/>
        </w:rPr>
        <w:t>40 Points – Gel Nails</w:t>
      </w:r>
      <w:r w:rsidRPr="005C7AAF">
        <w:rPr>
          <w:sz w:val="30"/>
          <w:szCs w:val="30"/>
        </w:rPr>
        <w:br/>
        <w:t>• Use gel nail polish for up to 20 minutes in the living room.</w:t>
      </w:r>
    </w:p>
    <w:p w14:paraId="15843213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rStyle w:val="Strong"/>
          <w:sz w:val="30"/>
          <w:szCs w:val="30"/>
        </w:rPr>
        <w:lastRenderedPageBreak/>
        <w:t>50 Points – Extended Bedtime</w:t>
      </w:r>
      <w:r w:rsidRPr="005C7AAF">
        <w:rPr>
          <w:sz w:val="30"/>
          <w:szCs w:val="30"/>
        </w:rPr>
        <w:br/>
        <w:t>• Stay up 30 extra minutes in the common area with the TV remote.</w:t>
      </w:r>
    </w:p>
    <w:p w14:paraId="0B81D148" w14:textId="77777777" w:rsidR="00C345B0" w:rsidRPr="005C7AAF" w:rsidRDefault="00000000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>
        <w:rPr>
          <w:sz w:val="30"/>
          <w:szCs w:val="30"/>
        </w:rPr>
        <w:pict w14:anchorId="18303EAD">
          <v:rect id="_x0000_i1038" style="width:0;height:1.5pt" o:hrstd="t" o:hr="t" fillcolor="#a0a0a0" stroked="f"/>
        </w:pict>
      </w:r>
    </w:p>
    <w:p w14:paraId="0E466A7C" w14:textId="77777777" w:rsidR="00C345B0" w:rsidRPr="005C7AAF" w:rsidRDefault="00C345B0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 w:rsidRPr="005C7AAF">
        <w:rPr>
          <w:rFonts w:ascii="Segoe UI Emoji" w:hAnsi="Segoe UI Emoji" w:cs="Segoe UI Emoji"/>
          <w:sz w:val="30"/>
          <w:szCs w:val="30"/>
        </w:rPr>
        <w:t>🌼</w:t>
      </w:r>
      <w:r w:rsidRPr="005C7AAF">
        <w:rPr>
          <w:sz w:val="30"/>
          <w:szCs w:val="30"/>
        </w:rPr>
        <w:t xml:space="preserve"> </w:t>
      </w:r>
      <w:r w:rsidRPr="005C7AAF">
        <w:rPr>
          <w:rStyle w:val="Strong"/>
          <w:b w:val="0"/>
          <w:bCs w:val="0"/>
          <w:sz w:val="30"/>
          <w:szCs w:val="30"/>
        </w:rPr>
        <w:t>WEEKEND PRIVILEGE MENU</w:t>
      </w:r>
    </w:p>
    <w:p w14:paraId="3E6FDAC8" w14:textId="77777777" w:rsidR="00C345B0" w:rsidRPr="005C7AAF" w:rsidRDefault="00C345B0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 w:rsidRPr="005C7AAF">
        <w:rPr>
          <w:rStyle w:val="Emphasis"/>
          <w:sz w:val="30"/>
          <w:szCs w:val="30"/>
        </w:rPr>
        <w:t>(Based on Mon–Fri points only)</w:t>
      </w:r>
    </w:p>
    <w:p w14:paraId="64290C49" w14:textId="77777777" w:rsidR="00C345B0" w:rsidRPr="005C7AAF" w:rsidRDefault="00000000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>
        <w:rPr>
          <w:sz w:val="30"/>
          <w:szCs w:val="30"/>
        </w:rPr>
        <w:pict w14:anchorId="0DE1353D">
          <v:rect id="_x0000_i1039" style="width:0;height:1.5pt" o:hrstd="t" o:hr="t" fillcolor="#a0a0a0" stroked="f"/>
        </w:pict>
      </w:r>
    </w:p>
    <w:p w14:paraId="15C9405D" w14:textId="77777777" w:rsidR="00C345B0" w:rsidRPr="005C7AAF" w:rsidRDefault="00C345B0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 w:rsidRPr="005C7AAF">
        <w:rPr>
          <w:rStyle w:val="Strong"/>
          <w:rFonts w:ascii="Segoe UI Emoji" w:hAnsi="Segoe UI Emoji" w:cs="Segoe UI Emoji"/>
          <w:b w:val="0"/>
          <w:bCs w:val="0"/>
          <w:sz w:val="30"/>
          <w:szCs w:val="30"/>
        </w:rPr>
        <w:t>✨</w:t>
      </w:r>
      <w:r w:rsidRPr="005C7AAF">
        <w:rPr>
          <w:rStyle w:val="Strong"/>
          <w:b w:val="0"/>
          <w:bCs w:val="0"/>
          <w:sz w:val="30"/>
          <w:szCs w:val="30"/>
        </w:rPr>
        <w:t xml:space="preserve"> Level 2 – Community &amp; Responsibility Privileges</w:t>
      </w:r>
    </w:p>
    <w:p w14:paraId="64B6DC37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sz w:val="30"/>
          <w:szCs w:val="30"/>
        </w:rPr>
        <w:t xml:space="preserve">(You must be on </w:t>
      </w:r>
      <w:r w:rsidRPr="005C7AAF">
        <w:rPr>
          <w:rStyle w:val="Strong"/>
          <w:sz w:val="30"/>
          <w:szCs w:val="30"/>
        </w:rPr>
        <w:t>Level 2</w:t>
      </w:r>
      <w:r w:rsidRPr="005C7AAF">
        <w:rPr>
          <w:sz w:val="30"/>
          <w:szCs w:val="30"/>
        </w:rPr>
        <w:t xml:space="preserve"> AND earn weekly points below)</w:t>
      </w:r>
    </w:p>
    <w:p w14:paraId="562B1F2B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rStyle w:val="Strong"/>
          <w:sz w:val="30"/>
          <w:szCs w:val="30"/>
        </w:rPr>
        <w:t>200–209 Points</w:t>
      </w:r>
      <w:r w:rsidRPr="005C7AAF">
        <w:rPr>
          <w:sz w:val="30"/>
          <w:szCs w:val="30"/>
        </w:rPr>
        <w:br/>
        <w:t>• Online shopping (your own money)</w:t>
      </w:r>
      <w:r w:rsidRPr="005C7AAF">
        <w:rPr>
          <w:sz w:val="30"/>
          <w:szCs w:val="30"/>
        </w:rPr>
        <w:br/>
        <w:t>• Attend church in person</w:t>
      </w:r>
    </w:p>
    <w:p w14:paraId="4F5791C2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rStyle w:val="Strong"/>
          <w:sz w:val="30"/>
          <w:szCs w:val="30"/>
        </w:rPr>
        <w:t>210–219 Points</w:t>
      </w:r>
      <w:r w:rsidRPr="005C7AAF">
        <w:rPr>
          <w:sz w:val="30"/>
          <w:szCs w:val="30"/>
        </w:rPr>
        <w:br/>
        <w:t>• Staff store trip (30–60 minutes)</w:t>
      </w:r>
    </w:p>
    <w:p w14:paraId="6D7F90D9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rStyle w:val="Strong"/>
          <w:sz w:val="30"/>
          <w:szCs w:val="30"/>
        </w:rPr>
        <w:t>220–229 Points</w:t>
      </w:r>
      <w:r w:rsidRPr="005C7AAF">
        <w:rPr>
          <w:sz w:val="30"/>
          <w:szCs w:val="30"/>
        </w:rPr>
        <w:br/>
        <w:t>• Attend Youth Group</w:t>
      </w:r>
      <w:r w:rsidRPr="005C7AAF">
        <w:rPr>
          <w:sz w:val="30"/>
          <w:szCs w:val="30"/>
        </w:rPr>
        <w:br/>
        <w:t>• Choose 1 item from Donation Store OR 1 item for 10 Daisy Dollars</w:t>
      </w:r>
      <w:r w:rsidRPr="005C7AAF">
        <w:rPr>
          <w:sz w:val="30"/>
          <w:szCs w:val="30"/>
        </w:rPr>
        <w:br/>
        <w:t>• School Dance or Event (supervised)</w:t>
      </w:r>
    </w:p>
    <w:p w14:paraId="51E4B8B6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rStyle w:val="Strong"/>
          <w:sz w:val="30"/>
          <w:szCs w:val="30"/>
        </w:rPr>
        <w:t>230–250 Points</w:t>
      </w:r>
      <w:r w:rsidRPr="005C7AAF">
        <w:rPr>
          <w:sz w:val="30"/>
          <w:szCs w:val="30"/>
        </w:rPr>
        <w:br/>
        <w:t>• Outing with a trusted adult (team approval required)</w:t>
      </w:r>
      <w:r w:rsidRPr="005C7AAF">
        <w:rPr>
          <w:sz w:val="30"/>
          <w:szCs w:val="30"/>
        </w:rPr>
        <w:br/>
        <w:t>• Choose the Saturday or Sunday night activity</w:t>
      </w:r>
    </w:p>
    <w:p w14:paraId="4E8EFCE7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rStyle w:val="Strong"/>
          <w:sz w:val="30"/>
          <w:szCs w:val="30"/>
        </w:rPr>
        <w:t>250 Points</w:t>
      </w:r>
      <w:r w:rsidRPr="005C7AAF">
        <w:rPr>
          <w:sz w:val="30"/>
          <w:szCs w:val="30"/>
        </w:rPr>
        <w:br/>
        <w:t xml:space="preserve">• Special </w:t>
      </w:r>
      <w:proofErr w:type="gramStart"/>
      <w:r w:rsidRPr="005C7AAF">
        <w:rPr>
          <w:sz w:val="30"/>
          <w:szCs w:val="30"/>
        </w:rPr>
        <w:t>recreation</w:t>
      </w:r>
      <w:proofErr w:type="gramEnd"/>
      <w:r w:rsidRPr="005C7AAF">
        <w:rPr>
          <w:sz w:val="30"/>
          <w:szCs w:val="30"/>
        </w:rPr>
        <w:t xml:space="preserve"> (bowling, Get Air, Bananas, movies, pottery)</w:t>
      </w:r>
    </w:p>
    <w:p w14:paraId="5E88FB24" w14:textId="77777777" w:rsidR="00C345B0" w:rsidRPr="005C7AAF" w:rsidRDefault="00000000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>
        <w:rPr>
          <w:sz w:val="30"/>
          <w:szCs w:val="30"/>
        </w:rPr>
        <w:pict w14:anchorId="13C41617">
          <v:rect id="_x0000_i1040" style="width:0;height:1.5pt" o:hrstd="t" o:hr="t" fillcolor="#a0a0a0" stroked="f"/>
        </w:pict>
      </w:r>
    </w:p>
    <w:p w14:paraId="48176A05" w14:textId="77777777" w:rsidR="00C345B0" w:rsidRPr="005C7AAF" w:rsidRDefault="00C345B0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 w:rsidRPr="005C7AAF">
        <w:rPr>
          <w:rStyle w:val="Strong"/>
          <w:rFonts w:ascii="Segoe UI Emoji" w:hAnsi="Segoe UI Emoji" w:cs="Segoe UI Emoji"/>
          <w:b w:val="0"/>
          <w:bCs w:val="0"/>
          <w:sz w:val="30"/>
          <w:szCs w:val="30"/>
        </w:rPr>
        <w:t>✨</w:t>
      </w:r>
      <w:r w:rsidRPr="005C7AAF">
        <w:rPr>
          <w:rStyle w:val="Strong"/>
          <w:b w:val="0"/>
          <w:bCs w:val="0"/>
          <w:sz w:val="30"/>
          <w:szCs w:val="30"/>
        </w:rPr>
        <w:t xml:space="preserve"> Level 3 – Social &amp; Trust Privileges</w:t>
      </w:r>
    </w:p>
    <w:p w14:paraId="454B28C5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rStyle w:val="Strong"/>
          <w:sz w:val="30"/>
          <w:szCs w:val="30"/>
        </w:rPr>
        <w:t>225–234 Points</w:t>
      </w:r>
      <w:r w:rsidRPr="005C7AAF">
        <w:rPr>
          <w:sz w:val="30"/>
          <w:szCs w:val="30"/>
        </w:rPr>
        <w:br/>
        <w:t xml:space="preserve">• School dance or event </w:t>
      </w:r>
      <w:r w:rsidRPr="005C7AAF">
        <w:rPr>
          <w:rStyle w:val="Strong"/>
          <w:sz w:val="30"/>
          <w:szCs w:val="30"/>
        </w:rPr>
        <w:t>unsupervised</w:t>
      </w:r>
    </w:p>
    <w:p w14:paraId="6F67D712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rStyle w:val="Strong"/>
          <w:sz w:val="30"/>
          <w:szCs w:val="30"/>
        </w:rPr>
        <w:lastRenderedPageBreak/>
        <w:t>235–244 Points</w:t>
      </w:r>
      <w:r w:rsidRPr="005C7AAF">
        <w:rPr>
          <w:sz w:val="30"/>
          <w:szCs w:val="30"/>
        </w:rPr>
        <w:br/>
        <w:t>• Unsupervised pass with a friend (approved location + check-in)</w:t>
      </w:r>
    </w:p>
    <w:p w14:paraId="7DB2AEA5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rStyle w:val="Strong"/>
          <w:sz w:val="30"/>
          <w:szCs w:val="30"/>
        </w:rPr>
        <w:t>245–250 Points</w:t>
      </w:r>
      <w:r w:rsidRPr="005C7AAF">
        <w:rPr>
          <w:sz w:val="30"/>
          <w:szCs w:val="30"/>
        </w:rPr>
        <w:br/>
        <w:t>• Hair/self-care outing</w:t>
      </w:r>
      <w:r w:rsidRPr="005C7AAF">
        <w:rPr>
          <w:sz w:val="30"/>
          <w:szCs w:val="30"/>
        </w:rPr>
        <w:br/>
        <w:t>• Includes hair dye, facials, or an approved cosmetology appointment</w:t>
      </w:r>
    </w:p>
    <w:p w14:paraId="4AE2D95D" w14:textId="77777777" w:rsidR="00C345B0" w:rsidRPr="005C7AAF" w:rsidRDefault="00000000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>
        <w:rPr>
          <w:sz w:val="30"/>
          <w:szCs w:val="30"/>
        </w:rPr>
        <w:pict w14:anchorId="64903B48">
          <v:rect id="_x0000_i1041" style="width:0;height:1.5pt" o:hrstd="t" o:hr="t" fillcolor="#a0a0a0" stroked="f"/>
        </w:pict>
      </w:r>
    </w:p>
    <w:p w14:paraId="7BB9B480" w14:textId="77777777" w:rsidR="00C345B0" w:rsidRPr="005C7AAF" w:rsidRDefault="00C345B0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 w:rsidRPr="005C7AAF">
        <w:rPr>
          <w:rStyle w:val="Strong"/>
          <w:rFonts w:ascii="Segoe UI Emoji" w:hAnsi="Segoe UI Emoji" w:cs="Segoe UI Emoji"/>
          <w:b w:val="0"/>
          <w:bCs w:val="0"/>
          <w:sz w:val="30"/>
          <w:szCs w:val="30"/>
        </w:rPr>
        <w:t>✨</w:t>
      </w:r>
      <w:r w:rsidRPr="005C7AAF">
        <w:rPr>
          <w:rStyle w:val="Strong"/>
          <w:b w:val="0"/>
          <w:bCs w:val="0"/>
          <w:sz w:val="30"/>
          <w:szCs w:val="30"/>
        </w:rPr>
        <w:t xml:space="preserve"> Level 4 – Leadership &amp; Transition Privileges</w:t>
      </w:r>
    </w:p>
    <w:p w14:paraId="1E4E8C09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rStyle w:val="Strong"/>
          <w:sz w:val="30"/>
          <w:szCs w:val="30"/>
        </w:rPr>
        <w:t>240–249 Points</w:t>
      </w:r>
      <w:r w:rsidRPr="005C7AAF">
        <w:rPr>
          <w:sz w:val="30"/>
          <w:szCs w:val="30"/>
        </w:rPr>
        <w:br/>
        <w:t>• Community volunteering or mentorship</w:t>
      </w:r>
      <w:r w:rsidRPr="005C7AAF">
        <w:rPr>
          <w:sz w:val="30"/>
          <w:szCs w:val="30"/>
        </w:rPr>
        <w:br/>
        <w:t>• Job (if approved)</w:t>
      </w:r>
    </w:p>
    <w:p w14:paraId="465F00B9" w14:textId="77777777" w:rsidR="00C345B0" w:rsidRPr="005C7AAF" w:rsidRDefault="00C345B0" w:rsidP="00B94B6E">
      <w:pPr>
        <w:pStyle w:val="ListBullet"/>
        <w:rPr>
          <w:sz w:val="30"/>
          <w:szCs w:val="30"/>
        </w:rPr>
      </w:pPr>
      <w:r w:rsidRPr="005C7AAF">
        <w:rPr>
          <w:rStyle w:val="Strong"/>
          <w:sz w:val="30"/>
          <w:szCs w:val="30"/>
        </w:rPr>
        <w:t>250+ Points</w:t>
      </w:r>
      <w:r w:rsidRPr="005C7AAF">
        <w:rPr>
          <w:sz w:val="30"/>
          <w:szCs w:val="30"/>
        </w:rPr>
        <w:br/>
        <w:t>• Community leadership opportunity</w:t>
      </w:r>
      <w:r w:rsidRPr="005C7AAF">
        <w:rPr>
          <w:sz w:val="30"/>
          <w:szCs w:val="30"/>
        </w:rPr>
        <w:br/>
        <w:t>• Extended community outing</w:t>
      </w:r>
      <w:r w:rsidRPr="005C7AAF">
        <w:rPr>
          <w:sz w:val="30"/>
          <w:szCs w:val="30"/>
        </w:rPr>
        <w:br/>
        <w:t>• Potential pass with team approval</w:t>
      </w:r>
    </w:p>
    <w:p w14:paraId="03AEF686" w14:textId="5EB56D31" w:rsidR="00FD4917" w:rsidRDefault="00FD4917" w:rsidP="00B94B6E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</w:p>
    <w:p w14:paraId="2A25CABE" w14:textId="77777777" w:rsidR="00FD4917" w:rsidRDefault="00FD4917" w:rsidP="00B94B6E">
      <w:pPr>
        <w:pStyle w:val="ListBullet"/>
        <w:numPr>
          <w:ilvl w:val="0"/>
          <w:numId w:val="0"/>
        </w:numPr>
        <w:rPr>
          <w:sz w:val="30"/>
          <w:szCs w:val="30"/>
        </w:rPr>
      </w:pPr>
    </w:p>
    <w:p w14:paraId="22166E1D" w14:textId="34EB0281" w:rsidR="00133304" w:rsidRPr="00133304" w:rsidRDefault="00133304" w:rsidP="00133304">
      <w:pPr>
        <w:pStyle w:val="ListBullet"/>
        <w:numPr>
          <w:ilvl w:val="0"/>
          <w:numId w:val="0"/>
        </w:numPr>
        <w:ind w:left="360"/>
        <w:jc w:val="center"/>
        <w:rPr>
          <w:b/>
          <w:bCs/>
          <w:sz w:val="30"/>
          <w:szCs w:val="30"/>
        </w:rPr>
      </w:pPr>
      <w:r w:rsidRPr="00133304">
        <w:rPr>
          <w:rFonts w:ascii="Segoe UI Emoji" w:hAnsi="Segoe UI Emoji" w:cs="Segoe UI Emoji"/>
          <w:b/>
          <w:bCs/>
          <w:sz w:val="30"/>
          <w:szCs w:val="30"/>
        </w:rPr>
        <w:t>🌼</w:t>
      </w:r>
      <w:r w:rsidRPr="00133304">
        <w:rPr>
          <w:b/>
          <w:bCs/>
          <w:sz w:val="30"/>
          <w:szCs w:val="30"/>
        </w:rPr>
        <w:t xml:space="preserve"> DAISY CENTER – RESET SYSTEM </w:t>
      </w:r>
    </w:p>
    <w:p w14:paraId="518B18DD" w14:textId="77777777" w:rsidR="00133304" w:rsidRPr="00133304" w:rsidRDefault="00133304" w:rsidP="00133304">
      <w:pPr>
        <w:pStyle w:val="ListBullet"/>
        <w:rPr>
          <w:sz w:val="30"/>
          <w:szCs w:val="30"/>
        </w:rPr>
      </w:pPr>
      <w:r w:rsidRPr="00133304">
        <w:rPr>
          <w:i/>
          <w:iCs/>
          <w:sz w:val="30"/>
          <w:szCs w:val="30"/>
        </w:rPr>
        <w:t>A reset helps you slow down, feel safe, and get back on track.</w:t>
      </w:r>
    </w:p>
    <w:p w14:paraId="6045B751" w14:textId="77777777" w:rsidR="00133304" w:rsidRPr="00133304" w:rsidRDefault="00133304" w:rsidP="00133304">
      <w:pPr>
        <w:pStyle w:val="ListBullet"/>
        <w:rPr>
          <w:sz w:val="30"/>
          <w:szCs w:val="30"/>
        </w:rPr>
      </w:pPr>
      <w:r w:rsidRPr="00133304">
        <w:rPr>
          <w:sz w:val="30"/>
          <w:szCs w:val="30"/>
        </w:rPr>
        <w:t xml:space="preserve">Resets are </w:t>
      </w:r>
      <w:r w:rsidRPr="00133304">
        <w:rPr>
          <w:b/>
          <w:bCs/>
          <w:sz w:val="30"/>
          <w:szCs w:val="30"/>
        </w:rPr>
        <w:t>not punishments</w:t>
      </w:r>
      <w:r w:rsidRPr="00133304">
        <w:rPr>
          <w:sz w:val="30"/>
          <w:szCs w:val="30"/>
        </w:rPr>
        <w:t>.</w:t>
      </w:r>
      <w:r w:rsidRPr="00133304">
        <w:rPr>
          <w:sz w:val="30"/>
          <w:szCs w:val="30"/>
        </w:rPr>
        <w:br/>
        <w:t xml:space="preserve">A reset is simply a </w:t>
      </w:r>
      <w:r w:rsidRPr="00133304">
        <w:rPr>
          <w:b/>
          <w:bCs/>
          <w:sz w:val="30"/>
          <w:szCs w:val="30"/>
        </w:rPr>
        <w:t>structured plan</w:t>
      </w:r>
      <w:r w:rsidRPr="00133304">
        <w:rPr>
          <w:sz w:val="30"/>
          <w:szCs w:val="30"/>
        </w:rPr>
        <w:t xml:space="preserve"> that helps you calm your body, reset your mind, and focus on safety and stability.</w:t>
      </w:r>
    </w:p>
    <w:p w14:paraId="6D9680E1" w14:textId="77777777" w:rsidR="00133304" w:rsidRPr="00133304" w:rsidRDefault="00133304" w:rsidP="00133304">
      <w:pPr>
        <w:pStyle w:val="ListBullet"/>
        <w:rPr>
          <w:sz w:val="30"/>
          <w:szCs w:val="30"/>
        </w:rPr>
      </w:pPr>
      <w:r w:rsidRPr="00133304">
        <w:rPr>
          <w:sz w:val="30"/>
          <w:szCs w:val="30"/>
        </w:rPr>
        <w:t>There are three levels of resets.</w:t>
      </w:r>
      <w:r w:rsidRPr="00133304">
        <w:rPr>
          <w:sz w:val="30"/>
          <w:szCs w:val="30"/>
        </w:rPr>
        <w:br/>
        <w:t xml:space="preserve">The level depends on </w:t>
      </w:r>
      <w:r w:rsidRPr="00133304">
        <w:rPr>
          <w:b/>
          <w:bCs/>
          <w:sz w:val="30"/>
          <w:szCs w:val="30"/>
        </w:rPr>
        <w:t>how big the disruption was</w:t>
      </w:r>
      <w:r w:rsidRPr="00133304">
        <w:rPr>
          <w:sz w:val="30"/>
          <w:szCs w:val="30"/>
        </w:rPr>
        <w:t xml:space="preserve"> and </w:t>
      </w:r>
      <w:r w:rsidRPr="00133304">
        <w:rPr>
          <w:b/>
          <w:bCs/>
          <w:sz w:val="30"/>
          <w:szCs w:val="30"/>
        </w:rPr>
        <w:t>how much support you need to feel steady again</w:t>
      </w:r>
      <w:r w:rsidRPr="00133304">
        <w:rPr>
          <w:sz w:val="30"/>
          <w:szCs w:val="30"/>
        </w:rPr>
        <w:t xml:space="preserve"> — not on “how much trouble” you’re in.</w:t>
      </w:r>
    </w:p>
    <w:p w14:paraId="41DB2B81" w14:textId="77777777" w:rsidR="00133304" w:rsidRPr="00133304" w:rsidRDefault="00000000" w:rsidP="00133304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>
        <w:rPr>
          <w:sz w:val="30"/>
          <w:szCs w:val="30"/>
        </w:rPr>
        <w:pict w14:anchorId="76FBEA6D">
          <v:rect id="_x0000_i1042" style="width:0;height:1.5pt" o:hralign="center" o:hrstd="t" o:hr="t" fillcolor="#a0a0a0" stroked="f"/>
        </w:pict>
      </w:r>
    </w:p>
    <w:p w14:paraId="1020BFC5" w14:textId="77777777" w:rsidR="00133304" w:rsidRPr="00133304" w:rsidRDefault="00133304" w:rsidP="00133304">
      <w:pPr>
        <w:pStyle w:val="ListBullet"/>
        <w:numPr>
          <w:ilvl w:val="0"/>
          <w:numId w:val="0"/>
        </w:numPr>
        <w:ind w:left="360"/>
        <w:jc w:val="center"/>
        <w:rPr>
          <w:b/>
          <w:bCs/>
          <w:sz w:val="30"/>
          <w:szCs w:val="30"/>
        </w:rPr>
      </w:pPr>
      <w:r w:rsidRPr="00133304">
        <w:rPr>
          <w:rFonts w:ascii="Segoe UI Emoji" w:hAnsi="Segoe UI Emoji" w:cs="Segoe UI Emoji"/>
          <w:b/>
          <w:bCs/>
          <w:sz w:val="30"/>
          <w:szCs w:val="30"/>
        </w:rPr>
        <w:t>🌼</w:t>
      </w:r>
      <w:r w:rsidRPr="00133304">
        <w:rPr>
          <w:b/>
          <w:bCs/>
          <w:sz w:val="30"/>
          <w:szCs w:val="30"/>
        </w:rPr>
        <w:t xml:space="preserve"> TIER 1 — Lite Reset (1–3 Days)</w:t>
      </w:r>
    </w:p>
    <w:p w14:paraId="53699C1E" w14:textId="77777777" w:rsidR="00133304" w:rsidRPr="00133304" w:rsidRDefault="00133304" w:rsidP="00133304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 w:rsidRPr="00133304">
        <w:rPr>
          <w:sz w:val="30"/>
          <w:szCs w:val="30"/>
        </w:rPr>
        <w:t xml:space="preserve">This reset is used when things start to feel </w:t>
      </w:r>
      <w:r w:rsidRPr="00133304">
        <w:rPr>
          <w:b/>
          <w:bCs/>
          <w:sz w:val="30"/>
          <w:szCs w:val="30"/>
        </w:rPr>
        <w:t>off</w:t>
      </w:r>
      <w:r w:rsidRPr="00133304">
        <w:rPr>
          <w:sz w:val="30"/>
          <w:szCs w:val="30"/>
        </w:rPr>
        <w:t>, and you need a little structure to get grounded again.</w:t>
      </w:r>
    </w:p>
    <w:p w14:paraId="1597038B" w14:textId="77777777" w:rsidR="00133304" w:rsidRPr="00133304" w:rsidRDefault="00133304" w:rsidP="00133304">
      <w:pPr>
        <w:pStyle w:val="ListBullet"/>
        <w:rPr>
          <w:b/>
          <w:bCs/>
          <w:sz w:val="30"/>
          <w:szCs w:val="30"/>
        </w:rPr>
      </w:pPr>
      <w:r w:rsidRPr="00133304">
        <w:rPr>
          <w:b/>
          <w:bCs/>
          <w:sz w:val="30"/>
          <w:szCs w:val="30"/>
        </w:rPr>
        <w:lastRenderedPageBreak/>
        <w:t>What Tier 1 Means:</w:t>
      </w:r>
    </w:p>
    <w:p w14:paraId="5D6F9A66" w14:textId="77777777" w:rsidR="00133304" w:rsidRPr="00133304" w:rsidRDefault="00133304" w:rsidP="00133304">
      <w:pPr>
        <w:pStyle w:val="ListBullet"/>
        <w:numPr>
          <w:ilvl w:val="0"/>
          <w:numId w:val="45"/>
        </w:numPr>
        <w:rPr>
          <w:sz w:val="30"/>
          <w:szCs w:val="30"/>
        </w:rPr>
      </w:pPr>
      <w:r w:rsidRPr="00133304">
        <w:rPr>
          <w:sz w:val="30"/>
          <w:szCs w:val="30"/>
        </w:rPr>
        <w:t>You get extra support from staff.</w:t>
      </w:r>
    </w:p>
    <w:p w14:paraId="1D833005" w14:textId="77777777" w:rsidR="00133304" w:rsidRPr="00133304" w:rsidRDefault="00133304" w:rsidP="00133304">
      <w:pPr>
        <w:pStyle w:val="ListBullet"/>
        <w:numPr>
          <w:ilvl w:val="0"/>
          <w:numId w:val="45"/>
        </w:numPr>
        <w:rPr>
          <w:sz w:val="30"/>
          <w:szCs w:val="30"/>
        </w:rPr>
      </w:pPr>
      <w:r w:rsidRPr="00133304">
        <w:rPr>
          <w:sz w:val="30"/>
          <w:szCs w:val="30"/>
        </w:rPr>
        <w:t>You practice calming skills and making repairs.</w:t>
      </w:r>
    </w:p>
    <w:p w14:paraId="4CD5F80C" w14:textId="77777777" w:rsidR="00133304" w:rsidRPr="00133304" w:rsidRDefault="00133304" w:rsidP="00133304">
      <w:pPr>
        <w:pStyle w:val="ListBullet"/>
        <w:numPr>
          <w:ilvl w:val="0"/>
          <w:numId w:val="45"/>
        </w:numPr>
        <w:rPr>
          <w:sz w:val="30"/>
          <w:szCs w:val="30"/>
        </w:rPr>
      </w:pPr>
      <w:r w:rsidRPr="00133304">
        <w:rPr>
          <w:sz w:val="30"/>
          <w:szCs w:val="30"/>
        </w:rPr>
        <w:t>Staff help you reflect, reset, and move forward.</w:t>
      </w:r>
    </w:p>
    <w:p w14:paraId="4799C218" w14:textId="77777777" w:rsidR="00133304" w:rsidRPr="00133304" w:rsidRDefault="00133304" w:rsidP="00133304">
      <w:pPr>
        <w:pStyle w:val="ListBullet"/>
        <w:rPr>
          <w:b/>
          <w:bCs/>
          <w:sz w:val="30"/>
          <w:szCs w:val="30"/>
        </w:rPr>
      </w:pPr>
      <w:r w:rsidRPr="00133304">
        <w:rPr>
          <w:b/>
          <w:bCs/>
          <w:sz w:val="30"/>
          <w:szCs w:val="30"/>
        </w:rPr>
        <w:t>What Staff Do First:</w:t>
      </w:r>
    </w:p>
    <w:p w14:paraId="70B7F579" w14:textId="77777777" w:rsidR="00133304" w:rsidRPr="00133304" w:rsidRDefault="00133304" w:rsidP="00133304">
      <w:pPr>
        <w:pStyle w:val="ListBullet"/>
        <w:rPr>
          <w:sz w:val="30"/>
          <w:szCs w:val="30"/>
        </w:rPr>
      </w:pPr>
      <w:r w:rsidRPr="00133304">
        <w:rPr>
          <w:sz w:val="30"/>
          <w:szCs w:val="30"/>
        </w:rPr>
        <w:t xml:space="preserve">Staff always try </w:t>
      </w:r>
      <w:proofErr w:type="gramStart"/>
      <w:r w:rsidRPr="00133304">
        <w:rPr>
          <w:sz w:val="30"/>
          <w:szCs w:val="30"/>
        </w:rPr>
        <w:t>support</w:t>
      </w:r>
      <w:proofErr w:type="gramEnd"/>
      <w:r w:rsidRPr="00133304">
        <w:rPr>
          <w:sz w:val="30"/>
          <w:szCs w:val="30"/>
        </w:rPr>
        <w:t xml:space="preserve"> strategies before a reset, including:</w:t>
      </w:r>
    </w:p>
    <w:p w14:paraId="5C510C3B" w14:textId="77777777" w:rsidR="00133304" w:rsidRPr="00133304" w:rsidRDefault="00133304" w:rsidP="00133304">
      <w:pPr>
        <w:pStyle w:val="ListBullet"/>
        <w:numPr>
          <w:ilvl w:val="0"/>
          <w:numId w:val="46"/>
        </w:numPr>
        <w:rPr>
          <w:sz w:val="30"/>
          <w:szCs w:val="30"/>
        </w:rPr>
      </w:pPr>
      <w:r w:rsidRPr="00133304">
        <w:rPr>
          <w:sz w:val="30"/>
          <w:szCs w:val="30"/>
        </w:rPr>
        <w:t>Calm redirection</w:t>
      </w:r>
    </w:p>
    <w:p w14:paraId="2C4F1537" w14:textId="77777777" w:rsidR="00133304" w:rsidRPr="00133304" w:rsidRDefault="00133304" w:rsidP="00133304">
      <w:pPr>
        <w:pStyle w:val="ListBullet"/>
        <w:numPr>
          <w:ilvl w:val="0"/>
          <w:numId w:val="46"/>
        </w:numPr>
        <w:rPr>
          <w:sz w:val="30"/>
          <w:szCs w:val="30"/>
        </w:rPr>
      </w:pPr>
      <w:r w:rsidRPr="00133304">
        <w:rPr>
          <w:sz w:val="30"/>
          <w:szCs w:val="30"/>
        </w:rPr>
        <w:t>Grounding tools</w:t>
      </w:r>
    </w:p>
    <w:p w14:paraId="70EDBA64" w14:textId="77777777" w:rsidR="00133304" w:rsidRPr="00133304" w:rsidRDefault="00133304" w:rsidP="00133304">
      <w:pPr>
        <w:pStyle w:val="ListBullet"/>
        <w:numPr>
          <w:ilvl w:val="0"/>
          <w:numId w:val="46"/>
        </w:numPr>
        <w:rPr>
          <w:sz w:val="30"/>
          <w:szCs w:val="30"/>
        </w:rPr>
      </w:pPr>
      <w:r w:rsidRPr="00133304">
        <w:rPr>
          <w:sz w:val="30"/>
          <w:szCs w:val="30"/>
        </w:rPr>
        <w:t>Short breaks</w:t>
      </w:r>
    </w:p>
    <w:p w14:paraId="6B147F3E" w14:textId="77777777" w:rsidR="00133304" w:rsidRPr="00133304" w:rsidRDefault="00133304" w:rsidP="00133304">
      <w:pPr>
        <w:pStyle w:val="ListBullet"/>
        <w:numPr>
          <w:ilvl w:val="0"/>
          <w:numId w:val="46"/>
        </w:numPr>
        <w:rPr>
          <w:sz w:val="30"/>
          <w:szCs w:val="30"/>
        </w:rPr>
      </w:pPr>
      <w:r w:rsidRPr="00133304">
        <w:rPr>
          <w:sz w:val="30"/>
          <w:szCs w:val="30"/>
        </w:rPr>
        <w:t>Choices</w:t>
      </w:r>
    </w:p>
    <w:p w14:paraId="0C62638A" w14:textId="77777777" w:rsidR="00133304" w:rsidRPr="00133304" w:rsidRDefault="00133304" w:rsidP="00133304">
      <w:pPr>
        <w:pStyle w:val="ListBullet"/>
        <w:numPr>
          <w:ilvl w:val="0"/>
          <w:numId w:val="46"/>
        </w:numPr>
        <w:rPr>
          <w:sz w:val="30"/>
          <w:szCs w:val="30"/>
        </w:rPr>
      </w:pPr>
      <w:r w:rsidRPr="00133304">
        <w:rPr>
          <w:sz w:val="30"/>
          <w:szCs w:val="30"/>
        </w:rPr>
        <w:t>Problem-solving</w:t>
      </w:r>
    </w:p>
    <w:p w14:paraId="35915BE8" w14:textId="77777777" w:rsidR="00133304" w:rsidRPr="00133304" w:rsidRDefault="00133304" w:rsidP="00133304">
      <w:pPr>
        <w:pStyle w:val="ListBullet"/>
        <w:numPr>
          <w:ilvl w:val="0"/>
          <w:numId w:val="46"/>
        </w:numPr>
        <w:rPr>
          <w:sz w:val="30"/>
          <w:szCs w:val="30"/>
        </w:rPr>
      </w:pPr>
      <w:r w:rsidRPr="00133304">
        <w:rPr>
          <w:sz w:val="30"/>
          <w:szCs w:val="30"/>
        </w:rPr>
        <w:t>Restorative conversations</w:t>
      </w:r>
    </w:p>
    <w:p w14:paraId="247FA4A8" w14:textId="77777777" w:rsidR="00133304" w:rsidRPr="00133304" w:rsidRDefault="00133304" w:rsidP="00133304">
      <w:pPr>
        <w:pStyle w:val="ListBullet"/>
        <w:rPr>
          <w:sz w:val="30"/>
          <w:szCs w:val="30"/>
        </w:rPr>
      </w:pPr>
      <w:r w:rsidRPr="00133304">
        <w:rPr>
          <w:sz w:val="30"/>
          <w:szCs w:val="30"/>
        </w:rPr>
        <w:t xml:space="preserve">Tier 1 = </w:t>
      </w:r>
      <w:r w:rsidRPr="00133304">
        <w:rPr>
          <w:b/>
          <w:bCs/>
          <w:sz w:val="30"/>
          <w:szCs w:val="30"/>
        </w:rPr>
        <w:t>A small reset to help you regroup and get steady again.</w:t>
      </w:r>
    </w:p>
    <w:p w14:paraId="4FDC7E8C" w14:textId="77777777" w:rsidR="00133304" w:rsidRPr="00133304" w:rsidRDefault="00000000" w:rsidP="00133304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>
        <w:rPr>
          <w:sz w:val="30"/>
          <w:szCs w:val="30"/>
        </w:rPr>
        <w:pict w14:anchorId="395D47EA">
          <v:rect id="_x0000_i1043" style="width:0;height:1.5pt" o:hralign="center" o:hrstd="t" o:hr="t" fillcolor="#a0a0a0" stroked="f"/>
        </w:pict>
      </w:r>
    </w:p>
    <w:p w14:paraId="58EF9F91" w14:textId="77777777" w:rsidR="00133304" w:rsidRPr="00133304" w:rsidRDefault="00133304" w:rsidP="00133304">
      <w:pPr>
        <w:pStyle w:val="ListBullet"/>
        <w:numPr>
          <w:ilvl w:val="0"/>
          <w:numId w:val="0"/>
        </w:numPr>
        <w:ind w:left="360"/>
        <w:jc w:val="center"/>
        <w:rPr>
          <w:b/>
          <w:bCs/>
          <w:sz w:val="30"/>
          <w:szCs w:val="30"/>
        </w:rPr>
      </w:pPr>
      <w:r w:rsidRPr="00133304">
        <w:rPr>
          <w:rFonts w:ascii="Segoe UI Emoji" w:hAnsi="Segoe UI Emoji" w:cs="Segoe UI Emoji"/>
          <w:b/>
          <w:bCs/>
          <w:sz w:val="30"/>
          <w:szCs w:val="30"/>
        </w:rPr>
        <w:t>🌼</w:t>
      </w:r>
      <w:r w:rsidRPr="00133304">
        <w:rPr>
          <w:b/>
          <w:bCs/>
          <w:sz w:val="30"/>
          <w:szCs w:val="30"/>
        </w:rPr>
        <w:t xml:space="preserve"> TIER 2 — Standard Reset (3–5 Days)</w:t>
      </w:r>
    </w:p>
    <w:p w14:paraId="7BC96E4A" w14:textId="77777777" w:rsidR="00133304" w:rsidRPr="00133304" w:rsidRDefault="00133304" w:rsidP="00133304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 w:rsidRPr="00133304">
        <w:rPr>
          <w:sz w:val="30"/>
          <w:szCs w:val="30"/>
        </w:rPr>
        <w:t xml:space="preserve">This reset is used when things have been </w:t>
      </w:r>
      <w:r w:rsidRPr="00133304">
        <w:rPr>
          <w:b/>
          <w:bCs/>
          <w:sz w:val="30"/>
          <w:szCs w:val="30"/>
        </w:rPr>
        <w:t>building up</w:t>
      </w:r>
      <w:r w:rsidRPr="00133304">
        <w:rPr>
          <w:sz w:val="30"/>
          <w:szCs w:val="30"/>
        </w:rPr>
        <w:t xml:space="preserve"> for a few </w:t>
      </w:r>
      <w:proofErr w:type="gramStart"/>
      <w:r w:rsidRPr="00133304">
        <w:rPr>
          <w:sz w:val="30"/>
          <w:szCs w:val="30"/>
        </w:rPr>
        <w:t>days</w:t>
      </w:r>
      <w:proofErr w:type="gramEnd"/>
      <w:r w:rsidRPr="00133304">
        <w:rPr>
          <w:sz w:val="30"/>
          <w:szCs w:val="30"/>
        </w:rPr>
        <w:t xml:space="preserve"> and you need more support and structure to get back on track.</w:t>
      </w:r>
    </w:p>
    <w:p w14:paraId="79990D4F" w14:textId="77777777" w:rsidR="00133304" w:rsidRPr="00133304" w:rsidRDefault="00133304" w:rsidP="00133304">
      <w:pPr>
        <w:pStyle w:val="ListBullet"/>
        <w:rPr>
          <w:b/>
          <w:bCs/>
          <w:sz w:val="30"/>
          <w:szCs w:val="30"/>
        </w:rPr>
      </w:pPr>
      <w:r w:rsidRPr="00133304">
        <w:rPr>
          <w:b/>
          <w:bCs/>
          <w:sz w:val="30"/>
          <w:szCs w:val="30"/>
        </w:rPr>
        <w:t>What Tier 2 Means:</w:t>
      </w:r>
    </w:p>
    <w:p w14:paraId="7FA0766C" w14:textId="77777777" w:rsidR="00133304" w:rsidRPr="00133304" w:rsidRDefault="00133304" w:rsidP="00133304">
      <w:pPr>
        <w:pStyle w:val="ListBullet"/>
        <w:numPr>
          <w:ilvl w:val="0"/>
          <w:numId w:val="47"/>
        </w:numPr>
        <w:rPr>
          <w:sz w:val="30"/>
          <w:szCs w:val="30"/>
        </w:rPr>
      </w:pPr>
      <w:r w:rsidRPr="00133304">
        <w:rPr>
          <w:sz w:val="30"/>
          <w:szCs w:val="30"/>
        </w:rPr>
        <w:t>Staff help you slow down patterns that are becoming overwhelming.</w:t>
      </w:r>
    </w:p>
    <w:p w14:paraId="49EC0EA3" w14:textId="77777777" w:rsidR="00133304" w:rsidRPr="00133304" w:rsidRDefault="00133304" w:rsidP="00133304">
      <w:pPr>
        <w:pStyle w:val="ListBullet"/>
        <w:numPr>
          <w:ilvl w:val="0"/>
          <w:numId w:val="47"/>
        </w:numPr>
        <w:rPr>
          <w:sz w:val="30"/>
          <w:szCs w:val="30"/>
        </w:rPr>
      </w:pPr>
      <w:r w:rsidRPr="00133304">
        <w:rPr>
          <w:sz w:val="30"/>
          <w:szCs w:val="30"/>
        </w:rPr>
        <w:t>You get more coaching and steady support.</w:t>
      </w:r>
    </w:p>
    <w:p w14:paraId="7FFA515D" w14:textId="77777777" w:rsidR="00133304" w:rsidRPr="00133304" w:rsidRDefault="00133304" w:rsidP="00133304">
      <w:pPr>
        <w:pStyle w:val="ListBullet"/>
        <w:numPr>
          <w:ilvl w:val="0"/>
          <w:numId w:val="47"/>
        </w:numPr>
        <w:rPr>
          <w:sz w:val="30"/>
          <w:szCs w:val="30"/>
        </w:rPr>
      </w:pPr>
      <w:r w:rsidRPr="00133304">
        <w:rPr>
          <w:sz w:val="30"/>
          <w:szCs w:val="30"/>
        </w:rPr>
        <w:t>You rebuild consistency and safety.</w:t>
      </w:r>
    </w:p>
    <w:p w14:paraId="411047EF" w14:textId="77777777" w:rsidR="00133304" w:rsidRPr="00133304" w:rsidRDefault="00133304" w:rsidP="00133304">
      <w:pPr>
        <w:pStyle w:val="ListBullet"/>
        <w:rPr>
          <w:sz w:val="30"/>
          <w:szCs w:val="30"/>
        </w:rPr>
      </w:pPr>
      <w:r w:rsidRPr="00133304">
        <w:rPr>
          <w:sz w:val="30"/>
          <w:szCs w:val="30"/>
        </w:rPr>
        <w:t xml:space="preserve">Tier 2 = </w:t>
      </w:r>
      <w:r w:rsidRPr="00133304">
        <w:rPr>
          <w:b/>
          <w:bCs/>
          <w:sz w:val="30"/>
          <w:szCs w:val="30"/>
        </w:rPr>
        <w:t>A stronger reset to help you pause, reflect, and restart.</w:t>
      </w:r>
    </w:p>
    <w:p w14:paraId="28A46C13" w14:textId="77777777" w:rsidR="00133304" w:rsidRPr="00133304" w:rsidRDefault="00000000" w:rsidP="00133304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>
        <w:rPr>
          <w:sz w:val="30"/>
          <w:szCs w:val="30"/>
        </w:rPr>
        <w:pict w14:anchorId="4A9CC0A3">
          <v:rect id="_x0000_i1044" style="width:0;height:1.5pt" o:hralign="center" o:hrstd="t" o:hr="t" fillcolor="#a0a0a0" stroked="f"/>
        </w:pict>
      </w:r>
    </w:p>
    <w:p w14:paraId="46D2DCFC" w14:textId="77777777" w:rsidR="00133304" w:rsidRPr="00133304" w:rsidRDefault="00133304" w:rsidP="00133304">
      <w:pPr>
        <w:pStyle w:val="ListBullet"/>
        <w:numPr>
          <w:ilvl w:val="0"/>
          <w:numId w:val="0"/>
        </w:numPr>
        <w:ind w:left="360"/>
        <w:jc w:val="center"/>
        <w:rPr>
          <w:b/>
          <w:bCs/>
          <w:sz w:val="30"/>
          <w:szCs w:val="30"/>
        </w:rPr>
      </w:pPr>
      <w:r w:rsidRPr="00133304">
        <w:rPr>
          <w:rFonts w:ascii="Segoe UI Emoji" w:hAnsi="Segoe UI Emoji" w:cs="Segoe UI Emoji"/>
          <w:b/>
          <w:bCs/>
          <w:sz w:val="30"/>
          <w:szCs w:val="30"/>
        </w:rPr>
        <w:t>🌼</w:t>
      </w:r>
      <w:r w:rsidRPr="00133304">
        <w:rPr>
          <w:b/>
          <w:bCs/>
          <w:sz w:val="30"/>
          <w:szCs w:val="30"/>
        </w:rPr>
        <w:t xml:space="preserve"> TIER 3 — Intensive Reset (5–7 Days)</w:t>
      </w:r>
    </w:p>
    <w:p w14:paraId="22747F59" w14:textId="77777777" w:rsidR="00133304" w:rsidRPr="00133304" w:rsidRDefault="00133304" w:rsidP="00133304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 w:rsidRPr="00133304">
        <w:rPr>
          <w:sz w:val="30"/>
          <w:szCs w:val="30"/>
        </w:rPr>
        <w:t xml:space="preserve">This reset is used when something happens that creates a </w:t>
      </w:r>
      <w:r w:rsidRPr="00133304">
        <w:rPr>
          <w:b/>
          <w:bCs/>
          <w:sz w:val="30"/>
          <w:szCs w:val="30"/>
        </w:rPr>
        <w:t xml:space="preserve">big safety </w:t>
      </w:r>
      <w:proofErr w:type="gramStart"/>
      <w:r w:rsidRPr="00133304">
        <w:rPr>
          <w:b/>
          <w:bCs/>
          <w:sz w:val="30"/>
          <w:szCs w:val="30"/>
        </w:rPr>
        <w:t>concern</w:t>
      </w:r>
      <w:proofErr w:type="gramEnd"/>
      <w:r w:rsidRPr="00133304">
        <w:rPr>
          <w:sz w:val="30"/>
          <w:szCs w:val="30"/>
        </w:rPr>
        <w:t xml:space="preserve"> and you need higher support and structure.</w:t>
      </w:r>
    </w:p>
    <w:p w14:paraId="6A463DF7" w14:textId="77777777" w:rsidR="00133304" w:rsidRPr="00133304" w:rsidRDefault="00133304" w:rsidP="00133304">
      <w:pPr>
        <w:pStyle w:val="ListBullet"/>
        <w:rPr>
          <w:b/>
          <w:bCs/>
          <w:sz w:val="30"/>
          <w:szCs w:val="30"/>
        </w:rPr>
      </w:pPr>
      <w:r w:rsidRPr="00133304">
        <w:rPr>
          <w:b/>
          <w:bCs/>
          <w:sz w:val="30"/>
          <w:szCs w:val="30"/>
        </w:rPr>
        <w:t>What Tier 3 Means:</w:t>
      </w:r>
    </w:p>
    <w:p w14:paraId="23C41542" w14:textId="77777777" w:rsidR="00133304" w:rsidRPr="00133304" w:rsidRDefault="00133304" w:rsidP="00133304">
      <w:pPr>
        <w:pStyle w:val="ListBullet"/>
        <w:numPr>
          <w:ilvl w:val="0"/>
          <w:numId w:val="48"/>
        </w:numPr>
        <w:rPr>
          <w:sz w:val="30"/>
          <w:szCs w:val="30"/>
        </w:rPr>
      </w:pPr>
      <w:r w:rsidRPr="00133304">
        <w:rPr>
          <w:sz w:val="30"/>
          <w:szCs w:val="30"/>
        </w:rPr>
        <w:lastRenderedPageBreak/>
        <w:t>Staff help you calm your body and emotions.</w:t>
      </w:r>
    </w:p>
    <w:p w14:paraId="3470475D" w14:textId="77777777" w:rsidR="00133304" w:rsidRPr="00133304" w:rsidRDefault="00133304" w:rsidP="00133304">
      <w:pPr>
        <w:pStyle w:val="ListBullet"/>
        <w:numPr>
          <w:ilvl w:val="0"/>
          <w:numId w:val="48"/>
        </w:numPr>
        <w:rPr>
          <w:sz w:val="30"/>
          <w:szCs w:val="30"/>
        </w:rPr>
      </w:pPr>
      <w:r w:rsidRPr="00133304">
        <w:rPr>
          <w:sz w:val="30"/>
          <w:szCs w:val="30"/>
        </w:rPr>
        <w:t>The environment stays very structured to keep everyone safe.</w:t>
      </w:r>
    </w:p>
    <w:p w14:paraId="526E9213" w14:textId="77777777" w:rsidR="00133304" w:rsidRPr="00133304" w:rsidRDefault="00133304" w:rsidP="00133304">
      <w:pPr>
        <w:pStyle w:val="ListBullet"/>
        <w:numPr>
          <w:ilvl w:val="0"/>
          <w:numId w:val="48"/>
        </w:numPr>
        <w:rPr>
          <w:sz w:val="30"/>
          <w:szCs w:val="30"/>
        </w:rPr>
      </w:pPr>
      <w:r w:rsidRPr="00133304">
        <w:rPr>
          <w:sz w:val="30"/>
          <w:szCs w:val="30"/>
        </w:rPr>
        <w:t>You work closely with staff to rebuild trust and regulation.</w:t>
      </w:r>
    </w:p>
    <w:p w14:paraId="76E6D431" w14:textId="77777777" w:rsidR="00133304" w:rsidRPr="00133304" w:rsidRDefault="00133304" w:rsidP="00133304">
      <w:pPr>
        <w:pStyle w:val="ListBullet"/>
        <w:rPr>
          <w:sz w:val="30"/>
          <w:szCs w:val="30"/>
        </w:rPr>
      </w:pPr>
      <w:r w:rsidRPr="00133304">
        <w:rPr>
          <w:sz w:val="30"/>
          <w:szCs w:val="30"/>
        </w:rPr>
        <w:t xml:space="preserve">Tier 3 = </w:t>
      </w:r>
      <w:r w:rsidRPr="00133304">
        <w:rPr>
          <w:b/>
          <w:bCs/>
          <w:sz w:val="30"/>
          <w:szCs w:val="30"/>
        </w:rPr>
        <w:t xml:space="preserve">A </w:t>
      </w:r>
      <w:proofErr w:type="gramStart"/>
      <w:r w:rsidRPr="00133304">
        <w:rPr>
          <w:b/>
          <w:bCs/>
          <w:sz w:val="30"/>
          <w:szCs w:val="30"/>
        </w:rPr>
        <w:t>high-support</w:t>
      </w:r>
      <w:proofErr w:type="gramEnd"/>
      <w:r w:rsidRPr="00133304">
        <w:rPr>
          <w:b/>
          <w:bCs/>
          <w:sz w:val="30"/>
          <w:szCs w:val="30"/>
        </w:rPr>
        <w:t xml:space="preserve"> reset to help you feel safe and re-stabilized.</w:t>
      </w:r>
    </w:p>
    <w:p w14:paraId="10674E38" w14:textId="77777777" w:rsidR="00133304" w:rsidRPr="00133304" w:rsidRDefault="00000000" w:rsidP="00133304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>
        <w:rPr>
          <w:sz w:val="30"/>
          <w:szCs w:val="30"/>
        </w:rPr>
        <w:pict w14:anchorId="7A9704E1">
          <v:rect id="_x0000_i1045" style="width:0;height:1.5pt" o:hralign="center" o:hrstd="t" o:hr="t" fillcolor="#a0a0a0" stroked="f"/>
        </w:pict>
      </w:r>
    </w:p>
    <w:p w14:paraId="66307BE7" w14:textId="77777777" w:rsidR="00133304" w:rsidRPr="00133304" w:rsidRDefault="00133304" w:rsidP="00133304">
      <w:pPr>
        <w:pStyle w:val="ListBullet"/>
        <w:numPr>
          <w:ilvl w:val="0"/>
          <w:numId w:val="0"/>
        </w:numPr>
        <w:ind w:left="360"/>
        <w:jc w:val="center"/>
        <w:rPr>
          <w:b/>
          <w:bCs/>
          <w:sz w:val="30"/>
          <w:szCs w:val="30"/>
        </w:rPr>
      </w:pPr>
      <w:r w:rsidRPr="00133304">
        <w:rPr>
          <w:rFonts w:ascii="Segoe UI Emoji" w:hAnsi="Segoe UI Emoji" w:cs="Segoe UI Emoji"/>
          <w:b/>
          <w:bCs/>
          <w:sz w:val="30"/>
          <w:szCs w:val="30"/>
        </w:rPr>
        <w:t>❌</w:t>
      </w:r>
      <w:r w:rsidRPr="00133304">
        <w:rPr>
          <w:b/>
          <w:bCs/>
          <w:sz w:val="30"/>
          <w:szCs w:val="30"/>
        </w:rPr>
        <w:t xml:space="preserve"> WHAT IS </w:t>
      </w:r>
      <w:r w:rsidRPr="00133304">
        <w:rPr>
          <w:b/>
          <w:bCs/>
          <w:i/>
          <w:iCs/>
          <w:sz w:val="30"/>
          <w:szCs w:val="30"/>
        </w:rPr>
        <w:t>NOT</w:t>
      </w:r>
      <w:r w:rsidRPr="00133304">
        <w:rPr>
          <w:b/>
          <w:bCs/>
          <w:sz w:val="30"/>
          <w:szCs w:val="30"/>
        </w:rPr>
        <w:t xml:space="preserve"> A RESET</w:t>
      </w:r>
    </w:p>
    <w:p w14:paraId="6D0E4AA5" w14:textId="77777777" w:rsidR="00133304" w:rsidRPr="00133304" w:rsidRDefault="00133304" w:rsidP="00133304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 w:rsidRPr="00133304">
        <w:rPr>
          <w:sz w:val="30"/>
          <w:szCs w:val="30"/>
        </w:rPr>
        <w:t xml:space="preserve">Some reactions are </w:t>
      </w:r>
      <w:r w:rsidRPr="00133304">
        <w:rPr>
          <w:b/>
          <w:bCs/>
          <w:sz w:val="30"/>
          <w:szCs w:val="30"/>
        </w:rPr>
        <w:t>never</w:t>
      </w:r>
      <w:r w:rsidRPr="00133304">
        <w:rPr>
          <w:sz w:val="30"/>
          <w:szCs w:val="30"/>
        </w:rPr>
        <w:t xml:space="preserve"> handled with resets because they are </w:t>
      </w:r>
      <w:r w:rsidRPr="00133304">
        <w:rPr>
          <w:b/>
          <w:bCs/>
          <w:sz w:val="30"/>
          <w:szCs w:val="30"/>
        </w:rPr>
        <w:t>mental health moments</w:t>
      </w:r>
      <w:r w:rsidRPr="00133304">
        <w:rPr>
          <w:sz w:val="30"/>
          <w:szCs w:val="30"/>
        </w:rPr>
        <w:t>, not behavior:</w:t>
      </w:r>
    </w:p>
    <w:p w14:paraId="58529433" w14:textId="77777777" w:rsidR="00133304" w:rsidRPr="00133304" w:rsidRDefault="00133304" w:rsidP="00133304">
      <w:pPr>
        <w:pStyle w:val="ListBullet"/>
        <w:numPr>
          <w:ilvl w:val="0"/>
          <w:numId w:val="49"/>
        </w:numPr>
        <w:rPr>
          <w:sz w:val="30"/>
          <w:szCs w:val="30"/>
        </w:rPr>
      </w:pPr>
      <w:r w:rsidRPr="00133304">
        <w:rPr>
          <w:sz w:val="30"/>
          <w:szCs w:val="30"/>
        </w:rPr>
        <w:t xml:space="preserve">Feeling </w:t>
      </w:r>
      <w:proofErr w:type="gramStart"/>
      <w:r w:rsidRPr="00133304">
        <w:rPr>
          <w:sz w:val="30"/>
          <w:szCs w:val="30"/>
        </w:rPr>
        <w:t>suicidal</w:t>
      </w:r>
      <w:proofErr w:type="gramEnd"/>
    </w:p>
    <w:p w14:paraId="730C56E5" w14:textId="77777777" w:rsidR="00133304" w:rsidRPr="00133304" w:rsidRDefault="00133304" w:rsidP="00133304">
      <w:pPr>
        <w:pStyle w:val="ListBullet"/>
        <w:numPr>
          <w:ilvl w:val="0"/>
          <w:numId w:val="49"/>
        </w:numPr>
        <w:rPr>
          <w:sz w:val="30"/>
          <w:szCs w:val="30"/>
        </w:rPr>
      </w:pPr>
      <w:r w:rsidRPr="00133304">
        <w:rPr>
          <w:sz w:val="30"/>
          <w:szCs w:val="30"/>
        </w:rPr>
        <w:t>Self-harm urges</w:t>
      </w:r>
    </w:p>
    <w:p w14:paraId="3B6E7E63" w14:textId="77777777" w:rsidR="00133304" w:rsidRPr="00133304" w:rsidRDefault="00133304" w:rsidP="00133304">
      <w:pPr>
        <w:pStyle w:val="ListBullet"/>
        <w:numPr>
          <w:ilvl w:val="0"/>
          <w:numId w:val="49"/>
        </w:numPr>
        <w:rPr>
          <w:sz w:val="30"/>
          <w:szCs w:val="30"/>
        </w:rPr>
      </w:pPr>
      <w:r w:rsidRPr="00133304">
        <w:rPr>
          <w:sz w:val="30"/>
          <w:szCs w:val="30"/>
        </w:rPr>
        <w:t>Panic</w:t>
      </w:r>
    </w:p>
    <w:p w14:paraId="18F364B9" w14:textId="77777777" w:rsidR="00133304" w:rsidRPr="00133304" w:rsidRDefault="00133304" w:rsidP="00133304">
      <w:pPr>
        <w:pStyle w:val="ListBullet"/>
        <w:numPr>
          <w:ilvl w:val="0"/>
          <w:numId w:val="49"/>
        </w:numPr>
        <w:rPr>
          <w:sz w:val="30"/>
          <w:szCs w:val="30"/>
        </w:rPr>
      </w:pPr>
      <w:r w:rsidRPr="00133304">
        <w:rPr>
          <w:sz w:val="30"/>
          <w:szCs w:val="30"/>
        </w:rPr>
        <w:t>Fear</w:t>
      </w:r>
    </w:p>
    <w:p w14:paraId="4C6BCEFE" w14:textId="77777777" w:rsidR="00133304" w:rsidRPr="00133304" w:rsidRDefault="00133304" w:rsidP="00133304">
      <w:pPr>
        <w:pStyle w:val="ListBullet"/>
        <w:numPr>
          <w:ilvl w:val="0"/>
          <w:numId w:val="49"/>
        </w:numPr>
        <w:rPr>
          <w:sz w:val="30"/>
          <w:szCs w:val="30"/>
        </w:rPr>
      </w:pPr>
      <w:r w:rsidRPr="00133304">
        <w:rPr>
          <w:sz w:val="30"/>
          <w:szCs w:val="30"/>
        </w:rPr>
        <w:t>Trauma responses</w:t>
      </w:r>
    </w:p>
    <w:p w14:paraId="5EF0D28B" w14:textId="77777777" w:rsidR="00133304" w:rsidRPr="00133304" w:rsidRDefault="00133304" w:rsidP="00133304">
      <w:pPr>
        <w:pStyle w:val="ListBullet"/>
        <w:numPr>
          <w:ilvl w:val="0"/>
          <w:numId w:val="49"/>
        </w:numPr>
        <w:rPr>
          <w:sz w:val="30"/>
          <w:szCs w:val="30"/>
        </w:rPr>
      </w:pPr>
      <w:r w:rsidRPr="00133304">
        <w:rPr>
          <w:sz w:val="30"/>
          <w:szCs w:val="30"/>
        </w:rPr>
        <w:t>Overwhelm or shutdown</w:t>
      </w:r>
    </w:p>
    <w:p w14:paraId="57CA0A64" w14:textId="77777777" w:rsidR="00133304" w:rsidRPr="00133304" w:rsidRDefault="00133304" w:rsidP="00133304">
      <w:pPr>
        <w:pStyle w:val="ListBullet"/>
        <w:rPr>
          <w:sz w:val="30"/>
          <w:szCs w:val="30"/>
        </w:rPr>
      </w:pPr>
      <w:r w:rsidRPr="00133304">
        <w:rPr>
          <w:sz w:val="30"/>
          <w:szCs w:val="30"/>
        </w:rPr>
        <w:t xml:space="preserve">During these moments, you receive </w:t>
      </w:r>
      <w:r w:rsidRPr="00133304">
        <w:rPr>
          <w:b/>
          <w:bCs/>
          <w:sz w:val="30"/>
          <w:szCs w:val="30"/>
        </w:rPr>
        <w:t>support</w:t>
      </w:r>
      <w:r w:rsidRPr="00133304">
        <w:rPr>
          <w:sz w:val="30"/>
          <w:szCs w:val="30"/>
        </w:rPr>
        <w:t>, not consequences.</w:t>
      </w:r>
    </w:p>
    <w:p w14:paraId="7CFD8DBE" w14:textId="77777777" w:rsidR="00133304" w:rsidRPr="00133304" w:rsidRDefault="00133304" w:rsidP="00133304">
      <w:pPr>
        <w:pStyle w:val="ListBullet"/>
        <w:rPr>
          <w:sz w:val="30"/>
          <w:szCs w:val="30"/>
        </w:rPr>
      </w:pPr>
      <w:r w:rsidRPr="00133304">
        <w:rPr>
          <w:sz w:val="30"/>
          <w:szCs w:val="30"/>
        </w:rPr>
        <w:t>You will always be cared for, not punished.</w:t>
      </w:r>
    </w:p>
    <w:p w14:paraId="2633B60D" w14:textId="77777777" w:rsidR="00133304" w:rsidRPr="00133304" w:rsidRDefault="00000000" w:rsidP="00133304">
      <w:pPr>
        <w:pStyle w:val="ListBullet"/>
        <w:numPr>
          <w:ilvl w:val="0"/>
          <w:numId w:val="0"/>
        </w:numPr>
        <w:ind w:left="360"/>
        <w:rPr>
          <w:sz w:val="30"/>
          <w:szCs w:val="30"/>
        </w:rPr>
      </w:pPr>
      <w:r>
        <w:rPr>
          <w:sz w:val="30"/>
          <w:szCs w:val="30"/>
        </w:rPr>
        <w:pict w14:anchorId="0EA31983">
          <v:rect id="_x0000_i1046" style="width:0;height:1.5pt" o:hralign="center" o:hrstd="t" o:hr="t" fillcolor="#a0a0a0" stroked="f"/>
        </w:pict>
      </w:r>
    </w:p>
    <w:p w14:paraId="28DBC64C" w14:textId="77777777" w:rsidR="00133304" w:rsidRPr="00133304" w:rsidRDefault="00133304" w:rsidP="00133304">
      <w:pPr>
        <w:pStyle w:val="ListBullet"/>
        <w:numPr>
          <w:ilvl w:val="0"/>
          <w:numId w:val="0"/>
        </w:numPr>
        <w:ind w:left="360"/>
        <w:jc w:val="center"/>
        <w:rPr>
          <w:b/>
          <w:bCs/>
          <w:sz w:val="30"/>
          <w:szCs w:val="30"/>
        </w:rPr>
      </w:pPr>
      <w:r w:rsidRPr="00133304">
        <w:rPr>
          <w:rFonts w:ascii="Segoe UI Emoji" w:hAnsi="Segoe UI Emoji" w:cs="Segoe UI Emoji"/>
          <w:b/>
          <w:bCs/>
          <w:sz w:val="30"/>
          <w:szCs w:val="30"/>
        </w:rPr>
        <w:t>🌼</w:t>
      </w:r>
      <w:r w:rsidRPr="00133304">
        <w:rPr>
          <w:b/>
          <w:bCs/>
          <w:sz w:val="30"/>
          <w:szCs w:val="30"/>
        </w:rPr>
        <w:t xml:space="preserve"> REMEMBER THIS</w:t>
      </w:r>
    </w:p>
    <w:p w14:paraId="12532695" w14:textId="77777777" w:rsidR="00133304" w:rsidRPr="00133304" w:rsidRDefault="00133304" w:rsidP="00133304">
      <w:pPr>
        <w:pStyle w:val="ListBullet"/>
        <w:rPr>
          <w:sz w:val="30"/>
          <w:szCs w:val="30"/>
        </w:rPr>
      </w:pPr>
      <w:r w:rsidRPr="00133304">
        <w:rPr>
          <w:sz w:val="30"/>
          <w:szCs w:val="30"/>
        </w:rPr>
        <w:t>A reset is about:</w:t>
      </w:r>
    </w:p>
    <w:p w14:paraId="1AFBD4DC" w14:textId="77777777" w:rsidR="00133304" w:rsidRPr="00133304" w:rsidRDefault="00133304" w:rsidP="00133304">
      <w:pPr>
        <w:pStyle w:val="ListBullet"/>
        <w:numPr>
          <w:ilvl w:val="0"/>
          <w:numId w:val="50"/>
        </w:numPr>
        <w:rPr>
          <w:sz w:val="30"/>
          <w:szCs w:val="30"/>
        </w:rPr>
      </w:pPr>
      <w:r w:rsidRPr="00133304">
        <w:rPr>
          <w:b/>
          <w:bCs/>
          <w:sz w:val="30"/>
          <w:szCs w:val="30"/>
        </w:rPr>
        <w:t>Safety</w:t>
      </w:r>
    </w:p>
    <w:p w14:paraId="4A21AE46" w14:textId="77777777" w:rsidR="00133304" w:rsidRPr="00133304" w:rsidRDefault="00133304" w:rsidP="00133304">
      <w:pPr>
        <w:pStyle w:val="ListBullet"/>
        <w:numPr>
          <w:ilvl w:val="0"/>
          <w:numId w:val="50"/>
        </w:numPr>
        <w:rPr>
          <w:sz w:val="30"/>
          <w:szCs w:val="30"/>
        </w:rPr>
      </w:pPr>
      <w:r w:rsidRPr="00133304">
        <w:rPr>
          <w:b/>
          <w:bCs/>
          <w:sz w:val="30"/>
          <w:szCs w:val="30"/>
        </w:rPr>
        <w:t>Stability</w:t>
      </w:r>
    </w:p>
    <w:p w14:paraId="09278FAC" w14:textId="77777777" w:rsidR="00133304" w:rsidRPr="00133304" w:rsidRDefault="00133304" w:rsidP="00133304">
      <w:pPr>
        <w:pStyle w:val="ListBullet"/>
        <w:numPr>
          <w:ilvl w:val="0"/>
          <w:numId w:val="50"/>
        </w:numPr>
        <w:rPr>
          <w:sz w:val="30"/>
          <w:szCs w:val="30"/>
        </w:rPr>
      </w:pPr>
      <w:r w:rsidRPr="00133304">
        <w:rPr>
          <w:b/>
          <w:bCs/>
          <w:sz w:val="30"/>
          <w:szCs w:val="30"/>
        </w:rPr>
        <w:t>Support</w:t>
      </w:r>
    </w:p>
    <w:p w14:paraId="4DBF5D99" w14:textId="77777777" w:rsidR="00133304" w:rsidRPr="00133304" w:rsidRDefault="00133304" w:rsidP="00133304">
      <w:pPr>
        <w:pStyle w:val="ListBullet"/>
        <w:numPr>
          <w:ilvl w:val="0"/>
          <w:numId w:val="50"/>
        </w:numPr>
        <w:rPr>
          <w:sz w:val="30"/>
          <w:szCs w:val="30"/>
        </w:rPr>
      </w:pPr>
      <w:r w:rsidRPr="00133304">
        <w:rPr>
          <w:b/>
          <w:bCs/>
          <w:sz w:val="30"/>
          <w:szCs w:val="30"/>
        </w:rPr>
        <w:t>Coping</w:t>
      </w:r>
    </w:p>
    <w:p w14:paraId="4176A58D" w14:textId="77777777" w:rsidR="00133304" w:rsidRPr="00133304" w:rsidRDefault="00133304" w:rsidP="00133304">
      <w:pPr>
        <w:pStyle w:val="ListBullet"/>
        <w:numPr>
          <w:ilvl w:val="0"/>
          <w:numId w:val="50"/>
        </w:numPr>
        <w:rPr>
          <w:sz w:val="30"/>
          <w:szCs w:val="30"/>
        </w:rPr>
      </w:pPr>
      <w:r w:rsidRPr="00133304">
        <w:rPr>
          <w:b/>
          <w:bCs/>
          <w:sz w:val="30"/>
          <w:szCs w:val="30"/>
        </w:rPr>
        <w:t>Repair</w:t>
      </w:r>
    </w:p>
    <w:p w14:paraId="7FB9EC6F" w14:textId="77777777" w:rsidR="00133304" w:rsidRPr="00133304" w:rsidRDefault="00133304" w:rsidP="00133304">
      <w:pPr>
        <w:pStyle w:val="ListBullet"/>
        <w:numPr>
          <w:ilvl w:val="0"/>
          <w:numId w:val="50"/>
        </w:numPr>
        <w:rPr>
          <w:sz w:val="30"/>
          <w:szCs w:val="30"/>
        </w:rPr>
      </w:pPr>
      <w:r w:rsidRPr="00133304">
        <w:rPr>
          <w:b/>
          <w:bCs/>
          <w:sz w:val="30"/>
          <w:szCs w:val="30"/>
        </w:rPr>
        <w:t>Moving forward</w:t>
      </w:r>
    </w:p>
    <w:p w14:paraId="1AB052D7" w14:textId="77777777" w:rsidR="00133304" w:rsidRPr="00133304" w:rsidRDefault="00133304" w:rsidP="00133304">
      <w:pPr>
        <w:pStyle w:val="ListBullet"/>
        <w:rPr>
          <w:sz w:val="30"/>
          <w:szCs w:val="30"/>
        </w:rPr>
      </w:pPr>
      <w:r w:rsidRPr="00133304">
        <w:rPr>
          <w:sz w:val="30"/>
          <w:szCs w:val="30"/>
        </w:rPr>
        <w:t xml:space="preserve">You do </w:t>
      </w:r>
      <w:r w:rsidRPr="00133304">
        <w:rPr>
          <w:b/>
          <w:bCs/>
          <w:sz w:val="30"/>
          <w:szCs w:val="30"/>
        </w:rPr>
        <w:t>not</w:t>
      </w:r>
      <w:r w:rsidRPr="00133304">
        <w:rPr>
          <w:sz w:val="30"/>
          <w:szCs w:val="30"/>
        </w:rPr>
        <w:t xml:space="preserve"> lose levels.</w:t>
      </w:r>
      <w:r w:rsidRPr="00133304">
        <w:rPr>
          <w:sz w:val="30"/>
          <w:szCs w:val="30"/>
        </w:rPr>
        <w:br/>
        <w:t xml:space="preserve">You are </w:t>
      </w:r>
      <w:r w:rsidRPr="00133304">
        <w:rPr>
          <w:b/>
          <w:bCs/>
          <w:sz w:val="30"/>
          <w:szCs w:val="30"/>
        </w:rPr>
        <w:t>not</w:t>
      </w:r>
      <w:r w:rsidRPr="00133304">
        <w:rPr>
          <w:sz w:val="30"/>
          <w:szCs w:val="30"/>
        </w:rPr>
        <w:t xml:space="preserve"> in trouble.</w:t>
      </w:r>
      <w:r w:rsidRPr="00133304">
        <w:rPr>
          <w:sz w:val="30"/>
          <w:szCs w:val="30"/>
        </w:rPr>
        <w:br/>
        <w:t>You are being given structure to help you feel grounded and successful again.</w:t>
      </w:r>
    </w:p>
    <w:p w14:paraId="7966C6F6" w14:textId="77777777" w:rsidR="00133304" w:rsidRPr="00133304" w:rsidRDefault="00133304" w:rsidP="00133304">
      <w:pPr>
        <w:pStyle w:val="ListBullet"/>
        <w:rPr>
          <w:sz w:val="30"/>
          <w:szCs w:val="30"/>
        </w:rPr>
      </w:pPr>
      <w:r w:rsidRPr="00133304">
        <w:rPr>
          <w:sz w:val="30"/>
          <w:szCs w:val="30"/>
        </w:rPr>
        <w:lastRenderedPageBreak/>
        <w:t>Every reset ends.</w:t>
      </w:r>
      <w:r w:rsidRPr="00133304">
        <w:rPr>
          <w:sz w:val="30"/>
          <w:szCs w:val="30"/>
        </w:rPr>
        <w:br/>
        <w:t>Every day is a fresh start.</w:t>
      </w:r>
      <w:r w:rsidRPr="00133304">
        <w:rPr>
          <w:sz w:val="30"/>
          <w:szCs w:val="30"/>
        </w:rPr>
        <w:br/>
        <w:t>Staff walk with you the whole way through it.</w:t>
      </w:r>
    </w:p>
    <w:p w14:paraId="57FDFEE0" w14:textId="77777777" w:rsidR="00133304" w:rsidRPr="004F077A" w:rsidRDefault="00133304" w:rsidP="00B94B6E">
      <w:pPr>
        <w:pStyle w:val="ListBullet"/>
        <w:numPr>
          <w:ilvl w:val="0"/>
          <w:numId w:val="0"/>
        </w:numPr>
        <w:rPr>
          <w:sz w:val="30"/>
          <w:szCs w:val="30"/>
        </w:rPr>
      </w:pPr>
    </w:p>
    <w:sectPr w:rsidR="00133304" w:rsidRPr="004F077A" w:rsidSect="004F077A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05125A"/>
    <w:multiLevelType w:val="multilevel"/>
    <w:tmpl w:val="6B7E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D446B9"/>
    <w:multiLevelType w:val="multilevel"/>
    <w:tmpl w:val="C05E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F30058"/>
    <w:multiLevelType w:val="multilevel"/>
    <w:tmpl w:val="C33A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F72DF5"/>
    <w:multiLevelType w:val="multilevel"/>
    <w:tmpl w:val="955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0702BE"/>
    <w:multiLevelType w:val="multilevel"/>
    <w:tmpl w:val="A6CC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BA1B7B"/>
    <w:multiLevelType w:val="multilevel"/>
    <w:tmpl w:val="E9F0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8812B9"/>
    <w:multiLevelType w:val="multilevel"/>
    <w:tmpl w:val="0814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DD1333"/>
    <w:multiLevelType w:val="multilevel"/>
    <w:tmpl w:val="91EA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3C2DEE"/>
    <w:multiLevelType w:val="multilevel"/>
    <w:tmpl w:val="7A00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2A14DC"/>
    <w:multiLevelType w:val="multilevel"/>
    <w:tmpl w:val="DDDE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4C4292"/>
    <w:multiLevelType w:val="multilevel"/>
    <w:tmpl w:val="5D60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B533BF"/>
    <w:multiLevelType w:val="multilevel"/>
    <w:tmpl w:val="A70E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DF34C4"/>
    <w:multiLevelType w:val="multilevel"/>
    <w:tmpl w:val="F7D2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642CB1"/>
    <w:multiLevelType w:val="multilevel"/>
    <w:tmpl w:val="6F82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3F02CB"/>
    <w:multiLevelType w:val="multilevel"/>
    <w:tmpl w:val="A4A2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150D50"/>
    <w:multiLevelType w:val="multilevel"/>
    <w:tmpl w:val="BC8C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5E6717"/>
    <w:multiLevelType w:val="multilevel"/>
    <w:tmpl w:val="764E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04616B"/>
    <w:multiLevelType w:val="multilevel"/>
    <w:tmpl w:val="383C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A26D50"/>
    <w:multiLevelType w:val="multilevel"/>
    <w:tmpl w:val="A6C8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8C0D4A"/>
    <w:multiLevelType w:val="multilevel"/>
    <w:tmpl w:val="0024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DD0A36"/>
    <w:multiLevelType w:val="multilevel"/>
    <w:tmpl w:val="BF0A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9C67C2"/>
    <w:multiLevelType w:val="multilevel"/>
    <w:tmpl w:val="77D6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13605F"/>
    <w:multiLevelType w:val="multilevel"/>
    <w:tmpl w:val="CFF2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EC65EE"/>
    <w:multiLevelType w:val="multilevel"/>
    <w:tmpl w:val="62A6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A5717B"/>
    <w:multiLevelType w:val="multilevel"/>
    <w:tmpl w:val="9BC8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F40B5A"/>
    <w:multiLevelType w:val="multilevel"/>
    <w:tmpl w:val="7CDE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693C78"/>
    <w:multiLevelType w:val="multilevel"/>
    <w:tmpl w:val="F10C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901A5A"/>
    <w:multiLevelType w:val="multilevel"/>
    <w:tmpl w:val="291C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983C8A"/>
    <w:multiLevelType w:val="multilevel"/>
    <w:tmpl w:val="5964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4D1B88"/>
    <w:multiLevelType w:val="multilevel"/>
    <w:tmpl w:val="B27C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E82BCF"/>
    <w:multiLevelType w:val="multilevel"/>
    <w:tmpl w:val="A45C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8372F1"/>
    <w:multiLevelType w:val="multilevel"/>
    <w:tmpl w:val="C660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5375D8"/>
    <w:multiLevelType w:val="multilevel"/>
    <w:tmpl w:val="66A6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CA225C"/>
    <w:multiLevelType w:val="multilevel"/>
    <w:tmpl w:val="D448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C707A9"/>
    <w:multiLevelType w:val="multilevel"/>
    <w:tmpl w:val="01BA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7A6E1A"/>
    <w:multiLevelType w:val="multilevel"/>
    <w:tmpl w:val="66AE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F22F6A"/>
    <w:multiLevelType w:val="multilevel"/>
    <w:tmpl w:val="4664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C877BD"/>
    <w:multiLevelType w:val="multilevel"/>
    <w:tmpl w:val="B8A2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FE7EBD"/>
    <w:multiLevelType w:val="multilevel"/>
    <w:tmpl w:val="E6B2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1EB1D71"/>
    <w:multiLevelType w:val="multilevel"/>
    <w:tmpl w:val="833E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98108B"/>
    <w:multiLevelType w:val="multilevel"/>
    <w:tmpl w:val="B300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313345">
    <w:abstractNumId w:val="8"/>
  </w:num>
  <w:num w:numId="2" w16cid:durableId="493910422">
    <w:abstractNumId w:val="6"/>
  </w:num>
  <w:num w:numId="3" w16cid:durableId="1545943488">
    <w:abstractNumId w:val="5"/>
  </w:num>
  <w:num w:numId="4" w16cid:durableId="1264219728">
    <w:abstractNumId w:val="4"/>
  </w:num>
  <w:num w:numId="5" w16cid:durableId="112293394">
    <w:abstractNumId w:val="7"/>
  </w:num>
  <w:num w:numId="6" w16cid:durableId="413547449">
    <w:abstractNumId w:val="3"/>
  </w:num>
  <w:num w:numId="7" w16cid:durableId="1292705784">
    <w:abstractNumId w:val="2"/>
  </w:num>
  <w:num w:numId="8" w16cid:durableId="451676270">
    <w:abstractNumId w:val="1"/>
  </w:num>
  <w:num w:numId="9" w16cid:durableId="406460922">
    <w:abstractNumId w:val="0"/>
  </w:num>
  <w:num w:numId="10" w16cid:durableId="1018192561">
    <w:abstractNumId w:val="30"/>
  </w:num>
  <w:num w:numId="11" w16cid:durableId="178590719">
    <w:abstractNumId w:val="45"/>
  </w:num>
  <w:num w:numId="12" w16cid:durableId="144205438">
    <w:abstractNumId w:val="39"/>
  </w:num>
  <w:num w:numId="13" w16cid:durableId="612131563">
    <w:abstractNumId w:val="31"/>
  </w:num>
  <w:num w:numId="14" w16cid:durableId="1155147101">
    <w:abstractNumId w:val="22"/>
  </w:num>
  <w:num w:numId="15" w16cid:durableId="1031223561">
    <w:abstractNumId w:val="15"/>
  </w:num>
  <w:num w:numId="16" w16cid:durableId="62071033">
    <w:abstractNumId w:val="38"/>
  </w:num>
  <w:num w:numId="17" w16cid:durableId="6374118">
    <w:abstractNumId w:val="25"/>
  </w:num>
  <w:num w:numId="18" w16cid:durableId="1022702621">
    <w:abstractNumId w:val="28"/>
  </w:num>
  <w:num w:numId="19" w16cid:durableId="1944335787">
    <w:abstractNumId w:val="44"/>
  </w:num>
  <w:num w:numId="20" w16cid:durableId="271597265">
    <w:abstractNumId w:val="10"/>
  </w:num>
  <w:num w:numId="21" w16cid:durableId="1659576000">
    <w:abstractNumId w:val="21"/>
  </w:num>
  <w:num w:numId="22" w16cid:durableId="896163613">
    <w:abstractNumId w:val="36"/>
  </w:num>
  <w:num w:numId="23" w16cid:durableId="299070236">
    <w:abstractNumId w:val="16"/>
  </w:num>
  <w:num w:numId="24" w16cid:durableId="2019306182">
    <w:abstractNumId w:val="34"/>
  </w:num>
  <w:num w:numId="25" w16cid:durableId="1204366966">
    <w:abstractNumId w:val="29"/>
  </w:num>
  <w:num w:numId="26" w16cid:durableId="743183525">
    <w:abstractNumId w:val="17"/>
  </w:num>
  <w:num w:numId="27" w16cid:durableId="520435191">
    <w:abstractNumId w:val="41"/>
  </w:num>
  <w:num w:numId="28" w16cid:durableId="1089885505">
    <w:abstractNumId w:val="47"/>
  </w:num>
  <w:num w:numId="29" w16cid:durableId="2064979162">
    <w:abstractNumId w:val="43"/>
  </w:num>
  <w:num w:numId="30" w16cid:durableId="1621955117">
    <w:abstractNumId w:val="24"/>
  </w:num>
  <w:num w:numId="31" w16cid:durableId="2139565424">
    <w:abstractNumId w:val="9"/>
  </w:num>
  <w:num w:numId="32" w16cid:durableId="1552770427">
    <w:abstractNumId w:val="33"/>
  </w:num>
  <w:num w:numId="33" w16cid:durableId="1001354388">
    <w:abstractNumId w:val="40"/>
  </w:num>
  <w:num w:numId="34" w16cid:durableId="449395774">
    <w:abstractNumId w:val="18"/>
  </w:num>
  <w:num w:numId="35" w16cid:durableId="812871373">
    <w:abstractNumId w:val="37"/>
  </w:num>
  <w:num w:numId="36" w16cid:durableId="443693853">
    <w:abstractNumId w:val="49"/>
  </w:num>
  <w:num w:numId="37" w16cid:durableId="2026786481">
    <w:abstractNumId w:val="11"/>
  </w:num>
  <w:num w:numId="38" w16cid:durableId="769357266">
    <w:abstractNumId w:val="26"/>
  </w:num>
  <w:num w:numId="39" w16cid:durableId="467016291">
    <w:abstractNumId w:val="35"/>
  </w:num>
  <w:num w:numId="40" w16cid:durableId="1190755216">
    <w:abstractNumId w:val="48"/>
  </w:num>
  <w:num w:numId="41" w16cid:durableId="1157647011">
    <w:abstractNumId w:val="13"/>
  </w:num>
  <w:num w:numId="42" w16cid:durableId="671563306">
    <w:abstractNumId w:val="14"/>
  </w:num>
  <w:num w:numId="43" w16cid:durableId="1592155490">
    <w:abstractNumId w:val="19"/>
  </w:num>
  <w:num w:numId="44" w16cid:durableId="308442089">
    <w:abstractNumId w:val="32"/>
  </w:num>
  <w:num w:numId="45" w16cid:durableId="983584960">
    <w:abstractNumId w:val="42"/>
  </w:num>
  <w:num w:numId="46" w16cid:durableId="1530219480">
    <w:abstractNumId w:val="23"/>
  </w:num>
  <w:num w:numId="47" w16cid:durableId="302927571">
    <w:abstractNumId w:val="46"/>
  </w:num>
  <w:num w:numId="48" w16cid:durableId="1693409780">
    <w:abstractNumId w:val="27"/>
  </w:num>
  <w:num w:numId="49" w16cid:durableId="506214947">
    <w:abstractNumId w:val="12"/>
  </w:num>
  <w:num w:numId="50" w16cid:durableId="4716023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49B8"/>
    <w:rsid w:val="00034616"/>
    <w:rsid w:val="00036C81"/>
    <w:rsid w:val="0006063C"/>
    <w:rsid w:val="00133304"/>
    <w:rsid w:val="0015074B"/>
    <w:rsid w:val="0019520E"/>
    <w:rsid w:val="002418AC"/>
    <w:rsid w:val="0029639D"/>
    <w:rsid w:val="00326F90"/>
    <w:rsid w:val="003C33F6"/>
    <w:rsid w:val="00454F8F"/>
    <w:rsid w:val="004F077A"/>
    <w:rsid w:val="005C7AAF"/>
    <w:rsid w:val="00940E36"/>
    <w:rsid w:val="009D0865"/>
    <w:rsid w:val="00AA1D8D"/>
    <w:rsid w:val="00AC24B1"/>
    <w:rsid w:val="00B472D4"/>
    <w:rsid w:val="00B47730"/>
    <w:rsid w:val="00B94B6E"/>
    <w:rsid w:val="00BB70CC"/>
    <w:rsid w:val="00C345B0"/>
    <w:rsid w:val="00C4002F"/>
    <w:rsid w:val="00C86AFD"/>
    <w:rsid w:val="00CB0664"/>
    <w:rsid w:val="00D03E37"/>
    <w:rsid w:val="00D17D83"/>
    <w:rsid w:val="00E027C1"/>
    <w:rsid w:val="00F339D6"/>
    <w:rsid w:val="00F5715A"/>
    <w:rsid w:val="00FC693F"/>
    <w:rsid w:val="00FD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DC1EBF"/>
  <w14:defaultImageDpi w14:val="300"/>
  <w15:docId w15:val="{B00B4E62-D3D5-42C4-83A7-8EEBE9A8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34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2516</Words>
  <Characters>14344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brinton</cp:lastModifiedBy>
  <cp:revision>21</cp:revision>
  <cp:lastPrinted>2025-11-21T16:25:00Z</cp:lastPrinted>
  <dcterms:created xsi:type="dcterms:W3CDTF">2025-07-30T20:18:00Z</dcterms:created>
  <dcterms:modified xsi:type="dcterms:W3CDTF">2025-11-21T17:00:00Z</dcterms:modified>
  <cp:category/>
</cp:coreProperties>
</file>