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B3FA" w14:textId="77777777" w:rsidR="00133507" w:rsidRDefault="00133507" w:rsidP="007F1E56"/>
    <w:p w14:paraId="57542C33" w14:textId="77777777" w:rsidR="00726663" w:rsidRDefault="00726663" w:rsidP="007F1E56"/>
    <w:p w14:paraId="53308B13" w14:textId="77777777" w:rsidR="00397C30" w:rsidRDefault="00397C30" w:rsidP="007F1E56"/>
    <w:p w14:paraId="08543CFC" w14:textId="77777777" w:rsidR="00F12552" w:rsidRDefault="00F12552" w:rsidP="007F1E56"/>
    <w:p w14:paraId="22B4444C" w14:textId="77777777" w:rsidR="00F12552" w:rsidRDefault="00F12552" w:rsidP="007F1E56"/>
    <w:p w14:paraId="78ACECA6" w14:textId="77777777" w:rsidR="00AB7888" w:rsidRDefault="00AB7888" w:rsidP="007F1E56"/>
    <w:p w14:paraId="1CFFA2BB" w14:textId="77777777" w:rsidR="00AB7888" w:rsidRPr="005A11F0" w:rsidRDefault="00AB7888" w:rsidP="00AB7888">
      <w:pPr>
        <w:rPr>
          <w:b/>
        </w:rPr>
      </w:pPr>
      <w:r w:rsidRPr="005A11F0">
        <w:rPr>
          <w:b/>
        </w:rPr>
        <w:t>(</w:t>
      </w:r>
      <w:proofErr w:type="gramStart"/>
      <w:r w:rsidRPr="005A11F0">
        <w:rPr>
          <w:b/>
        </w:rPr>
        <w:t>insert</w:t>
      </w:r>
      <w:proofErr w:type="gramEnd"/>
      <w:r w:rsidRPr="005A11F0">
        <w:rPr>
          <w:b/>
        </w:rPr>
        <w:t xml:space="preserve"> date)</w:t>
      </w:r>
    </w:p>
    <w:p w14:paraId="16128E51" w14:textId="77777777" w:rsidR="00AB7888" w:rsidRDefault="00AB7888" w:rsidP="00AB7888"/>
    <w:p w14:paraId="60EA7D9C" w14:textId="77777777" w:rsidR="00AB7888" w:rsidRDefault="00AB7888" w:rsidP="00AB7888"/>
    <w:p w14:paraId="1EE1AEC1" w14:textId="77777777" w:rsidR="00AB7888" w:rsidRDefault="00AB7888" w:rsidP="00AB7888"/>
    <w:p w14:paraId="52F9D6DD" w14:textId="77777777" w:rsidR="00AB7888" w:rsidRDefault="00AB7888" w:rsidP="00AB7888">
      <w:r>
        <w:t>General Manager</w:t>
      </w:r>
    </w:p>
    <w:p w14:paraId="55B4B154" w14:textId="77777777" w:rsidR="00AB7888" w:rsidRDefault="00AB7888" w:rsidP="00AB7888">
      <w:r>
        <w:t>George Town Council</w:t>
      </w:r>
    </w:p>
    <w:p w14:paraId="1003C394" w14:textId="77777777" w:rsidR="00AB7888" w:rsidRDefault="00AB7888" w:rsidP="00AB7888">
      <w:r>
        <w:t>16-18 Anne Street</w:t>
      </w:r>
    </w:p>
    <w:p w14:paraId="7B72B2FE" w14:textId="77777777" w:rsidR="00AB7888" w:rsidRDefault="00AB7888" w:rsidP="00AB7888">
      <w:r>
        <w:t>GEORGE TOWN  7253</w:t>
      </w:r>
    </w:p>
    <w:p w14:paraId="7A49BD3F" w14:textId="77777777" w:rsidR="00AB7888" w:rsidRDefault="00AB7888" w:rsidP="00AB7888"/>
    <w:p w14:paraId="79EE0734" w14:textId="77777777" w:rsidR="00AB7888" w:rsidRDefault="00AB7888" w:rsidP="00AB7888"/>
    <w:p w14:paraId="3B9756B1" w14:textId="77777777" w:rsidR="00AB7888" w:rsidRDefault="00AB7888" w:rsidP="00AB7888">
      <w:r>
        <w:t>Dear Sir</w:t>
      </w:r>
    </w:p>
    <w:p w14:paraId="37E5A76F" w14:textId="77777777" w:rsidR="00AB7888" w:rsidRDefault="00AB7888" w:rsidP="00AB7888"/>
    <w:p w14:paraId="00550CB8" w14:textId="6A7A0F95" w:rsidR="00AB7888" w:rsidRDefault="00AB7888" w:rsidP="00AB7888">
      <w:r>
        <w:t xml:space="preserve">I am writing to request permission to </w:t>
      </w:r>
      <w:r w:rsidR="00CE6896">
        <w:t>consume BYO alcohol</w:t>
      </w:r>
      <w:r>
        <w:t xml:space="preserve"> on </w:t>
      </w:r>
      <w:r w:rsidRPr="005A11F0">
        <w:rPr>
          <w:b/>
        </w:rPr>
        <w:t>(insert date)</w:t>
      </w:r>
      <w:r>
        <w:t xml:space="preserve"> for </w:t>
      </w:r>
      <w:r w:rsidRPr="005A11F0">
        <w:rPr>
          <w:b/>
        </w:rPr>
        <w:t>(insert event)</w:t>
      </w:r>
      <w:r>
        <w:t xml:space="preserve"> being held in the </w:t>
      </w:r>
      <w:r w:rsidR="00747834">
        <w:rPr>
          <w:b/>
        </w:rPr>
        <w:t>Weymouth Hall.</w:t>
      </w:r>
      <w:r>
        <w:t xml:space="preserve">  Approximately </w:t>
      </w:r>
      <w:r w:rsidRPr="005A11F0">
        <w:rPr>
          <w:b/>
        </w:rPr>
        <w:t>(insert number)</w:t>
      </w:r>
      <w:r>
        <w:t xml:space="preserve"> guests are expected to attend.</w:t>
      </w:r>
    </w:p>
    <w:p w14:paraId="59D59595" w14:textId="77777777" w:rsidR="00AB7888" w:rsidRDefault="00AB7888" w:rsidP="00AB7888"/>
    <w:p w14:paraId="71D84B72" w14:textId="7059837C" w:rsidR="00AB7888" w:rsidRDefault="00AB7888" w:rsidP="00AB7888">
      <w:r>
        <w:t xml:space="preserve">I will observe the Responsible Service of Alcohol guidelines and ensure no service is offered to minors.  Guests will act appropriately and the facilities will be left in a clean and tidy condition.  Alcohol will only be </w:t>
      </w:r>
      <w:r w:rsidR="00CE6896">
        <w:t xml:space="preserve">consumed </w:t>
      </w:r>
      <w:r>
        <w:t>between the hours stipulated on the booking application.</w:t>
      </w:r>
    </w:p>
    <w:p w14:paraId="11D3463C" w14:textId="77777777" w:rsidR="00AB7888" w:rsidRDefault="00AB7888" w:rsidP="00AB7888"/>
    <w:p w14:paraId="64AD95CB" w14:textId="77777777" w:rsidR="00AB7888" w:rsidRDefault="00AB7888" w:rsidP="00AB7888">
      <w:r>
        <w:t xml:space="preserve">Please do not hesitate to contact me with any queries on </w:t>
      </w:r>
      <w:r w:rsidRPr="005A11F0">
        <w:rPr>
          <w:b/>
        </w:rPr>
        <w:t>(insert contact no).</w:t>
      </w:r>
    </w:p>
    <w:p w14:paraId="72587EC9" w14:textId="77777777" w:rsidR="00AB7888" w:rsidRDefault="00AB7888" w:rsidP="00AB7888"/>
    <w:p w14:paraId="4804D064" w14:textId="77777777" w:rsidR="00AB7888" w:rsidRDefault="00AB7888" w:rsidP="00AB7888">
      <w:r>
        <w:t>Sincerely</w:t>
      </w:r>
    </w:p>
    <w:p w14:paraId="7BBB7167" w14:textId="77777777" w:rsidR="00AB7888" w:rsidRDefault="00AB7888" w:rsidP="00AB7888"/>
    <w:p w14:paraId="60FA7DE4" w14:textId="77777777" w:rsidR="00AB7888" w:rsidRDefault="00AB7888" w:rsidP="00AB7888"/>
    <w:p w14:paraId="04BC8F3D" w14:textId="77777777" w:rsidR="00AB7888" w:rsidRDefault="00AB7888" w:rsidP="00AB7888"/>
    <w:p w14:paraId="50CFD0DB" w14:textId="77777777" w:rsidR="00AB7888" w:rsidRPr="005A11F0" w:rsidRDefault="00AB7888" w:rsidP="00AB7888">
      <w:pPr>
        <w:rPr>
          <w:b/>
        </w:rPr>
      </w:pPr>
      <w:r w:rsidRPr="005A11F0">
        <w:rPr>
          <w:b/>
        </w:rPr>
        <w:t>(</w:t>
      </w:r>
      <w:proofErr w:type="gramStart"/>
      <w:r w:rsidRPr="005A11F0">
        <w:rPr>
          <w:b/>
        </w:rPr>
        <w:t>insert</w:t>
      </w:r>
      <w:proofErr w:type="gramEnd"/>
      <w:r w:rsidRPr="005A11F0">
        <w:rPr>
          <w:b/>
        </w:rPr>
        <w:t xml:space="preserve"> applicant details)</w:t>
      </w:r>
    </w:p>
    <w:p w14:paraId="4F8C3627" w14:textId="77777777" w:rsidR="00AB7888" w:rsidRDefault="00AB7888" w:rsidP="007F1E56"/>
    <w:sectPr w:rsidR="00AB7888" w:rsidSect="007C43A1">
      <w:headerReference w:type="first" r:id="rId11"/>
      <w:footerReference w:type="first" r:id="rId12"/>
      <w:pgSz w:w="11907" w:h="16839" w:code="9"/>
      <w:pgMar w:top="851" w:right="1077" w:bottom="0" w:left="1191" w:header="720" w:footer="2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AD99F" w14:textId="77777777" w:rsidR="00DB6386" w:rsidRDefault="00DB6386">
      <w:r>
        <w:separator/>
      </w:r>
    </w:p>
    <w:p w14:paraId="74DB982D" w14:textId="77777777" w:rsidR="00DB6386" w:rsidRDefault="00DB6386"/>
  </w:endnote>
  <w:endnote w:type="continuationSeparator" w:id="0">
    <w:p w14:paraId="27B6EA73" w14:textId="77777777" w:rsidR="00DB6386" w:rsidRDefault="00DB6386">
      <w:r>
        <w:continuationSeparator/>
      </w:r>
    </w:p>
    <w:p w14:paraId="2F4D12BF" w14:textId="77777777" w:rsidR="00DB6386" w:rsidRDefault="00DB63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6366" w14:textId="77777777" w:rsidR="00CD4E6E" w:rsidRPr="006408D2" w:rsidRDefault="00CD4E6E" w:rsidP="00E023DF">
    <w:pPr>
      <w:pStyle w:val="Footer"/>
      <w:ind w:right="96" w:firstLine="720"/>
      <w:rPr>
        <w:rFonts w:asciiTheme="minorHAnsi" w:hAnsiTheme="minorHAnsi"/>
        <w:color w:val="808080" w:themeColor="background1" w:themeShade="80"/>
        <w:sz w:val="16"/>
        <w:szCs w:val="16"/>
      </w:rPr>
    </w:pPr>
    <w:r w:rsidRPr="006408D2">
      <w:rPr>
        <w:rFonts w:asciiTheme="minorHAnsi" w:hAnsiTheme="minorHAnsi"/>
        <w:color w:val="808080" w:themeColor="background1" w:themeShade="80"/>
        <w:sz w:val="16"/>
        <w:szCs w:val="16"/>
      </w:rPr>
      <w:t>Council Office:  16-18 Anne Street George Town Tasmania 7253   Postal Address:  PO Box 161 George Town Tasmania 7253</w:t>
    </w:r>
  </w:p>
  <w:p w14:paraId="43721CF7" w14:textId="77777777" w:rsidR="00CD4E6E" w:rsidRPr="006408D2" w:rsidRDefault="00CD4E6E" w:rsidP="00E023DF">
    <w:pPr>
      <w:pStyle w:val="Footer"/>
      <w:ind w:right="96" w:firstLine="720"/>
      <w:rPr>
        <w:color w:val="808080" w:themeColor="background1" w:themeShade="80"/>
        <w:sz w:val="16"/>
        <w:szCs w:val="16"/>
      </w:rPr>
    </w:pPr>
    <w:r w:rsidRPr="006408D2">
      <w:rPr>
        <w:rFonts w:asciiTheme="minorHAnsi" w:hAnsiTheme="minorHAnsi"/>
        <w:smallCaps/>
        <w:color w:val="808080" w:themeColor="background1" w:themeShade="80"/>
        <w:sz w:val="16"/>
        <w:szCs w:val="16"/>
      </w:rPr>
      <w:t>t</w:t>
    </w:r>
    <w:r w:rsidRPr="006408D2">
      <w:rPr>
        <w:rFonts w:asciiTheme="minorHAnsi" w:hAnsiTheme="minorHAnsi"/>
        <w:color w:val="808080" w:themeColor="background1" w:themeShade="80"/>
        <w:sz w:val="16"/>
        <w:szCs w:val="16"/>
      </w:rPr>
      <w:t xml:space="preserve">:  (03) 6382 8800          </w:t>
    </w:r>
    <w:r w:rsidRPr="006408D2">
      <w:rPr>
        <w:rFonts w:asciiTheme="minorHAnsi" w:hAnsiTheme="minorHAnsi"/>
        <w:smallCaps/>
        <w:color w:val="808080" w:themeColor="background1" w:themeShade="80"/>
        <w:sz w:val="16"/>
        <w:szCs w:val="16"/>
      </w:rPr>
      <w:t>f</w:t>
    </w:r>
    <w:r w:rsidRPr="006408D2">
      <w:rPr>
        <w:rFonts w:asciiTheme="minorHAnsi" w:hAnsiTheme="minorHAnsi"/>
        <w:color w:val="808080" w:themeColor="background1" w:themeShade="80"/>
        <w:sz w:val="16"/>
        <w:szCs w:val="16"/>
      </w:rPr>
      <w:t xml:space="preserve">:  (03) 6382 8899          </w:t>
    </w:r>
    <w:r w:rsidRPr="006408D2">
      <w:rPr>
        <w:rFonts w:asciiTheme="minorHAnsi" w:hAnsiTheme="minorHAnsi"/>
        <w:smallCaps/>
        <w:color w:val="808080" w:themeColor="background1" w:themeShade="80"/>
        <w:sz w:val="16"/>
        <w:szCs w:val="16"/>
      </w:rPr>
      <w:t>e</w:t>
    </w:r>
    <w:r w:rsidRPr="006408D2">
      <w:rPr>
        <w:rFonts w:asciiTheme="minorHAnsi" w:hAnsiTheme="minorHAnsi"/>
        <w:color w:val="808080" w:themeColor="background1" w:themeShade="80"/>
        <w:sz w:val="16"/>
        <w:szCs w:val="16"/>
      </w:rPr>
      <w:t xml:space="preserve">:  </w:t>
    </w:r>
    <w:hyperlink r:id="rId1" w:history="1">
      <w:r w:rsidRPr="006408D2">
        <w:rPr>
          <w:rStyle w:val="Hyperlink"/>
          <w:rFonts w:asciiTheme="minorHAnsi" w:hAnsiTheme="minorHAnsi"/>
          <w:color w:val="808080" w:themeColor="background1" w:themeShade="80"/>
          <w:sz w:val="16"/>
          <w:szCs w:val="16"/>
          <w:u w:val="none"/>
        </w:rPr>
        <w:t>council@georgetown.tas.gov.au</w:t>
      </w:r>
    </w:hyperlink>
    <w:r w:rsidRPr="006408D2">
      <w:rPr>
        <w:rStyle w:val="Hyperlink"/>
        <w:rFonts w:asciiTheme="minorHAnsi" w:hAnsiTheme="minorHAnsi"/>
        <w:smallCaps/>
        <w:color w:val="808080" w:themeColor="background1" w:themeShade="80"/>
        <w:sz w:val="16"/>
        <w:szCs w:val="16"/>
        <w:u w:val="none"/>
      </w:rPr>
      <w:t xml:space="preserve">          w</w:t>
    </w:r>
    <w:r w:rsidRPr="006408D2">
      <w:rPr>
        <w:rFonts w:asciiTheme="minorHAnsi" w:hAnsiTheme="minorHAnsi"/>
        <w:color w:val="808080" w:themeColor="background1" w:themeShade="80"/>
        <w:sz w:val="16"/>
        <w:szCs w:val="16"/>
      </w:rPr>
      <w:t>: www.georgetown.tas.gov.au</w:t>
    </w:r>
  </w:p>
  <w:p w14:paraId="0BCE1290" w14:textId="77777777" w:rsidR="00A9139E" w:rsidRDefault="00A9139E" w:rsidP="00E023DF">
    <w:pPr>
      <w:pStyle w:val="Footer"/>
      <w:ind w:right="96" w:firstLine="720"/>
      <w:jc w:val="left"/>
      <w:rPr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408A6" w14:textId="77777777" w:rsidR="00DB6386" w:rsidRDefault="00DB6386">
      <w:r>
        <w:separator/>
      </w:r>
    </w:p>
    <w:p w14:paraId="57ACB6AC" w14:textId="77777777" w:rsidR="00DB6386" w:rsidRDefault="00DB6386"/>
  </w:footnote>
  <w:footnote w:type="continuationSeparator" w:id="0">
    <w:p w14:paraId="5A0D82F7" w14:textId="77777777" w:rsidR="00DB6386" w:rsidRDefault="00DB6386">
      <w:r>
        <w:continuationSeparator/>
      </w:r>
    </w:p>
    <w:p w14:paraId="536625E1" w14:textId="77777777" w:rsidR="00DB6386" w:rsidRDefault="00DB63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03BDC" w14:textId="77777777" w:rsidR="00A9139E" w:rsidRDefault="00630F7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C913DC" wp14:editId="700BB10A">
              <wp:simplePos x="0" y="0"/>
              <wp:positionH relativeFrom="column">
                <wp:posOffset>360680</wp:posOffset>
              </wp:positionH>
              <wp:positionV relativeFrom="paragraph">
                <wp:posOffset>125892</wp:posOffset>
              </wp:positionV>
              <wp:extent cx="6113145" cy="542925"/>
              <wp:effectExtent l="0" t="0" r="1905" b="9525"/>
              <wp:wrapNone/>
              <wp:docPr id="38" name="Freeform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3145" cy="542925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chemeClr val="accent4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E43608" id="Freeform 38" o:spid="_x0000_s1026" style="position:absolute;margin-left:28.4pt;margin-top:9.9pt;width:481.35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209db5 [2407]" stroked="f">
              <v:path arrowok="t" o:connecttype="custom" o:connectlocs="0,368413;889338,221048;1697317,368413;2474435,515779;3338523,511901;4631851,213292;6062646,162878;6096312,93073;4685155,166756;3360967,469242;2491268,469242;1700122,314121;30860,263706;0,368413" o:connectangles="0,0,0,0,0,0,0,0,0,0,0,0,0,0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93CFD6" wp14:editId="4098FA51">
              <wp:simplePos x="0" y="0"/>
              <wp:positionH relativeFrom="margin">
                <wp:posOffset>-335915</wp:posOffset>
              </wp:positionH>
              <wp:positionV relativeFrom="paragraph">
                <wp:posOffset>16672</wp:posOffset>
              </wp:positionV>
              <wp:extent cx="5995035" cy="441325"/>
              <wp:effectExtent l="0" t="0" r="5715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95035" cy="441325"/>
                      </a:xfrm>
                      <a:custGeom>
                        <a:avLst/>
                        <a:gdLst>
                          <a:gd name="T0" fmla="*/ 0 w 2179"/>
                          <a:gd name="T1" fmla="*/ 95 h 140"/>
                          <a:gd name="T2" fmla="*/ 317 w 2179"/>
                          <a:gd name="T3" fmla="*/ 57 h 140"/>
                          <a:gd name="T4" fmla="*/ 605 w 2179"/>
                          <a:gd name="T5" fmla="*/ 95 h 140"/>
                          <a:gd name="T6" fmla="*/ 882 w 2179"/>
                          <a:gd name="T7" fmla="*/ 133 h 140"/>
                          <a:gd name="T8" fmla="*/ 1190 w 2179"/>
                          <a:gd name="T9" fmla="*/ 132 h 140"/>
                          <a:gd name="T10" fmla="*/ 1651 w 2179"/>
                          <a:gd name="T11" fmla="*/ 55 h 140"/>
                          <a:gd name="T12" fmla="*/ 2161 w 2179"/>
                          <a:gd name="T13" fmla="*/ 42 h 140"/>
                          <a:gd name="T14" fmla="*/ 2173 w 2179"/>
                          <a:gd name="T15" fmla="*/ 24 h 140"/>
                          <a:gd name="T16" fmla="*/ 1670 w 2179"/>
                          <a:gd name="T17" fmla="*/ 43 h 140"/>
                          <a:gd name="T18" fmla="*/ 1198 w 2179"/>
                          <a:gd name="T19" fmla="*/ 121 h 140"/>
                          <a:gd name="T20" fmla="*/ 888 w 2179"/>
                          <a:gd name="T21" fmla="*/ 121 h 140"/>
                          <a:gd name="T22" fmla="*/ 606 w 2179"/>
                          <a:gd name="T23" fmla="*/ 81 h 140"/>
                          <a:gd name="T24" fmla="*/ 11 w 2179"/>
                          <a:gd name="T25" fmla="*/ 68 h 140"/>
                          <a:gd name="T26" fmla="*/ 0 w 2179"/>
                          <a:gd name="T27" fmla="*/ 95 h 1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</a:cxnLst>
                        <a:rect l="0" t="0" r="r" b="b"/>
                        <a:pathLst>
                          <a:path w="2179" h="140">
                            <a:moveTo>
                              <a:pt x="0" y="95"/>
                            </a:moveTo>
                            <a:cubicBezTo>
                              <a:pt x="74" y="59"/>
                              <a:pt x="197" y="52"/>
                              <a:pt x="317" y="57"/>
                            </a:cubicBezTo>
                            <a:cubicBezTo>
                              <a:pt x="414" y="61"/>
                              <a:pt x="510" y="77"/>
                              <a:pt x="605" y="95"/>
                            </a:cubicBezTo>
                            <a:cubicBezTo>
                              <a:pt x="697" y="112"/>
                              <a:pt x="788" y="126"/>
                              <a:pt x="882" y="133"/>
                            </a:cubicBezTo>
                            <a:cubicBezTo>
                              <a:pt x="984" y="140"/>
                              <a:pt x="1087" y="140"/>
                              <a:pt x="1190" y="132"/>
                            </a:cubicBezTo>
                            <a:cubicBezTo>
                              <a:pt x="1346" y="119"/>
                              <a:pt x="1498" y="83"/>
                              <a:pt x="1651" y="55"/>
                            </a:cubicBezTo>
                            <a:cubicBezTo>
                              <a:pt x="1821" y="24"/>
                              <a:pt x="1990" y="18"/>
                              <a:pt x="2161" y="42"/>
                            </a:cubicBezTo>
                            <a:cubicBezTo>
                              <a:pt x="2165" y="42"/>
                              <a:pt x="2179" y="25"/>
                              <a:pt x="2173" y="24"/>
                            </a:cubicBezTo>
                            <a:cubicBezTo>
                              <a:pt x="2004" y="0"/>
                              <a:pt x="1838" y="13"/>
                              <a:pt x="1670" y="43"/>
                            </a:cubicBezTo>
                            <a:cubicBezTo>
                              <a:pt x="1513" y="71"/>
                              <a:pt x="1358" y="109"/>
                              <a:pt x="1198" y="121"/>
                            </a:cubicBezTo>
                            <a:cubicBezTo>
                              <a:pt x="1095" y="130"/>
                              <a:pt x="991" y="129"/>
                              <a:pt x="888" y="121"/>
                            </a:cubicBezTo>
                            <a:cubicBezTo>
                              <a:pt x="793" y="114"/>
                              <a:pt x="700" y="98"/>
                              <a:pt x="606" y="81"/>
                            </a:cubicBezTo>
                            <a:cubicBezTo>
                              <a:pt x="530" y="67"/>
                              <a:pt x="218" y="4"/>
                              <a:pt x="11" y="68"/>
                            </a:cubicBezTo>
                            <a:lnTo>
                              <a:pt x="0" y="95"/>
                            </a:lnTo>
                            <a:close/>
                          </a:path>
                        </a:pathLst>
                      </a:cu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838B2" id="Freeform 1" o:spid="_x0000_s1026" style="position:absolute;margin-left:-26.45pt;margin-top:1.3pt;width:472.05pt;height:3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179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00b050" stroked="f" strokeweight="2pt">
              <v:path arrowok="t" o:connecttype="custom" o:connectlocs="0,299471;872155,179682;1664523,299471;2426627,419259;3274021,416106;4542360,173378;5945512,132398;5978527,75656;4594634,135550;3296031,381431;2443135,381431;1667275,255338;30264,214358;0,299471" o:connectangles="0,0,0,0,0,0,0,0,0,0,0,0,0,0"/>
              <w10:wrap anchorx="margin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7C7CA65" wp14:editId="56AC5DC8">
              <wp:simplePos x="0" y="0"/>
              <wp:positionH relativeFrom="column">
                <wp:posOffset>5187477</wp:posOffset>
              </wp:positionH>
              <wp:positionV relativeFrom="paragraph">
                <wp:posOffset>864870</wp:posOffset>
              </wp:positionV>
              <wp:extent cx="920115" cy="2133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115" cy="213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82323A" w14:textId="77777777" w:rsidR="00D8026E" w:rsidRPr="006408D2" w:rsidRDefault="00D8026E" w:rsidP="00D8026E">
                          <w:pPr>
                            <w:rPr>
                              <w:color w:val="808080" w:themeColor="background1" w:themeShade="80"/>
                              <w:sz w:val="12"/>
                            </w:rPr>
                          </w:pPr>
                          <w:r w:rsidRPr="006408D2">
                            <w:rPr>
                              <w:color w:val="808080" w:themeColor="background1" w:themeShade="80"/>
                              <w:sz w:val="12"/>
                            </w:rPr>
                            <w:t>ABN 68 300 116 092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8C9FA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8.45pt;margin-top:68.1pt;width:72.45pt;height:16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" filled="f" stroked="f" strokeweight=".5pt">
              <v:textbox>
                <w:txbxContent>
                  <w:p w:rsidR="00D8026E" w:rsidRPr="006408D2" w:rsidRDefault="00D8026E" w:rsidP="00D8026E">
                    <w:pPr>
                      <w:rPr>
                        <w:color w:val="808080" w:themeColor="background1" w:themeShade="80"/>
                        <w:sz w:val="12"/>
                      </w:rPr>
                    </w:pPr>
                    <w:r w:rsidRPr="006408D2">
                      <w:rPr>
                        <w:color w:val="808080" w:themeColor="background1" w:themeShade="80"/>
                        <w:sz w:val="12"/>
                      </w:rPr>
                      <w:t>ABN 68 300 116 092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4384" behindDoc="0" locked="0" layoutInCell="1" allowOverlap="1" wp14:anchorId="2D969A5F" wp14:editId="05AD0AC1">
          <wp:simplePos x="0" y="0"/>
          <wp:positionH relativeFrom="column">
            <wp:posOffset>5223983</wp:posOffset>
          </wp:positionH>
          <wp:positionV relativeFrom="paragraph">
            <wp:posOffset>-278765</wp:posOffset>
          </wp:positionV>
          <wp:extent cx="720725" cy="114681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uncil Logo USE THIS ONE cop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725" cy="1146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8C4F7E"/>
    <w:multiLevelType w:val="hybridMultilevel"/>
    <w:tmpl w:val="E53824CC"/>
    <w:lvl w:ilvl="0" w:tplc="E9F287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A36E04"/>
    <w:multiLevelType w:val="hybridMultilevel"/>
    <w:tmpl w:val="A866DA6C"/>
    <w:lvl w:ilvl="0" w:tplc="23F4C6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88229D"/>
    <w:multiLevelType w:val="hybridMultilevel"/>
    <w:tmpl w:val="9A5E7E5A"/>
    <w:lvl w:ilvl="0" w:tplc="B1D23F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227B7C"/>
    <w:multiLevelType w:val="hybridMultilevel"/>
    <w:tmpl w:val="46B86F10"/>
    <w:lvl w:ilvl="0" w:tplc="41FCDD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920F0"/>
    <w:multiLevelType w:val="hybridMultilevel"/>
    <w:tmpl w:val="44B435C0"/>
    <w:lvl w:ilvl="0" w:tplc="EC90D2B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39E"/>
    <w:rsid w:val="000115CE"/>
    <w:rsid w:val="000117B7"/>
    <w:rsid w:val="00021E96"/>
    <w:rsid w:val="0004333B"/>
    <w:rsid w:val="00046B17"/>
    <w:rsid w:val="00056C06"/>
    <w:rsid w:val="00062F58"/>
    <w:rsid w:val="000828F4"/>
    <w:rsid w:val="000F51EC"/>
    <w:rsid w:val="000F7122"/>
    <w:rsid w:val="001106F9"/>
    <w:rsid w:val="00112A86"/>
    <w:rsid w:val="00116163"/>
    <w:rsid w:val="00133507"/>
    <w:rsid w:val="00151241"/>
    <w:rsid w:val="001723B1"/>
    <w:rsid w:val="00187072"/>
    <w:rsid w:val="0019790B"/>
    <w:rsid w:val="001B689C"/>
    <w:rsid w:val="001D06E0"/>
    <w:rsid w:val="001E5D4D"/>
    <w:rsid w:val="00200635"/>
    <w:rsid w:val="0023226B"/>
    <w:rsid w:val="00242F65"/>
    <w:rsid w:val="00257EB7"/>
    <w:rsid w:val="00263D72"/>
    <w:rsid w:val="00263E64"/>
    <w:rsid w:val="002D0CF1"/>
    <w:rsid w:val="002E2E90"/>
    <w:rsid w:val="00305B07"/>
    <w:rsid w:val="00315C83"/>
    <w:rsid w:val="003176F8"/>
    <w:rsid w:val="00332C21"/>
    <w:rsid w:val="00337134"/>
    <w:rsid w:val="00345914"/>
    <w:rsid w:val="00371B52"/>
    <w:rsid w:val="00372CE2"/>
    <w:rsid w:val="0038000D"/>
    <w:rsid w:val="00385ACF"/>
    <w:rsid w:val="00397C30"/>
    <w:rsid w:val="003E2824"/>
    <w:rsid w:val="00423A28"/>
    <w:rsid w:val="0044041E"/>
    <w:rsid w:val="00442507"/>
    <w:rsid w:val="00447B76"/>
    <w:rsid w:val="00455885"/>
    <w:rsid w:val="00470596"/>
    <w:rsid w:val="00471A6D"/>
    <w:rsid w:val="00477474"/>
    <w:rsid w:val="00480B7F"/>
    <w:rsid w:val="0049536F"/>
    <w:rsid w:val="004A1893"/>
    <w:rsid w:val="004A3D62"/>
    <w:rsid w:val="004B6B24"/>
    <w:rsid w:val="004C4A44"/>
    <w:rsid w:val="004C5448"/>
    <w:rsid w:val="004E52E6"/>
    <w:rsid w:val="004E78B1"/>
    <w:rsid w:val="00505FB8"/>
    <w:rsid w:val="00510F70"/>
    <w:rsid w:val="005125BB"/>
    <w:rsid w:val="00514360"/>
    <w:rsid w:val="00522C14"/>
    <w:rsid w:val="00524AD2"/>
    <w:rsid w:val="00531080"/>
    <w:rsid w:val="005368EE"/>
    <w:rsid w:val="00537F9C"/>
    <w:rsid w:val="00566D07"/>
    <w:rsid w:val="00572222"/>
    <w:rsid w:val="00590D91"/>
    <w:rsid w:val="005929CC"/>
    <w:rsid w:val="005A1B0F"/>
    <w:rsid w:val="005D23C6"/>
    <w:rsid w:val="005D3DA6"/>
    <w:rsid w:val="005E6A77"/>
    <w:rsid w:val="005F7CAC"/>
    <w:rsid w:val="00604AD3"/>
    <w:rsid w:val="0062763D"/>
    <w:rsid w:val="00630F7A"/>
    <w:rsid w:val="006408D2"/>
    <w:rsid w:val="006448A2"/>
    <w:rsid w:val="00670D85"/>
    <w:rsid w:val="006A0C7C"/>
    <w:rsid w:val="006D10D0"/>
    <w:rsid w:val="006F7EAA"/>
    <w:rsid w:val="007138FA"/>
    <w:rsid w:val="00726663"/>
    <w:rsid w:val="007351E0"/>
    <w:rsid w:val="00744EA9"/>
    <w:rsid w:val="00747834"/>
    <w:rsid w:val="00752FC4"/>
    <w:rsid w:val="00757E9C"/>
    <w:rsid w:val="00775ED8"/>
    <w:rsid w:val="007776B8"/>
    <w:rsid w:val="00791909"/>
    <w:rsid w:val="00794567"/>
    <w:rsid w:val="007B4C91"/>
    <w:rsid w:val="007B6A64"/>
    <w:rsid w:val="007C43A1"/>
    <w:rsid w:val="007D70F7"/>
    <w:rsid w:val="007D73EA"/>
    <w:rsid w:val="007E3AD7"/>
    <w:rsid w:val="007F1E56"/>
    <w:rsid w:val="0081549D"/>
    <w:rsid w:val="00830C5F"/>
    <w:rsid w:val="00834A33"/>
    <w:rsid w:val="008370D4"/>
    <w:rsid w:val="00844803"/>
    <w:rsid w:val="00847487"/>
    <w:rsid w:val="00850880"/>
    <w:rsid w:val="00896EE1"/>
    <w:rsid w:val="008C1482"/>
    <w:rsid w:val="008C14E1"/>
    <w:rsid w:val="008C5302"/>
    <w:rsid w:val="008D0AA7"/>
    <w:rsid w:val="008D14EE"/>
    <w:rsid w:val="008E00D7"/>
    <w:rsid w:val="008E682E"/>
    <w:rsid w:val="008E69FB"/>
    <w:rsid w:val="008F01DF"/>
    <w:rsid w:val="00912208"/>
    <w:rsid w:val="00912A0A"/>
    <w:rsid w:val="0091667B"/>
    <w:rsid w:val="00917C3F"/>
    <w:rsid w:val="00925CD0"/>
    <w:rsid w:val="00936ECD"/>
    <w:rsid w:val="009603C6"/>
    <w:rsid w:val="00971961"/>
    <w:rsid w:val="00972BCD"/>
    <w:rsid w:val="009905ED"/>
    <w:rsid w:val="009918EF"/>
    <w:rsid w:val="009A329C"/>
    <w:rsid w:val="009C346B"/>
    <w:rsid w:val="009D2453"/>
    <w:rsid w:val="00A1114C"/>
    <w:rsid w:val="00A40835"/>
    <w:rsid w:val="00A43BE4"/>
    <w:rsid w:val="00A55875"/>
    <w:rsid w:val="00A663AF"/>
    <w:rsid w:val="00A70008"/>
    <w:rsid w:val="00A763AE"/>
    <w:rsid w:val="00A9139E"/>
    <w:rsid w:val="00AB066F"/>
    <w:rsid w:val="00AB7888"/>
    <w:rsid w:val="00AD6598"/>
    <w:rsid w:val="00B10817"/>
    <w:rsid w:val="00B12B0B"/>
    <w:rsid w:val="00B2684D"/>
    <w:rsid w:val="00B501A9"/>
    <w:rsid w:val="00B550CC"/>
    <w:rsid w:val="00B63133"/>
    <w:rsid w:val="00B966F2"/>
    <w:rsid w:val="00BC0F0A"/>
    <w:rsid w:val="00BC5D1F"/>
    <w:rsid w:val="00BD133D"/>
    <w:rsid w:val="00BE6247"/>
    <w:rsid w:val="00BE78E3"/>
    <w:rsid w:val="00BF306F"/>
    <w:rsid w:val="00BF764A"/>
    <w:rsid w:val="00C11980"/>
    <w:rsid w:val="00C17FF3"/>
    <w:rsid w:val="00C51316"/>
    <w:rsid w:val="00C70954"/>
    <w:rsid w:val="00C73894"/>
    <w:rsid w:val="00C96802"/>
    <w:rsid w:val="00CD4E6E"/>
    <w:rsid w:val="00CE6896"/>
    <w:rsid w:val="00D04123"/>
    <w:rsid w:val="00D3016C"/>
    <w:rsid w:val="00D54DFC"/>
    <w:rsid w:val="00D67BE1"/>
    <w:rsid w:val="00D8026E"/>
    <w:rsid w:val="00DB6386"/>
    <w:rsid w:val="00DC7840"/>
    <w:rsid w:val="00DE4AA7"/>
    <w:rsid w:val="00DF4F7D"/>
    <w:rsid w:val="00E023DF"/>
    <w:rsid w:val="00E026B6"/>
    <w:rsid w:val="00E04750"/>
    <w:rsid w:val="00E15709"/>
    <w:rsid w:val="00E16DC5"/>
    <w:rsid w:val="00E16E2D"/>
    <w:rsid w:val="00E309C5"/>
    <w:rsid w:val="00E666DA"/>
    <w:rsid w:val="00E75F51"/>
    <w:rsid w:val="00E8632C"/>
    <w:rsid w:val="00E91845"/>
    <w:rsid w:val="00E957A8"/>
    <w:rsid w:val="00EA4328"/>
    <w:rsid w:val="00EA6431"/>
    <w:rsid w:val="00EE25D8"/>
    <w:rsid w:val="00EF5185"/>
    <w:rsid w:val="00F12552"/>
    <w:rsid w:val="00F26CD6"/>
    <w:rsid w:val="00F37776"/>
    <w:rsid w:val="00F71D73"/>
    <w:rsid w:val="00F763B1"/>
    <w:rsid w:val="00F8103D"/>
    <w:rsid w:val="00F87546"/>
    <w:rsid w:val="00FA0038"/>
    <w:rsid w:val="00FA0224"/>
    <w:rsid w:val="00FA402E"/>
    <w:rsid w:val="00FB49C2"/>
    <w:rsid w:val="00FC1E07"/>
    <w:rsid w:val="00FC31C3"/>
    <w:rsid w:val="00FC7C18"/>
    <w:rsid w:val="00FE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32555"/>
  <w15:chartTrackingRefBased/>
  <w15:docId w15:val="{0F2B263E-16FA-4671-B07A-86A45A93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5463E" w:themeColor="text2" w:themeShade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122"/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rsid w:val="000F51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61D0A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CA2C0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CA2C0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61D0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61D0A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133"/>
  </w:style>
  <w:style w:type="character" w:customStyle="1" w:styleId="HeaderChar">
    <w:name w:val="Header Char"/>
    <w:basedOn w:val="DefaultParagraphFont"/>
    <w:link w:val="Header"/>
    <w:uiPriority w:val="99"/>
    <w:rsid w:val="00B63133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BC0F0A"/>
    <w:pPr>
      <w:ind w:left="-720" w:right="-720"/>
      <w:jc w:val="center"/>
    </w:pPr>
    <w:rPr>
      <w:rFonts w:asciiTheme="majorHAnsi" w:hAnsiTheme="majorHAnsi"/>
      <w:color w:val="276B64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C0F0A"/>
    <w:rPr>
      <w:rFonts w:asciiTheme="majorHAnsi" w:hAnsiTheme="majorHAnsi"/>
      <w:color w:val="276B64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E7465" w:themeColor="accent5" w:themeShade="BF"/>
      <w:sz w:val="22"/>
    </w:rPr>
  </w:style>
  <w:style w:type="paragraph" w:customStyle="1" w:styleId="Name">
    <w:name w:val="Name"/>
    <w:basedOn w:val="Normal"/>
    <w:uiPriority w:val="1"/>
    <w:qFormat/>
    <w:rsid w:val="000F51EC"/>
    <w:rPr>
      <w:rFonts w:asciiTheme="majorHAnsi" w:hAnsiTheme="majorHAnsi"/>
      <w:color w:val="276B64" w:themeColor="accent2" w:themeShade="80"/>
      <w:sz w:val="48"/>
      <w:szCs w:val="48"/>
    </w:rPr>
  </w:style>
  <w:style w:type="paragraph" w:customStyle="1" w:styleId="ContactInfo">
    <w:name w:val="Contact Info"/>
    <w:basedOn w:val="Normal"/>
    <w:uiPriority w:val="3"/>
    <w:qFormat/>
    <w:rsid w:val="000F51EC"/>
    <w:pPr>
      <w:jc w:val="right"/>
    </w:pPr>
    <w:rPr>
      <w:rFonts w:asciiTheme="majorHAnsi" w:hAnsiTheme="majorHAnsi"/>
      <w:color w:val="276B64" w:themeColor="accent2" w:themeShade="8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  <w:uiPriority w:val="4"/>
    <w:rsid w:val="00752FC4"/>
  </w:style>
  <w:style w:type="paragraph" w:styleId="Closing">
    <w:name w:val="Closing"/>
    <w:basedOn w:val="Normal"/>
    <w:next w:val="Signature"/>
    <w:link w:val="ClosingChar"/>
    <w:uiPriority w:val="6"/>
    <w:unhideWhenUsed/>
    <w:qFormat/>
    <w:pPr>
      <w:spacing w:after="40"/>
    </w:pPr>
  </w:style>
  <w:style w:type="character" w:customStyle="1" w:styleId="ClosingChar">
    <w:name w:val="Closing Char"/>
    <w:basedOn w:val="DefaultParagraphFont"/>
    <w:link w:val="Closing"/>
    <w:uiPriority w:val="6"/>
    <w:rsid w:val="00752FC4"/>
  </w:style>
  <w:style w:type="character" w:customStyle="1" w:styleId="Heading1Char">
    <w:name w:val="Heading 1 Char"/>
    <w:basedOn w:val="DefaultParagraphFont"/>
    <w:link w:val="Heading1"/>
    <w:uiPriority w:val="9"/>
    <w:semiHidden/>
    <w:rsid w:val="000F51EC"/>
    <w:rPr>
      <w:rFonts w:asciiTheme="majorHAnsi" w:eastAsiaTheme="majorEastAsia" w:hAnsiTheme="majorHAnsi" w:cstheme="majorBidi"/>
      <w:b/>
      <w:bCs/>
      <w:color w:val="276B64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table" w:styleId="TableGrid">
    <w:name w:val="Table Grid"/>
    <w:basedOn w:val="TableNormal"/>
    <w:uiPriority w:val="59"/>
    <w:rsid w:val="0051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5133" w:themeColor="accent1" w:frame="1"/>
        <w:left w:val="single" w:sz="2" w:space="10" w:color="F05133" w:themeColor="accent1" w:frame="1"/>
        <w:bottom w:val="single" w:sz="2" w:space="10" w:color="F05133" w:themeColor="accent1" w:frame="1"/>
        <w:right w:val="single" w:sz="2" w:space="10" w:color="F05133" w:themeColor="accent1" w:frame="1"/>
      </w:pBdr>
      <w:ind w:left="1152" w:right="1152"/>
    </w:pPr>
    <w:rPr>
      <w:rFonts w:eastAsiaTheme="minorEastAsia"/>
      <w:i/>
      <w:iCs/>
      <w:color w:val="CA2C0F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/>
    </w:pPr>
    <w:rPr>
      <w:i/>
      <w:iCs/>
      <w:color w:val="725E54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</w:rPr>
      <w:tblPr/>
      <w:tcPr>
        <w:shd w:val="clear" w:color="auto" w:fill="F9B9A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9A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A2C0F" w:themeFill="accent1" w:themeFillShade="BF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</w:rPr>
      <w:tblPr/>
      <w:tcPr>
        <w:shd w:val="clear" w:color="auto" w:fill="BFE7E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7E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AA095" w:themeFill="accent2" w:themeFillShade="BF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</w:rPr>
      <w:tblPr/>
      <w:tcPr>
        <w:shd w:val="clear" w:color="auto" w:fill="EEF2B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F2B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3C021" w:themeFill="accent3" w:themeFillShade="BF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</w:rPr>
      <w:tblPr/>
      <w:tcPr>
        <w:shd w:val="clear" w:color="auto" w:fill="B3E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09DB5" w:themeFill="accent4" w:themeFillShade="BF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</w:rPr>
      <w:tblPr/>
      <w:tcPr>
        <w:shd w:val="clear" w:color="auto" w:fill="DAD7D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D7D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7465" w:themeFill="accent5" w:themeFillShade="BF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ColourfulGridAccent6">
    <w:name w:val="Colorful Grid Accent 6"/>
    <w:basedOn w:val="TableNormal"/>
    <w:uiPriority w:val="73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</w:rPr>
      <w:tblPr/>
      <w:tcPr>
        <w:shd w:val="clear" w:color="auto" w:fill="C3B5A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B5A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43833" w:themeFill="accent6" w:themeFillShade="BF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FDED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EFF9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B9F" w:themeFill="accent2" w:themeFillShade="CC"/>
      </w:tcPr>
    </w:tblStylePr>
    <w:tblStylePr w:type="lastRow">
      <w:rPr>
        <w:b/>
        <w:bCs/>
        <w:color w:val="3EA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FAFCE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A8C2" w:themeFill="accent4" w:themeFillShade="CC"/>
      </w:tcPr>
    </w:tblStylePr>
    <w:tblStylePr w:type="lastRow">
      <w:rPr>
        <w:b/>
        <w:bCs/>
        <w:color w:val="23A8C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ECF9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CD24" w:themeFill="accent3" w:themeFillShade="CC"/>
      </w:tcPr>
    </w:tblStylePr>
    <w:tblStylePr w:type="lastRow">
      <w:rPr>
        <w:b/>
        <w:bCs/>
        <w:color w:val="BFCD2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F6F5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93C36" w:themeFill="accent6" w:themeFillShade="CC"/>
      </w:tcPr>
    </w:tblStylePr>
    <w:tblStylePr w:type="lastRow">
      <w:rPr>
        <w:b/>
        <w:bCs/>
        <w:color w:val="493C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ColourfulListAccent6">
    <w:name w:val="Colorful List Accent 6"/>
    <w:basedOn w:val="TableNormal"/>
    <w:uiPriority w:val="72"/>
    <w:semiHidden/>
    <w:unhideWhenUsed/>
    <w:rsid w:val="00572222"/>
    <w:rPr>
      <w:color w:val="000000" w:themeColor="text1"/>
    </w:rPr>
    <w:tblPr>
      <w:tblStyleRowBandSize w:val="1"/>
      <w:tblStyleColBandSize w:val="1"/>
    </w:tblPr>
    <w:tcPr>
      <w:shd w:val="clear" w:color="auto" w:fill="F0EC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7C6C" w:themeFill="accent5" w:themeFillShade="CC"/>
      </w:tcPr>
    </w:tblStylePr>
    <w:tblStylePr w:type="lastRow">
      <w:rPr>
        <w:b/>
        <w:bCs/>
        <w:color w:val="877C6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23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230C" w:themeColor="accent1" w:themeShade="99"/>
          <w:insideV w:val="nil"/>
        </w:tcBorders>
        <w:shd w:val="clear" w:color="auto" w:fill="A223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230C" w:themeFill="accent1" w:themeFillShade="99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7A79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80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8077" w:themeColor="accent2" w:themeShade="99"/>
          <w:insideV w:val="nil"/>
        </w:tcBorders>
        <w:shd w:val="clear" w:color="auto" w:fill="2F80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8077" w:themeFill="accent2" w:themeFillShade="99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AFE2D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42C4DD" w:themeColor="accent4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CE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991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991B" w:themeColor="accent3" w:themeShade="99"/>
          <w:insideV w:val="nil"/>
        </w:tcBorders>
        <w:shd w:val="clear" w:color="auto" w:fill="8F991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991B" w:themeFill="accent3" w:themeFillShade="99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D5E04E" w:themeColor="accent3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9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7E9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7E91" w:themeColor="accent4" w:themeShade="99"/>
          <w:insideV w:val="nil"/>
        </w:tcBorders>
        <w:shd w:val="clear" w:color="auto" w:fill="1A7E9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7E91" w:themeFill="accent4" w:themeFillShade="99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A0E1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5C4C44" w:themeColor="accent6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5D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5D51" w:themeColor="accent5" w:themeShade="99"/>
          <w:insideV w:val="nil"/>
        </w:tcBorders>
        <w:shd w:val="clear" w:color="auto" w:fill="655D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5D51" w:themeFill="accent5" w:themeFillShade="99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1CDC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24" w:space="0" w:color="A49B8D" w:themeColor="accent5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C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2D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2D28" w:themeColor="accent6" w:themeShade="99"/>
          <w:insideV w:val="nil"/>
        </w:tcBorders>
        <w:shd w:val="clear" w:color="auto" w:fill="372D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2D28" w:themeFill="accent6" w:themeFillShade="99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B5A39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D0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2C0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2C0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A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0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09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7F1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C02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02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687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9DB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9DB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4D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74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746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rPr>
      <w:color w:val="FFFFFF" w:themeColor="background1"/>
    </w:rPr>
    <w:tblPr>
      <w:tblStyleRowBandSize w:val="1"/>
      <w:tblStyleColBandSize w:val="1"/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5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438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38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572222"/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276B64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F9B9AD" w:themeColor="accent1" w:themeTint="66"/>
        <w:left w:val="single" w:sz="4" w:space="0" w:color="F9B9AD" w:themeColor="accent1" w:themeTint="66"/>
        <w:bottom w:val="single" w:sz="4" w:space="0" w:color="F9B9AD" w:themeColor="accent1" w:themeTint="66"/>
        <w:right w:val="single" w:sz="4" w:space="0" w:color="F9B9AD" w:themeColor="accent1" w:themeTint="66"/>
        <w:insideH w:val="single" w:sz="4" w:space="0" w:color="F9B9AD" w:themeColor="accent1" w:themeTint="66"/>
        <w:insideV w:val="single" w:sz="4" w:space="0" w:color="F9B9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BFE7E3" w:themeColor="accent2" w:themeTint="66"/>
        <w:left w:val="single" w:sz="4" w:space="0" w:color="BFE7E3" w:themeColor="accent2" w:themeTint="66"/>
        <w:bottom w:val="single" w:sz="4" w:space="0" w:color="BFE7E3" w:themeColor="accent2" w:themeTint="66"/>
        <w:right w:val="single" w:sz="4" w:space="0" w:color="BFE7E3" w:themeColor="accent2" w:themeTint="66"/>
        <w:insideH w:val="single" w:sz="4" w:space="0" w:color="BFE7E3" w:themeColor="accent2" w:themeTint="66"/>
        <w:insideV w:val="single" w:sz="4" w:space="0" w:color="BFE7E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EEF2B8" w:themeColor="accent3" w:themeTint="66"/>
        <w:left w:val="single" w:sz="4" w:space="0" w:color="EEF2B8" w:themeColor="accent3" w:themeTint="66"/>
        <w:bottom w:val="single" w:sz="4" w:space="0" w:color="EEF2B8" w:themeColor="accent3" w:themeTint="66"/>
        <w:right w:val="single" w:sz="4" w:space="0" w:color="EEF2B8" w:themeColor="accent3" w:themeTint="66"/>
        <w:insideH w:val="single" w:sz="4" w:space="0" w:color="EEF2B8" w:themeColor="accent3" w:themeTint="66"/>
        <w:insideV w:val="single" w:sz="4" w:space="0" w:color="EEF2B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B3E7F1" w:themeColor="accent4" w:themeTint="66"/>
        <w:left w:val="single" w:sz="4" w:space="0" w:color="B3E7F1" w:themeColor="accent4" w:themeTint="66"/>
        <w:bottom w:val="single" w:sz="4" w:space="0" w:color="B3E7F1" w:themeColor="accent4" w:themeTint="66"/>
        <w:right w:val="single" w:sz="4" w:space="0" w:color="B3E7F1" w:themeColor="accent4" w:themeTint="66"/>
        <w:insideH w:val="single" w:sz="4" w:space="0" w:color="B3E7F1" w:themeColor="accent4" w:themeTint="66"/>
        <w:insideV w:val="single" w:sz="4" w:space="0" w:color="B3E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DAD7D1" w:themeColor="accent5" w:themeTint="66"/>
        <w:left w:val="single" w:sz="4" w:space="0" w:color="DAD7D1" w:themeColor="accent5" w:themeTint="66"/>
        <w:bottom w:val="single" w:sz="4" w:space="0" w:color="DAD7D1" w:themeColor="accent5" w:themeTint="66"/>
        <w:right w:val="single" w:sz="4" w:space="0" w:color="DAD7D1" w:themeColor="accent5" w:themeTint="66"/>
        <w:insideH w:val="single" w:sz="4" w:space="0" w:color="DAD7D1" w:themeColor="accent5" w:themeTint="66"/>
        <w:insideV w:val="single" w:sz="4" w:space="0" w:color="DAD7D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tblPr>
      <w:tblStyleRowBandSize w:val="1"/>
      <w:tblStyleColBandSize w:val="1"/>
      <w:tblBorders>
        <w:top w:val="single" w:sz="4" w:space="0" w:color="C3B5AE" w:themeColor="accent6" w:themeTint="66"/>
        <w:left w:val="single" w:sz="4" w:space="0" w:color="C3B5AE" w:themeColor="accent6" w:themeTint="66"/>
        <w:bottom w:val="single" w:sz="4" w:space="0" w:color="C3B5AE" w:themeColor="accent6" w:themeTint="66"/>
        <w:right w:val="single" w:sz="4" w:space="0" w:color="C3B5AE" w:themeColor="accent6" w:themeTint="66"/>
        <w:insideH w:val="single" w:sz="4" w:space="0" w:color="C3B5AE" w:themeColor="accent6" w:themeTint="66"/>
        <w:insideV w:val="single" w:sz="4" w:space="0" w:color="C3B5A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F69684" w:themeColor="accent1" w:themeTint="99"/>
        <w:bottom w:val="single" w:sz="2" w:space="0" w:color="F69684" w:themeColor="accent1" w:themeTint="99"/>
        <w:insideH w:val="single" w:sz="2" w:space="0" w:color="F69684" w:themeColor="accent1" w:themeTint="99"/>
        <w:insideV w:val="single" w:sz="2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68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68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9FDCD5" w:themeColor="accent2" w:themeTint="99"/>
        <w:bottom w:val="single" w:sz="2" w:space="0" w:color="9FDCD5" w:themeColor="accent2" w:themeTint="99"/>
        <w:insideH w:val="single" w:sz="2" w:space="0" w:color="9FDCD5" w:themeColor="accent2" w:themeTint="99"/>
        <w:insideV w:val="single" w:sz="2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CD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CD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E5EC94" w:themeColor="accent3" w:themeTint="99"/>
        <w:bottom w:val="single" w:sz="2" w:space="0" w:color="E5EC94" w:themeColor="accent3" w:themeTint="99"/>
        <w:insideH w:val="single" w:sz="2" w:space="0" w:color="E5EC94" w:themeColor="accent3" w:themeTint="99"/>
        <w:insideV w:val="single" w:sz="2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EC9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EC9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8DDBEA" w:themeColor="accent4" w:themeTint="99"/>
        <w:bottom w:val="single" w:sz="2" w:space="0" w:color="8DDBEA" w:themeColor="accent4" w:themeTint="99"/>
        <w:insideH w:val="single" w:sz="2" w:space="0" w:color="8DDBEA" w:themeColor="accent4" w:themeTint="99"/>
        <w:insideV w:val="single" w:sz="2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BE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BE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C8C3BA" w:themeColor="accent5" w:themeTint="99"/>
        <w:bottom w:val="single" w:sz="2" w:space="0" w:color="C8C3BA" w:themeColor="accent5" w:themeTint="99"/>
        <w:insideH w:val="single" w:sz="2" w:space="0" w:color="C8C3BA" w:themeColor="accent5" w:themeTint="99"/>
        <w:insideV w:val="single" w:sz="2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3B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3B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tblPr>
      <w:tblStyleRowBandSize w:val="1"/>
      <w:tblStyleColBandSize w:val="1"/>
      <w:tblBorders>
        <w:top w:val="single" w:sz="2" w:space="0" w:color="A59086" w:themeColor="accent6" w:themeTint="99"/>
        <w:bottom w:val="single" w:sz="2" w:space="0" w:color="A59086" w:themeColor="accent6" w:themeTint="99"/>
        <w:insideH w:val="single" w:sz="2" w:space="0" w:color="A59086" w:themeColor="accent6" w:themeTint="99"/>
        <w:insideV w:val="single" w:sz="2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908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908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133" w:themeFill="accent1"/>
      </w:tcPr>
    </w:tblStylePr>
    <w:tblStylePr w:type="band1Vert">
      <w:tblPr/>
      <w:tcPr>
        <w:shd w:val="clear" w:color="auto" w:fill="F9B9AD" w:themeFill="accent1" w:themeFillTint="66"/>
      </w:tcPr>
    </w:tblStylePr>
    <w:tblStylePr w:type="band1Horz">
      <w:tblPr/>
      <w:tcPr>
        <w:shd w:val="clear" w:color="auto" w:fill="F9B9A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C5BA" w:themeFill="accent2"/>
      </w:tcPr>
    </w:tblStylePr>
    <w:tblStylePr w:type="band1Vert">
      <w:tblPr/>
      <w:tcPr>
        <w:shd w:val="clear" w:color="auto" w:fill="BFE7E3" w:themeFill="accent2" w:themeFillTint="66"/>
      </w:tcPr>
    </w:tblStylePr>
    <w:tblStylePr w:type="band1Horz">
      <w:tblPr/>
      <w:tcPr>
        <w:shd w:val="clear" w:color="auto" w:fill="BFE7E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8D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E04E" w:themeFill="accent3"/>
      </w:tcPr>
    </w:tblStylePr>
    <w:tblStylePr w:type="band1Vert">
      <w:tblPr/>
      <w:tcPr>
        <w:shd w:val="clear" w:color="auto" w:fill="EEF2B8" w:themeFill="accent3" w:themeFillTint="66"/>
      </w:tcPr>
    </w:tblStylePr>
    <w:tblStylePr w:type="band1Horz">
      <w:tblPr/>
      <w:tcPr>
        <w:shd w:val="clear" w:color="auto" w:fill="EEF2B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3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2C4DD" w:themeFill="accent4"/>
      </w:tcPr>
    </w:tblStylePr>
    <w:tblStylePr w:type="band1Vert">
      <w:tblPr/>
      <w:tcPr>
        <w:shd w:val="clear" w:color="auto" w:fill="B3E7F1" w:themeFill="accent4" w:themeFillTint="66"/>
      </w:tcPr>
    </w:tblStylePr>
    <w:tblStylePr w:type="band1Horz">
      <w:tblPr/>
      <w:tcPr>
        <w:shd w:val="clear" w:color="auto" w:fill="B3E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B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9B8D" w:themeFill="accent5"/>
      </w:tcPr>
    </w:tblStylePr>
    <w:tblStylePr w:type="band1Vert">
      <w:tblPr/>
      <w:tcPr>
        <w:shd w:val="clear" w:color="auto" w:fill="DAD7D1" w:themeFill="accent5" w:themeFillTint="66"/>
      </w:tcPr>
    </w:tblStylePr>
    <w:tblStylePr w:type="band1Horz">
      <w:tblPr/>
      <w:tcPr>
        <w:shd w:val="clear" w:color="auto" w:fill="DAD7D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DA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4C44" w:themeFill="accent6"/>
      </w:tcPr>
    </w:tblStylePr>
    <w:tblStylePr w:type="band1Vert">
      <w:tblPr/>
      <w:tcPr>
        <w:shd w:val="clear" w:color="auto" w:fill="C3B5AE" w:themeFill="accent6" w:themeFillTint="66"/>
      </w:tcPr>
    </w:tblStylePr>
    <w:tblStylePr w:type="band1Horz">
      <w:tblPr/>
      <w:tcPr>
        <w:shd w:val="clear" w:color="auto" w:fill="C3B5AE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5722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572222"/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572222"/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572222"/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572222"/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572222"/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572222"/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57222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572222"/>
    <w:rPr>
      <w:color w:val="CA2C0F" w:themeColor="accent1" w:themeShade="BF"/>
    </w:rPr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  <w:insideV w:val="single" w:sz="4" w:space="0" w:color="F6968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bottom w:val="single" w:sz="4" w:space="0" w:color="F69684" w:themeColor="accent1" w:themeTint="99"/>
        </w:tcBorders>
      </w:tcPr>
    </w:tblStylePr>
    <w:tblStylePr w:type="nwCell">
      <w:tblPr/>
      <w:tcPr>
        <w:tcBorders>
          <w:bottom w:val="single" w:sz="4" w:space="0" w:color="F69684" w:themeColor="accent1" w:themeTint="99"/>
        </w:tcBorders>
      </w:tcPr>
    </w:tblStylePr>
    <w:tblStylePr w:type="seCell">
      <w:tblPr/>
      <w:tcPr>
        <w:tcBorders>
          <w:top w:val="single" w:sz="4" w:space="0" w:color="F69684" w:themeColor="accent1" w:themeTint="99"/>
        </w:tcBorders>
      </w:tcPr>
    </w:tblStylePr>
    <w:tblStylePr w:type="swCell">
      <w:tblPr/>
      <w:tcPr>
        <w:tcBorders>
          <w:top w:val="single" w:sz="4" w:space="0" w:color="F69684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572222"/>
    <w:rPr>
      <w:color w:val="3AA095" w:themeColor="accent2" w:themeShade="BF"/>
    </w:rPr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  <w:insideV w:val="single" w:sz="4" w:space="0" w:color="9FDCD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bottom w:val="single" w:sz="4" w:space="0" w:color="9FDCD5" w:themeColor="accent2" w:themeTint="99"/>
        </w:tcBorders>
      </w:tcPr>
    </w:tblStylePr>
    <w:tblStylePr w:type="nwCell">
      <w:tblPr/>
      <w:tcPr>
        <w:tcBorders>
          <w:bottom w:val="single" w:sz="4" w:space="0" w:color="9FDCD5" w:themeColor="accent2" w:themeTint="99"/>
        </w:tcBorders>
      </w:tcPr>
    </w:tblStylePr>
    <w:tblStylePr w:type="seCell">
      <w:tblPr/>
      <w:tcPr>
        <w:tcBorders>
          <w:top w:val="single" w:sz="4" w:space="0" w:color="9FDCD5" w:themeColor="accent2" w:themeTint="99"/>
        </w:tcBorders>
      </w:tcPr>
    </w:tblStylePr>
    <w:tblStylePr w:type="swCell">
      <w:tblPr/>
      <w:tcPr>
        <w:tcBorders>
          <w:top w:val="single" w:sz="4" w:space="0" w:color="9FDCD5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572222"/>
    <w:rPr>
      <w:color w:val="B3C021" w:themeColor="accent3" w:themeShade="BF"/>
    </w:rPr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  <w:insideV w:val="single" w:sz="4" w:space="0" w:color="E5EC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bottom w:val="single" w:sz="4" w:space="0" w:color="E5EC94" w:themeColor="accent3" w:themeTint="99"/>
        </w:tcBorders>
      </w:tcPr>
    </w:tblStylePr>
    <w:tblStylePr w:type="nwCell">
      <w:tblPr/>
      <w:tcPr>
        <w:tcBorders>
          <w:bottom w:val="single" w:sz="4" w:space="0" w:color="E5EC94" w:themeColor="accent3" w:themeTint="99"/>
        </w:tcBorders>
      </w:tcPr>
    </w:tblStylePr>
    <w:tblStylePr w:type="seCell">
      <w:tblPr/>
      <w:tcPr>
        <w:tcBorders>
          <w:top w:val="single" w:sz="4" w:space="0" w:color="E5EC94" w:themeColor="accent3" w:themeTint="99"/>
        </w:tcBorders>
      </w:tcPr>
    </w:tblStylePr>
    <w:tblStylePr w:type="swCell">
      <w:tblPr/>
      <w:tcPr>
        <w:tcBorders>
          <w:top w:val="single" w:sz="4" w:space="0" w:color="E5EC94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572222"/>
    <w:rPr>
      <w:color w:val="209DB5" w:themeColor="accent4" w:themeShade="BF"/>
    </w:rPr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  <w:insideV w:val="single" w:sz="4" w:space="0" w:color="8DDBE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bottom w:val="single" w:sz="4" w:space="0" w:color="8DDBEA" w:themeColor="accent4" w:themeTint="99"/>
        </w:tcBorders>
      </w:tcPr>
    </w:tblStylePr>
    <w:tblStylePr w:type="nwCell">
      <w:tblPr/>
      <w:tcPr>
        <w:tcBorders>
          <w:bottom w:val="single" w:sz="4" w:space="0" w:color="8DDBEA" w:themeColor="accent4" w:themeTint="99"/>
        </w:tcBorders>
      </w:tcPr>
    </w:tblStylePr>
    <w:tblStylePr w:type="seCell">
      <w:tblPr/>
      <w:tcPr>
        <w:tcBorders>
          <w:top w:val="single" w:sz="4" w:space="0" w:color="8DDBEA" w:themeColor="accent4" w:themeTint="99"/>
        </w:tcBorders>
      </w:tcPr>
    </w:tblStylePr>
    <w:tblStylePr w:type="swCell">
      <w:tblPr/>
      <w:tcPr>
        <w:tcBorders>
          <w:top w:val="single" w:sz="4" w:space="0" w:color="8DDBEA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572222"/>
    <w:rPr>
      <w:color w:val="7E7465" w:themeColor="accent5" w:themeShade="BF"/>
    </w:rPr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  <w:insideV w:val="single" w:sz="4" w:space="0" w:color="C8C3B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bottom w:val="single" w:sz="4" w:space="0" w:color="C8C3BA" w:themeColor="accent5" w:themeTint="99"/>
        </w:tcBorders>
      </w:tcPr>
    </w:tblStylePr>
    <w:tblStylePr w:type="nwCell">
      <w:tblPr/>
      <w:tcPr>
        <w:tcBorders>
          <w:bottom w:val="single" w:sz="4" w:space="0" w:color="C8C3BA" w:themeColor="accent5" w:themeTint="99"/>
        </w:tcBorders>
      </w:tcPr>
    </w:tblStylePr>
    <w:tblStylePr w:type="seCell">
      <w:tblPr/>
      <w:tcPr>
        <w:tcBorders>
          <w:top w:val="single" w:sz="4" w:space="0" w:color="C8C3BA" w:themeColor="accent5" w:themeTint="99"/>
        </w:tcBorders>
      </w:tcPr>
    </w:tblStylePr>
    <w:tblStylePr w:type="swCell">
      <w:tblPr/>
      <w:tcPr>
        <w:tcBorders>
          <w:top w:val="single" w:sz="4" w:space="0" w:color="C8C3BA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572222"/>
    <w:rPr>
      <w:color w:val="443833" w:themeColor="accent6" w:themeShade="BF"/>
    </w:rPr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  <w:insideV w:val="single" w:sz="4" w:space="0" w:color="A5908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bottom w:val="single" w:sz="4" w:space="0" w:color="A59086" w:themeColor="accent6" w:themeTint="99"/>
        </w:tcBorders>
      </w:tcPr>
    </w:tblStylePr>
    <w:tblStylePr w:type="nwCell">
      <w:tblPr/>
      <w:tcPr>
        <w:tcBorders>
          <w:bottom w:val="single" w:sz="4" w:space="0" w:color="A59086" w:themeColor="accent6" w:themeTint="99"/>
        </w:tcBorders>
      </w:tcPr>
    </w:tblStylePr>
    <w:tblStylePr w:type="seCell">
      <w:tblPr/>
      <w:tcPr>
        <w:tcBorders>
          <w:top w:val="single" w:sz="4" w:space="0" w:color="A59086" w:themeColor="accent6" w:themeTint="99"/>
        </w:tcBorders>
      </w:tcPr>
    </w:tblStylePr>
    <w:tblStylePr w:type="swCell">
      <w:tblPr/>
      <w:tcPr>
        <w:tcBorders>
          <w:top w:val="single" w:sz="4" w:space="0" w:color="A5908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A2C0F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61D0A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0F51EC"/>
    <w:rPr>
      <w:color w:val="16697A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A2C0F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5133" w:themeColor="accent1"/>
        <w:bottom w:val="single" w:sz="4" w:space="10" w:color="F05133" w:themeColor="accent1"/>
      </w:pBdr>
      <w:spacing w:before="360" w:after="360"/>
      <w:ind w:left="864" w:right="864"/>
      <w:jc w:val="center"/>
    </w:pPr>
    <w:rPr>
      <w:i/>
      <w:iCs/>
      <w:color w:val="CA2C0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A2C0F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A2C0F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1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H w:val="nil"/>
          <w:insideV w:val="single" w:sz="8" w:space="0" w:color="F051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  <w:shd w:val="clear" w:color="auto" w:fill="FBD3CC" w:themeFill="accent1" w:themeFillTint="3F"/>
      </w:tcPr>
    </w:tblStylePr>
    <w:tblStylePr w:type="band2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  <w:insideV w:val="single" w:sz="8" w:space="0" w:color="F051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1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H w:val="nil"/>
          <w:insideV w:val="single" w:sz="8" w:space="0" w:color="60C5B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  <w:shd w:val="clear" w:color="auto" w:fill="D7F0ED" w:themeFill="accent2" w:themeFillTint="3F"/>
      </w:tcPr>
    </w:tblStylePr>
    <w:tblStylePr w:type="band2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  <w:insideV w:val="single" w:sz="8" w:space="0" w:color="60C5B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1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H w:val="nil"/>
          <w:insideV w:val="single" w:sz="8" w:space="0" w:color="D5E04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  <w:shd w:val="clear" w:color="auto" w:fill="F4F7D3" w:themeFill="accent3" w:themeFillTint="3F"/>
      </w:tcPr>
    </w:tblStylePr>
    <w:tblStylePr w:type="band2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  <w:insideV w:val="single" w:sz="8" w:space="0" w:color="D5E04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1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H w:val="nil"/>
          <w:insideV w:val="single" w:sz="8" w:space="0" w:color="42C4D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  <w:shd w:val="clear" w:color="auto" w:fill="D0F0F6" w:themeFill="accent4" w:themeFillTint="3F"/>
      </w:tcPr>
    </w:tblStylePr>
    <w:tblStylePr w:type="band2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  <w:insideV w:val="single" w:sz="8" w:space="0" w:color="42C4D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1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H w:val="nil"/>
          <w:insideV w:val="single" w:sz="8" w:space="0" w:color="A49B8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  <w:shd w:val="clear" w:color="auto" w:fill="E8E6E2" w:themeFill="accent5" w:themeFillTint="3F"/>
      </w:tcPr>
    </w:tblStylePr>
    <w:tblStylePr w:type="band2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  <w:insideV w:val="single" w:sz="8" w:space="0" w:color="A49B8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1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H w:val="nil"/>
          <w:insideV w:val="single" w:sz="8" w:space="0" w:color="5C4C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  <w:shd w:val="clear" w:color="auto" w:fill="DAD1CD" w:themeFill="accent6" w:themeFillTint="3F"/>
      </w:tcPr>
    </w:tblStylePr>
    <w:tblStylePr w:type="band2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  <w:insideV w:val="single" w:sz="8" w:space="0" w:color="5C4C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  <w:tblStylePr w:type="band1Horz">
      <w:tblPr/>
      <w:tcPr>
        <w:tcBorders>
          <w:top w:val="single" w:sz="8" w:space="0" w:color="F05133" w:themeColor="accent1"/>
          <w:left w:val="single" w:sz="8" w:space="0" w:color="F05133" w:themeColor="accent1"/>
          <w:bottom w:val="single" w:sz="8" w:space="0" w:color="F05133" w:themeColor="accent1"/>
          <w:right w:val="single" w:sz="8" w:space="0" w:color="F051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  <w:tblStylePr w:type="band1Horz">
      <w:tblPr/>
      <w:tcPr>
        <w:tcBorders>
          <w:top w:val="single" w:sz="8" w:space="0" w:color="60C5BA" w:themeColor="accent2"/>
          <w:left w:val="single" w:sz="8" w:space="0" w:color="60C5BA" w:themeColor="accent2"/>
          <w:bottom w:val="single" w:sz="8" w:space="0" w:color="60C5BA" w:themeColor="accent2"/>
          <w:right w:val="single" w:sz="8" w:space="0" w:color="60C5B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  <w:tblStylePr w:type="band1Horz">
      <w:tblPr/>
      <w:tcPr>
        <w:tcBorders>
          <w:top w:val="single" w:sz="8" w:space="0" w:color="D5E04E" w:themeColor="accent3"/>
          <w:left w:val="single" w:sz="8" w:space="0" w:color="D5E04E" w:themeColor="accent3"/>
          <w:bottom w:val="single" w:sz="8" w:space="0" w:color="D5E04E" w:themeColor="accent3"/>
          <w:right w:val="single" w:sz="8" w:space="0" w:color="D5E04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  <w:tblStylePr w:type="band1Horz">
      <w:tblPr/>
      <w:tcPr>
        <w:tcBorders>
          <w:top w:val="single" w:sz="8" w:space="0" w:color="42C4DD" w:themeColor="accent4"/>
          <w:left w:val="single" w:sz="8" w:space="0" w:color="42C4DD" w:themeColor="accent4"/>
          <w:bottom w:val="single" w:sz="8" w:space="0" w:color="42C4DD" w:themeColor="accent4"/>
          <w:right w:val="single" w:sz="8" w:space="0" w:color="42C4D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  <w:tblStylePr w:type="band1Horz">
      <w:tblPr/>
      <w:tcPr>
        <w:tcBorders>
          <w:top w:val="single" w:sz="8" w:space="0" w:color="A49B8D" w:themeColor="accent5"/>
          <w:left w:val="single" w:sz="8" w:space="0" w:color="A49B8D" w:themeColor="accent5"/>
          <w:bottom w:val="single" w:sz="8" w:space="0" w:color="A49B8D" w:themeColor="accent5"/>
          <w:right w:val="single" w:sz="8" w:space="0" w:color="A49B8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  <w:tblStylePr w:type="band1Horz">
      <w:tblPr/>
      <w:tcPr>
        <w:tcBorders>
          <w:top w:val="single" w:sz="8" w:space="0" w:color="5C4C44" w:themeColor="accent6"/>
          <w:left w:val="single" w:sz="8" w:space="0" w:color="5C4C44" w:themeColor="accent6"/>
          <w:bottom w:val="single" w:sz="8" w:space="0" w:color="5C4C44" w:themeColor="accent6"/>
          <w:right w:val="single" w:sz="8" w:space="0" w:color="5C4C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rPr>
      <w:color w:val="CA2C0F" w:themeColor="accent1" w:themeShade="BF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133" w:themeColor="accent1"/>
          <w:left w:val="nil"/>
          <w:bottom w:val="single" w:sz="8" w:space="0" w:color="F051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rPr>
      <w:color w:val="3AA095" w:themeColor="accent2" w:themeShade="BF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C5BA" w:themeColor="accent2"/>
          <w:left w:val="nil"/>
          <w:bottom w:val="single" w:sz="8" w:space="0" w:color="60C5B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rPr>
      <w:color w:val="B3C021" w:themeColor="accent3" w:themeShade="BF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E04E" w:themeColor="accent3"/>
          <w:left w:val="nil"/>
          <w:bottom w:val="single" w:sz="8" w:space="0" w:color="D5E04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rPr>
      <w:color w:val="209DB5" w:themeColor="accent4" w:themeShade="BF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C4DD" w:themeColor="accent4"/>
          <w:left w:val="nil"/>
          <w:bottom w:val="single" w:sz="8" w:space="0" w:color="42C4D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rPr>
      <w:color w:val="7E7465" w:themeColor="accent5" w:themeShade="BF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9B8D" w:themeColor="accent5"/>
          <w:left w:val="nil"/>
          <w:bottom w:val="single" w:sz="8" w:space="0" w:color="A49B8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rPr>
      <w:color w:val="443833" w:themeColor="accent6" w:themeShade="BF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4C44" w:themeColor="accent6"/>
          <w:left w:val="nil"/>
          <w:bottom w:val="single" w:sz="8" w:space="0" w:color="5C4C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CD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C9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BE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3B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908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F69684" w:themeColor="accent1" w:themeTint="99"/>
        <w:bottom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9FDCD5" w:themeColor="accent2" w:themeTint="99"/>
        <w:bottom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E5EC94" w:themeColor="accent3" w:themeTint="99"/>
        <w:bottom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8DDBEA" w:themeColor="accent4" w:themeTint="99"/>
        <w:bottom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C8C3BA" w:themeColor="accent5" w:themeTint="99"/>
        <w:bottom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tblPr>
      <w:tblStyleRowBandSize w:val="1"/>
      <w:tblStyleColBandSize w:val="1"/>
      <w:tblBorders>
        <w:top w:val="single" w:sz="4" w:space="0" w:color="A59086" w:themeColor="accent6" w:themeTint="99"/>
        <w:bottom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F05133" w:themeColor="accent1"/>
        <w:left w:val="single" w:sz="4" w:space="0" w:color="F05133" w:themeColor="accent1"/>
        <w:bottom w:val="single" w:sz="4" w:space="0" w:color="F05133" w:themeColor="accent1"/>
        <w:right w:val="single" w:sz="4" w:space="0" w:color="F051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133" w:themeColor="accent1"/>
          <w:right w:val="single" w:sz="4" w:space="0" w:color="F05133" w:themeColor="accent1"/>
        </w:tcBorders>
      </w:tcPr>
    </w:tblStylePr>
    <w:tblStylePr w:type="band1Horz">
      <w:tblPr/>
      <w:tcPr>
        <w:tcBorders>
          <w:top w:val="single" w:sz="4" w:space="0" w:color="F05133" w:themeColor="accent1"/>
          <w:bottom w:val="single" w:sz="4" w:space="0" w:color="F051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133" w:themeColor="accent1"/>
          <w:left w:val="nil"/>
        </w:tcBorders>
      </w:tcPr>
    </w:tblStylePr>
    <w:tblStylePr w:type="swCell">
      <w:tblPr/>
      <w:tcPr>
        <w:tcBorders>
          <w:top w:val="double" w:sz="4" w:space="0" w:color="F051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60C5BA" w:themeColor="accent2"/>
        <w:left w:val="single" w:sz="4" w:space="0" w:color="60C5BA" w:themeColor="accent2"/>
        <w:bottom w:val="single" w:sz="4" w:space="0" w:color="60C5BA" w:themeColor="accent2"/>
        <w:right w:val="single" w:sz="4" w:space="0" w:color="60C5B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C5BA" w:themeColor="accent2"/>
          <w:right w:val="single" w:sz="4" w:space="0" w:color="60C5BA" w:themeColor="accent2"/>
        </w:tcBorders>
      </w:tcPr>
    </w:tblStylePr>
    <w:tblStylePr w:type="band1Horz">
      <w:tblPr/>
      <w:tcPr>
        <w:tcBorders>
          <w:top w:val="single" w:sz="4" w:space="0" w:color="60C5BA" w:themeColor="accent2"/>
          <w:bottom w:val="single" w:sz="4" w:space="0" w:color="60C5B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C5BA" w:themeColor="accent2"/>
          <w:left w:val="nil"/>
        </w:tcBorders>
      </w:tcPr>
    </w:tblStylePr>
    <w:tblStylePr w:type="swCell">
      <w:tblPr/>
      <w:tcPr>
        <w:tcBorders>
          <w:top w:val="double" w:sz="4" w:space="0" w:color="60C5B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D5E04E" w:themeColor="accent3"/>
        <w:left w:val="single" w:sz="4" w:space="0" w:color="D5E04E" w:themeColor="accent3"/>
        <w:bottom w:val="single" w:sz="4" w:space="0" w:color="D5E04E" w:themeColor="accent3"/>
        <w:right w:val="single" w:sz="4" w:space="0" w:color="D5E04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E04E" w:themeColor="accent3"/>
          <w:right w:val="single" w:sz="4" w:space="0" w:color="D5E04E" w:themeColor="accent3"/>
        </w:tcBorders>
      </w:tcPr>
    </w:tblStylePr>
    <w:tblStylePr w:type="band1Horz">
      <w:tblPr/>
      <w:tcPr>
        <w:tcBorders>
          <w:top w:val="single" w:sz="4" w:space="0" w:color="D5E04E" w:themeColor="accent3"/>
          <w:bottom w:val="single" w:sz="4" w:space="0" w:color="D5E04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E04E" w:themeColor="accent3"/>
          <w:left w:val="nil"/>
        </w:tcBorders>
      </w:tcPr>
    </w:tblStylePr>
    <w:tblStylePr w:type="swCell">
      <w:tblPr/>
      <w:tcPr>
        <w:tcBorders>
          <w:top w:val="double" w:sz="4" w:space="0" w:color="D5E04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42C4DD" w:themeColor="accent4"/>
        <w:left w:val="single" w:sz="4" w:space="0" w:color="42C4DD" w:themeColor="accent4"/>
        <w:bottom w:val="single" w:sz="4" w:space="0" w:color="42C4DD" w:themeColor="accent4"/>
        <w:right w:val="single" w:sz="4" w:space="0" w:color="42C4D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2C4DD" w:themeColor="accent4"/>
          <w:right w:val="single" w:sz="4" w:space="0" w:color="42C4DD" w:themeColor="accent4"/>
        </w:tcBorders>
      </w:tcPr>
    </w:tblStylePr>
    <w:tblStylePr w:type="band1Horz">
      <w:tblPr/>
      <w:tcPr>
        <w:tcBorders>
          <w:top w:val="single" w:sz="4" w:space="0" w:color="42C4DD" w:themeColor="accent4"/>
          <w:bottom w:val="single" w:sz="4" w:space="0" w:color="42C4D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2C4DD" w:themeColor="accent4"/>
          <w:left w:val="nil"/>
        </w:tcBorders>
      </w:tcPr>
    </w:tblStylePr>
    <w:tblStylePr w:type="swCell">
      <w:tblPr/>
      <w:tcPr>
        <w:tcBorders>
          <w:top w:val="double" w:sz="4" w:space="0" w:color="42C4D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A49B8D" w:themeColor="accent5"/>
        <w:left w:val="single" w:sz="4" w:space="0" w:color="A49B8D" w:themeColor="accent5"/>
        <w:bottom w:val="single" w:sz="4" w:space="0" w:color="A49B8D" w:themeColor="accent5"/>
        <w:right w:val="single" w:sz="4" w:space="0" w:color="A49B8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9B8D" w:themeColor="accent5"/>
          <w:right w:val="single" w:sz="4" w:space="0" w:color="A49B8D" w:themeColor="accent5"/>
        </w:tcBorders>
      </w:tcPr>
    </w:tblStylePr>
    <w:tblStylePr w:type="band1Horz">
      <w:tblPr/>
      <w:tcPr>
        <w:tcBorders>
          <w:top w:val="single" w:sz="4" w:space="0" w:color="A49B8D" w:themeColor="accent5"/>
          <w:bottom w:val="single" w:sz="4" w:space="0" w:color="A49B8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9B8D" w:themeColor="accent5"/>
          <w:left w:val="nil"/>
        </w:tcBorders>
      </w:tcPr>
    </w:tblStylePr>
    <w:tblStylePr w:type="swCell">
      <w:tblPr/>
      <w:tcPr>
        <w:tcBorders>
          <w:top w:val="double" w:sz="4" w:space="0" w:color="A49B8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tblPr>
      <w:tblStyleRowBandSize w:val="1"/>
      <w:tblStyleColBandSize w:val="1"/>
      <w:tblBorders>
        <w:top w:val="single" w:sz="4" w:space="0" w:color="5C4C44" w:themeColor="accent6"/>
        <w:left w:val="single" w:sz="4" w:space="0" w:color="5C4C44" w:themeColor="accent6"/>
        <w:bottom w:val="single" w:sz="4" w:space="0" w:color="5C4C44" w:themeColor="accent6"/>
        <w:right w:val="single" w:sz="4" w:space="0" w:color="5C4C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4C44" w:themeColor="accent6"/>
          <w:right w:val="single" w:sz="4" w:space="0" w:color="5C4C44" w:themeColor="accent6"/>
        </w:tcBorders>
      </w:tcPr>
    </w:tblStylePr>
    <w:tblStylePr w:type="band1Horz">
      <w:tblPr/>
      <w:tcPr>
        <w:tcBorders>
          <w:top w:val="single" w:sz="4" w:space="0" w:color="5C4C44" w:themeColor="accent6"/>
          <w:bottom w:val="single" w:sz="4" w:space="0" w:color="5C4C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4C44" w:themeColor="accent6"/>
          <w:left w:val="nil"/>
        </w:tcBorders>
      </w:tcPr>
    </w:tblStylePr>
    <w:tblStylePr w:type="swCell">
      <w:tblPr/>
      <w:tcPr>
        <w:tcBorders>
          <w:top w:val="double" w:sz="4" w:space="0" w:color="5C4C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F69684" w:themeColor="accent1" w:themeTint="99"/>
        <w:left w:val="single" w:sz="4" w:space="0" w:color="F69684" w:themeColor="accent1" w:themeTint="99"/>
        <w:bottom w:val="single" w:sz="4" w:space="0" w:color="F69684" w:themeColor="accent1" w:themeTint="99"/>
        <w:right w:val="single" w:sz="4" w:space="0" w:color="F69684" w:themeColor="accent1" w:themeTint="99"/>
        <w:insideH w:val="single" w:sz="4" w:space="0" w:color="F6968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133" w:themeColor="accent1"/>
          <w:left w:val="single" w:sz="4" w:space="0" w:color="F05133" w:themeColor="accent1"/>
          <w:bottom w:val="single" w:sz="4" w:space="0" w:color="F05133" w:themeColor="accent1"/>
          <w:right w:val="single" w:sz="4" w:space="0" w:color="F05133" w:themeColor="accent1"/>
          <w:insideH w:val="nil"/>
        </w:tcBorders>
        <w:shd w:val="clear" w:color="auto" w:fill="F05133" w:themeFill="accent1"/>
      </w:tcPr>
    </w:tblStylePr>
    <w:tblStylePr w:type="lastRow">
      <w:rPr>
        <w:b/>
        <w:bCs/>
      </w:rPr>
      <w:tblPr/>
      <w:tcPr>
        <w:tcBorders>
          <w:top w:val="double" w:sz="4" w:space="0" w:color="F69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9FDCD5" w:themeColor="accent2" w:themeTint="99"/>
        <w:left w:val="single" w:sz="4" w:space="0" w:color="9FDCD5" w:themeColor="accent2" w:themeTint="99"/>
        <w:bottom w:val="single" w:sz="4" w:space="0" w:color="9FDCD5" w:themeColor="accent2" w:themeTint="99"/>
        <w:right w:val="single" w:sz="4" w:space="0" w:color="9FDCD5" w:themeColor="accent2" w:themeTint="99"/>
        <w:insideH w:val="single" w:sz="4" w:space="0" w:color="9FDCD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C5BA" w:themeColor="accent2"/>
          <w:left w:val="single" w:sz="4" w:space="0" w:color="60C5BA" w:themeColor="accent2"/>
          <w:bottom w:val="single" w:sz="4" w:space="0" w:color="60C5BA" w:themeColor="accent2"/>
          <w:right w:val="single" w:sz="4" w:space="0" w:color="60C5BA" w:themeColor="accent2"/>
          <w:insideH w:val="nil"/>
        </w:tcBorders>
        <w:shd w:val="clear" w:color="auto" w:fill="60C5BA" w:themeFill="accent2"/>
      </w:tcPr>
    </w:tblStylePr>
    <w:tblStylePr w:type="lastRow">
      <w:rPr>
        <w:b/>
        <w:bCs/>
      </w:rPr>
      <w:tblPr/>
      <w:tcPr>
        <w:tcBorders>
          <w:top w:val="double" w:sz="4" w:space="0" w:color="9FDCD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E5EC94" w:themeColor="accent3" w:themeTint="99"/>
        <w:left w:val="single" w:sz="4" w:space="0" w:color="E5EC94" w:themeColor="accent3" w:themeTint="99"/>
        <w:bottom w:val="single" w:sz="4" w:space="0" w:color="E5EC94" w:themeColor="accent3" w:themeTint="99"/>
        <w:right w:val="single" w:sz="4" w:space="0" w:color="E5EC94" w:themeColor="accent3" w:themeTint="99"/>
        <w:insideH w:val="single" w:sz="4" w:space="0" w:color="E5EC9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E04E" w:themeColor="accent3"/>
          <w:left w:val="single" w:sz="4" w:space="0" w:color="D5E04E" w:themeColor="accent3"/>
          <w:bottom w:val="single" w:sz="4" w:space="0" w:color="D5E04E" w:themeColor="accent3"/>
          <w:right w:val="single" w:sz="4" w:space="0" w:color="D5E04E" w:themeColor="accent3"/>
          <w:insideH w:val="nil"/>
        </w:tcBorders>
        <w:shd w:val="clear" w:color="auto" w:fill="D5E04E" w:themeFill="accent3"/>
      </w:tcPr>
    </w:tblStylePr>
    <w:tblStylePr w:type="lastRow">
      <w:rPr>
        <w:b/>
        <w:bCs/>
      </w:rPr>
      <w:tblPr/>
      <w:tcPr>
        <w:tcBorders>
          <w:top w:val="double" w:sz="4" w:space="0" w:color="E5EC9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8DDBEA" w:themeColor="accent4" w:themeTint="99"/>
        <w:left w:val="single" w:sz="4" w:space="0" w:color="8DDBEA" w:themeColor="accent4" w:themeTint="99"/>
        <w:bottom w:val="single" w:sz="4" w:space="0" w:color="8DDBEA" w:themeColor="accent4" w:themeTint="99"/>
        <w:right w:val="single" w:sz="4" w:space="0" w:color="8DDBEA" w:themeColor="accent4" w:themeTint="99"/>
        <w:insideH w:val="single" w:sz="4" w:space="0" w:color="8DDBE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C4DD" w:themeColor="accent4"/>
          <w:left w:val="single" w:sz="4" w:space="0" w:color="42C4DD" w:themeColor="accent4"/>
          <w:bottom w:val="single" w:sz="4" w:space="0" w:color="42C4DD" w:themeColor="accent4"/>
          <w:right w:val="single" w:sz="4" w:space="0" w:color="42C4DD" w:themeColor="accent4"/>
          <w:insideH w:val="nil"/>
        </w:tcBorders>
        <w:shd w:val="clear" w:color="auto" w:fill="42C4DD" w:themeFill="accent4"/>
      </w:tcPr>
    </w:tblStylePr>
    <w:tblStylePr w:type="lastRow">
      <w:rPr>
        <w:b/>
        <w:bCs/>
      </w:rPr>
      <w:tblPr/>
      <w:tcPr>
        <w:tcBorders>
          <w:top w:val="double" w:sz="4" w:space="0" w:color="8DDBE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C8C3BA" w:themeColor="accent5" w:themeTint="99"/>
        <w:left w:val="single" w:sz="4" w:space="0" w:color="C8C3BA" w:themeColor="accent5" w:themeTint="99"/>
        <w:bottom w:val="single" w:sz="4" w:space="0" w:color="C8C3BA" w:themeColor="accent5" w:themeTint="99"/>
        <w:right w:val="single" w:sz="4" w:space="0" w:color="C8C3BA" w:themeColor="accent5" w:themeTint="99"/>
        <w:insideH w:val="single" w:sz="4" w:space="0" w:color="C8C3B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9B8D" w:themeColor="accent5"/>
          <w:left w:val="single" w:sz="4" w:space="0" w:color="A49B8D" w:themeColor="accent5"/>
          <w:bottom w:val="single" w:sz="4" w:space="0" w:color="A49B8D" w:themeColor="accent5"/>
          <w:right w:val="single" w:sz="4" w:space="0" w:color="A49B8D" w:themeColor="accent5"/>
          <w:insideH w:val="nil"/>
        </w:tcBorders>
        <w:shd w:val="clear" w:color="auto" w:fill="A49B8D" w:themeFill="accent5"/>
      </w:tcPr>
    </w:tblStylePr>
    <w:tblStylePr w:type="lastRow">
      <w:rPr>
        <w:b/>
        <w:bCs/>
      </w:rPr>
      <w:tblPr/>
      <w:tcPr>
        <w:tcBorders>
          <w:top w:val="double" w:sz="4" w:space="0" w:color="C8C3B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tblPr>
      <w:tblStyleRowBandSize w:val="1"/>
      <w:tblStyleColBandSize w:val="1"/>
      <w:tblBorders>
        <w:top w:val="single" w:sz="4" w:space="0" w:color="A59086" w:themeColor="accent6" w:themeTint="99"/>
        <w:left w:val="single" w:sz="4" w:space="0" w:color="A59086" w:themeColor="accent6" w:themeTint="99"/>
        <w:bottom w:val="single" w:sz="4" w:space="0" w:color="A59086" w:themeColor="accent6" w:themeTint="99"/>
        <w:right w:val="single" w:sz="4" w:space="0" w:color="A59086" w:themeColor="accent6" w:themeTint="99"/>
        <w:insideH w:val="single" w:sz="4" w:space="0" w:color="A5908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4C44" w:themeColor="accent6"/>
          <w:left w:val="single" w:sz="4" w:space="0" w:color="5C4C44" w:themeColor="accent6"/>
          <w:bottom w:val="single" w:sz="4" w:space="0" w:color="5C4C44" w:themeColor="accent6"/>
          <w:right w:val="single" w:sz="4" w:space="0" w:color="5C4C44" w:themeColor="accent6"/>
          <w:insideH w:val="nil"/>
        </w:tcBorders>
        <w:shd w:val="clear" w:color="auto" w:fill="5C4C44" w:themeFill="accent6"/>
      </w:tcPr>
    </w:tblStylePr>
    <w:tblStylePr w:type="lastRow">
      <w:rPr>
        <w:b/>
        <w:bCs/>
      </w:rPr>
      <w:tblPr/>
      <w:tcPr>
        <w:tcBorders>
          <w:top w:val="double" w:sz="4" w:space="0" w:color="A5908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F05133" w:themeColor="accent1"/>
        <w:left w:val="single" w:sz="24" w:space="0" w:color="F05133" w:themeColor="accent1"/>
        <w:bottom w:val="single" w:sz="24" w:space="0" w:color="F05133" w:themeColor="accent1"/>
        <w:right w:val="single" w:sz="24" w:space="0" w:color="F05133" w:themeColor="accent1"/>
      </w:tblBorders>
    </w:tblPr>
    <w:tcPr>
      <w:shd w:val="clear" w:color="auto" w:fill="F051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60C5BA" w:themeColor="accent2"/>
        <w:left w:val="single" w:sz="24" w:space="0" w:color="60C5BA" w:themeColor="accent2"/>
        <w:bottom w:val="single" w:sz="24" w:space="0" w:color="60C5BA" w:themeColor="accent2"/>
        <w:right w:val="single" w:sz="24" w:space="0" w:color="60C5BA" w:themeColor="accent2"/>
      </w:tblBorders>
    </w:tblPr>
    <w:tcPr>
      <w:shd w:val="clear" w:color="auto" w:fill="60C5B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D5E04E" w:themeColor="accent3"/>
        <w:left w:val="single" w:sz="24" w:space="0" w:color="D5E04E" w:themeColor="accent3"/>
        <w:bottom w:val="single" w:sz="24" w:space="0" w:color="D5E04E" w:themeColor="accent3"/>
        <w:right w:val="single" w:sz="24" w:space="0" w:color="D5E04E" w:themeColor="accent3"/>
      </w:tblBorders>
    </w:tblPr>
    <w:tcPr>
      <w:shd w:val="clear" w:color="auto" w:fill="D5E04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42C4DD" w:themeColor="accent4"/>
        <w:left w:val="single" w:sz="24" w:space="0" w:color="42C4DD" w:themeColor="accent4"/>
        <w:bottom w:val="single" w:sz="24" w:space="0" w:color="42C4DD" w:themeColor="accent4"/>
        <w:right w:val="single" w:sz="24" w:space="0" w:color="42C4DD" w:themeColor="accent4"/>
      </w:tblBorders>
    </w:tblPr>
    <w:tcPr>
      <w:shd w:val="clear" w:color="auto" w:fill="42C4D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A49B8D" w:themeColor="accent5"/>
        <w:left w:val="single" w:sz="24" w:space="0" w:color="A49B8D" w:themeColor="accent5"/>
        <w:bottom w:val="single" w:sz="24" w:space="0" w:color="A49B8D" w:themeColor="accent5"/>
        <w:right w:val="single" w:sz="24" w:space="0" w:color="A49B8D" w:themeColor="accent5"/>
      </w:tblBorders>
    </w:tblPr>
    <w:tcPr>
      <w:shd w:val="clear" w:color="auto" w:fill="A49B8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rPr>
      <w:color w:val="FFFFFF" w:themeColor="background1"/>
    </w:rPr>
    <w:tblPr>
      <w:tblStyleRowBandSize w:val="1"/>
      <w:tblStyleColBandSize w:val="1"/>
      <w:tblBorders>
        <w:top w:val="single" w:sz="24" w:space="0" w:color="5C4C44" w:themeColor="accent6"/>
        <w:left w:val="single" w:sz="24" w:space="0" w:color="5C4C44" w:themeColor="accent6"/>
        <w:bottom w:val="single" w:sz="24" w:space="0" w:color="5C4C44" w:themeColor="accent6"/>
        <w:right w:val="single" w:sz="24" w:space="0" w:color="5C4C44" w:themeColor="accent6"/>
      </w:tblBorders>
    </w:tblPr>
    <w:tcPr>
      <w:shd w:val="clear" w:color="auto" w:fill="5C4C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57222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572222"/>
    <w:rPr>
      <w:color w:val="CA2C0F" w:themeColor="accent1" w:themeShade="BF"/>
    </w:rPr>
    <w:tblPr>
      <w:tblStyleRowBandSize w:val="1"/>
      <w:tblStyleColBandSize w:val="1"/>
      <w:tblBorders>
        <w:top w:val="single" w:sz="4" w:space="0" w:color="F05133" w:themeColor="accent1"/>
        <w:bottom w:val="single" w:sz="4" w:space="0" w:color="F051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51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572222"/>
    <w:rPr>
      <w:color w:val="3AA095" w:themeColor="accent2" w:themeShade="BF"/>
    </w:rPr>
    <w:tblPr>
      <w:tblStyleRowBandSize w:val="1"/>
      <w:tblStyleColBandSize w:val="1"/>
      <w:tblBorders>
        <w:top w:val="single" w:sz="4" w:space="0" w:color="60C5BA" w:themeColor="accent2"/>
        <w:bottom w:val="single" w:sz="4" w:space="0" w:color="60C5B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C5B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572222"/>
    <w:rPr>
      <w:color w:val="B3C021" w:themeColor="accent3" w:themeShade="BF"/>
    </w:rPr>
    <w:tblPr>
      <w:tblStyleRowBandSize w:val="1"/>
      <w:tblStyleColBandSize w:val="1"/>
      <w:tblBorders>
        <w:top w:val="single" w:sz="4" w:space="0" w:color="D5E04E" w:themeColor="accent3"/>
        <w:bottom w:val="single" w:sz="4" w:space="0" w:color="D5E04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5E04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572222"/>
    <w:rPr>
      <w:color w:val="209DB5" w:themeColor="accent4" w:themeShade="BF"/>
    </w:rPr>
    <w:tblPr>
      <w:tblStyleRowBandSize w:val="1"/>
      <w:tblStyleColBandSize w:val="1"/>
      <w:tblBorders>
        <w:top w:val="single" w:sz="4" w:space="0" w:color="42C4DD" w:themeColor="accent4"/>
        <w:bottom w:val="single" w:sz="4" w:space="0" w:color="42C4D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2C4D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572222"/>
    <w:rPr>
      <w:color w:val="7E7465" w:themeColor="accent5" w:themeShade="BF"/>
    </w:rPr>
    <w:tblPr>
      <w:tblStyleRowBandSize w:val="1"/>
      <w:tblStyleColBandSize w:val="1"/>
      <w:tblBorders>
        <w:top w:val="single" w:sz="4" w:space="0" w:color="A49B8D" w:themeColor="accent5"/>
        <w:bottom w:val="single" w:sz="4" w:space="0" w:color="A49B8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49B8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572222"/>
    <w:rPr>
      <w:color w:val="443833" w:themeColor="accent6" w:themeShade="BF"/>
    </w:rPr>
    <w:tblPr>
      <w:tblStyleRowBandSize w:val="1"/>
      <w:tblStyleColBandSize w:val="1"/>
      <w:tblBorders>
        <w:top w:val="single" w:sz="4" w:space="0" w:color="5C4C44" w:themeColor="accent6"/>
        <w:bottom w:val="single" w:sz="4" w:space="0" w:color="5C4C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C4C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57222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572222"/>
    <w:rPr>
      <w:color w:val="CA2C0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1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1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1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1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6" w:themeFill="accent1" w:themeFillTint="33"/>
      </w:tcPr>
    </w:tblStylePr>
    <w:tblStylePr w:type="band1Horz">
      <w:tblPr/>
      <w:tcPr>
        <w:shd w:val="clear" w:color="auto" w:fill="FCDB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572222"/>
    <w:rPr>
      <w:color w:val="3AA0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C5B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C5B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C5B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C5B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3F1" w:themeFill="accent2" w:themeFillTint="33"/>
      </w:tcPr>
    </w:tblStylePr>
    <w:tblStylePr w:type="band1Horz">
      <w:tblPr/>
      <w:tcPr>
        <w:shd w:val="clear" w:color="auto" w:fill="DFF3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572222"/>
    <w:rPr>
      <w:color w:val="B3C02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E04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E04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E04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E04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8DB" w:themeFill="accent3" w:themeFillTint="33"/>
      </w:tcPr>
    </w:tblStylePr>
    <w:tblStylePr w:type="band1Horz">
      <w:tblPr/>
      <w:tcPr>
        <w:shd w:val="clear" w:color="auto" w:fill="F6F8D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572222"/>
    <w:rPr>
      <w:color w:val="209DB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C4D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C4D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C4D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C4D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F3F8" w:themeFill="accent4" w:themeFillTint="33"/>
      </w:tcPr>
    </w:tblStylePr>
    <w:tblStylePr w:type="band1Horz">
      <w:tblPr/>
      <w:tcPr>
        <w:shd w:val="clear" w:color="auto" w:fill="D9F3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572222"/>
    <w:rPr>
      <w:color w:val="7E74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9B8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9B8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9B8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9B8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BE8" w:themeFill="accent5" w:themeFillTint="33"/>
      </w:tcPr>
    </w:tblStylePr>
    <w:tblStylePr w:type="band1Horz">
      <w:tblPr/>
      <w:tcPr>
        <w:shd w:val="clear" w:color="auto" w:fill="ECEB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572222"/>
    <w:rPr>
      <w:color w:val="4438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4C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4C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4C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4C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DAD6" w:themeFill="accent6" w:themeFillTint="33"/>
      </w:tcPr>
    </w:tblStylePr>
    <w:tblStylePr w:type="band1Horz">
      <w:tblPr/>
      <w:tcPr>
        <w:shd w:val="clear" w:color="auto" w:fill="E1DA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  <w:insideV w:val="single" w:sz="8" w:space="0" w:color="F37C65" w:themeColor="accent1" w:themeTint="BF"/>
      </w:tblBorders>
    </w:tblPr>
    <w:tcPr>
      <w:shd w:val="clear" w:color="auto" w:fill="FBD3C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C6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shd w:val="clear" w:color="auto" w:fill="F7A79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  <w:insideV w:val="single" w:sz="8" w:space="0" w:color="87D3CB" w:themeColor="accent2" w:themeTint="BF"/>
      </w:tblBorders>
    </w:tblPr>
    <w:tcPr>
      <w:shd w:val="clear" w:color="auto" w:fill="D7F0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D3C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shd w:val="clear" w:color="auto" w:fill="AFE2DC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  <w:insideV w:val="single" w:sz="8" w:space="0" w:color="DFE77A" w:themeColor="accent3" w:themeTint="BF"/>
      </w:tblBorders>
    </w:tblPr>
    <w:tcPr>
      <w:shd w:val="clear" w:color="auto" w:fill="F4F7D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E77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shd w:val="clear" w:color="auto" w:fill="E9EFA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  <w:insideV w:val="single" w:sz="8" w:space="0" w:color="71D2E5" w:themeColor="accent4" w:themeTint="BF"/>
      </w:tblBorders>
    </w:tblPr>
    <w:tcPr>
      <w:shd w:val="clear" w:color="auto" w:fill="D0F0F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D2E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shd w:val="clear" w:color="auto" w:fill="A0E1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  <w:insideV w:val="single" w:sz="8" w:space="0" w:color="BAB4A9" w:themeColor="accent5" w:themeTint="BF"/>
      </w:tblBorders>
    </w:tblPr>
    <w:tcPr>
      <w:shd w:val="clear" w:color="auto" w:fill="E8E6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B4A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shd w:val="clear" w:color="auto" w:fill="D1CDC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  <w:insideV w:val="single" w:sz="8" w:space="0" w:color="8E7569" w:themeColor="accent6" w:themeTint="BF"/>
      </w:tblBorders>
    </w:tblPr>
    <w:tcPr>
      <w:shd w:val="clear" w:color="auto" w:fill="DAD1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75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shd w:val="clear" w:color="auto" w:fill="B5A39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  <w:insideH w:val="single" w:sz="8" w:space="0" w:color="F05133" w:themeColor="accent1"/>
        <w:insideV w:val="single" w:sz="8" w:space="0" w:color="F05133" w:themeColor="accent1"/>
      </w:tblBorders>
    </w:tblPr>
    <w:tcPr>
      <w:shd w:val="clear" w:color="auto" w:fill="FBD3C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6" w:themeFill="accent1" w:themeFillTint="33"/>
      </w:tcPr>
    </w:tblStylePr>
    <w:tblStylePr w:type="band1Vert">
      <w:tblPr/>
      <w:tcPr>
        <w:shd w:val="clear" w:color="auto" w:fill="F7A799" w:themeFill="accent1" w:themeFillTint="7F"/>
      </w:tcPr>
    </w:tblStylePr>
    <w:tblStylePr w:type="band1Horz">
      <w:tblPr/>
      <w:tcPr>
        <w:tcBorders>
          <w:insideH w:val="single" w:sz="6" w:space="0" w:color="F05133" w:themeColor="accent1"/>
          <w:insideV w:val="single" w:sz="6" w:space="0" w:color="F05133" w:themeColor="accent1"/>
        </w:tcBorders>
        <w:shd w:val="clear" w:color="auto" w:fill="F7A79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  <w:insideH w:val="single" w:sz="8" w:space="0" w:color="60C5BA" w:themeColor="accent2"/>
        <w:insideV w:val="single" w:sz="8" w:space="0" w:color="60C5BA" w:themeColor="accent2"/>
      </w:tblBorders>
    </w:tblPr>
    <w:tcPr>
      <w:shd w:val="clear" w:color="auto" w:fill="D7F0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F1" w:themeFill="accent2" w:themeFillTint="33"/>
      </w:tcPr>
    </w:tblStylePr>
    <w:tblStylePr w:type="band1Vert">
      <w:tblPr/>
      <w:tcPr>
        <w:shd w:val="clear" w:color="auto" w:fill="AFE2DC" w:themeFill="accent2" w:themeFillTint="7F"/>
      </w:tcPr>
    </w:tblStylePr>
    <w:tblStylePr w:type="band1Horz">
      <w:tblPr/>
      <w:tcPr>
        <w:tcBorders>
          <w:insideH w:val="single" w:sz="6" w:space="0" w:color="60C5BA" w:themeColor="accent2"/>
          <w:insideV w:val="single" w:sz="6" w:space="0" w:color="60C5BA" w:themeColor="accent2"/>
        </w:tcBorders>
        <w:shd w:val="clear" w:color="auto" w:fill="AFE2D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  <w:insideH w:val="single" w:sz="8" w:space="0" w:color="D5E04E" w:themeColor="accent3"/>
        <w:insideV w:val="single" w:sz="8" w:space="0" w:color="D5E04E" w:themeColor="accent3"/>
      </w:tblBorders>
    </w:tblPr>
    <w:tcPr>
      <w:shd w:val="clear" w:color="auto" w:fill="F4F7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C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DB" w:themeFill="accent3" w:themeFillTint="33"/>
      </w:tcPr>
    </w:tblStylePr>
    <w:tblStylePr w:type="band1Vert">
      <w:tblPr/>
      <w:tcPr>
        <w:shd w:val="clear" w:color="auto" w:fill="E9EFA6" w:themeFill="accent3" w:themeFillTint="7F"/>
      </w:tcPr>
    </w:tblStylePr>
    <w:tblStylePr w:type="band1Horz">
      <w:tblPr/>
      <w:tcPr>
        <w:tcBorders>
          <w:insideH w:val="single" w:sz="6" w:space="0" w:color="D5E04E" w:themeColor="accent3"/>
          <w:insideV w:val="single" w:sz="6" w:space="0" w:color="D5E04E" w:themeColor="accent3"/>
        </w:tcBorders>
        <w:shd w:val="clear" w:color="auto" w:fill="E9EFA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  <w:insideH w:val="single" w:sz="8" w:space="0" w:color="42C4DD" w:themeColor="accent4"/>
        <w:insideV w:val="single" w:sz="8" w:space="0" w:color="42C4DD" w:themeColor="accent4"/>
      </w:tblBorders>
    </w:tblPr>
    <w:tcPr>
      <w:shd w:val="clear" w:color="auto" w:fill="D0F0F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9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3F8" w:themeFill="accent4" w:themeFillTint="33"/>
      </w:tcPr>
    </w:tblStylePr>
    <w:tblStylePr w:type="band1Vert">
      <w:tblPr/>
      <w:tcPr>
        <w:shd w:val="clear" w:color="auto" w:fill="A0E1EE" w:themeFill="accent4" w:themeFillTint="7F"/>
      </w:tcPr>
    </w:tblStylePr>
    <w:tblStylePr w:type="band1Horz">
      <w:tblPr/>
      <w:tcPr>
        <w:tcBorders>
          <w:insideH w:val="single" w:sz="6" w:space="0" w:color="42C4DD" w:themeColor="accent4"/>
          <w:insideV w:val="single" w:sz="6" w:space="0" w:color="42C4DD" w:themeColor="accent4"/>
        </w:tcBorders>
        <w:shd w:val="clear" w:color="auto" w:fill="A0E1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  <w:insideH w:val="single" w:sz="8" w:space="0" w:color="A49B8D" w:themeColor="accent5"/>
        <w:insideV w:val="single" w:sz="8" w:space="0" w:color="A49B8D" w:themeColor="accent5"/>
      </w:tblBorders>
    </w:tblPr>
    <w:tcPr>
      <w:shd w:val="clear" w:color="auto" w:fill="E8E6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BE8" w:themeFill="accent5" w:themeFillTint="33"/>
      </w:tcPr>
    </w:tblStylePr>
    <w:tblStylePr w:type="band1Vert">
      <w:tblPr/>
      <w:tcPr>
        <w:shd w:val="clear" w:color="auto" w:fill="D1CDC6" w:themeFill="accent5" w:themeFillTint="7F"/>
      </w:tcPr>
    </w:tblStylePr>
    <w:tblStylePr w:type="band1Horz">
      <w:tblPr/>
      <w:tcPr>
        <w:tcBorders>
          <w:insideH w:val="single" w:sz="6" w:space="0" w:color="A49B8D" w:themeColor="accent5"/>
          <w:insideV w:val="single" w:sz="6" w:space="0" w:color="A49B8D" w:themeColor="accent5"/>
        </w:tcBorders>
        <w:shd w:val="clear" w:color="auto" w:fill="D1CDC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  <w:insideH w:val="single" w:sz="8" w:space="0" w:color="5C4C44" w:themeColor="accent6"/>
        <w:insideV w:val="single" w:sz="8" w:space="0" w:color="5C4C44" w:themeColor="accent6"/>
      </w:tblBorders>
    </w:tblPr>
    <w:tcPr>
      <w:shd w:val="clear" w:color="auto" w:fill="DAD1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EC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AD6" w:themeFill="accent6" w:themeFillTint="33"/>
      </w:tcPr>
    </w:tblStylePr>
    <w:tblStylePr w:type="band1Vert">
      <w:tblPr/>
      <w:tcPr>
        <w:shd w:val="clear" w:color="auto" w:fill="B5A39A" w:themeFill="accent6" w:themeFillTint="7F"/>
      </w:tcPr>
    </w:tblStylePr>
    <w:tblStylePr w:type="band1Horz">
      <w:tblPr/>
      <w:tcPr>
        <w:tcBorders>
          <w:insideH w:val="single" w:sz="6" w:space="0" w:color="5C4C44" w:themeColor="accent6"/>
          <w:insideV w:val="single" w:sz="6" w:space="0" w:color="5C4C44" w:themeColor="accent6"/>
        </w:tcBorders>
        <w:shd w:val="clear" w:color="auto" w:fill="B5A39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C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1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79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79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F0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C5B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E2D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E2DC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7D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E04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FA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FA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F0F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C4D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E1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E1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6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9B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CD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CDC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1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4C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A39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A39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bottom w:val="single" w:sz="8" w:space="0" w:color="F051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133" w:themeColor="accent1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133" w:themeColor="accent1"/>
          <w:bottom w:val="single" w:sz="8" w:space="0" w:color="F05133" w:themeColor="accent1"/>
        </w:tcBorders>
      </w:tc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shd w:val="clear" w:color="auto" w:fill="FBD3C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bottom w:val="single" w:sz="8" w:space="0" w:color="60C5B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C5BA" w:themeColor="accent2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C5BA" w:themeColor="accent2"/>
          <w:bottom w:val="single" w:sz="8" w:space="0" w:color="60C5BA" w:themeColor="accent2"/>
        </w:tcBorders>
      </w:tc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shd w:val="clear" w:color="auto" w:fill="D7F0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bottom w:val="single" w:sz="8" w:space="0" w:color="D5E04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E04E" w:themeColor="accent3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E04E" w:themeColor="accent3"/>
          <w:bottom w:val="single" w:sz="8" w:space="0" w:color="D5E04E" w:themeColor="accent3"/>
        </w:tcBorders>
      </w:tc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shd w:val="clear" w:color="auto" w:fill="F4F7D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bottom w:val="single" w:sz="8" w:space="0" w:color="42C4D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C4DD" w:themeColor="accent4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C4DD" w:themeColor="accent4"/>
          <w:bottom w:val="single" w:sz="8" w:space="0" w:color="42C4DD" w:themeColor="accent4"/>
        </w:tcBorders>
      </w:tc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shd w:val="clear" w:color="auto" w:fill="D0F0F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bottom w:val="single" w:sz="8" w:space="0" w:color="A49B8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9B8D" w:themeColor="accent5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9B8D" w:themeColor="accent5"/>
          <w:bottom w:val="single" w:sz="8" w:space="0" w:color="A49B8D" w:themeColor="accent5"/>
        </w:tcBorders>
      </w:tc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shd w:val="clear" w:color="auto" w:fill="E8E6E2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rPr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bottom w:val="single" w:sz="8" w:space="0" w:color="5C4C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4C44" w:themeColor="accent6"/>
        </w:tcBorders>
      </w:tcPr>
    </w:tblStylePr>
    <w:tblStylePr w:type="lastRow">
      <w:rPr>
        <w:b/>
        <w:bCs/>
        <w:color w:val="725E54" w:themeColor="text2"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4C44" w:themeColor="accent6"/>
          <w:bottom w:val="single" w:sz="8" w:space="0" w:color="5C4C44" w:themeColor="accent6"/>
        </w:tcBorders>
      </w:tc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shd w:val="clear" w:color="auto" w:fill="DAD1CD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133" w:themeColor="accent1"/>
        <w:left w:val="single" w:sz="8" w:space="0" w:color="F05133" w:themeColor="accent1"/>
        <w:bottom w:val="single" w:sz="8" w:space="0" w:color="F05133" w:themeColor="accent1"/>
        <w:right w:val="single" w:sz="8" w:space="0" w:color="F051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1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1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1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C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C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C5BA" w:themeColor="accent2"/>
        <w:left w:val="single" w:sz="8" w:space="0" w:color="60C5BA" w:themeColor="accent2"/>
        <w:bottom w:val="single" w:sz="8" w:space="0" w:color="60C5BA" w:themeColor="accent2"/>
        <w:right w:val="single" w:sz="8" w:space="0" w:color="60C5B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C5B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C5B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C5B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F0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F0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5E04E" w:themeColor="accent3"/>
        <w:left w:val="single" w:sz="8" w:space="0" w:color="D5E04E" w:themeColor="accent3"/>
        <w:bottom w:val="single" w:sz="8" w:space="0" w:color="D5E04E" w:themeColor="accent3"/>
        <w:right w:val="single" w:sz="8" w:space="0" w:color="D5E04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E04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E04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E04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2C4DD" w:themeColor="accent4"/>
        <w:left w:val="single" w:sz="8" w:space="0" w:color="42C4DD" w:themeColor="accent4"/>
        <w:bottom w:val="single" w:sz="8" w:space="0" w:color="42C4DD" w:themeColor="accent4"/>
        <w:right w:val="single" w:sz="8" w:space="0" w:color="42C4D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C4D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C4D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C4D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F0F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F0F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49B8D" w:themeColor="accent5"/>
        <w:left w:val="single" w:sz="8" w:space="0" w:color="A49B8D" w:themeColor="accent5"/>
        <w:bottom w:val="single" w:sz="8" w:space="0" w:color="A49B8D" w:themeColor="accent5"/>
        <w:right w:val="single" w:sz="8" w:space="0" w:color="A49B8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9B8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9B8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9B8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6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6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4C44" w:themeColor="accent6"/>
        <w:left w:val="single" w:sz="8" w:space="0" w:color="5C4C44" w:themeColor="accent6"/>
        <w:bottom w:val="single" w:sz="8" w:space="0" w:color="5C4C44" w:themeColor="accent6"/>
        <w:right w:val="single" w:sz="8" w:space="0" w:color="5C4C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4C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4C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4C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1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1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F37C65" w:themeColor="accent1" w:themeTint="BF"/>
        <w:left w:val="single" w:sz="8" w:space="0" w:color="F37C65" w:themeColor="accent1" w:themeTint="BF"/>
        <w:bottom w:val="single" w:sz="8" w:space="0" w:color="F37C65" w:themeColor="accent1" w:themeTint="BF"/>
        <w:right w:val="single" w:sz="8" w:space="0" w:color="F37C65" w:themeColor="accent1" w:themeTint="BF"/>
        <w:insideH w:val="single" w:sz="8" w:space="0" w:color="F37C6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C65" w:themeColor="accent1" w:themeTint="BF"/>
          <w:left w:val="single" w:sz="8" w:space="0" w:color="F37C65" w:themeColor="accent1" w:themeTint="BF"/>
          <w:bottom w:val="single" w:sz="8" w:space="0" w:color="F37C65" w:themeColor="accent1" w:themeTint="BF"/>
          <w:right w:val="single" w:sz="8" w:space="0" w:color="F37C6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C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C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87D3CB" w:themeColor="accent2" w:themeTint="BF"/>
        <w:left w:val="single" w:sz="8" w:space="0" w:color="87D3CB" w:themeColor="accent2" w:themeTint="BF"/>
        <w:bottom w:val="single" w:sz="8" w:space="0" w:color="87D3CB" w:themeColor="accent2" w:themeTint="BF"/>
        <w:right w:val="single" w:sz="8" w:space="0" w:color="87D3CB" w:themeColor="accent2" w:themeTint="BF"/>
        <w:insideH w:val="single" w:sz="8" w:space="0" w:color="87D3C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D3CB" w:themeColor="accent2" w:themeTint="BF"/>
          <w:left w:val="single" w:sz="8" w:space="0" w:color="87D3CB" w:themeColor="accent2" w:themeTint="BF"/>
          <w:bottom w:val="single" w:sz="8" w:space="0" w:color="87D3CB" w:themeColor="accent2" w:themeTint="BF"/>
          <w:right w:val="single" w:sz="8" w:space="0" w:color="87D3C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F0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DFE77A" w:themeColor="accent3" w:themeTint="BF"/>
        <w:left w:val="single" w:sz="8" w:space="0" w:color="DFE77A" w:themeColor="accent3" w:themeTint="BF"/>
        <w:bottom w:val="single" w:sz="8" w:space="0" w:color="DFE77A" w:themeColor="accent3" w:themeTint="BF"/>
        <w:right w:val="single" w:sz="8" w:space="0" w:color="DFE77A" w:themeColor="accent3" w:themeTint="BF"/>
        <w:insideH w:val="single" w:sz="8" w:space="0" w:color="DFE77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E77A" w:themeColor="accent3" w:themeTint="BF"/>
          <w:left w:val="single" w:sz="8" w:space="0" w:color="DFE77A" w:themeColor="accent3" w:themeTint="BF"/>
          <w:bottom w:val="single" w:sz="8" w:space="0" w:color="DFE77A" w:themeColor="accent3" w:themeTint="BF"/>
          <w:right w:val="single" w:sz="8" w:space="0" w:color="DFE77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7D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71D2E5" w:themeColor="accent4" w:themeTint="BF"/>
        <w:left w:val="single" w:sz="8" w:space="0" w:color="71D2E5" w:themeColor="accent4" w:themeTint="BF"/>
        <w:bottom w:val="single" w:sz="8" w:space="0" w:color="71D2E5" w:themeColor="accent4" w:themeTint="BF"/>
        <w:right w:val="single" w:sz="8" w:space="0" w:color="71D2E5" w:themeColor="accent4" w:themeTint="BF"/>
        <w:insideH w:val="single" w:sz="8" w:space="0" w:color="71D2E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D2E5" w:themeColor="accent4" w:themeTint="BF"/>
          <w:left w:val="single" w:sz="8" w:space="0" w:color="71D2E5" w:themeColor="accent4" w:themeTint="BF"/>
          <w:bottom w:val="single" w:sz="8" w:space="0" w:color="71D2E5" w:themeColor="accent4" w:themeTint="BF"/>
          <w:right w:val="single" w:sz="8" w:space="0" w:color="71D2E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0F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F0F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BAB4A9" w:themeColor="accent5" w:themeTint="BF"/>
        <w:left w:val="single" w:sz="8" w:space="0" w:color="BAB4A9" w:themeColor="accent5" w:themeTint="BF"/>
        <w:bottom w:val="single" w:sz="8" w:space="0" w:color="BAB4A9" w:themeColor="accent5" w:themeTint="BF"/>
        <w:right w:val="single" w:sz="8" w:space="0" w:color="BAB4A9" w:themeColor="accent5" w:themeTint="BF"/>
        <w:insideH w:val="single" w:sz="8" w:space="0" w:color="BAB4A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B4A9" w:themeColor="accent5" w:themeTint="BF"/>
          <w:left w:val="single" w:sz="8" w:space="0" w:color="BAB4A9" w:themeColor="accent5" w:themeTint="BF"/>
          <w:bottom w:val="single" w:sz="8" w:space="0" w:color="BAB4A9" w:themeColor="accent5" w:themeTint="BF"/>
          <w:right w:val="single" w:sz="8" w:space="0" w:color="BAB4A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6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6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tblPr>
      <w:tblStyleRowBandSize w:val="1"/>
      <w:tblStyleColBandSize w:val="1"/>
      <w:tblBorders>
        <w:top w:val="single" w:sz="8" w:space="0" w:color="8E7569" w:themeColor="accent6" w:themeTint="BF"/>
        <w:left w:val="single" w:sz="8" w:space="0" w:color="8E7569" w:themeColor="accent6" w:themeTint="BF"/>
        <w:bottom w:val="single" w:sz="8" w:space="0" w:color="8E7569" w:themeColor="accent6" w:themeTint="BF"/>
        <w:right w:val="single" w:sz="8" w:space="0" w:color="8E7569" w:themeColor="accent6" w:themeTint="BF"/>
        <w:insideH w:val="single" w:sz="8" w:space="0" w:color="8E756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7569" w:themeColor="accent6" w:themeTint="BF"/>
          <w:left w:val="single" w:sz="8" w:space="0" w:color="8E7569" w:themeColor="accent6" w:themeTint="BF"/>
          <w:bottom w:val="single" w:sz="8" w:space="0" w:color="8E7569" w:themeColor="accent6" w:themeTint="BF"/>
          <w:right w:val="single" w:sz="8" w:space="0" w:color="8E75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1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1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1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C5B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E04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C4D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9B8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4C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8D0AA7"/>
  </w:style>
  <w:style w:type="character" w:customStyle="1" w:styleId="SignatureChar">
    <w:name w:val="Signature Char"/>
    <w:basedOn w:val="DefaultParagraphFont"/>
    <w:link w:val="Signature"/>
    <w:uiPriority w:val="7"/>
    <w:rsid w:val="008D0AA7"/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A2C0F" w:themeColor="accent1" w:themeShade="BF"/>
      <w:sz w:val="32"/>
      <w:szCs w:val="32"/>
    </w:rPr>
  </w:style>
  <w:style w:type="paragraph" w:customStyle="1" w:styleId="Graphic">
    <w:name w:val="Graphic"/>
    <w:basedOn w:val="Normal"/>
    <w:next w:val="ContactInfo"/>
    <w:uiPriority w:val="2"/>
    <w:qFormat/>
    <w:rsid w:val="00752FC4"/>
    <w:pPr>
      <w:spacing w:after="320"/>
      <w:ind w:right="144"/>
      <w:jc w:val="right"/>
    </w:pPr>
  </w:style>
  <w:style w:type="paragraph" w:customStyle="1" w:styleId="Footer-Continuation">
    <w:name w:val="Footer - Continuation"/>
    <w:basedOn w:val="Normal"/>
    <w:uiPriority w:val="99"/>
    <w:rsid w:val="00BC0F0A"/>
    <w:pPr>
      <w:spacing w:after="120"/>
      <w:ind w:right="-720"/>
      <w:contextualSpacing/>
      <w:jc w:val="right"/>
    </w:pPr>
    <w:rPr>
      <w:rFonts w:asciiTheme="majorHAnsi" w:hAnsiTheme="majorHAnsi"/>
      <w:color w:val="276B64" w:themeColor="accent2" w:themeShade="80"/>
    </w:rPr>
  </w:style>
  <w:style w:type="paragraph" w:customStyle="1" w:styleId="BTHead0">
    <w:name w:val="BT Head 0"/>
    <w:link w:val="BTHead0Char"/>
    <w:qFormat/>
    <w:rsid w:val="00FC31C3"/>
    <w:pPr>
      <w:spacing w:before="240" w:line="360" w:lineRule="auto"/>
      <w:jc w:val="both"/>
    </w:pPr>
    <w:rPr>
      <w:rFonts w:ascii="Arial" w:eastAsia="Times New Roman" w:hAnsi="Arial" w:cs="Times New Roman"/>
      <w:color w:val="auto"/>
      <w:lang w:val="en-AU" w:eastAsia="en-AU"/>
    </w:rPr>
  </w:style>
  <w:style w:type="character" w:customStyle="1" w:styleId="BTHead0Char">
    <w:name w:val="BT Head 0 Char"/>
    <w:link w:val="BTHead0"/>
    <w:rsid w:val="00FC31C3"/>
    <w:rPr>
      <w:rFonts w:ascii="Arial" w:eastAsia="Times New Roman" w:hAnsi="Arial" w:cs="Times New Roman"/>
      <w:color w:val="auto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cil@georgetown.tas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h\AppData\Roaming\Microsoft\Templates\Personal%20letterhead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3D2D69A8-3077-470C-A001-453F479BB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FE4BE-4ABB-4A0B-AFAF-4942F8CECE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C:\Users\Josieh\AppData\Roaming\Microsoft\Templates\Personal letterhead.dotx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Josie</dc:creator>
  <cp:lastModifiedBy>Microsoft Office User</cp:lastModifiedBy>
  <cp:revision>3</cp:revision>
  <cp:lastPrinted>2019-10-09T02:50:00Z</cp:lastPrinted>
  <dcterms:created xsi:type="dcterms:W3CDTF">2021-08-26T00:25:00Z</dcterms:created>
  <dcterms:modified xsi:type="dcterms:W3CDTF">2021-09-21T06:15:00Z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</Properties>
</file>