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F26B" w14:textId="77777777" w:rsidR="002C1525" w:rsidRPr="002C1525" w:rsidRDefault="002C1525" w:rsidP="002C1525">
      <w:pPr>
        <w:pStyle w:val="Title"/>
        <w:jc w:val="center"/>
        <w:rPr>
          <w:color w:val="365F91" w:themeColor="accent1" w:themeShade="BF"/>
          <w:sz w:val="48"/>
          <w:szCs w:val="48"/>
        </w:rPr>
      </w:pPr>
      <w:r w:rsidRPr="002C1525">
        <w:rPr>
          <w:color w:val="365F91" w:themeColor="accent1" w:themeShade="BF"/>
          <w:sz w:val="48"/>
          <w:szCs w:val="48"/>
        </w:rPr>
        <w:t>Medical Billing &amp; Coding Tutors</w:t>
      </w:r>
    </w:p>
    <w:p w14:paraId="659477C9" w14:textId="433C47EB" w:rsidR="00D66EF6" w:rsidRPr="00C60260" w:rsidRDefault="00B84912" w:rsidP="002C1525">
      <w:pPr>
        <w:pStyle w:val="Title"/>
        <w:jc w:val="center"/>
        <w:rPr>
          <w:color w:val="365F91" w:themeColor="accent1" w:themeShade="BF"/>
          <w:sz w:val="48"/>
          <w:szCs w:val="48"/>
        </w:rPr>
      </w:pPr>
      <w:r w:rsidRPr="00C60260">
        <w:rPr>
          <w:color w:val="365F91" w:themeColor="accent1" w:themeShade="BF"/>
          <w:sz w:val="48"/>
          <w:szCs w:val="48"/>
        </w:rPr>
        <w:t xml:space="preserve">Intake </w:t>
      </w:r>
      <w:r w:rsidR="00C60260" w:rsidRPr="00C60260">
        <w:rPr>
          <w:color w:val="365F91" w:themeColor="accent1" w:themeShade="BF"/>
          <w:sz w:val="48"/>
          <w:szCs w:val="48"/>
        </w:rPr>
        <w:t>form</w:t>
      </w:r>
    </w:p>
    <w:p w14:paraId="0BC43C1B" w14:textId="7A889560" w:rsidR="00D66EF6" w:rsidRDefault="00B84912">
      <w:r>
        <w:t>Ple</w:t>
      </w:r>
      <w:r w:rsidR="00C60260">
        <w:t>ase complete and return this form. A tutor will contact you within 24 hours.</w:t>
      </w:r>
    </w:p>
    <w:p w14:paraId="0242825F" w14:textId="77777777" w:rsidR="00D66EF6" w:rsidRDefault="00B84912">
      <w:pPr>
        <w:pStyle w:val="Heading1"/>
      </w:pPr>
      <w:r>
        <w:t>Student Information</w:t>
      </w:r>
    </w:p>
    <w:p w14:paraId="4C903095" w14:textId="77777777" w:rsidR="00D66EF6" w:rsidRDefault="00B84912">
      <w:r>
        <w:t>Full Name: ____________________________</w:t>
      </w:r>
    </w:p>
    <w:p w14:paraId="52A49534" w14:textId="77777777" w:rsidR="00D66EF6" w:rsidRDefault="00B84912">
      <w:r>
        <w:t>Email: _______________________________</w:t>
      </w:r>
    </w:p>
    <w:p w14:paraId="0EFCCAE7" w14:textId="77777777" w:rsidR="00D66EF6" w:rsidRDefault="00B84912">
      <w:r>
        <w:t>Phone: _______________________________</w:t>
      </w:r>
    </w:p>
    <w:p w14:paraId="1300BFAF" w14:textId="77777777" w:rsidR="00D66EF6" w:rsidRDefault="00B84912">
      <w:r>
        <w:t>Time Zone / Preferred Contact Method: _______________________________</w:t>
      </w:r>
    </w:p>
    <w:p w14:paraId="1EC66628" w14:textId="77777777" w:rsidR="00D66EF6" w:rsidRDefault="00B84912">
      <w:pPr>
        <w:pStyle w:val="Heading1"/>
      </w:pPr>
      <w:r>
        <w:t>Tutoring &amp; Learning Goals</w:t>
      </w:r>
    </w:p>
    <w:p w14:paraId="7E7E703E" w14:textId="77777777" w:rsidR="00456554" w:rsidRDefault="00B84912">
      <w:r>
        <w:t>1. What are your main goals for this course? (e.g., CPC certification, ICD-10 mastery, job readiness)</w:t>
      </w:r>
    </w:p>
    <w:p w14:paraId="3C49CE3E" w14:textId="331262A9" w:rsidR="00D66EF6" w:rsidRDefault="00B84912">
      <w:r>
        <w:br/>
        <w:t>__________________________________________________________________</w:t>
      </w:r>
      <w:r w:rsidR="00C60260">
        <w:t>_______________________________________</w:t>
      </w:r>
    </w:p>
    <w:p w14:paraId="767A05D3" w14:textId="77777777" w:rsidR="00D66EF6" w:rsidRDefault="00B84912">
      <w:r>
        <w:t>2. Do you have prior experience with medical coding or billing?</w:t>
      </w:r>
      <w:r>
        <w:br/>
        <w:t>☐ None   ☐ Some experience   ☐ Currently working in the field</w:t>
      </w:r>
    </w:p>
    <w:p w14:paraId="423E5FAC" w14:textId="77777777" w:rsidR="00D66EF6" w:rsidRDefault="00B84912">
      <w:pPr>
        <w:pStyle w:val="Heading1"/>
      </w:pPr>
      <w:r>
        <w:t>Scheduling Preferences</w:t>
      </w:r>
    </w:p>
    <w:p w14:paraId="1EAD5743" w14:textId="77777777" w:rsidR="00456554" w:rsidRDefault="00B84912">
      <w:r>
        <w:t>Preferred days/times for Zoom sessions:</w:t>
      </w:r>
    </w:p>
    <w:p w14:paraId="6DE9123D" w14:textId="6DA644E1" w:rsidR="00D66EF6" w:rsidRDefault="00B84912">
      <w:r>
        <w:br/>
        <w:t>_________________________________________</w:t>
      </w:r>
    </w:p>
    <w:p w14:paraId="216D9650" w14:textId="62FF5110" w:rsidR="00D66EF6" w:rsidRDefault="00903F0F">
      <w:pPr>
        <w:pStyle w:val="Heading1"/>
      </w:pPr>
      <w:r>
        <w:t>What certification are you preparing for?</w:t>
      </w:r>
    </w:p>
    <w:p w14:paraId="042C4120" w14:textId="5BFD45C5" w:rsidR="00D66EF6" w:rsidRDefault="00903F0F">
      <w:r>
        <w:rPr>
          <w:rFonts w:ascii="Segoe UI Symbol" w:hAnsi="Segoe UI Symbol" w:cs="Segoe UI Symbol"/>
        </w:rPr>
        <w:t>☐</w:t>
      </w:r>
      <w:r>
        <w:t xml:space="preserve"> </w:t>
      </w:r>
      <w:r>
        <w:t>CPC</w:t>
      </w:r>
      <w:r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>CPB</w:t>
      </w:r>
      <w:r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 xml:space="preserve">CBCS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>Other</w:t>
      </w:r>
      <w:r>
        <w:t xml:space="preserve">  </w:t>
      </w:r>
      <w:r w:rsidR="00B84912">
        <w:br/>
      </w:r>
    </w:p>
    <w:p w14:paraId="15AAD4A0" w14:textId="03E7ED6A" w:rsidR="00903F0F" w:rsidRDefault="00903F0F" w:rsidP="00903F0F">
      <w:pPr>
        <w:pStyle w:val="Heading1"/>
      </w:pPr>
      <w:r>
        <w:t xml:space="preserve">What </w:t>
      </w:r>
      <w:r>
        <w:t>textbooks and/or learning platforms are you using?</w:t>
      </w:r>
    </w:p>
    <w:p w14:paraId="53684CD4" w14:textId="77777777" w:rsidR="00903F0F" w:rsidRDefault="00903F0F" w:rsidP="00903F0F"/>
    <w:p w14:paraId="4961060B" w14:textId="6639251E" w:rsidR="00903F0F" w:rsidRPr="00903F0F" w:rsidRDefault="00903F0F" w:rsidP="00903F0F">
      <w:r>
        <w:t>___________________________________________________________________________________</w:t>
      </w:r>
    </w:p>
    <w:sectPr w:rsidR="00903F0F" w:rsidRPr="00903F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6520724">
    <w:abstractNumId w:val="8"/>
  </w:num>
  <w:num w:numId="2" w16cid:durableId="1212379492">
    <w:abstractNumId w:val="6"/>
  </w:num>
  <w:num w:numId="3" w16cid:durableId="1326543884">
    <w:abstractNumId w:val="5"/>
  </w:num>
  <w:num w:numId="4" w16cid:durableId="2115975714">
    <w:abstractNumId w:val="4"/>
  </w:num>
  <w:num w:numId="5" w16cid:durableId="1587419859">
    <w:abstractNumId w:val="7"/>
  </w:num>
  <w:num w:numId="6" w16cid:durableId="924151833">
    <w:abstractNumId w:val="3"/>
  </w:num>
  <w:num w:numId="7" w16cid:durableId="654645203">
    <w:abstractNumId w:val="2"/>
  </w:num>
  <w:num w:numId="8" w16cid:durableId="1694114911">
    <w:abstractNumId w:val="1"/>
  </w:num>
  <w:num w:numId="9" w16cid:durableId="134062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25D0"/>
    <w:rsid w:val="0029639D"/>
    <w:rsid w:val="002C1525"/>
    <w:rsid w:val="00326F90"/>
    <w:rsid w:val="003E2B5E"/>
    <w:rsid w:val="00456554"/>
    <w:rsid w:val="004C25DD"/>
    <w:rsid w:val="00903F0F"/>
    <w:rsid w:val="00AA1D8D"/>
    <w:rsid w:val="00B47730"/>
    <w:rsid w:val="00B84912"/>
    <w:rsid w:val="00C60260"/>
    <w:rsid w:val="00CB0664"/>
    <w:rsid w:val="00D66EF6"/>
    <w:rsid w:val="00F54A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D33A2"/>
  <w14:defaultImageDpi w14:val="300"/>
  <w15:docId w15:val="{0E750136-1586-4A0E-96CF-70C130C0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Sheila Haney</cp:lastModifiedBy>
  <cp:revision>2</cp:revision>
  <dcterms:created xsi:type="dcterms:W3CDTF">2026-01-31T03:05:00Z</dcterms:created>
  <dcterms:modified xsi:type="dcterms:W3CDTF">2026-01-31T03:05:00Z</dcterms:modified>
  <cp:category/>
</cp:coreProperties>
</file>