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D88" w:rsidRDefault="007D7086">
      <w:pPr>
        <w:pStyle w:val="Heading1"/>
      </w:pPr>
      <w:r>
        <w:t xml:space="preserve">Housing Ombudsman Self-Assessment: </w:t>
      </w:r>
      <w:proofErr w:type="spellStart"/>
      <w:r>
        <w:t>Abbeyfield</w:t>
      </w:r>
      <w:proofErr w:type="spellEnd"/>
      <w:r>
        <w:t xml:space="preserve"> </w:t>
      </w:r>
      <w:proofErr w:type="spellStart"/>
      <w:r>
        <w:t>Dulwich</w:t>
      </w:r>
      <w:proofErr w:type="spellEnd"/>
      <w:r w:rsidR="00594089">
        <w:t xml:space="preserve"> – </w:t>
      </w:r>
    </w:p>
    <w:p w:rsidR="00570185" w:rsidRDefault="00DF0D88">
      <w:pPr>
        <w:pStyle w:val="Heading1"/>
      </w:pPr>
      <w:r>
        <w:t>Assessment period 1</w:t>
      </w:r>
      <w:r w:rsidRPr="00DF0D88">
        <w:rPr>
          <w:vertAlign w:val="superscript"/>
        </w:rPr>
        <w:t>st</w:t>
      </w:r>
      <w:r>
        <w:t xml:space="preserve"> October 2024 – 30</w:t>
      </w:r>
      <w:r w:rsidRPr="00DF0D88">
        <w:rPr>
          <w:vertAlign w:val="superscript"/>
        </w:rPr>
        <w:t>th</w:t>
      </w:r>
      <w:r>
        <w:t xml:space="preserve"> September 2025</w:t>
      </w:r>
    </w:p>
    <w:p w:rsidR="00570185" w:rsidRDefault="007D7086">
      <w:pPr>
        <w:pStyle w:val="Heading2"/>
      </w:pPr>
      <w:r>
        <w:t>Section 1</w:t>
      </w:r>
    </w:p>
    <w:tbl>
      <w:tblPr>
        <w:tblStyle w:val="TableGrid"/>
        <w:tblW w:w="0" w:type="auto"/>
        <w:tblLook w:val="04A0"/>
      </w:tblPr>
      <w:tblGrid>
        <w:gridCol w:w="2160"/>
        <w:gridCol w:w="2358"/>
        <w:gridCol w:w="2160"/>
        <w:gridCol w:w="2160"/>
        <w:gridCol w:w="2160"/>
      </w:tblGrid>
      <w:tr w:rsidR="00F26F72" w:rsidRPr="00F26F72" w:rsidTr="00F26F72">
        <w:tc>
          <w:tcPr>
            <w:tcW w:w="2160" w:type="dxa"/>
          </w:tcPr>
          <w:p w:rsidR="00F26F72" w:rsidRPr="00F26F72" w:rsidRDefault="00F26F72">
            <w:pPr>
              <w:rPr>
                <w:b/>
              </w:rPr>
            </w:pPr>
          </w:p>
          <w:p w:rsidR="00F26F72" w:rsidRPr="00F26F72" w:rsidRDefault="00F26F72">
            <w:pPr>
              <w:rPr>
                <w:b/>
              </w:rPr>
            </w:pPr>
            <w:r w:rsidRPr="00F26F72">
              <w:rPr>
                <w:b/>
              </w:rPr>
              <w:t>Code provision</w:t>
            </w:r>
          </w:p>
        </w:tc>
        <w:tc>
          <w:tcPr>
            <w:tcW w:w="2358" w:type="dxa"/>
            <w:vAlign w:val="center"/>
          </w:tcPr>
          <w:p w:rsidR="00F26F72" w:rsidRPr="00F26F72" w:rsidRDefault="00F26F72" w:rsidP="00F26F72">
            <w:pPr>
              <w:jc w:val="center"/>
              <w:rPr>
                <w:rFonts w:cs="Arial"/>
                <w:b/>
              </w:rPr>
            </w:pPr>
          </w:p>
          <w:p w:rsidR="00F26F72" w:rsidRPr="00F26F72" w:rsidRDefault="00F26F72" w:rsidP="00F26F72">
            <w:pPr>
              <w:jc w:val="center"/>
              <w:rPr>
                <w:rFonts w:cs="Arial"/>
                <w:b/>
              </w:rPr>
            </w:pPr>
            <w:r w:rsidRPr="00F26F72">
              <w:rPr>
                <w:rFonts w:cs="Arial"/>
                <w:b/>
              </w:rPr>
              <w:t>Code requirement</w:t>
            </w:r>
          </w:p>
        </w:tc>
        <w:tc>
          <w:tcPr>
            <w:tcW w:w="2160" w:type="dxa"/>
          </w:tcPr>
          <w:p w:rsidR="00F26F72" w:rsidRPr="00F26F72" w:rsidRDefault="00F26F72">
            <w:pPr>
              <w:rPr>
                <w:b/>
              </w:rPr>
            </w:pPr>
          </w:p>
          <w:p w:rsidR="00F26F72" w:rsidRPr="00F26F72" w:rsidRDefault="00F26F72">
            <w:pPr>
              <w:rPr>
                <w:b/>
              </w:rPr>
            </w:pPr>
            <w:r w:rsidRPr="00F26F72">
              <w:rPr>
                <w:b/>
              </w:rPr>
              <w:t>Comply: Yes / No</w:t>
            </w:r>
          </w:p>
        </w:tc>
        <w:tc>
          <w:tcPr>
            <w:tcW w:w="2160" w:type="dxa"/>
          </w:tcPr>
          <w:p w:rsidR="00F26F72" w:rsidRPr="00F26F72" w:rsidRDefault="00F26F72">
            <w:pPr>
              <w:rPr>
                <w:b/>
              </w:rPr>
            </w:pPr>
          </w:p>
          <w:p w:rsidR="00F26F72" w:rsidRPr="00F26F72" w:rsidRDefault="00F26F72">
            <w:pPr>
              <w:rPr>
                <w:b/>
              </w:rPr>
            </w:pPr>
            <w:r w:rsidRPr="00F26F72">
              <w:rPr>
                <w:b/>
              </w:rPr>
              <w:t>Evidence</w:t>
            </w:r>
          </w:p>
        </w:tc>
        <w:tc>
          <w:tcPr>
            <w:tcW w:w="2160" w:type="dxa"/>
          </w:tcPr>
          <w:p w:rsidR="00F26F72" w:rsidRPr="00F26F72" w:rsidRDefault="00F26F72">
            <w:pPr>
              <w:rPr>
                <w:b/>
              </w:rPr>
            </w:pPr>
            <w:r w:rsidRPr="00F26F72">
              <w:rPr>
                <w:b/>
              </w:rPr>
              <w:t>Commentary / explanation</w:t>
            </w:r>
          </w:p>
        </w:tc>
      </w:tr>
      <w:tr w:rsidR="00F26F72" w:rsidTr="00F26F72">
        <w:tc>
          <w:tcPr>
            <w:tcW w:w="2160" w:type="dxa"/>
          </w:tcPr>
          <w:p w:rsidR="00F26F72" w:rsidRDefault="00F26F72">
            <w:r>
              <w:t>1.2</w:t>
            </w:r>
          </w:p>
        </w:tc>
        <w:tc>
          <w:tcPr>
            <w:tcW w:w="2358" w:type="dxa"/>
            <w:vAlign w:val="center"/>
          </w:tcPr>
          <w:p w:rsidR="00F26F72" w:rsidRPr="00F26F72" w:rsidRDefault="00F26F72" w:rsidP="00916A36">
            <w:pPr>
              <w:pStyle w:val="NoSpacing"/>
              <w:spacing w:after="120"/>
            </w:pPr>
            <w:r w:rsidRPr="00F26F72">
              <w:t>A complaint must be defined as:</w:t>
            </w:r>
            <w:bookmarkStart w:id="0" w:name="_Hlk108509032"/>
          </w:p>
          <w:p w:rsidR="00F26F72" w:rsidRPr="00F26F72" w:rsidRDefault="00F26F72" w:rsidP="00916A36">
            <w:pPr>
              <w:spacing w:after="120"/>
              <w:ind w:left="567"/>
              <w:rPr>
                <w:rFonts w:cs="Arial"/>
                <w:i/>
                <w:iCs/>
              </w:rPr>
            </w:pPr>
            <w:r w:rsidRPr="00F26F72">
              <w:rPr>
                <w:rFonts w:cs="Arial"/>
                <w:i/>
                <w:iCs/>
              </w:rPr>
              <w:t xml:space="preserve">‘an expression of dissatisfaction, however made, about the standard of service, actions or lack of action by the landlord, its own staff, or those acting on its behalf, affecting </w:t>
            </w:r>
            <w:r w:rsidRPr="00F26F72">
              <w:rPr>
                <w:rFonts w:cs="Arial"/>
                <w:i/>
              </w:rPr>
              <w:t>a resident or group of residents</w:t>
            </w:r>
            <w:r w:rsidRPr="00F26F72">
              <w:rPr>
                <w:rFonts w:cs="Arial"/>
                <w:i/>
                <w:iCs/>
              </w:rPr>
              <w:t xml:space="preserve">.’ </w:t>
            </w:r>
            <w:bookmarkEnd w:id="0"/>
          </w:p>
          <w:p w:rsidR="00F26F72" w:rsidRPr="00F26F72" w:rsidRDefault="00F26F72" w:rsidP="00916A36">
            <w:pPr>
              <w:rPr>
                <w:rFonts w:cs="Arial"/>
              </w:rPr>
            </w:pPr>
          </w:p>
        </w:tc>
        <w:tc>
          <w:tcPr>
            <w:tcW w:w="2160" w:type="dxa"/>
          </w:tcPr>
          <w:p w:rsidR="00F26F72" w:rsidRDefault="00F26F72">
            <w:r>
              <w:t>Yes</w:t>
            </w:r>
          </w:p>
        </w:tc>
        <w:tc>
          <w:tcPr>
            <w:tcW w:w="2160" w:type="dxa"/>
          </w:tcPr>
          <w:p w:rsidR="00F26F72" w:rsidRDefault="00F26F72">
            <w:r>
              <w:t>Complaints Policy Section 1</w:t>
            </w:r>
          </w:p>
        </w:tc>
        <w:tc>
          <w:tcPr>
            <w:tcW w:w="2160" w:type="dxa"/>
          </w:tcPr>
          <w:p w:rsidR="00F26F72" w:rsidRDefault="00F26F72">
            <w:r>
              <w:t>The policy defines a complaint as ‘an expression of dissatisfaction, however made, about the standard of service, actions, or lack of action by Abbeyfield Dulwich, its trustees, staff, or those acting on its behalf’.</w:t>
            </w:r>
          </w:p>
        </w:tc>
      </w:tr>
      <w:tr w:rsidR="00F26F72" w:rsidTr="00F26F72">
        <w:tc>
          <w:tcPr>
            <w:tcW w:w="2160" w:type="dxa"/>
          </w:tcPr>
          <w:p w:rsidR="00F26F72" w:rsidRDefault="00F26F72">
            <w:r>
              <w:t>1.3</w:t>
            </w:r>
          </w:p>
        </w:tc>
        <w:tc>
          <w:tcPr>
            <w:tcW w:w="2358" w:type="dxa"/>
            <w:vAlign w:val="center"/>
          </w:tcPr>
          <w:p w:rsidR="00F26F72" w:rsidRPr="00F26F72" w:rsidRDefault="00F26F72" w:rsidP="00916A36">
            <w:pPr>
              <w:pStyle w:val="NoSpacing"/>
              <w:spacing w:after="120"/>
            </w:pPr>
            <w:r w:rsidRPr="00F26F72">
              <w:t xml:space="preserve">A resident does not have to use the word ‘complaint’ for it to be </w:t>
            </w:r>
            <w:r w:rsidRPr="00F26F72">
              <w:lastRenderedPageBreak/>
              <w:t>treated as such. Whenever a resident expresses dissatisfaction landlords must give them the choice to make complaint. A complaint that is submitted via a third party or representative must be handled in line with the landlord’s complaints policy.</w:t>
            </w:r>
          </w:p>
        </w:tc>
        <w:tc>
          <w:tcPr>
            <w:tcW w:w="2160" w:type="dxa"/>
          </w:tcPr>
          <w:p w:rsidR="00F26F72" w:rsidRDefault="00F26F72">
            <w:r>
              <w:lastRenderedPageBreak/>
              <w:t>Yes</w:t>
            </w:r>
          </w:p>
        </w:tc>
        <w:tc>
          <w:tcPr>
            <w:tcW w:w="2160" w:type="dxa"/>
          </w:tcPr>
          <w:p w:rsidR="00F26F72" w:rsidRDefault="00F26F72">
            <w:r>
              <w:t>Complaints Policy Section 1</w:t>
            </w:r>
          </w:p>
        </w:tc>
        <w:tc>
          <w:tcPr>
            <w:tcW w:w="2160" w:type="dxa"/>
          </w:tcPr>
          <w:p w:rsidR="00F26F72" w:rsidRDefault="00F26F72">
            <w:r>
              <w:t xml:space="preserve">Policy confirms complaints can be made by residents </w:t>
            </w:r>
            <w:r>
              <w:lastRenderedPageBreak/>
              <w:t>or their representatives without needing to use the term 'complaint'.</w:t>
            </w:r>
          </w:p>
        </w:tc>
      </w:tr>
      <w:tr w:rsidR="00F26F72" w:rsidTr="00F26F72">
        <w:tc>
          <w:tcPr>
            <w:tcW w:w="2160" w:type="dxa"/>
          </w:tcPr>
          <w:p w:rsidR="00F26F72" w:rsidRDefault="00F26F72">
            <w:r>
              <w:lastRenderedPageBreak/>
              <w:t>1.4</w:t>
            </w:r>
          </w:p>
        </w:tc>
        <w:tc>
          <w:tcPr>
            <w:tcW w:w="2358" w:type="dxa"/>
            <w:vAlign w:val="center"/>
          </w:tcPr>
          <w:p w:rsidR="00F26F72" w:rsidRPr="00F26F72" w:rsidRDefault="00F26F72" w:rsidP="00916A36">
            <w:pPr>
              <w:rPr>
                <w:rFonts w:cs="Arial"/>
              </w:rPr>
            </w:pPr>
            <w:r w:rsidRPr="00F26F72">
              <w:rPr>
                <w:rFonts w:cs="Arial"/>
              </w:rPr>
              <w:t xml:space="preserve">Landlords must </w:t>
            </w:r>
            <w:proofErr w:type="spellStart"/>
            <w:r w:rsidRPr="00F26F72">
              <w:rPr>
                <w:rFonts w:cs="Arial"/>
              </w:rPr>
              <w:t>recognise</w:t>
            </w:r>
            <w:proofErr w:type="spellEnd"/>
            <w:r w:rsidRPr="00F26F72">
              <w:rPr>
                <w:rFonts w:cs="Arial"/>
              </w:rPr>
              <w:t xml:space="preserv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2160" w:type="dxa"/>
          </w:tcPr>
          <w:p w:rsidR="00F26F72" w:rsidRDefault="00F26F72">
            <w:r>
              <w:t>Yes</w:t>
            </w:r>
          </w:p>
        </w:tc>
        <w:tc>
          <w:tcPr>
            <w:tcW w:w="2160" w:type="dxa"/>
          </w:tcPr>
          <w:p w:rsidR="00F26F72" w:rsidRDefault="00F26F72">
            <w:r>
              <w:t>Complaints Policy Section 1</w:t>
            </w:r>
          </w:p>
        </w:tc>
        <w:tc>
          <w:tcPr>
            <w:tcW w:w="2160" w:type="dxa"/>
          </w:tcPr>
          <w:p w:rsidR="00F26F72" w:rsidRDefault="00F26F72">
            <w:r>
              <w:t>Distinguishes between service requests and complaints. Service requests tracked separately.</w:t>
            </w:r>
          </w:p>
        </w:tc>
      </w:tr>
      <w:tr w:rsidR="00F26F72" w:rsidTr="00F26F72">
        <w:tc>
          <w:tcPr>
            <w:tcW w:w="2160" w:type="dxa"/>
          </w:tcPr>
          <w:p w:rsidR="00F26F72" w:rsidRDefault="00F26F72">
            <w:r>
              <w:lastRenderedPageBreak/>
              <w:t>1.5</w:t>
            </w:r>
          </w:p>
        </w:tc>
        <w:tc>
          <w:tcPr>
            <w:tcW w:w="2358" w:type="dxa"/>
            <w:vAlign w:val="center"/>
          </w:tcPr>
          <w:p w:rsidR="00F26F72" w:rsidRPr="00F26F72" w:rsidRDefault="00F26F72" w:rsidP="00916A36">
            <w:pPr>
              <w:pStyle w:val="NoSpacing"/>
              <w:spacing w:after="120"/>
            </w:pPr>
            <w:r w:rsidRPr="00F26F72">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rsidR="00F26F72" w:rsidRPr="00F26F72" w:rsidRDefault="00F26F72" w:rsidP="00916A36">
            <w:pPr>
              <w:jc w:val="center"/>
              <w:rPr>
                <w:rFonts w:cs="Arial"/>
              </w:rPr>
            </w:pPr>
          </w:p>
        </w:tc>
        <w:tc>
          <w:tcPr>
            <w:tcW w:w="2160" w:type="dxa"/>
          </w:tcPr>
          <w:p w:rsidR="00F26F72" w:rsidRDefault="00F26F72">
            <w:r>
              <w:t>Yes</w:t>
            </w:r>
          </w:p>
        </w:tc>
        <w:tc>
          <w:tcPr>
            <w:tcW w:w="2160" w:type="dxa"/>
          </w:tcPr>
          <w:p w:rsidR="00F26F72" w:rsidRDefault="00F26F72">
            <w:r>
              <w:t>Complaints Policy Section 1</w:t>
            </w:r>
          </w:p>
        </w:tc>
        <w:tc>
          <w:tcPr>
            <w:tcW w:w="2160" w:type="dxa"/>
          </w:tcPr>
          <w:p w:rsidR="00F26F72" w:rsidRDefault="00F26F72">
            <w:r>
              <w:t>Confirms that a complaint must be raised if the resident is dissatisfied with a service request response.</w:t>
            </w:r>
          </w:p>
        </w:tc>
      </w:tr>
      <w:tr w:rsidR="00F26F72" w:rsidTr="00F26F72">
        <w:tc>
          <w:tcPr>
            <w:tcW w:w="2160" w:type="dxa"/>
          </w:tcPr>
          <w:p w:rsidR="00F26F72" w:rsidRDefault="00F26F72">
            <w:r>
              <w:t>1.6</w:t>
            </w:r>
          </w:p>
        </w:tc>
        <w:tc>
          <w:tcPr>
            <w:tcW w:w="2358" w:type="dxa"/>
            <w:vAlign w:val="center"/>
          </w:tcPr>
          <w:p w:rsidR="00F26F72" w:rsidRPr="00F26F72" w:rsidRDefault="00F26F72" w:rsidP="00916A36">
            <w:pPr>
              <w:pStyle w:val="NoSpacing"/>
              <w:spacing w:after="120"/>
            </w:pPr>
            <w:r w:rsidRPr="00F26F72">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w:t>
            </w:r>
            <w:r w:rsidRPr="00F26F72">
              <w:lastRenderedPageBreak/>
              <w:t xml:space="preserve">complain. </w:t>
            </w:r>
          </w:p>
          <w:p w:rsidR="00F26F72" w:rsidRPr="00F26F72" w:rsidRDefault="00F26F72" w:rsidP="00916A36">
            <w:pPr>
              <w:jc w:val="center"/>
              <w:rPr>
                <w:rFonts w:cs="Arial"/>
              </w:rPr>
            </w:pPr>
          </w:p>
        </w:tc>
        <w:tc>
          <w:tcPr>
            <w:tcW w:w="2160" w:type="dxa"/>
          </w:tcPr>
          <w:p w:rsidR="00F26F72" w:rsidRDefault="00F26F72">
            <w:r>
              <w:lastRenderedPageBreak/>
              <w:t>Yes</w:t>
            </w:r>
          </w:p>
        </w:tc>
        <w:tc>
          <w:tcPr>
            <w:tcW w:w="2160" w:type="dxa"/>
          </w:tcPr>
          <w:p w:rsidR="00F26F72" w:rsidRDefault="00F26F72">
            <w:r>
              <w:t>Complaints Policy Section 1</w:t>
            </w:r>
          </w:p>
        </w:tc>
        <w:tc>
          <w:tcPr>
            <w:tcW w:w="2160" w:type="dxa"/>
          </w:tcPr>
          <w:p w:rsidR="00F26F72" w:rsidRDefault="00F26F72">
            <w:r>
              <w:t>Clarifies that survey responses are not considered complaints, but residents are informed how to complain.</w:t>
            </w:r>
          </w:p>
        </w:tc>
      </w:tr>
    </w:tbl>
    <w:p w:rsidR="00570185" w:rsidRDefault="007D7086">
      <w:pPr>
        <w:pStyle w:val="Heading2"/>
      </w:pPr>
      <w:r>
        <w:lastRenderedPageBreak/>
        <w:t>Section 2</w:t>
      </w:r>
    </w:p>
    <w:tbl>
      <w:tblPr>
        <w:tblStyle w:val="TableGrid"/>
        <w:tblW w:w="0" w:type="auto"/>
        <w:tblLook w:val="04A0"/>
      </w:tblPr>
      <w:tblGrid>
        <w:gridCol w:w="2160"/>
        <w:gridCol w:w="2160"/>
        <w:gridCol w:w="2160"/>
        <w:gridCol w:w="2160"/>
        <w:gridCol w:w="2160"/>
      </w:tblGrid>
      <w:tr w:rsidR="00F26F72" w:rsidRPr="00F26F72" w:rsidTr="00916A36">
        <w:tc>
          <w:tcPr>
            <w:tcW w:w="2160" w:type="dxa"/>
          </w:tcPr>
          <w:p w:rsidR="00F26F72" w:rsidRPr="00F26F72" w:rsidRDefault="00F26F72">
            <w:pPr>
              <w:rPr>
                <w:b/>
              </w:rPr>
            </w:pPr>
          </w:p>
          <w:p w:rsidR="00F26F72" w:rsidRPr="00F26F72" w:rsidRDefault="00F26F72">
            <w:pPr>
              <w:rPr>
                <w:b/>
              </w:rPr>
            </w:pPr>
            <w:r w:rsidRPr="00F26F72">
              <w:rPr>
                <w:b/>
              </w:rPr>
              <w:t>Code provision</w:t>
            </w:r>
          </w:p>
        </w:tc>
        <w:tc>
          <w:tcPr>
            <w:tcW w:w="2160" w:type="dxa"/>
            <w:vAlign w:val="center"/>
          </w:tcPr>
          <w:p w:rsidR="00F26F72" w:rsidRPr="00F26F72" w:rsidRDefault="00F26F72" w:rsidP="00916A36">
            <w:pPr>
              <w:jc w:val="center"/>
              <w:rPr>
                <w:rFonts w:asciiTheme="majorHAnsi" w:hAnsiTheme="majorHAnsi" w:cstheme="majorHAnsi"/>
                <w:b/>
              </w:rPr>
            </w:pPr>
          </w:p>
          <w:p w:rsidR="00F26F72" w:rsidRPr="00F26F72" w:rsidRDefault="00F26F72" w:rsidP="00916A36">
            <w:pPr>
              <w:jc w:val="center"/>
              <w:rPr>
                <w:rFonts w:asciiTheme="majorHAnsi" w:hAnsiTheme="majorHAnsi" w:cstheme="majorHAnsi"/>
                <w:b/>
              </w:rPr>
            </w:pPr>
            <w:r w:rsidRPr="00F26F72">
              <w:rPr>
                <w:rFonts w:asciiTheme="majorHAnsi" w:hAnsiTheme="majorHAnsi" w:cstheme="majorHAnsi"/>
                <w:b/>
              </w:rPr>
              <w:t>Code requirement</w:t>
            </w:r>
          </w:p>
        </w:tc>
        <w:tc>
          <w:tcPr>
            <w:tcW w:w="2160" w:type="dxa"/>
          </w:tcPr>
          <w:p w:rsidR="00F26F72" w:rsidRPr="00F26F72" w:rsidRDefault="00F26F72">
            <w:pPr>
              <w:rPr>
                <w:b/>
              </w:rPr>
            </w:pPr>
          </w:p>
          <w:p w:rsidR="00F26F72" w:rsidRPr="00F26F72" w:rsidRDefault="00F26F72">
            <w:pPr>
              <w:rPr>
                <w:b/>
              </w:rPr>
            </w:pPr>
            <w:r w:rsidRPr="00F26F72">
              <w:rPr>
                <w:b/>
              </w:rPr>
              <w:t>Comply: Yes / No</w:t>
            </w:r>
          </w:p>
        </w:tc>
        <w:tc>
          <w:tcPr>
            <w:tcW w:w="2160" w:type="dxa"/>
          </w:tcPr>
          <w:p w:rsidR="00F26F72" w:rsidRPr="00F26F72" w:rsidRDefault="00F26F72">
            <w:pPr>
              <w:rPr>
                <w:b/>
              </w:rPr>
            </w:pPr>
          </w:p>
          <w:p w:rsidR="00F26F72" w:rsidRPr="00F26F72" w:rsidRDefault="00F26F72">
            <w:pPr>
              <w:rPr>
                <w:b/>
              </w:rPr>
            </w:pPr>
            <w:r w:rsidRPr="00F26F72">
              <w:rPr>
                <w:b/>
              </w:rPr>
              <w:t>Evidence</w:t>
            </w:r>
          </w:p>
        </w:tc>
        <w:tc>
          <w:tcPr>
            <w:tcW w:w="2160" w:type="dxa"/>
          </w:tcPr>
          <w:p w:rsidR="00F26F72" w:rsidRPr="00F26F72" w:rsidRDefault="00F26F72">
            <w:pPr>
              <w:rPr>
                <w:b/>
              </w:rPr>
            </w:pPr>
            <w:r w:rsidRPr="00F26F72">
              <w:rPr>
                <w:b/>
              </w:rPr>
              <w:t>Commentary / explanation</w:t>
            </w:r>
          </w:p>
        </w:tc>
      </w:tr>
      <w:tr w:rsidR="00F26F72" w:rsidTr="00916A36">
        <w:tc>
          <w:tcPr>
            <w:tcW w:w="2160" w:type="dxa"/>
          </w:tcPr>
          <w:p w:rsidR="00F26F72" w:rsidRDefault="00F26F72">
            <w:r>
              <w:t>2.1</w:t>
            </w:r>
          </w:p>
        </w:tc>
        <w:tc>
          <w:tcPr>
            <w:tcW w:w="2160" w:type="dxa"/>
            <w:vAlign w:val="center"/>
          </w:tcPr>
          <w:p w:rsidR="00F26F72" w:rsidRPr="00F26F72" w:rsidRDefault="00F26F72" w:rsidP="00916A36">
            <w:pPr>
              <w:rPr>
                <w:rFonts w:asciiTheme="majorHAnsi" w:hAnsiTheme="majorHAnsi" w:cstheme="majorHAnsi"/>
              </w:rPr>
            </w:pPr>
            <w:r w:rsidRPr="00F26F72">
              <w:rPr>
                <w:rFonts w:asciiTheme="majorHAnsi" w:hAnsiTheme="majorHAnsi" w:cstheme="majorHAnsi"/>
              </w:rPr>
              <w:t>Landlords must accept a complaint unless there is a valid reason not to do so. If landlords decide not to accept a complaint they must be able to evidence their reasoning. Each complaint must be considered on its own merits</w:t>
            </w:r>
          </w:p>
        </w:tc>
        <w:tc>
          <w:tcPr>
            <w:tcW w:w="2160" w:type="dxa"/>
          </w:tcPr>
          <w:p w:rsidR="00F26F72" w:rsidRDefault="00F26F72">
            <w:r>
              <w:t>Yes</w:t>
            </w:r>
          </w:p>
        </w:tc>
        <w:tc>
          <w:tcPr>
            <w:tcW w:w="2160" w:type="dxa"/>
          </w:tcPr>
          <w:p w:rsidR="00F26F72" w:rsidRDefault="00F26F72">
            <w:r>
              <w:t>Complaints Policy Section 2</w:t>
            </w:r>
          </w:p>
        </w:tc>
        <w:tc>
          <w:tcPr>
            <w:tcW w:w="2160" w:type="dxa"/>
          </w:tcPr>
          <w:p w:rsidR="00F26F72" w:rsidRDefault="00F26F72">
            <w:r>
              <w:t>Policy states complaints will be accepted unless there is a valid reason not to.</w:t>
            </w:r>
          </w:p>
        </w:tc>
      </w:tr>
      <w:tr w:rsidR="00F26F72" w:rsidTr="00916A36">
        <w:tc>
          <w:tcPr>
            <w:tcW w:w="2160" w:type="dxa"/>
          </w:tcPr>
          <w:p w:rsidR="00F26F72" w:rsidRDefault="00F26F72">
            <w:r>
              <w:t>2.2</w:t>
            </w:r>
          </w:p>
        </w:tc>
        <w:tc>
          <w:tcPr>
            <w:tcW w:w="2160" w:type="dxa"/>
            <w:vAlign w:val="center"/>
          </w:tcPr>
          <w:p w:rsidR="00F26F72" w:rsidRPr="00F26F72" w:rsidRDefault="00F26F72" w:rsidP="00916A36">
            <w:pPr>
              <w:pStyle w:val="NoSpacing"/>
              <w:spacing w:after="120"/>
              <w:rPr>
                <w:rFonts w:asciiTheme="majorHAnsi" w:hAnsiTheme="majorHAnsi" w:cstheme="majorHAnsi"/>
              </w:rPr>
            </w:pPr>
            <w:r w:rsidRPr="00F26F72">
              <w:rPr>
                <w:rFonts w:asciiTheme="majorHAnsi" w:hAnsiTheme="majorHAnsi" w:cstheme="majorHAnsi"/>
              </w:rPr>
              <w:t>A complaints policy must set out the circumstances in which a matter will not be considered as a complaint or escalated, and these circumstances must be fair and reasonable to residents. Acceptable exclusions include:</w:t>
            </w:r>
          </w:p>
          <w:p w:rsidR="00F26F72" w:rsidRPr="00F26F72" w:rsidRDefault="00F26F72" w:rsidP="00F26F72">
            <w:pPr>
              <w:pStyle w:val="NoSpacing"/>
              <w:numPr>
                <w:ilvl w:val="0"/>
                <w:numId w:val="10"/>
              </w:numPr>
              <w:spacing w:after="120"/>
              <w:rPr>
                <w:rFonts w:asciiTheme="majorHAnsi" w:hAnsiTheme="majorHAnsi" w:cstheme="majorHAnsi"/>
              </w:rPr>
            </w:pPr>
            <w:r w:rsidRPr="00F26F72">
              <w:rPr>
                <w:rFonts w:asciiTheme="majorHAnsi" w:hAnsiTheme="majorHAnsi" w:cstheme="majorHAnsi"/>
              </w:rPr>
              <w:lastRenderedPageBreak/>
              <w:t xml:space="preserve">The issue giving rise to the complaint occurred over twelve months ago. </w:t>
            </w:r>
          </w:p>
          <w:p w:rsidR="00F26F72" w:rsidRPr="00F26F72" w:rsidRDefault="00F26F72" w:rsidP="00F26F72">
            <w:pPr>
              <w:pStyle w:val="NoSpacing"/>
              <w:numPr>
                <w:ilvl w:val="0"/>
                <w:numId w:val="10"/>
              </w:numPr>
              <w:spacing w:after="120"/>
              <w:rPr>
                <w:rFonts w:asciiTheme="majorHAnsi" w:hAnsiTheme="majorHAnsi" w:cstheme="majorHAnsi"/>
              </w:rPr>
            </w:pPr>
            <w:r w:rsidRPr="00F26F72">
              <w:rPr>
                <w:rFonts w:asciiTheme="majorHAnsi" w:hAnsiTheme="majorHAnsi" w:cstheme="majorHAnsi"/>
              </w:rPr>
              <w:t>Legal proceedings have started. This is defined as details of the claim, such as the Claim Form and Particulars of Claim, having been filed at court.</w:t>
            </w:r>
          </w:p>
          <w:p w:rsidR="00F26F72" w:rsidRPr="00F26F72" w:rsidRDefault="00F26F72" w:rsidP="00F26F72">
            <w:pPr>
              <w:pStyle w:val="NoSpacing"/>
              <w:numPr>
                <w:ilvl w:val="0"/>
                <w:numId w:val="10"/>
              </w:numPr>
              <w:spacing w:after="120"/>
              <w:rPr>
                <w:rFonts w:asciiTheme="majorHAnsi" w:hAnsiTheme="majorHAnsi" w:cstheme="majorHAnsi"/>
              </w:rPr>
            </w:pPr>
            <w:r w:rsidRPr="00F26F72">
              <w:rPr>
                <w:rFonts w:asciiTheme="majorHAnsi" w:hAnsiTheme="majorHAnsi" w:cstheme="majorHAnsi"/>
              </w:rPr>
              <w:t xml:space="preserve">Matters that have previously been considered under the complaints policy. </w:t>
            </w:r>
          </w:p>
        </w:tc>
        <w:tc>
          <w:tcPr>
            <w:tcW w:w="2160" w:type="dxa"/>
          </w:tcPr>
          <w:p w:rsidR="00F26F72" w:rsidRDefault="00F26F72">
            <w:r>
              <w:lastRenderedPageBreak/>
              <w:t>Yes</w:t>
            </w:r>
          </w:p>
        </w:tc>
        <w:tc>
          <w:tcPr>
            <w:tcW w:w="2160" w:type="dxa"/>
          </w:tcPr>
          <w:p w:rsidR="00F26F72" w:rsidRDefault="00F26F72">
            <w:r>
              <w:t>Complaints Policy Section 2</w:t>
            </w:r>
          </w:p>
        </w:tc>
        <w:tc>
          <w:tcPr>
            <w:tcW w:w="2160" w:type="dxa"/>
          </w:tcPr>
          <w:p w:rsidR="00F26F72" w:rsidRDefault="00F26F72">
            <w:r>
              <w:t>Clearly lists acceptable exclusions such as legal proceedings and historic complaints.</w:t>
            </w:r>
          </w:p>
        </w:tc>
      </w:tr>
      <w:tr w:rsidR="00F26F72" w:rsidTr="00916A36">
        <w:tc>
          <w:tcPr>
            <w:tcW w:w="2160" w:type="dxa"/>
          </w:tcPr>
          <w:p w:rsidR="00F26F72" w:rsidRDefault="00F26F72">
            <w:r>
              <w:lastRenderedPageBreak/>
              <w:t>2.3</w:t>
            </w:r>
          </w:p>
        </w:tc>
        <w:tc>
          <w:tcPr>
            <w:tcW w:w="2160" w:type="dxa"/>
            <w:vAlign w:val="center"/>
          </w:tcPr>
          <w:p w:rsidR="00F26F72" w:rsidRPr="00F26F72" w:rsidRDefault="00F26F72" w:rsidP="00916A36">
            <w:pPr>
              <w:pStyle w:val="NoSpacing"/>
              <w:spacing w:after="120"/>
              <w:rPr>
                <w:rFonts w:asciiTheme="majorHAnsi" w:hAnsiTheme="majorHAnsi" w:cstheme="majorHAnsi"/>
              </w:rPr>
            </w:pPr>
            <w:r w:rsidRPr="00F26F72">
              <w:rPr>
                <w:rFonts w:asciiTheme="majorHAnsi" w:hAnsiTheme="majorHAnsi" w:cstheme="majorHAnsi"/>
              </w:rPr>
              <w:t xml:space="preserve">Landlords must accept complaints referred to them within 12 months of the issue occurring or the resident becoming aware of </w:t>
            </w:r>
            <w:r w:rsidRPr="00F26F72">
              <w:rPr>
                <w:rFonts w:asciiTheme="majorHAnsi" w:hAnsiTheme="majorHAnsi" w:cstheme="majorHAnsi"/>
              </w:rPr>
              <w:lastRenderedPageBreak/>
              <w:t xml:space="preserve">the issue, unless they are excluded on other grounds. Landlords must consider whether to apply discretion to accept complaints made outside this time limit where there are good reasons to do so. </w:t>
            </w:r>
          </w:p>
        </w:tc>
        <w:tc>
          <w:tcPr>
            <w:tcW w:w="2160" w:type="dxa"/>
          </w:tcPr>
          <w:p w:rsidR="00F26F72" w:rsidRDefault="00F26F72">
            <w:r>
              <w:lastRenderedPageBreak/>
              <w:t>Yes</w:t>
            </w:r>
          </w:p>
        </w:tc>
        <w:tc>
          <w:tcPr>
            <w:tcW w:w="2160" w:type="dxa"/>
          </w:tcPr>
          <w:p w:rsidR="00F26F72" w:rsidRDefault="00F26F72">
            <w:r>
              <w:t>Complaints Policy Section 2</w:t>
            </w:r>
          </w:p>
        </w:tc>
        <w:tc>
          <w:tcPr>
            <w:tcW w:w="2160" w:type="dxa"/>
          </w:tcPr>
          <w:p w:rsidR="00F26F72" w:rsidRDefault="00F26F72">
            <w:r>
              <w:t>Policy allows complaints up to 12 months after the issue and provides discretion for late complaints.</w:t>
            </w:r>
          </w:p>
        </w:tc>
      </w:tr>
      <w:tr w:rsidR="00F26F72" w:rsidTr="00916A36">
        <w:tc>
          <w:tcPr>
            <w:tcW w:w="2160" w:type="dxa"/>
          </w:tcPr>
          <w:p w:rsidR="00F26F72" w:rsidRDefault="00F26F72">
            <w:r>
              <w:lastRenderedPageBreak/>
              <w:t>2.4</w:t>
            </w:r>
          </w:p>
        </w:tc>
        <w:tc>
          <w:tcPr>
            <w:tcW w:w="2160" w:type="dxa"/>
            <w:vAlign w:val="center"/>
          </w:tcPr>
          <w:p w:rsidR="00F26F72" w:rsidRPr="00F26F72" w:rsidRDefault="00F26F72" w:rsidP="00916A36">
            <w:pPr>
              <w:pStyle w:val="NoSpacing"/>
              <w:spacing w:after="120"/>
              <w:rPr>
                <w:rFonts w:asciiTheme="majorHAnsi" w:hAnsiTheme="majorHAnsi" w:cstheme="majorHAnsi"/>
              </w:rPr>
            </w:pPr>
            <w:r w:rsidRPr="00F26F72">
              <w:rPr>
                <w:rFonts w:asciiTheme="majorHAnsi" w:hAnsiTheme="majorHAnsi" w:cstheme="majorHAnsi"/>
              </w:rPr>
              <w:t>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 applied, the Ombudsman may tell the landlord to take on the complaint.</w:t>
            </w:r>
          </w:p>
        </w:tc>
        <w:tc>
          <w:tcPr>
            <w:tcW w:w="2160" w:type="dxa"/>
          </w:tcPr>
          <w:p w:rsidR="00F26F72" w:rsidRDefault="00F26F72">
            <w:r>
              <w:t>Yes</w:t>
            </w:r>
          </w:p>
        </w:tc>
        <w:tc>
          <w:tcPr>
            <w:tcW w:w="2160" w:type="dxa"/>
          </w:tcPr>
          <w:p w:rsidR="00F26F72" w:rsidRDefault="00F26F72">
            <w:r>
              <w:t>Complaints Policy Section 2</w:t>
            </w:r>
          </w:p>
        </w:tc>
        <w:tc>
          <w:tcPr>
            <w:tcW w:w="2160" w:type="dxa"/>
          </w:tcPr>
          <w:p w:rsidR="00F26F72" w:rsidRDefault="00F26F72">
            <w:r>
              <w:t>Residents receive an explanation and are advised of their right to escalate to the Ombudsman.</w:t>
            </w:r>
          </w:p>
        </w:tc>
      </w:tr>
      <w:tr w:rsidR="00F26F72" w:rsidTr="00916A36">
        <w:tc>
          <w:tcPr>
            <w:tcW w:w="2160" w:type="dxa"/>
          </w:tcPr>
          <w:p w:rsidR="00F26F72" w:rsidRDefault="00F26F72">
            <w:r>
              <w:lastRenderedPageBreak/>
              <w:t>2.5</w:t>
            </w:r>
          </w:p>
        </w:tc>
        <w:tc>
          <w:tcPr>
            <w:tcW w:w="2160" w:type="dxa"/>
            <w:vAlign w:val="center"/>
          </w:tcPr>
          <w:p w:rsidR="00F26F72" w:rsidRPr="00F26F72" w:rsidRDefault="00F26F72" w:rsidP="00916A36">
            <w:pPr>
              <w:pStyle w:val="NoSpacing"/>
              <w:spacing w:after="120"/>
              <w:rPr>
                <w:rFonts w:asciiTheme="majorHAnsi" w:hAnsiTheme="majorHAnsi" w:cstheme="majorHAnsi"/>
              </w:rPr>
            </w:pPr>
            <w:r w:rsidRPr="00F26F72">
              <w:rPr>
                <w:rFonts w:asciiTheme="majorHAnsi" w:hAnsiTheme="majorHAnsi" w:cstheme="majorHAnsi"/>
              </w:rPr>
              <w:t>Landlords must not take a blanket approach to excluding complaints; they must consider the individual circumstances of each complaint.</w:t>
            </w:r>
          </w:p>
        </w:tc>
        <w:tc>
          <w:tcPr>
            <w:tcW w:w="2160" w:type="dxa"/>
          </w:tcPr>
          <w:p w:rsidR="00F26F72" w:rsidRDefault="00F26F72">
            <w:r>
              <w:t>Yes</w:t>
            </w:r>
          </w:p>
        </w:tc>
        <w:tc>
          <w:tcPr>
            <w:tcW w:w="2160" w:type="dxa"/>
          </w:tcPr>
          <w:p w:rsidR="00F26F72" w:rsidRDefault="00F26F72">
            <w:r>
              <w:t>Complaints Policy Section 2</w:t>
            </w:r>
          </w:p>
        </w:tc>
        <w:tc>
          <w:tcPr>
            <w:tcW w:w="2160" w:type="dxa"/>
          </w:tcPr>
          <w:p w:rsidR="00F26F72" w:rsidRDefault="00F26F72">
            <w:r>
              <w:t>Emphasises that complaints will be reviewed on an individual basis.</w:t>
            </w:r>
          </w:p>
        </w:tc>
      </w:tr>
    </w:tbl>
    <w:p w:rsidR="00570185" w:rsidRDefault="007D7086">
      <w:pPr>
        <w:pStyle w:val="Heading2"/>
      </w:pPr>
      <w:r>
        <w:t>Section 3: Accessibility and Awareness</w:t>
      </w:r>
    </w:p>
    <w:tbl>
      <w:tblPr>
        <w:tblStyle w:val="TableGrid"/>
        <w:tblW w:w="0" w:type="auto"/>
        <w:tblLook w:val="04A0"/>
      </w:tblPr>
      <w:tblGrid>
        <w:gridCol w:w="2160"/>
        <w:gridCol w:w="2332"/>
        <w:gridCol w:w="2160"/>
        <w:gridCol w:w="2160"/>
        <w:gridCol w:w="2160"/>
      </w:tblGrid>
      <w:tr w:rsidR="00F26F72" w:rsidRPr="00F26F72" w:rsidTr="00916A36">
        <w:tc>
          <w:tcPr>
            <w:tcW w:w="2160" w:type="dxa"/>
          </w:tcPr>
          <w:p w:rsidR="00F26F72" w:rsidRDefault="00F26F72">
            <w:pPr>
              <w:rPr>
                <w:rFonts w:asciiTheme="majorHAnsi" w:hAnsiTheme="majorHAnsi" w:cstheme="majorHAnsi"/>
                <w:b/>
              </w:rPr>
            </w:pPr>
          </w:p>
          <w:p w:rsidR="00F26F72" w:rsidRPr="00F26F72" w:rsidRDefault="00F26F72">
            <w:pPr>
              <w:rPr>
                <w:rFonts w:asciiTheme="majorHAnsi" w:hAnsiTheme="majorHAnsi" w:cstheme="majorHAnsi"/>
                <w:b/>
              </w:rPr>
            </w:pPr>
            <w:r w:rsidRPr="00F26F72">
              <w:rPr>
                <w:rFonts w:asciiTheme="majorHAnsi" w:hAnsiTheme="majorHAnsi" w:cstheme="majorHAnsi"/>
                <w:b/>
              </w:rPr>
              <w:t>Code provision</w:t>
            </w:r>
          </w:p>
        </w:tc>
        <w:tc>
          <w:tcPr>
            <w:tcW w:w="2160" w:type="dxa"/>
            <w:vAlign w:val="center"/>
          </w:tcPr>
          <w:p w:rsidR="00F26F72" w:rsidRDefault="00F26F72" w:rsidP="00916A36">
            <w:pPr>
              <w:jc w:val="center"/>
              <w:rPr>
                <w:rFonts w:asciiTheme="majorHAnsi" w:hAnsiTheme="majorHAnsi" w:cstheme="majorHAnsi"/>
                <w:b/>
              </w:rPr>
            </w:pPr>
          </w:p>
          <w:p w:rsidR="00F26F72" w:rsidRPr="00F26F72" w:rsidRDefault="00F26F72" w:rsidP="00916A36">
            <w:pPr>
              <w:jc w:val="center"/>
              <w:rPr>
                <w:rFonts w:asciiTheme="majorHAnsi" w:hAnsiTheme="majorHAnsi" w:cstheme="majorHAnsi"/>
                <w:b/>
              </w:rPr>
            </w:pPr>
            <w:r w:rsidRPr="00F26F72">
              <w:rPr>
                <w:rFonts w:asciiTheme="majorHAnsi" w:hAnsiTheme="majorHAnsi" w:cstheme="majorHAnsi"/>
                <w:b/>
              </w:rPr>
              <w:t>Code requirement</w:t>
            </w:r>
          </w:p>
        </w:tc>
        <w:tc>
          <w:tcPr>
            <w:tcW w:w="2160" w:type="dxa"/>
          </w:tcPr>
          <w:p w:rsidR="00F26F72" w:rsidRDefault="00F26F72">
            <w:pPr>
              <w:rPr>
                <w:rFonts w:asciiTheme="majorHAnsi" w:hAnsiTheme="majorHAnsi" w:cstheme="majorHAnsi"/>
                <w:b/>
              </w:rPr>
            </w:pPr>
          </w:p>
          <w:p w:rsidR="00F26F72" w:rsidRPr="00F26F72" w:rsidRDefault="00F26F72">
            <w:pPr>
              <w:rPr>
                <w:rFonts w:asciiTheme="majorHAnsi" w:hAnsiTheme="majorHAnsi" w:cstheme="majorHAnsi"/>
                <w:b/>
              </w:rPr>
            </w:pPr>
            <w:r w:rsidRPr="00F26F72">
              <w:rPr>
                <w:rFonts w:asciiTheme="majorHAnsi" w:hAnsiTheme="majorHAnsi" w:cstheme="majorHAnsi"/>
                <w:b/>
              </w:rPr>
              <w:t>Comply: Yes / No</w:t>
            </w:r>
          </w:p>
        </w:tc>
        <w:tc>
          <w:tcPr>
            <w:tcW w:w="2160" w:type="dxa"/>
          </w:tcPr>
          <w:p w:rsidR="00F26F72" w:rsidRDefault="00F26F72">
            <w:pPr>
              <w:rPr>
                <w:rFonts w:asciiTheme="majorHAnsi" w:hAnsiTheme="majorHAnsi" w:cstheme="majorHAnsi"/>
                <w:b/>
              </w:rPr>
            </w:pPr>
          </w:p>
          <w:p w:rsidR="00F26F72" w:rsidRPr="00F26F72" w:rsidRDefault="00F26F72">
            <w:pPr>
              <w:rPr>
                <w:rFonts w:asciiTheme="majorHAnsi" w:hAnsiTheme="majorHAnsi" w:cstheme="majorHAnsi"/>
                <w:b/>
              </w:rPr>
            </w:pPr>
            <w:r w:rsidRPr="00F26F72">
              <w:rPr>
                <w:rFonts w:asciiTheme="majorHAnsi" w:hAnsiTheme="majorHAnsi" w:cstheme="majorHAnsi"/>
                <w:b/>
              </w:rPr>
              <w:t>Evidence</w:t>
            </w:r>
          </w:p>
        </w:tc>
        <w:tc>
          <w:tcPr>
            <w:tcW w:w="2160" w:type="dxa"/>
          </w:tcPr>
          <w:p w:rsidR="00F26F72" w:rsidRPr="00F26F72" w:rsidRDefault="00F26F72">
            <w:pPr>
              <w:rPr>
                <w:rFonts w:asciiTheme="majorHAnsi" w:hAnsiTheme="majorHAnsi" w:cstheme="majorHAnsi"/>
                <w:b/>
              </w:rPr>
            </w:pPr>
            <w:r w:rsidRPr="00F26F72">
              <w:rPr>
                <w:rFonts w:asciiTheme="majorHAnsi" w:hAnsiTheme="majorHAnsi" w:cstheme="majorHAnsi"/>
                <w:b/>
              </w:rPr>
              <w:t>Commentary / explanation</w:t>
            </w:r>
          </w:p>
        </w:tc>
      </w:tr>
      <w:tr w:rsidR="00F26F72" w:rsidTr="00916A36">
        <w:tc>
          <w:tcPr>
            <w:tcW w:w="2160" w:type="dxa"/>
          </w:tcPr>
          <w:p w:rsidR="00F26F72" w:rsidRDefault="00F26F72">
            <w:r>
              <w:t>3.1</w:t>
            </w:r>
          </w:p>
        </w:tc>
        <w:tc>
          <w:tcPr>
            <w:tcW w:w="2160" w:type="dxa"/>
            <w:vAlign w:val="center"/>
          </w:tcPr>
          <w:p w:rsidR="00F26F72" w:rsidRPr="00F26F72" w:rsidRDefault="00F26F72" w:rsidP="00916A36">
            <w:pPr>
              <w:pStyle w:val="NoSpacing"/>
              <w:spacing w:after="120"/>
              <w:rPr>
                <w:rFonts w:asciiTheme="majorHAnsi" w:hAnsiTheme="majorHAnsi" w:cstheme="majorHAnsi"/>
              </w:rPr>
            </w:pPr>
            <w:r w:rsidRPr="00F26F72">
              <w:rPr>
                <w:rFonts w:asciiTheme="majorHAnsi" w:hAnsiTheme="majorHAnsi" w:cstheme="majorHAnsi"/>
              </w:rPr>
              <w:t xml:space="preserve">Landlords must make it easy for residents to complain by providing different channels through which they can make a complaint. Landlords must consider their duties under the Equality Act 2010 and anticipate the needs and reasonable adjustmentsofresidents who may need to access the complaints process. </w:t>
            </w:r>
          </w:p>
        </w:tc>
        <w:tc>
          <w:tcPr>
            <w:tcW w:w="2160" w:type="dxa"/>
          </w:tcPr>
          <w:p w:rsidR="00F26F72" w:rsidRDefault="00F26F72">
            <w:r>
              <w:t>Yes</w:t>
            </w:r>
          </w:p>
        </w:tc>
        <w:tc>
          <w:tcPr>
            <w:tcW w:w="2160" w:type="dxa"/>
          </w:tcPr>
          <w:p w:rsidR="00F26F72" w:rsidRDefault="00F26F72">
            <w:r>
              <w:t>Complaints Policy Section 3</w:t>
            </w:r>
          </w:p>
        </w:tc>
        <w:tc>
          <w:tcPr>
            <w:tcW w:w="2160" w:type="dxa"/>
          </w:tcPr>
          <w:p w:rsidR="00F26F72" w:rsidRDefault="00F26F72">
            <w:r>
              <w:t>Complaints can be submitted by phone, email, face-to-face, or in writing. Adjustments for disabilities are available.</w:t>
            </w:r>
          </w:p>
        </w:tc>
      </w:tr>
      <w:tr w:rsidR="00F26F72" w:rsidTr="00916A36">
        <w:tc>
          <w:tcPr>
            <w:tcW w:w="2160" w:type="dxa"/>
          </w:tcPr>
          <w:p w:rsidR="00F26F72" w:rsidRDefault="00F26F72">
            <w:r>
              <w:t>3.2</w:t>
            </w:r>
          </w:p>
        </w:tc>
        <w:tc>
          <w:tcPr>
            <w:tcW w:w="2160" w:type="dxa"/>
            <w:vAlign w:val="center"/>
          </w:tcPr>
          <w:p w:rsidR="00F26F72" w:rsidRPr="00F26F72" w:rsidRDefault="00F26F72" w:rsidP="00916A36">
            <w:pPr>
              <w:pStyle w:val="NoSpacing"/>
              <w:spacing w:after="120"/>
              <w:rPr>
                <w:rFonts w:asciiTheme="majorHAnsi" w:hAnsiTheme="majorHAnsi" w:cstheme="majorHAnsi"/>
              </w:rPr>
            </w:pPr>
            <w:r w:rsidRPr="00F26F72">
              <w:rPr>
                <w:rFonts w:asciiTheme="majorHAnsi" w:hAnsiTheme="majorHAnsi" w:cstheme="majorHAnsi"/>
              </w:rPr>
              <w:t xml:space="preserve">Residents must be able to raise their </w:t>
            </w:r>
            <w:r w:rsidRPr="00F26F72">
              <w:rPr>
                <w:rFonts w:asciiTheme="majorHAnsi" w:hAnsiTheme="majorHAnsi" w:cstheme="majorHAnsi"/>
              </w:rPr>
              <w:lastRenderedPageBreak/>
              <w:t>complaints in any way and with any member of staff. All staff must be aware of the complaints process and be able to pass details of the complaint to the appropriate person within the landlord.</w:t>
            </w:r>
          </w:p>
        </w:tc>
        <w:tc>
          <w:tcPr>
            <w:tcW w:w="2160" w:type="dxa"/>
          </w:tcPr>
          <w:p w:rsidR="00F26F72" w:rsidRDefault="00F26F72">
            <w:r>
              <w:lastRenderedPageBreak/>
              <w:t>Yes</w:t>
            </w:r>
          </w:p>
        </w:tc>
        <w:tc>
          <w:tcPr>
            <w:tcW w:w="2160" w:type="dxa"/>
          </w:tcPr>
          <w:p w:rsidR="00F26F72" w:rsidRDefault="00F26F72">
            <w:r>
              <w:t>Complaints Policy Section 3</w:t>
            </w:r>
          </w:p>
        </w:tc>
        <w:tc>
          <w:tcPr>
            <w:tcW w:w="2160" w:type="dxa"/>
          </w:tcPr>
          <w:p w:rsidR="00F26F72" w:rsidRDefault="00F26F72">
            <w:r>
              <w:t xml:space="preserve">All staff are empowered to receive complaints </w:t>
            </w:r>
            <w:r>
              <w:lastRenderedPageBreak/>
              <w:t>and pass them to the Complaints Officer.</w:t>
            </w:r>
          </w:p>
        </w:tc>
      </w:tr>
      <w:tr w:rsidR="00F26F72" w:rsidTr="00916A36">
        <w:tc>
          <w:tcPr>
            <w:tcW w:w="2160" w:type="dxa"/>
          </w:tcPr>
          <w:p w:rsidR="00F26F72" w:rsidRDefault="00F26F72">
            <w:r>
              <w:lastRenderedPageBreak/>
              <w:t>3.3</w:t>
            </w:r>
          </w:p>
        </w:tc>
        <w:tc>
          <w:tcPr>
            <w:tcW w:w="2160" w:type="dxa"/>
            <w:vAlign w:val="center"/>
          </w:tcPr>
          <w:p w:rsidR="00F26F72" w:rsidRPr="00F26F72" w:rsidRDefault="00F26F72" w:rsidP="00916A36">
            <w:pPr>
              <w:pStyle w:val="NoSpacing"/>
              <w:spacing w:after="120"/>
              <w:rPr>
                <w:rFonts w:asciiTheme="majorHAnsi" w:hAnsiTheme="majorHAnsi" w:cstheme="majorHAnsi"/>
              </w:rPr>
            </w:pPr>
            <w:r w:rsidRPr="00F26F72">
              <w:rPr>
                <w:rFonts w:asciiTheme="majorHAnsi" w:hAnsiTheme="majorHAnsi" w:cstheme="majorHAnsi"/>
              </w:rPr>
              <w:t>High volumes of complaints must not be seen as a negative, as they can be indicative of a well-</w:t>
            </w:r>
            <w:proofErr w:type="spellStart"/>
            <w:r w:rsidRPr="00F26F72">
              <w:rPr>
                <w:rFonts w:asciiTheme="majorHAnsi" w:hAnsiTheme="majorHAnsi" w:cstheme="majorHAnsi"/>
              </w:rPr>
              <w:t>publicised</w:t>
            </w:r>
            <w:proofErr w:type="spellEnd"/>
            <w:r w:rsidRPr="00F26F72">
              <w:rPr>
                <w:rFonts w:asciiTheme="majorHAnsi" w:hAnsiTheme="majorHAnsi" w:cstheme="majorHAnsi"/>
              </w:rPr>
              <w:t xml:space="preserve"> and accessible complaints process.  Low complaint volumes are potentially a sign that residents are unable to complain.</w:t>
            </w:r>
          </w:p>
        </w:tc>
        <w:tc>
          <w:tcPr>
            <w:tcW w:w="2160" w:type="dxa"/>
          </w:tcPr>
          <w:p w:rsidR="00F26F72" w:rsidRDefault="00F26F72">
            <w:r>
              <w:t>Yes</w:t>
            </w:r>
          </w:p>
        </w:tc>
        <w:tc>
          <w:tcPr>
            <w:tcW w:w="2160" w:type="dxa"/>
          </w:tcPr>
          <w:p w:rsidR="00F26F72" w:rsidRDefault="00F26F72">
            <w:r>
              <w:t>Complaints Policy Section 3</w:t>
            </w:r>
          </w:p>
        </w:tc>
        <w:tc>
          <w:tcPr>
            <w:tcW w:w="2160" w:type="dxa"/>
          </w:tcPr>
          <w:p w:rsidR="00F26F72" w:rsidRDefault="00F26F72">
            <w:r>
              <w:t>The policy notes that low complaint volumes may indicate lack of accessibility.</w:t>
            </w:r>
          </w:p>
        </w:tc>
      </w:tr>
      <w:tr w:rsidR="00F26F72" w:rsidTr="00916A36">
        <w:tc>
          <w:tcPr>
            <w:tcW w:w="2160" w:type="dxa"/>
          </w:tcPr>
          <w:p w:rsidR="00F26F72" w:rsidRDefault="00F26F72">
            <w:r>
              <w:t>3.4</w:t>
            </w:r>
          </w:p>
        </w:tc>
        <w:tc>
          <w:tcPr>
            <w:tcW w:w="2160" w:type="dxa"/>
            <w:vAlign w:val="center"/>
          </w:tcPr>
          <w:p w:rsidR="00F26F72" w:rsidRPr="00F26F72" w:rsidRDefault="00F26F72" w:rsidP="00916A36">
            <w:pPr>
              <w:pStyle w:val="NoSpacing"/>
              <w:spacing w:after="120"/>
              <w:rPr>
                <w:rFonts w:asciiTheme="majorHAnsi" w:hAnsiTheme="majorHAnsi" w:cstheme="majorHAnsi"/>
              </w:rPr>
            </w:pPr>
            <w:r w:rsidRPr="00F26F72">
              <w:rPr>
                <w:rFonts w:asciiTheme="majorHAnsi" w:hAnsiTheme="majorHAnsi" w:cstheme="majorHAnsi"/>
              </w:rPr>
              <w:t xml:space="preserve">Landlords must make their complaint policy available in a clear and accessible format for all residents. This will detail the two stage process, what will happen at each stage, and the timeframes for responding. The policy must also be published </w:t>
            </w:r>
            <w:r w:rsidRPr="00F26F72">
              <w:rPr>
                <w:rFonts w:asciiTheme="majorHAnsi" w:hAnsiTheme="majorHAnsi" w:cstheme="majorHAnsi"/>
              </w:rPr>
              <w:lastRenderedPageBreak/>
              <w:t>on the landlord’s website.</w:t>
            </w:r>
          </w:p>
        </w:tc>
        <w:tc>
          <w:tcPr>
            <w:tcW w:w="2160" w:type="dxa"/>
          </w:tcPr>
          <w:p w:rsidR="00F26F72" w:rsidRDefault="00F26F72">
            <w:r>
              <w:lastRenderedPageBreak/>
              <w:t>Yes</w:t>
            </w:r>
          </w:p>
        </w:tc>
        <w:tc>
          <w:tcPr>
            <w:tcW w:w="2160" w:type="dxa"/>
          </w:tcPr>
          <w:p w:rsidR="00F26F72" w:rsidRDefault="00F26F72">
            <w:r>
              <w:t>Complaints Policy Section 3</w:t>
            </w:r>
          </w:p>
        </w:tc>
        <w:tc>
          <w:tcPr>
            <w:tcW w:w="2160" w:type="dxa"/>
          </w:tcPr>
          <w:p w:rsidR="00F26F72" w:rsidRDefault="00F26F72">
            <w:r>
              <w:t>The policy is included in the Residents’ Handbook and displayed in communal areas.</w:t>
            </w:r>
          </w:p>
        </w:tc>
      </w:tr>
      <w:tr w:rsidR="00F26F72" w:rsidTr="00916A36">
        <w:tc>
          <w:tcPr>
            <w:tcW w:w="2160" w:type="dxa"/>
          </w:tcPr>
          <w:p w:rsidR="00F26F72" w:rsidRDefault="00F26F72">
            <w:r>
              <w:lastRenderedPageBreak/>
              <w:t>3.5</w:t>
            </w:r>
          </w:p>
        </w:tc>
        <w:tc>
          <w:tcPr>
            <w:tcW w:w="2160" w:type="dxa"/>
            <w:vAlign w:val="center"/>
          </w:tcPr>
          <w:p w:rsidR="00F26F72" w:rsidRPr="00F26F72" w:rsidRDefault="00F26F72" w:rsidP="00916A36">
            <w:pPr>
              <w:pStyle w:val="NoSpacing"/>
              <w:spacing w:after="120"/>
              <w:rPr>
                <w:rFonts w:asciiTheme="majorHAnsi" w:hAnsiTheme="majorHAnsi" w:cstheme="majorHAnsi"/>
                <w:color w:val="201F1E"/>
                <w:bdr w:val="none" w:sz="0" w:space="0" w:color="auto" w:frame="1"/>
                <w:lang w:eastAsia="en-GB"/>
              </w:rPr>
            </w:pPr>
            <w:r w:rsidRPr="00F26F72">
              <w:rPr>
                <w:rFonts w:asciiTheme="majorHAnsi" w:hAnsiTheme="majorHAnsi" w:cstheme="majorHAnsi"/>
              </w:rPr>
              <w:t xml:space="preserve">The policy must explain how the landlord will </w:t>
            </w:r>
            <w:proofErr w:type="spellStart"/>
            <w:r w:rsidRPr="00F26F72">
              <w:rPr>
                <w:rFonts w:asciiTheme="majorHAnsi" w:hAnsiTheme="majorHAnsi" w:cstheme="majorHAnsi"/>
              </w:rPr>
              <w:t>publicise</w:t>
            </w:r>
            <w:proofErr w:type="spellEnd"/>
            <w:r w:rsidRPr="00F26F72">
              <w:rPr>
                <w:rFonts w:asciiTheme="majorHAnsi" w:hAnsiTheme="majorHAnsi" w:cstheme="majorHAnsi"/>
              </w:rPr>
              <w:t xml:space="preserve"> details of the complaints policy, including information about the Ombudsman and this Code.</w:t>
            </w:r>
          </w:p>
        </w:tc>
        <w:tc>
          <w:tcPr>
            <w:tcW w:w="2160" w:type="dxa"/>
          </w:tcPr>
          <w:p w:rsidR="00F26F72" w:rsidRDefault="00F26F72">
            <w:r>
              <w:t>Yes</w:t>
            </w:r>
          </w:p>
        </w:tc>
        <w:tc>
          <w:tcPr>
            <w:tcW w:w="2160" w:type="dxa"/>
          </w:tcPr>
          <w:p w:rsidR="00F26F72" w:rsidRDefault="00F26F72">
            <w:r>
              <w:t>Complaints Policy Section 3</w:t>
            </w:r>
          </w:p>
        </w:tc>
        <w:tc>
          <w:tcPr>
            <w:tcW w:w="2160" w:type="dxa"/>
          </w:tcPr>
          <w:p w:rsidR="00F26F72" w:rsidRDefault="00F26F72">
            <w:r>
              <w:t>Policy includes Housing Ombudsman details and outlines how information is made available.</w:t>
            </w:r>
          </w:p>
        </w:tc>
      </w:tr>
      <w:tr w:rsidR="00F26F72" w:rsidTr="00916A36">
        <w:tc>
          <w:tcPr>
            <w:tcW w:w="2160" w:type="dxa"/>
          </w:tcPr>
          <w:p w:rsidR="00F26F72" w:rsidRDefault="00F26F72">
            <w:r>
              <w:t>3.6</w:t>
            </w:r>
          </w:p>
        </w:tc>
        <w:tc>
          <w:tcPr>
            <w:tcW w:w="2160" w:type="dxa"/>
            <w:vAlign w:val="center"/>
          </w:tcPr>
          <w:p w:rsidR="00F26F72" w:rsidRPr="00F26F72" w:rsidRDefault="00F26F72" w:rsidP="00916A36">
            <w:pPr>
              <w:pStyle w:val="NoSpacing"/>
              <w:spacing w:after="120"/>
              <w:rPr>
                <w:rFonts w:asciiTheme="majorHAnsi" w:hAnsiTheme="majorHAnsi" w:cstheme="majorHAnsi"/>
                <w:color w:val="201F1E"/>
                <w:bdr w:val="none" w:sz="0" w:space="0" w:color="auto" w:frame="1"/>
                <w:lang w:eastAsia="en-GB"/>
              </w:rPr>
            </w:pPr>
            <w:r w:rsidRPr="00F26F72">
              <w:rPr>
                <w:rFonts w:asciiTheme="majorHAnsi" w:hAnsiTheme="majorHAnsi" w:cstheme="majorHAnsi"/>
              </w:rPr>
              <w:t xml:space="preserve">Landlords must give residents the opportunity to have a representative deal with their complaint on their behalf, and to be represented or accompanied at any meeting with the landlord. </w:t>
            </w:r>
          </w:p>
        </w:tc>
        <w:tc>
          <w:tcPr>
            <w:tcW w:w="2160" w:type="dxa"/>
          </w:tcPr>
          <w:p w:rsidR="00F26F72" w:rsidRDefault="00F26F72">
            <w:r>
              <w:t>Yes</w:t>
            </w:r>
          </w:p>
        </w:tc>
        <w:tc>
          <w:tcPr>
            <w:tcW w:w="2160" w:type="dxa"/>
          </w:tcPr>
          <w:p w:rsidR="00F26F72" w:rsidRDefault="00F26F72">
            <w:r>
              <w:t>Complaints Policy Section 3</w:t>
            </w:r>
          </w:p>
        </w:tc>
        <w:tc>
          <w:tcPr>
            <w:tcW w:w="2160" w:type="dxa"/>
          </w:tcPr>
          <w:p w:rsidR="00F26F72" w:rsidRDefault="00F26F72">
            <w:r>
              <w:t>Residents may appoint a representative to act on their behalf, including during meetings.</w:t>
            </w:r>
          </w:p>
        </w:tc>
      </w:tr>
      <w:tr w:rsidR="00F26F72" w:rsidTr="00916A36">
        <w:tc>
          <w:tcPr>
            <w:tcW w:w="2160" w:type="dxa"/>
          </w:tcPr>
          <w:p w:rsidR="00F26F72" w:rsidRDefault="00F26F72">
            <w:r>
              <w:t>3.7</w:t>
            </w:r>
          </w:p>
        </w:tc>
        <w:tc>
          <w:tcPr>
            <w:tcW w:w="2160" w:type="dxa"/>
            <w:vAlign w:val="center"/>
          </w:tcPr>
          <w:p w:rsidR="00F26F72" w:rsidRPr="00F26F72" w:rsidRDefault="00F26F72" w:rsidP="00916A36">
            <w:pPr>
              <w:pStyle w:val="NoSpacing"/>
              <w:spacing w:after="120"/>
              <w:rPr>
                <w:rFonts w:asciiTheme="majorHAnsi" w:hAnsiTheme="majorHAnsi" w:cstheme="majorHAnsi"/>
                <w:color w:val="201F1E"/>
                <w:bdr w:val="none" w:sz="0" w:space="0" w:color="auto" w:frame="1"/>
                <w:lang w:eastAsia="en-GB"/>
              </w:rPr>
            </w:pPr>
            <w:r w:rsidRPr="00F26F72">
              <w:rPr>
                <w:rFonts w:asciiTheme="majorHAnsi" w:hAnsiTheme="majorHAnsi" w:cstheme="majorHAnsi"/>
              </w:rPr>
              <w:t>Landlords must provide residents with information on their right to access the Ombudsman service and how the individual can engage with the Ombudsman about their complaint.</w:t>
            </w:r>
          </w:p>
        </w:tc>
        <w:tc>
          <w:tcPr>
            <w:tcW w:w="2160" w:type="dxa"/>
          </w:tcPr>
          <w:p w:rsidR="00F26F72" w:rsidRDefault="00F26F72">
            <w:r>
              <w:t>Yes</w:t>
            </w:r>
          </w:p>
        </w:tc>
        <w:tc>
          <w:tcPr>
            <w:tcW w:w="2160" w:type="dxa"/>
          </w:tcPr>
          <w:p w:rsidR="00F26F72" w:rsidRDefault="00F26F72">
            <w:r>
              <w:t>Complaints Policy Section 3</w:t>
            </w:r>
          </w:p>
        </w:tc>
        <w:tc>
          <w:tcPr>
            <w:tcW w:w="2160" w:type="dxa"/>
          </w:tcPr>
          <w:p w:rsidR="00F26F72" w:rsidRDefault="00F26F72">
            <w:r>
              <w:t>Residents are informed of their right to contact the Housing Ombudsman.</w:t>
            </w:r>
          </w:p>
        </w:tc>
      </w:tr>
    </w:tbl>
    <w:p w:rsidR="00570185" w:rsidRDefault="007D7086">
      <w:pPr>
        <w:pStyle w:val="Heading2"/>
      </w:pPr>
      <w:r>
        <w:lastRenderedPageBreak/>
        <w:t>Section 4: Complaint Handling Staff</w:t>
      </w:r>
    </w:p>
    <w:tbl>
      <w:tblPr>
        <w:tblStyle w:val="TableGrid"/>
        <w:tblW w:w="0" w:type="auto"/>
        <w:tblLook w:val="04A0"/>
      </w:tblPr>
      <w:tblGrid>
        <w:gridCol w:w="2160"/>
        <w:gridCol w:w="2160"/>
        <w:gridCol w:w="2160"/>
        <w:gridCol w:w="2160"/>
        <w:gridCol w:w="2160"/>
      </w:tblGrid>
      <w:tr w:rsidR="00F26F72" w:rsidRPr="00AC36F8" w:rsidTr="00916A36">
        <w:tc>
          <w:tcPr>
            <w:tcW w:w="2160" w:type="dxa"/>
          </w:tcPr>
          <w:p w:rsidR="00F26F72" w:rsidRPr="00AC36F8" w:rsidRDefault="00F26F72">
            <w:pPr>
              <w:rPr>
                <w:b/>
              </w:rPr>
            </w:pPr>
          </w:p>
          <w:p w:rsidR="00F26F72" w:rsidRPr="00AC36F8" w:rsidRDefault="00F26F72">
            <w:pPr>
              <w:rPr>
                <w:b/>
              </w:rPr>
            </w:pPr>
            <w:r w:rsidRPr="00AC36F8">
              <w:rPr>
                <w:b/>
              </w:rPr>
              <w:t>Code provision</w:t>
            </w:r>
          </w:p>
        </w:tc>
        <w:tc>
          <w:tcPr>
            <w:tcW w:w="2160" w:type="dxa"/>
            <w:vAlign w:val="center"/>
          </w:tcPr>
          <w:p w:rsidR="00F26F72" w:rsidRPr="00AC36F8" w:rsidRDefault="00F26F72" w:rsidP="00916A36">
            <w:pPr>
              <w:jc w:val="center"/>
              <w:rPr>
                <w:rFonts w:asciiTheme="majorHAnsi" w:hAnsiTheme="majorHAnsi" w:cstheme="majorHAnsi"/>
                <w:b/>
              </w:rPr>
            </w:pPr>
          </w:p>
          <w:p w:rsidR="00F26F72" w:rsidRPr="00AC36F8" w:rsidRDefault="00F26F72" w:rsidP="00916A36">
            <w:pPr>
              <w:jc w:val="center"/>
              <w:rPr>
                <w:rFonts w:asciiTheme="majorHAnsi" w:hAnsiTheme="majorHAnsi" w:cstheme="majorHAnsi"/>
                <w:b/>
              </w:rPr>
            </w:pPr>
            <w:r w:rsidRPr="00AC36F8">
              <w:rPr>
                <w:rFonts w:asciiTheme="majorHAnsi" w:hAnsiTheme="majorHAnsi" w:cstheme="majorHAnsi"/>
                <w:b/>
              </w:rPr>
              <w:t>Code requirement</w:t>
            </w:r>
          </w:p>
        </w:tc>
        <w:tc>
          <w:tcPr>
            <w:tcW w:w="2160" w:type="dxa"/>
          </w:tcPr>
          <w:p w:rsidR="00F26F72" w:rsidRPr="00AC36F8" w:rsidRDefault="00F26F72">
            <w:pPr>
              <w:rPr>
                <w:b/>
              </w:rPr>
            </w:pPr>
          </w:p>
          <w:p w:rsidR="00F26F72" w:rsidRPr="00AC36F8" w:rsidRDefault="00F26F72">
            <w:pPr>
              <w:rPr>
                <w:b/>
              </w:rPr>
            </w:pPr>
            <w:r w:rsidRPr="00AC36F8">
              <w:rPr>
                <w:b/>
              </w:rPr>
              <w:t>Comply: Yes / No</w:t>
            </w:r>
          </w:p>
        </w:tc>
        <w:tc>
          <w:tcPr>
            <w:tcW w:w="2160" w:type="dxa"/>
          </w:tcPr>
          <w:p w:rsidR="00AC36F8" w:rsidRPr="00AC36F8" w:rsidRDefault="00AC36F8">
            <w:pPr>
              <w:rPr>
                <w:b/>
              </w:rPr>
            </w:pPr>
          </w:p>
          <w:p w:rsidR="00F26F72" w:rsidRPr="00AC36F8" w:rsidRDefault="00F26F72">
            <w:pPr>
              <w:rPr>
                <w:b/>
              </w:rPr>
            </w:pPr>
            <w:r w:rsidRPr="00AC36F8">
              <w:rPr>
                <w:b/>
              </w:rPr>
              <w:t>Evidence</w:t>
            </w:r>
          </w:p>
        </w:tc>
        <w:tc>
          <w:tcPr>
            <w:tcW w:w="2160" w:type="dxa"/>
          </w:tcPr>
          <w:p w:rsidR="00F26F72" w:rsidRPr="00AC36F8" w:rsidRDefault="00F26F72">
            <w:pPr>
              <w:rPr>
                <w:b/>
              </w:rPr>
            </w:pPr>
            <w:r w:rsidRPr="00AC36F8">
              <w:rPr>
                <w:b/>
              </w:rPr>
              <w:t>Commentary / explanation</w:t>
            </w:r>
          </w:p>
        </w:tc>
      </w:tr>
      <w:tr w:rsidR="00F26F72" w:rsidTr="00916A36">
        <w:tc>
          <w:tcPr>
            <w:tcW w:w="2160" w:type="dxa"/>
          </w:tcPr>
          <w:p w:rsidR="00F26F72" w:rsidRDefault="00F26F72">
            <w:r>
              <w:t>4.1</w:t>
            </w:r>
          </w:p>
        </w:tc>
        <w:tc>
          <w:tcPr>
            <w:tcW w:w="2160" w:type="dxa"/>
            <w:vAlign w:val="center"/>
          </w:tcPr>
          <w:p w:rsidR="00F26F72" w:rsidRPr="00F26F72" w:rsidRDefault="00F26F72" w:rsidP="00916A36">
            <w:pPr>
              <w:pStyle w:val="NoSpacing"/>
              <w:spacing w:after="120"/>
              <w:rPr>
                <w:rFonts w:asciiTheme="majorHAnsi" w:hAnsiTheme="majorHAnsi" w:cstheme="majorHAnsi"/>
              </w:rPr>
            </w:pPr>
            <w:r w:rsidRPr="00F26F72">
              <w:rPr>
                <w:rFonts w:asciiTheme="majorHAnsi" w:hAnsiTheme="majorHAnsi" w:cstheme="majorHAnsi"/>
              </w:rPr>
              <w:t xml:space="preserve">Landlords must </w:t>
            </w:r>
            <w:proofErr w:type="spellStart"/>
            <w:r w:rsidRPr="00F26F72">
              <w:rPr>
                <w:rFonts w:asciiTheme="majorHAnsi" w:hAnsiTheme="majorHAnsi" w:cstheme="majorHAnsi"/>
              </w:rPr>
              <w:t>havea</w:t>
            </w:r>
            <w:proofErr w:type="spellEnd"/>
            <w:r w:rsidRPr="00F26F72">
              <w:rPr>
                <w:rFonts w:asciiTheme="majorHAnsi" w:hAnsiTheme="majorHAnsi" w:cstheme="majorHAnsi"/>
              </w:rPr>
              <w:t xml:space="preserve">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 </w:t>
            </w:r>
          </w:p>
          <w:p w:rsidR="00F26F72" w:rsidRPr="00F26F72" w:rsidRDefault="00F26F72" w:rsidP="00916A36">
            <w:pPr>
              <w:pStyle w:val="NoSpacing"/>
              <w:spacing w:after="120"/>
              <w:rPr>
                <w:rFonts w:asciiTheme="majorHAnsi" w:hAnsiTheme="majorHAnsi" w:cstheme="majorHAnsi"/>
              </w:rPr>
            </w:pPr>
          </w:p>
        </w:tc>
        <w:tc>
          <w:tcPr>
            <w:tcW w:w="2160" w:type="dxa"/>
          </w:tcPr>
          <w:p w:rsidR="00F26F72" w:rsidRDefault="00F26F72">
            <w:r>
              <w:t>Yes</w:t>
            </w:r>
          </w:p>
        </w:tc>
        <w:tc>
          <w:tcPr>
            <w:tcW w:w="2160" w:type="dxa"/>
          </w:tcPr>
          <w:p w:rsidR="00F26F72" w:rsidRDefault="00F26F72">
            <w:r>
              <w:t>Complaints Policy Section 4</w:t>
            </w:r>
          </w:p>
        </w:tc>
        <w:tc>
          <w:tcPr>
            <w:tcW w:w="2160" w:type="dxa"/>
          </w:tcPr>
          <w:p w:rsidR="00F26F72" w:rsidRDefault="00F26F72">
            <w:r>
              <w:t>The Complaints Officer is responsible for handling complaints; final responsibility lies with the Board.</w:t>
            </w:r>
          </w:p>
        </w:tc>
      </w:tr>
      <w:tr w:rsidR="00F26F72" w:rsidTr="00916A36">
        <w:tc>
          <w:tcPr>
            <w:tcW w:w="2160" w:type="dxa"/>
          </w:tcPr>
          <w:p w:rsidR="00F26F72" w:rsidRDefault="00F26F72">
            <w:r>
              <w:t>4.2</w:t>
            </w:r>
          </w:p>
        </w:tc>
        <w:tc>
          <w:tcPr>
            <w:tcW w:w="2160" w:type="dxa"/>
            <w:vAlign w:val="center"/>
          </w:tcPr>
          <w:p w:rsidR="00F26F72" w:rsidRPr="00F26F72" w:rsidRDefault="00F26F72" w:rsidP="00916A36">
            <w:pPr>
              <w:pStyle w:val="NoSpacing"/>
              <w:spacing w:after="120"/>
              <w:rPr>
                <w:rFonts w:asciiTheme="majorHAnsi" w:hAnsiTheme="majorHAnsi" w:cstheme="majorHAnsi"/>
              </w:rPr>
            </w:pPr>
            <w:r w:rsidRPr="00F26F72">
              <w:rPr>
                <w:rFonts w:asciiTheme="majorHAnsi" w:hAnsiTheme="majorHAnsi" w:cstheme="majorHAnsi"/>
              </w:rPr>
              <w:t xml:space="preserve">The complaints officer must have access to staff at all levels to facilitate the prompt resolution of complaints. They must also have the authority and </w:t>
            </w:r>
            <w:r w:rsidRPr="00F26F72">
              <w:rPr>
                <w:rFonts w:asciiTheme="majorHAnsi" w:hAnsiTheme="majorHAnsi" w:cstheme="majorHAnsi"/>
              </w:rPr>
              <w:lastRenderedPageBreak/>
              <w:t>autonomy to act to resolve disputes promptly and fairly.</w:t>
            </w:r>
          </w:p>
          <w:p w:rsidR="00F26F72" w:rsidRPr="00F26F72" w:rsidRDefault="00F26F72" w:rsidP="00916A36">
            <w:pPr>
              <w:pStyle w:val="NoSpacing"/>
              <w:spacing w:after="120"/>
              <w:rPr>
                <w:rFonts w:asciiTheme="majorHAnsi" w:hAnsiTheme="majorHAnsi" w:cstheme="majorHAnsi"/>
              </w:rPr>
            </w:pPr>
          </w:p>
        </w:tc>
        <w:tc>
          <w:tcPr>
            <w:tcW w:w="2160" w:type="dxa"/>
          </w:tcPr>
          <w:p w:rsidR="00F26F72" w:rsidRDefault="00F26F72">
            <w:r>
              <w:lastRenderedPageBreak/>
              <w:t>Yes</w:t>
            </w:r>
          </w:p>
        </w:tc>
        <w:tc>
          <w:tcPr>
            <w:tcW w:w="2160" w:type="dxa"/>
          </w:tcPr>
          <w:p w:rsidR="00F26F72" w:rsidRDefault="00F26F72">
            <w:r>
              <w:t>Complaints Policy Section 4</w:t>
            </w:r>
          </w:p>
        </w:tc>
        <w:tc>
          <w:tcPr>
            <w:tcW w:w="2160" w:type="dxa"/>
          </w:tcPr>
          <w:p w:rsidR="00F26F72" w:rsidRDefault="00F26F72">
            <w:r>
              <w:t>The Complaints Officer has authority and access to ensure prompt resolution.</w:t>
            </w:r>
          </w:p>
        </w:tc>
      </w:tr>
      <w:tr w:rsidR="00F26F72" w:rsidTr="00916A36">
        <w:tc>
          <w:tcPr>
            <w:tcW w:w="2160" w:type="dxa"/>
          </w:tcPr>
          <w:p w:rsidR="00F26F72" w:rsidRDefault="00F26F72">
            <w:r>
              <w:lastRenderedPageBreak/>
              <w:t>4.3</w:t>
            </w:r>
          </w:p>
        </w:tc>
        <w:tc>
          <w:tcPr>
            <w:tcW w:w="2160" w:type="dxa"/>
            <w:vAlign w:val="center"/>
          </w:tcPr>
          <w:p w:rsidR="00F26F72" w:rsidRPr="00F26F72" w:rsidRDefault="00F26F72" w:rsidP="00916A36">
            <w:pPr>
              <w:pStyle w:val="NoSpacing"/>
              <w:spacing w:after="120"/>
              <w:rPr>
                <w:rFonts w:asciiTheme="majorHAnsi" w:hAnsiTheme="majorHAnsi" w:cstheme="majorHAnsi"/>
              </w:rPr>
            </w:pPr>
            <w:r w:rsidRPr="00F26F72">
              <w:rPr>
                <w:rFonts w:asciiTheme="majorHAnsi" w:hAnsiTheme="majorHAnsi" w:cstheme="majorHAnsi"/>
              </w:rPr>
              <w:t xml:space="preserve">Landlords are expected to </w:t>
            </w:r>
            <w:proofErr w:type="spellStart"/>
            <w:r w:rsidRPr="00F26F72">
              <w:rPr>
                <w:rFonts w:asciiTheme="majorHAnsi" w:hAnsiTheme="majorHAnsi" w:cstheme="majorHAnsi"/>
              </w:rPr>
              <w:t>prioritise</w:t>
            </w:r>
            <w:proofErr w:type="spellEnd"/>
            <w:r w:rsidRPr="00F26F72">
              <w:rPr>
                <w:rFonts w:asciiTheme="majorHAnsi" w:hAnsiTheme="majorHAnsi" w:cstheme="majorHAnsi"/>
              </w:rPr>
              <w:t xml:space="preserve"> complaint handling and a culture of learning from complaints. All relevant staff must be suitably trained in the importance of complaint handling. It is important that complaints are seen as a core service and must be resourced to handle complaints effectively</w:t>
            </w:r>
          </w:p>
        </w:tc>
        <w:tc>
          <w:tcPr>
            <w:tcW w:w="2160" w:type="dxa"/>
          </w:tcPr>
          <w:p w:rsidR="00F26F72" w:rsidRDefault="00F26F72">
            <w:r>
              <w:t>Yes</w:t>
            </w:r>
          </w:p>
        </w:tc>
        <w:tc>
          <w:tcPr>
            <w:tcW w:w="2160" w:type="dxa"/>
          </w:tcPr>
          <w:p w:rsidR="00F26F72" w:rsidRDefault="00F26F72">
            <w:r>
              <w:t>Complaints Policy Section 4</w:t>
            </w:r>
          </w:p>
        </w:tc>
        <w:tc>
          <w:tcPr>
            <w:tcW w:w="2160" w:type="dxa"/>
          </w:tcPr>
          <w:p w:rsidR="00F26F72" w:rsidRDefault="00F26F72">
            <w:r>
              <w:t>All relevant staff are trained on the importance of complaint handling.</w:t>
            </w:r>
          </w:p>
        </w:tc>
      </w:tr>
    </w:tbl>
    <w:p w:rsidR="00570185" w:rsidRDefault="007D7086">
      <w:pPr>
        <w:pStyle w:val="Heading2"/>
      </w:pPr>
      <w:r>
        <w:t>Section 5: The Complaint Handling Process</w:t>
      </w:r>
    </w:p>
    <w:tbl>
      <w:tblPr>
        <w:tblStyle w:val="TableGrid"/>
        <w:tblW w:w="0" w:type="auto"/>
        <w:tblLook w:val="04A0"/>
      </w:tblPr>
      <w:tblGrid>
        <w:gridCol w:w="2160"/>
        <w:gridCol w:w="2160"/>
        <w:gridCol w:w="2160"/>
        <w:gridCol w:w="2160"/>
        <w:gridCol w:w="2160"/>
      </w:tblGrid>
      <w:tr w:rsidR="00AC36F8" w:rsidTr="00916A36">
        <w:tc>
          <w:tcPr>
            <w:tcW w:w="2160" w:type="dxa"/>
          </w:tcPr>
          <w:p w:rsidR="00AC36F8" w:rsidRDefault="00AC36F8">
            <w:r>
              <w:t>Code provision</w:t>
            </w:r>
          </w:p>
        </w:tc>
        <w:tc>
          <w:tcPr>
            <w:tcW w:w="2160" w:type="dxa"/>
            <w:vAlign w:val="center"/>
          </w:tcPr>
          <w:p w:rsidR="00AC36F8" w:rsidRPr="00EB5DC1" w:rsidRDefault="00AC36F8" w:rsidP="00916A36">
            <w:pPr>
              <w:jc w:val="center"/>
              <w:rPr>
                <w:rFonts w:ascii="Arial" w:hAnsi="Arial" w:cs="Arial"/>
                <w:sz w:val="24"/>
                <w:szCs w:val="24"/>
              </w:rPr>
            </w:pPr>
            <w:r w:rsidRPr="00EB5DC1">
              <w:rPr>
                <w:rFonts w:ascii="Arial" w:hAnsi="Arial" w:cs="Arial"/>
                <w:sz w:val="24"/>
                <w:szCs w:val="24"/>
              </w:rPr>
              <w:t>Code requirement</w:t>
            </w:r>
          </w:p>
        </w:tc>
        <w:tc>
          <w:tcPr>
            <w:tcW w:w="2160" w:type="dxa"/>
          </w:tcPr>
          <w:p w:rsidR="00AC36F8" w:rsidRDefault="00AC36F8">
            <w:r>
              <w:t>Comply: Yes / No</w:t>
            </w:r>
          </w:p>
        </w:tc>
        <w:tc>
          <w:tcPr>
            <w:tcW w:w="2160" w:type="dxa"/>
          </w:tcPr>
          <w:p w:rsidR="00AC36F8" w:rsidRDefault="00AC36F8">
            <w:r>
              <w:t>Evidence</w:t>
            </w:r>
          </w:p>
        </w:tc>
        <w:tc>
          <w:tcPr>
            <w:tcW w:w="2160" w:type="dxa"/>
          </w:tcPr>
          <w:p w:rsidR="00AC36F8" w:rsidRDefault="00AC36F8">
            <w:r>
              <w:t>Commentary / explanation</w:t>
            </w:r>
          </w:p>
        </w:tc>
      </w:tr>
      <w:tr w:rsidR="00AC36F8" w:rsidTr="00916A36">
        <w:tc>
          <w:tcPr>
            <w:tcW w:w="2160" w:type="dxa"/>
          </w:tcPr>
          <w:p w:rsidR="00AC36F8" w:rsidRDefault="00AC36F8">
            <w:r>
              <w:t>5.1</w:t>
            </w:r>
          </w:p>
        </w:tc>
        <w:tc>
          <w:tcPr>
            <w:tcW w:w="2160" w:type="dxa"/>
            <w:vAlign w:val="center"/>
          </w:tcPr>
          <w:p w:rsidR="00AC36F8" w:rsidRPr="00DF1ED8" w:rsidRDefault="00AC36F8" w:rsidP="00916A36">
            <w:pPr>
              <w:pStyle w:val="NoSpacing"/>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t xml:space="preserve">Residents </w:t>
            </w:r>
            <w:r>
              <w:lastRenderedPageBreak/>
              <w:t>must not be treated differentl</w:t>
            </w:r>
            <w:r w:rsidRPr="008254CC">
              <w:t xml:space="preserve">y if they complain.  </w:t>
            </w:r>
          </w:p>
        </w:tc>
        <w:tc>
          <w:tcPr>
            <w:tcW w:w="2160" w:type="dxa"/>
          </w:tcPr>
          <w:p w:rsidR="00AC36F8" w:rsidRDefault="00AC36F8">
            <w:r>
              <w:lastRenderedPageBreak/>
              <w:t>Yes</w:t>
            </w:r>
          </w:p>
        </w:tc>
        <w:tc>
          <w:tcPr>
            <w:tcW w:w="2160" w:type="dxa"/>
          </w:tcPr>
          <w:p w:rsidR="00AC36F8" w:rsidRDefault="00AC36F8">
            <w:r>
              <w:t>Complaints Policy Section 6</w:t>
            </w:r>
          </w:p>
        </w:tc>
        <w:tc>
          <w:tcPr>
            <w:tcW w:w="2160" w:type="dxa"/>
          </w:tcPr>
          <w:p w:rsidR="00AC36F8" w:rsidRDefault="00AC36F8">
            <w:r>
              <w:t>Single policy in place; residents are not treated differently for complaining.</w:t>
            </w:r>
          </w:p>
        </w:tc>
      </w:tr>
      <w:tr w:rsidR="00AC36F8" w:rsidTr="00916A36">
        <w:tc>
          <w:tcPr>
            <w:tcW w:w="2160" w:type="dxa"/>
          </w:tcPr>
          <w:p w:rsidR="00AC36F8" w:rsidRDefault="00AC36F8">
            <w:r>
              <w:lastRenderedPageBreak/>
              <w:t>5.2</w:t>
            </w:r>
          </w:p>
        </w:tc>
        <w:tc>
          <w:tcPr>
            <w:tcW w:w="2160" w:type="dxa"/>
            <w:vAlign w:val="center"/>
          </w:tcPr>
          <w:p w:rsidR="00AC36F8" w:rsidRPr="00EB5DC1" w:rsidRDefault="00AC36F8" w:rsidP="00916A36">
            <w:pPr>
              <w:pStyle w:val="NoSpacing"/>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2160" w:type="dxa"/>
          </w:tcPr>
          <w:p w:rsidR="00AC36F8" w:rsidRDefault="00AC36F8">
            <w:r>
              <w:t>Yes</w:t>
            </w:r>
          </w:p>
        </w:tc>
        <w:tc>
          <w:tcPr>
            <w:tcW w:w="2160" w:type="dxa"/>
          </w:tcPr>
          <w:p w:rsidR="00AC36F8" w:rsidRDefault="00AC36F8">
            <w:r>
              <w:t>Complaints Policy Section 6</w:t>
            </w:r>
          </w:p>
        </w:tc>
        <w:tc>
          <w:tcPr>
            <w:tcW w:w="2160" w:type="dxa"/>
          </w:tcPr>
          <w:p w:rsidR="00AC36F8" w:rsidRDefault="00AC36F8">
            <w:r>
              <w:t>Early resolution is encouraged; no Stage 0 or informal complaints used.</w:t>
            </w:r>
          </w:p>
        </w:tc>
      </w:tr>
      <w:tr w:rsidR="00AC36F8" w:rsidTr="00916A36">
        <w:tc>
          <w:tcPr>
            <w:tcW w:w="2160" w:type="dxa"/>
          </w:tcPr>
          <w:p w:rsidR="00AC36F8" w:rsidRDefault="00AC36F8">
            <w:r>
              <w:t>5.3</w:t>
            </w:r>
          </w:p>
        </w:tc>
        <w:tc>
          <w:tcPr>
            <w:tcW w:w="2160" w:type="dxa"/>
            <w:vAlign w:val="center"/>
          </w:tcPr>
          <w:p w:rsidR="00AC36F8" w:rsidRPr="00EB5DC1" w:rsidRDefault="00AC36F8" w:rsidP="00916A36">
            <w:pPr>
              <w:pStyle w:val="NoSpacing"/>
              <w:spacing w:after="120"/>
            </w:pPr>
            <w:r w:rsidRPr="00F6720A">
              <w:t>A process with more than two stages is not acceptable under any circumstances as this will make the complaint process unduly long and delay access to the Ombudsman.</w:t>
            </w:r>
          </w:p>
        </w:tc>
        <w:tc>
          <w:tcPr>
            <w:tcW w:w="2160" w:type="dxa"/>
          </w:tcPr>
          <w:p w:rsidR="00AC36F8" w:rsidRDefault="00AC36F8">
            <w:r>
              <w:t>Yes</w:t>
            </w:r>
          </w:p>
        </w:tc>
        <w:tc>
          <w:tcPr>
            <w:tcW w:w="2160" w:type="dxa"/>
          </w:tcPr>
          <w:p w:rsidR="00AC36F8" w:rsidRDefault="00AC36F8">
            <w:r>
              <w:t>Complaints Policy Section 6</w:t>
            </w:r>
          </w:p>
        </w:tc>
        <w:tc>
          <w:tcPr>
            <w:tcW w:w="2160" w:type="dxa"/>
          </w:tcPr>
          <w:p w:rsidR="00AC36F8" w:rsidRDefault="00AC36F8">
            <w:r>
              <w:t>Two-stage process only.</w:t>
            </w:r>
          </w:p>
        </w:tc>
      </w:tr>
      <w:tr w:rsidR="00AC36F8" w:rsidTr="00916A36">
        <w:tc>
          <w:tcPr>
            <w:tcW w:w="2160" w:type="dxa"/>
          </w:tcPr>
          <w:p w:rsidR="00AC36F8" w:rsidRDefault="00AC36F8">
            <w:r>
              <w:t>5.4</w:t>
            </w:r>
          </w:p>
        </w:tc>
        <w:tc>
          <w:tcPr>
            <w:tcW w:w="2160" w:type="dxa"/>
            <w:vAlign w:val="center"/>
          </w:tcPr>
          <w:p w:rsidR="00AC36F8" w:rsidRDefault="00AC36F8" w:rsidP="00916A36">
            <w:pPr>
              <w:pStyle w:val="NoSpacing"/>
              <w:spacing w:after="120"/>
              <w:rPr>
                <w:rStyle w:val="normaltextrun"/>
                <w:color w:val="000000"/>
                <w:shd w:val="clear" w:color="auto" w:fill="FFFFFF"/>
              </w:rPr>
            </w:pPr>
            <w:r>
              <w:rPr>
                <w:rStyle w:val="normaltextrun"/>
                <w:color w:val="000000"/>
                <w:shd w:val="clear" w:color="auto" w:fill="FFFFFF"/>
              </w:rPr>
              <w:t xml:space="preserve">Where a landlord’s complaint response is handled by a third party (e.g. a contractor or </w:t>
            </w:r>
            <w:r>
              <w:rPr>
                <w:rStyle w:val="normaltextrun"/>
                <w:color w:val="000000"/>
                <w:shd w:val="clear" w:color="auto" w:fill="FFFFFF"/>
              </w:rPr>
              <w:lastRenderedPageBreak/>
              <w:t>independent adjudicator) at any stage, it must form part of the two stage complaints process set out in this Code. Residents must not be expected to go through two complaints processes.</w:t>
            </w:r>
          </w:p>
          <w:p w:rsidR="00AC36F8" w:rsidRPr="00EB5DC1" w:rsidRDefault="00AC36F8" w:rsidP="00916A36">
            <w:pPr>
              <w:pStyle w:val="NoSpacing"/>
              <w:spacing w:after="120"/>
            </w:pPr>
          </w:p>
        </w:tc>
        <w:tc>
          <w:tcPr>
            <w:tcW w:w="2160" w:type="dxa"/>
          </w:tcPr>
          <w:p w:rsidR="00AC36F8" w:rsidRDefault="00AC36F8">
            <w:r>
              <w:lastRenderedPageBreak/>
              <w:t>Yes</w:t>
            </w:r>
          </w:p>
        </w:tc>
        <w:tc>
          <w:tcPr>
            <w:tcW w:w="2160" w:type="dxa"/>
          </w:tcPr>
          <w:p w:rsidR="00AC36F8" w:rsidRDefault="00AC36F8">
            <w:r>
              <w:t>Complaints Policy Section 6</w:t>
            </w:r>
          </w:p>
        </w:tc>
        <w:tc>
          <w:tcPr>
            <w:tcW w:w="2160" w:type="dxa"/>
          </w:tcPr>
          <w:p w:rsidR="00AC36F8" w:rsidRDefault="00AC36F8">
            <w:r>
              <w:t>No third-party complaints process required.</w:t>
            </w:r>
          </w:p>
        </w:tc>
      </w:tr>
      <w:tr w:rsidR="00AC36F8" w:rsidTr="00916A36">
        <w:tc>
          <w:tcPr>
            <w:tcW w:w="2160" w:type="dxa"/>
          </w:tcPr>
          <w:p w:rsidR="00AC36F8" w:rsidRDefault="00AC36F8">
            <w:r>
              <w:lastRenderedPageBreak/>
              <w:t>5.5</w:t>
            </w:r>
          </w:p>
        </w:tc>
        <w:tc>
          <w:tcPr>
            <w:tcW w:w="2160" w:type="dxa"/>
            <w:vAlign w:val="center"/>
          </w:tcPr>
          <w:p w:rsidR="00AC36F8" w:rsidRPr="00EB5DC1" w:rsidRDefault="00AC36F8" w:rsidP="00916A36">
            <w:pPr>
              <w:pStyle w:val="NoSpacing"/>
              <w:spacing w:after="120"/>
            </w:pPr>
            <w:r>
              <w:rPr>
                <w:rStyle w:val="normaltextrun"/>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2160" w:type="dxa"/>
          </w:tcPr>
          <w:p w:rsidR="00AC36F8" w:rsidRDefault="00AC36F8">
            <w:r>
              <w:t>Yes</w:t>
            </w:r>
          </w:p>
        </w:tc>
        <w:tc>
          <w:tcPr>
            <w:tcW w:w="2160" w:type="dxa"/>
          </w:tcPr>
          <w:p w:rsidR="00AC36F8" w:rsidRDefault="00AC36F8">
            <w:r>
              <w:t>Complaints Policy Section 6</w:t>
            </w:r>
          </w:p>
        </w:tc>
        <w:tc>
          <w:tcPr>
            <w:tcW w:w="2160" w:type="dxa"/>
          </w:tcPr>
          <w:p w:rsidR="00AC36F8" w:rsidRDefault="00AC36F8">
            <w:r>
              <w:t>Any delegated investigation must comply with the Code.</w:t>
            </w:r>
          </w:p>
        </w:tc>
      </w:tr>
      <w:tr w:rsidR="00AC36F8" w:rsidTr="00916A36">
        <w:tc>
          <w:tcPr>
            <w:tcW w:w="2160" w:type="dxa"/>
          </w:tcPr>
          <w:p w:rsidR="00AC36F8" w:rsidRDefault="00AC36F8">
            <w:r>
              <w:t>5.6</w:t>
            </w:r>
          </w:p>
        </w:tc>
        <w:tc>
          <w:tcPr>
            <w:tcW w:w="2160" w:type="dxa"/>
            <w:vAlign w:val="center"/>
          </w:tcPr>
          <w:p w:rsidR="00AC36F8" w:rsidRPr="00EB5DC1" w:rsidRDefault="00AC36F8" w:rsidP="00916A36">
            <w:pPr>
              <w:pStyle w:val="NoSpacing"/>
              <w:spacing w:after="120"/>
            </w:pPr>
            <w:r>
              <w:rPr>
                <w:rStyle w:val="normaltextrun"/>
                <w:color w:val="000000"/>
                <w:shd w:val="clear" w:color="auto" w:fill="FFFFFF"/>
              </w:rPr>
              <w:t xml:space="preserve">When a complaint is logged at Stage 1 or escalated to Stage 2, landlords must set out their understanding of the complaint and the outcomes the resident is seeking. The Code will refer to this as “the complaint definition”. If any </w:t>
            </w:r>
            <w:r>
              <w:rPr>
                <w:rStyle w:val="normaltextrun"/>
                <w:color w:val="000000"/>
                <w:shd w:val="clear" w:color="auto" w:fill="FFFFFF"/>
              </w:rPr>
              <w:lastRenderedPageBreak/>
              <w:t>aspect of the complaint is unclear, the resident must be asked for clarification.</w:t>
            </w:r>
            <w:r>
              <w:rPr>
                <w:rStyle w:val="eop"/>
                <w:color w:val="000000"/>
                <w:shd w:val="clear" w:color="auto" w:fill="FFFFFF"/>
              </w:rPr>
              <w:t> </w:t>
            </w:r>
          </w:p>
        </w:tc>
        <w:tc>
          <w:tcPr>
            <w:tcW w:w="2160" w:type="dxa"/>
          </w:tcPr>
          <w:p w:rsidR="00AC36F8" w:rsidRDefault="00AC36F8">
            <w:r>
              <w:lastRenderedPageBreak/>
              <w:t>Yes</w:t>
            </w:r>
          </w:p>
        </w:tc>
        <w:tc>
          <w:tcPr>
            <w:tcW w:w="2160" w:type="dxa"/>
          </w:tcPr>
          <w:p w:rsidR="00AC36F8" w:rsidRDefault="00AC36F8">
            <w:r>
              <w:t>Complaints Policy Section 6</w:t>
            </w:r>
          </w:p>
        </w:tc>
        <w:tc>
          <w:tcPr>
            <w:tcW w:w="2160" w:type="dxa"/>
          </w:tcPr>
          <w:p w:rsidR="00AC36F8" w:rsidRDefault="00AC36F8">
            <w:r>
              <w:t>Complaint definition captured in written acknowledgment.</w:t>
            </w:r>
          </w:p>
        </w:tc>
      </w:tr>
      <w:tr w:rsidR="00AC36F8" w:rsidTr="00916A36">
        <w:tc>
          <w:tcPr>
            <w:tcW w:w="2160" w:type="dxa"/>
          </w:tcPr>
          <w:p w:rsidR="00AC36F8" w:rsidRDefault="00AC36F8">
            <w:r>
              <w:lastRenderedPageBreak/>
              <w:t>5.7</w:t>
            </w:r>
          </w:p>
        </w:tc>
        <w:tc>
          <w:tcPr>
            <w:tcW w:w="2160" w:type="dxa"/>
            <w:vAlign w:val="center"/>
          </w:tcPr>
          <w:p w:rsidR="00AC36F8" w:rsidRPr="00EB5DC1" w:rsidRDefault="00AC36F8" w:rsidP="00916A36">
            <w:pPr>
              <w:pStyle w:val="NoSpacing"/>
              <w:spacing w:after="120"/>
            </w:pPr>
            <w:r>
              <w:rPr>
                <w:rStyle w:val="normaltextrun"/>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2160" w:type="dxa"/>
          </w:tcPr>
          <w:p w:rsidR="00AC36F8" w:rsidRDefault="00AC36F8">
            <w:r>
              <w:t>Yes</w:t>
            </w:r>
          </w:p>
        </w:tc>
        <w:tc>
          <w:tcPr>
            <w:tcW w:w="2160" w:type="dxa"/>
          </w:tcPr>
          <w:p w:rsidR="00AC36F8" w:rsidRDefault="00AC36F8">
            <w:r>
              <w:t>Complaints Policy Section 6</w:t>
            </w:r>
          </w:p>
        </w:tc>
        <w:tc>
          <w:tcPr>
            <w:tcW w:w="2160" w:type="dxa"/>
          </w:tcPr>
          <w:p w:rsidR="00AC36F8" w:rsidRDefault="00AC36F8">
            <w:r>
              <w:t>Responsibilities and ambiguities are clarified at the start.</w:t>
            </w:r>
          </w:p>
        </w:tc>
      </w:tr>
      <w:tr w:rsidR="00AC36F8" w:rsidTr="00916A36">
        <w:tc>
          <w:tcPr>
            <w:tcW w:w="2160" w:type="dxa"/>
          </w:tcPr>
          <w:p w:rsidR="00AC36F8" w:rsidRDefault="00AC36F8">
            <w:r>
              <w:t>5.8</w:t>
            </w:r>
          </w:p>
        </w:tc>
        <w:tc>
          <w:tcPr>
            <w:tcW w:w="2160" w:type="dxa"/>
            <w:vAlign w:val="center"/>
          </w:tcPr>
          <w:p w:rsidR="00AC36F8" w:rsidRPr="00E87743" w:rsidRDefault="00264D38" w:rsidP="00916A36">
            <w:pPr>
              <w:pStyle w:val="paragraph"/>
              <w:spacing w:before="0" w:beforeAutospacing="0" w:after="0" w:afterAutospacing="0"/>
              <w:textAlignment w:val="baseline"/>
              <w:rPr>
                <w:rFonts w:asciiTheme="minorHAnsi" w:hAnsiTheme="minorHAnsi" w:cs="Arial"/>
                <w:sz w:val="22"/>
                <w:szCs w:val="22"/>
              </w:rPr>
            </w:pPr>
            <w:r w:rsidRPr="00264D38">
              <w:rPr>
                <w:rStyle w:val="normaltextrun"/>
                <w:rFonts w:asciiTheme="minorHAnsi" w:eastAsiaTheme="majorEastAsia" w:hAnsiTheme="minorHAnsi" w:cs="Arial"/>
                <w:sz w:val="22"/>
                <w:szCs w:val="22"/>
              </w:rPr>
              <w:t>At each stage of the complaints process, complaint handlers must: </w:t>
            </w:r>
            <w:r w:rsidRPr="00264D38">
              <w:rPr>
                <w:rStyle w:val="eop"/>
                <w:rFonts w:asciiTheme="minorHAnsi" w:eastAsiaTheme="majorEastAsia" w:hAnsiTheme="minorHAnsi" w:cs="Arial"/>
                <w:sz w:val="22"/>
                <w:szCs w:val="22"/>
              </w:rPr>
              <w:t> </w:t>
            </w:r>
          </w:p>
          <w:p w:rsidR="00AC36F8" w:rsidRPr="00E87743" w:rsidRDefault="00264D38" w:rsidP="00AC36F8">
            <w:pPr>
              <w:pStyle w:val="paragraph"/>
              <w:numPr>
                <w:ilvl w:val="0"/>
                <w:numId w:val="11"/>
              </w:numPr>
              <w:spacing w:before="0" w:beforeAutospacing="0" w:after="0" w:afterAutospacing="0"/>
              <w:ind w:left="0" w:firstLine="270"/>
              <w:textAlignment w:val="baseline"/>
              <w:rPr>
                <w:rFonts w:asciiTheme="minorHAnsi" w:hAnsiTheme="minorHAnsi" w:cs="Arial"/>
                <w:sz w:val="22"/>
                <w:szCs w:val="22"/>
              </w:rPr>
            </w:pPr>
            <w:r w:rsidRPr="00264D38">
              <w:rPr>
                <w:rStyle w:val="normaltextrun"/>
                <w:rFonts w:asciiTheme="minorHAnsi" w:eastAsiaTheme="majorEastAsia" w:hAnsiTheme="minorHAnsi" w:cs="Arial"/>
                <w:sz w:val="22"/>
                <w:szCs w:val="22"/>
              </w:rPr>
              <w:t xml:space="preserve">deal with complaints on their </w:t>
            </w:r>
            <w:r w:rsidRPr="00264D38">
              <w:rPr>
                <w:rStyle w:val="normaltextrun"/>
                <w:rFonts w:asciiTheme="minorHAnsi" w:eastAsiaTheme="majorEastAsia" w:hAnsiTheme="minorHAnsi" w:cs="Arial"/>
                <w:sz w:val="22"/>
                <w:szCs w:val="22"/>
              </w:rPr>
              <w:tab/>
              <w:t xml:space="preserve">merits, act independently, and </w:t>
            </w:r>
            <w:r w:rsidRPr="00264D38">
              <w:rPr>
                <w:rStyle w:val="normaltextrun"/>
                <w:rFonts w:asciiTheme="minorHAnsi" w:eastAsiaTheme="majorEastAsia" w:hAnsiTheme="minorHAnsi" w:cs="Arial"/>
                <w:sz w:val="22"/>
                <w:szCs w:val="22"/>
              </w:rPr>
              <w:tab/>
              <w:t>have an open mind; </w:t>
            </w:r>
            <w:r w:rsidRPr="00264D38">
              <w:rPr>
                <w:rStyle w:val="eop"/>
                <w:rFonts w:asciiTheme="minorHAnsi" w:eastAsiaTheme="majorEastAsia" w:hAnsiTheme="minorHAnsi" w:cs="Arial"/>
                <w:sz w:val="22"/>
                <w:szCs w:val="22"/>
              </w:rPr>
              <w:t> </w:t>
            </w:r>
          </w:p>
          <w:p w:rsidR="00AC36F8" w:rsidRPr="00E87743" w:rsidRDefault="00264D38" w:rsidP="00AC36F8">
            <w:pPr>
              <w:pStyle w:val="paragraph"/>
              <w:numPr>
                <w:ilvl w:val="0"/>
                <w:numId w:val="12"/>
              </w:numPr>
              <w:spacing w:before="0" w:beforeAutospacing="0" w:after="0" w:afterAutospacing="0"/>
              <w:ind w:left="0" w:firstLine="270"/>
              <w:textAlignment w:val="baseline"/>
              <w:rPr>
                <w:rFonts w:asciiTheme="minorHAnsi" w:hAnsiTheme="minorHAnsi" w:cs="Arial"/>
                <w:sz w:val="22"/>
                <w:szCs w:val="22"/>
              </w:rPr>
            </w:pPr>
            <w:r w:rsidRPr="00264D38">
              <w:rPr>
                <w:rStyle w:val="normaltextrun"/>
                <w:rFonts w:asciiTheme="minorHAnsi" w:eastAsiaTheme="majorEastAsia" w:hAnsiTheme="minorHAnsi" w:cs="Arial"/>
                <w:sz w:val="20"/>
                <w:szCs w:val="20"/>
              </w:rPr>
              <w:t>give the</w:t>
            </w:r>
            <w:r w:rsidRPr="00264D38">
              <w:rPr>
                <w:rStyle w:val="normaltextrun"/>
                <w:rFonts w:asciiTheme="minorHAnsi" w:eastAsiaTheme="majorEastAsia" w:hAnsiTheme="minorHAnsi" w:cs="Arial"/>
                <w:sz w:val="22"/>
                <w:szCs w:val="22"/>
              </w:rPr>
              <w:t xml:space="preserve"> resident a fair chance to </w:t>
            </w:r>
            <w:r w:rsidRPr="00264D38">
              <w:rPr>
                <w:rStyle w:val="normaltextrun"/>
                <w:rFonts w:asciiTheme="minorHAnsi" w:eastAsiaTheme="majorEastAsia" w:hAnsiTheme="minorHAnsi" w:cs="Arial"/>
                <w:sz w:val="22"/>
                <w:szCs w:val="22"/>
              </w:rPr>
              <w:tab/>
              <w:t>setout their position; </w:t>
            </w:r>
            <w:r w:rsidRPr="00264D38">
              <w:rPr>
                <w:rStyle w:val="eop"/>
                <w:rFonts w:asciiTheme="minorHAnsi" w:eastAsiaTheme="majorEastAsia" w:hAnsiTheme="minorHAnsi" w:cs="Arial"/>
                <w:sz w:val="22"/>
                <w:szCs w:val="22"/>
              </w:rPr>
              <w:t> </w:t>
            </w:r>
          </w:p>
          <w:p w:rsidR="00AC36F8" w:rsidRPr="00E87743" w:rsidRDefault="00264D38" w:rsidP="00AC36F8">
            <w:pPr>
              <w:pStyle w:val="paragraph"/>
              <w:numPr>
                <w:ilvl w:val="0"/>
                <w:numId w:val="13"/>
              </w:numPr>
              <w:spacing w:before="0" w:beforeAutospacing="0" w:after="0" w:afterAutospacing="0"/>
              <w:ind w:left="0" w:firstLine="270"/>
              <w:textAlignment w:val="baseline"/>
              <w:rPr>
                <w:rFonts w:asciiTheme="minorHAnsi" w:hAnsiTheme="minorHAnsi" w:cs="Arial"/>
                <w:sz w:val="22"/>
                <w:szCs w:val="22"/>
              </w:rPr>
            </w:pPr>
            <w:r w:rsidRPr="00264D38">
              <w:rPr>
                <w:rStyle w:val="normaltextrun"/>
                <w:rFonts w:asciiTheme="minorHAnsi" w:eastAsiaTheme="majorEastAsia" w:hAnsiTheme="minorHAnsi" w:cs="Arial"/>
                <w:sz w:val="22"/>
                <w:szCs w:val="22"/>
              </w:rPr>
              <w:t xml:space="preserve">take </w:t>
            </w:r>
            <w:r w:rsidRPr="00264D38">
              <w:rPr>
                <w:rStyle w:val="normaltextrun"/>
                <w:rFonts w:asciiTheme="minorHAnsi" w:eastAsiaTheme="majorEastAsia" w:hAnsiTheme="minorHAnsi" w:cs="Arial"/>
                <w:sz w:val="22"/>
                <w:szCs w:val="22"/>
              </w:rPr>
              <w:lastRenderedPageBreak/>
              <w:t xml:space="preserve">measures to address any </w:t>
            </w:r>
            <w:r w:rsidRPr="00264D38">
              <w:rPr>
                <w:rStyle w:val="normaltextrun"/>
                <w:rFonts w:asciiTheme="minorHAnsi" w:eastAsiaTheme="majorEastAsia" w:hAnsiTheme="minorHAnsi" w:cs="Arial"/>
                <w:sz w:val="22"/>
                <w:szCs w:val="22"/>
              </w:rPr>
              <w:tab/>
              <w:t xml:space="preserve">actual or perceived conflict of </w:t>
            </w:r>
            <w:r w:rsidRPr="00264D38">
              <w:rPr>
                <w:rStyle w:val="normaltextrun"/>
                <w:rFonts w:asciiTheme="minorHAnsi" w:eastAsiaTheme="majorEastAsia" w:hAnsiTheme="minorHAnsi" w:cs="Arial"/>
                <w:sz w:val="22"/>
                <w:szCs w:val="22"/>
              </w:rPr>
              <w:tab/>
              <w:t>interest; and </w:t>
            </w:r>
            <w:r w:rsidRPr="00264D38">
              <w:rPr>
                <w:rStyle w:val="eop"/>
                <w:rFonts w:asciiTheme="minorHAnsi" w:eastAsiaTheme="majorEastAsia" w:hAnsiTheme="minorHAnsi" w:cs="Arial"/>
                <w:sz w:val="22"/>
                <w:szCs w:val="22"/>
              </w:rPr>
              <w:t> </w:t>
            </w:r>
          </w:p>
          <w:p w:rsidR="00AC36F8" w:rsidRPr="00E87743" w:rsidRDefault="00264D38" w:rsidP="00AC36F8">
            <w:pPr>
              <w:pStyle w:val="paragraph"/>
              <w:numPr>
                <w:ilvl w:val="0"/>
                <w:numId w:val="14"/>
              </w:numPr>
              <w:spacing w:before="0" w:beforeAutospacing="0" w:after="0" w:afterAutospacing="0"/>
              <w:ind w:left="0" w:firstLine="270"/>
              <w:textAlignment w:val="baseline"/>
              <w:rPr>
                <w:rFonts w:asciiTheme="minorHAnsi" w:hAnsiTheme="minorHAnsi" w:cs="Arial"/>
                <w:sz w:val="22"/>
                <w:szCs w:val="22"/>
              </w:rPr>
            </w:pPr>
            <w:r w:rsidRPr="00264D38">
              <w:rPr>
                <w:rStyle w:val="normaltextrun"/>
                <w:rFonts w:asciiTheme="minorHAnsi" w:eastAsiaTheme="majorEastAsia" w:hAnsiTheme="minorHAnsi" w:cs="Arial"/>
                <w:sz w:val="22"/>
                <w:szCs w:val="22"/>
              </w:rPr>
              <w:t xml:space="preserve">consider all relevant information </w:t>
            </w:r>
            <w:r w:rsidRPr="00264D38">
              <w:rPr>
                <w:rStyle w:val="normaltextrun"/>
                <w:rFonts w:asciiTheme="minorHAnsi" w:eastAsiaTheme="majorEastAsia" w:hAnsiTheme="minorHAnsi" w:cs="Arial"/>
                <w:sz w:val="22"/>
                <w:szCs w:val="22"/>
              </w:rPr>
              <w:tab/>
              <w:t>and evidence carefully. </w:t>
            </w:r>
            <w:r w:rsidRPr="00264D38">
              <w:rPr>
                <w:rStyle w:val="eop"/>
                <w:rFonts w:asciiTheme="minorHAnsi" w:eastAsiaTheme="majorEastAsia" w:hAnsiTheme="minorHAnsi" w:cs="Arial"/>
                <w:sz w:val="22"/>
                <w:szCs w:val="22"/>
              </w:rPr>
              <w:t> </w:t>
            </w:r>
          </w:p>
          <w:p w:rsidR="00AC36F8" w:rsidRPr="00EB5DC1" w:rsidRDefault="00AC36F8" w:rsidP="00916A36">
            <w:pPr>
              <w:pStyle w:val="NoSpacing"/>
              <w:spacing w:after="120"/>
            </w:pPr>
          </w:p>
        </w:tc>
        <w:tc>
          <w:tcPr>
            <w:tcW w:w="2160" w:type="dxa"/>
          </w:tcPr>
          <w:p w:rsidR="00AC36F8" w:rsidRDefault="00AC36F8">
            <w:r>
              <w:lastRenderedPageBreak/>
              <w:t>Yes</w:t>
            </w:r>
          </w:p>
        </w:tc>
        <w:tc>
          <w:tcPr>
            <w:tcW w:w="2160" w:type="dxa"/>
          </w:tcPr>
          <w:p w:rsidR="00AC36F8" w:rsidRDefault="00AC36F8">
            <w:r>
              <w:t>Complaints Policy Section 6</w:t>
            </w:r>
          </w:p>
        </w:tc>
        <w:tc>
          <w:tcPr>
            <w:tcW w:w="2160" w:type="dxa"/>
          </w:tcPr>
          <w:p w:rsidR="00AC36F8" w:rsidRDefault="00AC36F8">
            <w:r>
              <w:t>Policy ensures impartiality and allows all parties to contribute.</w:t>
            </w:r>
          </w:p>
        </w:tc>
      </w:tr>
      <w:tr w:rsidR="00AC36F8" w:rsidTr="00916A36">
        <w:tc>
          <w:tcPr>
            <w:tcW w:w="2160" w:type="dxa"/>
          </w:tcPr>
          <w:p w:rsidR="00AC36F8" w:rsidRDefault="00AC36F8">
            <w:r>
              <w:lastRenderedPageBreak/>
              <w:t>5.9</w:t>
            </w:r>
          </w:p>
        </w:tc>
        <w:tc>
          <w:tcPr>
            <w:tcW w:w="2160" w:type="dxa"/>
            <w:vAlign w:val="center"/>
          </w:tcPr>
          <w:p w:rsidR="00AC36F8" w:rsidRPr="00EB5DC1" w:rsidRDefault="00AC36F8" w:rsidP="00916A36">
            <w:pPr>
              <w:pStyle w:val="NoSpacing"/>
              <w:spacing w:after="120"/>
            </w:pPr>
            <w:r>
              <w:rPr>
                <w:rStyle w:val="normaltextrun"/>
                <w:color w:val="000000"/>
                <w:shd w:val="clear" w:color="auto" w:fill="FFFFFF"/>
              </w:rPr>
              <w:t>Where a response to a complaint will fall outside the timescales set out in this Code, the landlord must agree with the resident suitable intervals for keeping them informed about their complaint.</w:t>
            </w:r>
          </w:p>
        </w:tc>
        <w:tc>
          <w:tcPr>
            <w:tcW w:w="2160" w:type="dxa"/>
          </w:tcPr>
          <w:p w:rsidR="00AC36F8" w:rsidRDefault="00AC36F8">
            <w:r>
              <w:t>Yes</w:t>
            </w:r>
          </w:p>
        </w:tc>
        <w:tc>
          <w:tcPr>
            <w:tcW w:w="2160" w:type="dxa"/>
          </w:tcPr>
          <w:p w:rsidR="00AC36F8" w:rsidRDefault="00AC36F8">
            <w:r>
              <w:t>Complaints Policy Section 6</w:t>
            </w:r>
          </w:p>
        </w:tc>
        <w:tc>
          <w:tcPr>
            <w:tcW w:w="2160" w:type="dxa"/>
          </w:tcPr>
          <w:p w:rsidR="00AC36F8" w:rsidRDefault="00AC36F8">
            <w:r>
              <w:t>Extensions communicated with agreement; updates provided.</w:t>
            </w:r>
          </w:p>
        </w:tc>
      </w:tr>
      <w:tr w:rsidR="00AC36F8" w:rsidTr="00916A36">
        <w:tc>
          <w:tcPr>
            <w:tcW w:w="2160" w:type="dxa"/>
          </w:tcPr>
          <w:p w:rsidR="00AC36F8" w:rsidRDefault="00AC36F8">
            <w:r>
              <w:t>5.10</w:t>
            </w:r>
          </w:p>
        </w:tc>
        <w:tc>
          <w:tcPr>
            <w:tcW w:w="2160" w:type="dxa"/>
            <w:vAlign w:val="center"/>
          </w:tcPr>
          <w:p w:rsidR="00AC36F8" w:rsidRPr="00EB5DC1" w:rsidRDefault="00AC36F8" w:rsidP="00916A36">
            <w:pPr>
              <w:pStyle w:val="NoSpacing"/>
              <w:spacing w:after="120"/>
            </w:pPr>
            <w:r>
              <w:rPr>
                <w:rStyle w:val="normaltextrun"/>
                <w:color w:val="000000"/>
                <w:shd w:val="clear" w:color="auto" w:fill="FFFFFF"/>
              </w:rPr>
              <w:t xml:space="preserve">Landlords must make reasonable adjustments for residents where appropriate under the Equality Act 2010. Landlords must keep a record of any reasonable adjustments agreed, as well as a record </w:t>
            </w:r>
            <w:r>
              <w:rPr>
                <w:rStyle w:val="normaltextrun"/>
                <w:color w:val="000000"/>
                <w:shd w:val="clear" w:color="auto" w:fill="FFFFFF"/>
              </w:rPr>
              <w:lastRenderedPageBreak/>
              <w:t>of any disabilities a resident has disclosed. Any agreed reasonable adjustments must be kept under active review. </w:t>
            </w:r>
            <w:r>
              <w:rPr>
                <w:rStyle w:val="eop"/>
                <w:color w:val="000000"/>
                <w:shd w:val="clear" w:color="auto" w:fill="FFFFFF"/>
              </w:rPr>
              <w:t> </w:t>
            </w:r>
          </w:p>
        </w:tc>
        <w:tc>
          <w:tcPr>
            <w:tcW w:w="2160" w:type="dxa"/>
          </w:tcPr>
          <w:p w:rsidR="00AC36F8" w:rsidRDefault="00AC36F8">
            <w:r>
              <w:lastRenderedPageBreak/>
              <w:t>Yes</w:t>
            </w:r>
          </w:p>
        </w:tc>
        <w:tc>
          <w:tcPr>
            <w:tcW w:w="2160" w:type="dxa"/>
          </w:tcPr>
          <w:p w:rsidR="00AC36F8" w:rsidRDefault="00AC36F8">
            <w:r>
              <w:t>Complaints Policy Section 6</w:t>
            </w:r>
          </w:p>
        </w:tc>
        <w:tc>
          <w:tcPr>
            <w:tcW w:w="2160" w:type="dxa"/>
          </w:tcPr>
          <w:p w:rsidR="00AC36F8" w:rsidRDefault="00AC36F8">
            <w:r>
              <w:t>Reasonable adjustments under the Equality Act 2010 are supported.</w:t>
            </w:r>
          </w:p>
        </w:tc>
      </w:tr>
      <w:tr w:rsidR="00AC36F8" w:rsidTr="00916A36">
        <w:tc>
          <w:tcPr>
            <w:tcW w:w="2160" w:type="dxa"/>
          </w:tcPr>
          <w:p w:rsidR="00AC36F8" w:rsidRDefault="00AC36F8">
            <w:r>
              <w:lastRenderedPageBreak/>
              <w:t>5.11</w:t>
            </w:r>
          </w:p>
        </w:tc>
        <w:tc>
          <w:tcPr>
            <w:tcW w:w="2160" w:type="dxa"/>
            <w:vAlign w:val="center"/>
          </w:tcPr>
          <w:p w:rsidR="00AC36F8" w:rsidRPr="00EB5DC1" w:rsidRDefault="00AC36F8" w:rsidP="00916A36">
            <w:pPr>
              <w:pStyle w:val="NoSpacing"/>
              <w:spacing w:after="120"/>
            </w:pPr>
            <w:r>
              <w:rPr>
                <w:rStyle w:val="normaltextrun"/>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2160" w:type="dxa"/>
          </w:tcPr>
          <w:p w:rsidR="00AC36F8" w:rsidRDefault="00AC36F8">
            <w:r>
              <w:t>Yes</w:t>
            </w:r>
          </w:p>
        </w:tc>
        <w:tc>
          <w:tcPr>
            <w:tcW w:w="2160" w:type="dxa"/>
          </w:tcPr>
          <w:p w:rsidR="00AC36F8" w:rsidRDefault="00AC36F8">
            <w:r>
              <w:t>Complaints Policy Section 6</w:t>
            </w:r>
          </w:p>
        </w:tc>
        <w:tc>
          <w:tcPr>
            <w:tcW w:w="2160" w:type="dxa"/>
          </w:tcPr>
          <w:p w:rsidR="00AC36F8" w:rsidRDefault="00AC36F8">
            <w:r>
              <w:t>Escalation to Stage 2 only refused on valid grounds.</w:t>
            </w:r>
          </w:p>
        </w:tc>
      </w:tr>
      <w:tr w:rsidR="00AC36F8" w:rsidTr="00916A36">
        <w:tc>
          <w:tcPr>
            <w:tcW w:w="2160" w:type="dxa"/>
          </w:tcPr>
          <w:p w:rsidR="00AC36F8" w:rsidRDefault="00AC36F8">
            <w:r>
              <w:t>5.12</w:t>
            </w:r>
          </w:p>
        </w:tc>
        <w:tc>
          <w:tcPr>
            <w:tcW w:w="2160" w:type="dxa"/>
            <w:vAlign w:val="center"/>
          </w:tcPr>
          <w:p w:rsidR="00AC36F8" w:rsidRDefault="00AC36F8" w:rsidP="00916A36">
            <w:pPr>
              <w:pStyle w:val="NoSpacing"/>
              <w:spacing w:after="120"/>
              <w:rPr>
                <w:rStyle w:val="eop"/>
                <w:color w:val="000000"/>
                <w:shd w:val="clear" w:color="auto" w:fill="FFFFFF"/>
              </w:rPr>
            </w:pPr>
            <w:r>
              <w:rPr>
                <w:rStyle w:val="normaltextrun"/>
                <w:color w:val="000000"/>
                <w:shd w:val="clear" w:color="auto" w:fill="FFFFFF"/>
              </w:rPr>
              <w:t xml:space="preserve">A full record must be kept of the complaint, and the outcomes at each stage. This must include the original complaint and the date </w:t>
            </w:r>
            <w:proofErr w:type="gramStart"/>
            <w:r>
              <w:rPr>
                <w:rStyle w:val="normaltextrun"/>
                <w:color w:val="000000"/>
                <w:shd w:val="clear" w:color="auto" w:fill="FFFFFF"/>
              </w:rPr>
              <w:t>received,</w:t>
            </w:r>
            <w:proofErr w:type="gramEnd"/>
            <w:r>
              <w:rPr>
                <w:rStyle w:val="normaltextrun"/>
                <w:color w:val="000000"/>
                <w:shd w:val="clear" w:color="auto" w:fill="FFFFFF"/>
              </w:rPr>
              <w:t xml:space="preserve"> all correspondence with the resident, correspondence </w:t>
            </w:r>
            <w:r>
              <w:rPr>
                <w:rStyle w:val="normaltextrun"/>
                <w:color w:val="000000"/>
                <w:shd w:val="clear" w:color="auto" w:fill="FFFFFF"/>
              </w:rPr>
              <w:lastRenderedPageBreak/>
              <w:t>with other parties, and any relevant supporting documentation such as reports or surveys. </w:t>
            </w:r>
            <w:r>
              <w:rPr>
                <w:rStyle w:val="eop"/>
                <w:color w:val="000000"/>
                <w:shd w:val="clear" w:color="auto" w:fill="FFFFFF"/>
              </w:rPr>
              <w:t> </w:t>
            </w:r>
          </w:p>
          <w:p w:rsidR="00AC36F8" w:rsidRPr="00EB5DC1" w:rsidRDefault="00AC36F8" w:rsidP="00916A36">
            <w:pPr>
              <w:pStyle w:val="NoSpacing"/>
              <w:spacing w:after="120"/>
            </w:pPr>
          </w:p>
        </w:tc>
        <w:tc>
          <w:tcPr>
            <w:tcW w:w="2160" w:type="dxa"/>
          </w:tcPr>
          <w:p w:rsidR="00AC36F8" w:rsidRDefault="00AC36F8">
            <w:r>
              <w:lastRenderedPageBreak/>
              <w:t>Yes</w:t>
            </w:r>
          </w:p>
        </w:tc>
        <w:tc>
          <w:tcPr>
            <w:tcW w:w="2160" w:type="dxa"/>
          </w:tcPr>
          <w:p w:rsidR="00AC36F8" w:rsidRDefault="00AC36F8">
            <w:r>
              <w:t>Complaints Policy Section 6</w:t>
            </w:r>
          </w:p>
        </w:tc>
        <w:tc>
          <w:tcPr>
            <w:tcW w:w="2160" w:type="dxa"/>
          </w:tcPr>
          <w:p w:rsidR="00AC36F8" w:rsidRDefault="00AC36F8">
            <w:r>
              <w:t>All documentation and correspondence recorded.</w:t>
            </w:r>
          </w:p>
        </w:tc>
      </w:tr>
      <w:tr w:rsidR="00AC36F8" w:rsidTr="00916A36">
        <w:tc>
          <w:tcPr>
            <w:tcW w:w="2160" w:type="dxa"/>
          </w:tcPr>
          <w:p w:rsidR="00AC36F8" w:rsidRDefault="00AC36F8">
            <w:r>
              <w:lastRenderedPageBreak/>
              <w:t>5.13</w:t>
            </w:r>
          </w:p>
        </w:tc>
        <w:tc>
          <w:tcPr>
            <w:tcW w:w="2160" w:type="dxa"/>
            <w:vAlign w:val="center"/>
          </w:tcPr>
          <w:p w:rsidR="00AC36F8" w:rsidRPr="00EB5DC1" w:rsidRDefault="00AC36F8" w:rsidP="00916A36">
            <w:pPr>
              <w:pStyle w:val="NoSpacing"/>
              <w:spacing w:after="120"/>
            </w:pPr>
            <w:r>
              <w:rPr>
                <w:rStyle w:val="normaltextrun"/>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2160" w:type="dxa"/>
          </w:tcPr>
          <w:p w:rsidR="00AC36F8" w:rsidRDefault="00AC36F8">
            <w:r>
              <w:t>Yes</w:t>
            </w:r>
          </w:p>
        </w:tc>
        <w:tc>
          <w:tcPr>
            <w:tcW w:w="2160" w:type="dxa"/>
          </w:tcPr>
          <w:p w:rsidR="00AC36F8" w:rsidRDefault="00AC36F8">
            <w:r>
              <w:t>Complaints Policy Section 6</w:t>
            </w:r>
          </w:p>
        </w:tc>
        <w:tc>
          <w:tcPr>
            <w:tcW w:w="2160" w:type="dxa"/>
          </w:tcPr>
          <w:p w:rsidR="00AC36F8" w:rsidRDefault="00AC36F8">
            <w:r>
              <w:t>Remedies offered at any stage.</w:t>
            </w:r>
          </w:p>
        </w:tc>
      </w:tr>
      <w:tr w:rsidR="00AC36F8" w:rsidTr="00916A36">
        <w:tc>
          <w:tcPr>
            <w:tcW w:w="2160" w:type="dxa"/>
          </w:tcPr>
          <w:p w:rsidR="00AC36F8" w:rsidRDefault="00AC36F8">
            <w:r>
              <w:t>5.14</w:t>
            </w:r>
          </w:p>
        </w:tc>
        <w:tc>
          <w:tcPr>
            <w:tcW w:w="2160" w:type="dxa"/>
            <w:vAlign w:val="center"/>
          </w:tcPr>
          <w:p w:rsidR="00AC36F8" w:rsidRPr="00EB5DC1" w:rsidRDefault="00AC36F8" w:rsidP="00916A36">
            <w:pPr>
              <w:pStyle w:val="NoSpacing"/>
              <w:spacing w:after="120"/>
            </w:pPr>
            <w:r>
              <w:rPr>
                <w:rStyle w:val="normaltextrun"/>
                <w:color w:val="000000"/>
                <w:shd w:val="clear" w:color="auto" w:fill="FFFFFF"/>
              </w:rPr>
              <w:t xml:space="preserve">Landlords must have policies and procedures in place for managing unacceptable </w:t>
            </w:r>
            <w:proofErr w:type="spellStart"/>
            <w:r>
              <w:rPr>
                <w:rStyle w:val="normaltextrun"/>
                <w:color w:val="000000"/>
                <w:shd w:val="clear" w:color="auto" w:fill="FFFFFF"/>
              </w:rPr>
              <w:t>behaviour</w:t>
            </w:r>
            <w:proofErr w:type="spellEnd"/>
            <w:r>
              <w:rPr>
                <w:rStyle w:val="normaltextrun"/>
                <w:color w:val="000000"/>
                <w:shd w:val="clear" w:color="auto" w:fill="FFFFFF"/>
              </w:rPr>
              <w:t xml:space="preserve"> from residents and/or their representatives. </w:t>
            </w:r>
            <w:r>
              <w:rPr>
                <w:rStyle w:val="normaltextrun"/>
                <w:color w:val="000000"/>
                <w:shd w:val="clear" w:color="auto" w:fill="FFFFFF"/>
              </w:rPr>
              <w:lastRenderedPageBreak/>
              <w:t>Landlords must be able to evidence reasons for putting any restrictions in place and must keep restrictions under regular review.</w:t>
            </w:r>
          </w:p>
        </w:tc>
        <w:tc>
          <w:tcPr>
            <w:tcW w:w="2160" w:type="dxa"/>
          </w:tcPr>
          <w:p w:rsidR="00AC36F8" w:rsidRDefault="00AC36F8">
            <w:r>
              <w:lastRenderedPageBreak/>
              <w:t>Yes</w:t>
            </w:r>
          </w:p>
        </w:tc>
        <w:tc>
          <w:tcPr>
            <w:tcW w:w="2160" w:type="dxa"/>
          </w:tcPr>
          <w:p w:rsidR="00AC36F8" w:rsidRDefault="00AC36F8">
            <w:r>
              <w:t>Complaints Policy Section 6</w:t>
            </w:r>
          </w:p>
        </w:tc>
        <w:tc>
          <w:tcPr>
            <w:tcW w:w="2160" w:type="dxa"/>
          </w:tcPr>
          <w:p w:rsidR="00AC36F8" w:rsidRDefault="00AC36F8">
            <w:r>
              <w:t xml:space="preserve">Unacceptable </w:t>
            </w:r>
            <w:proofErr w:type="spellStart"/>
            <w:r>
              <w:t>behaviour</w:t>
            </w:r>
            <w:proofErr w:type="spellEnd"/>
            <w:r>
              <w:t xml:space="preserve"> is managed under a separate policy.</w:t>
            </w:r>
          </w:p>
        </w:tc>
      </w:tr>
      <w:tr w:rsidR="00AC36F8" w:rsidTr="00916A36">
        <w:tc>
          <w:tcPr>
            <w:tcW w:w="2160" w:type="dxa"/>
          </w:tcPr>
          <w:p w:rsidR="00AC36F8" w:rsidRDefault="00AC36F8">
            <w:r>
              <w:lastRenderedPageBreak/>
              <w:t>5.15</w:t>
            </w:r>
          </w:p>
        </w:tc>
        <w:tc>
          <w:tcPr>
            <w:tcW w:w="2160" w:type="dxa"/>
            <w:vAlign w:val="center"/>
          </w:tcPr>
          <w:p w:rsidR="00AC36F8" w:rsidRPr="00EB5DC1" w:rsidRDefault="00AC36F8" w:rsidP="00916A36">
            <w:pPr>
              <w:pStyle w:val="NoSpacing"/>
              <w:spacing w:after="120"/>
            </w:pPr>
            <w:r>
              <w:rPr>
                <w:rStyle w:val="normaltextrun"/>
                <w:color w:val="000000"/>
                <w:shd w:val="clear" w:color="auto" w:fill="FFFFFF"/>
              </w:rPr>
              <w:t xml:space="preserve">Any restrictions placed on contact due to unacceptable </w:t>
            </w:r>
            <w:proofErr w:type="spellStart"/>
            <w:r>
              <w:rPr>
                <w:rStyle w:val="normaltextrun"/>
                <w:color w:val="000000"/>
                <w:shd w:val="clear" w:color="auto" w:fill="FFFFFF"/>
              </w:rPr>
              <w:t>behaviour</w:t>
            </w:r>
            <w:proofErr w:type="spellEnd"/>
            <w:r>
              <w:rPr>
                <w:rStyle w:val="normaltextrun"/>
                <w:color w:val="000000"/>
                <w:shd w:val="clear" w:color="auto" w:fill="FFFFFF"/>
              </w:rPr>
              <w:t xml:space="preserve"> must be proportionate and demonstrate regard for the provisions of the Equality Act 2010.</w:t>
            </w:r>
            <w:r>
              <w:rPr>
                <w:rStyle w:val="eop"/>
                <w:color w:val="000000"/>
                <w:shd w:val="clear" w:color="auto" w:fill="FFFFFF"/>
              </w:rPr>
              <w:t> </w:t>
            </w:r>
          </w:p>
        </w:tc>
        <w:tc>
          <w:tcPr>
            <w:tcW w:w="2160" w:type="dxa"/>
          </w:tcPr>
          <w:p w:rsidR="00AC36F8" w:rsidRDefault="00AC36F8">
            <w:r>
              <w:t>Yes</w:t>
            </w:r>
          </w:p>
        </w:tc>
        <w:tc>
          <w:tcPr>
            <w:tcW w:w="2160" w:type="dxa"/>
          </w:tcPr>
          <w:p w:rsidR="00AC36F8" w:rsidRDefault="00AC36F8">
            <w:r>
              <w:t>Complaints Policy Section 6</w:t>
            </w:r>
          </w:p>
        </w:tc>
        <w:tc>
          <w:tcPr>
            <w:tcW w:w="2160" w:type="dxa"/>
          </w:tcPr>
          <w:p w:rsidR="00AC36F8" w:rsidRDefault="00AC36F8">
            <w:r>
              <w:t>Proportional restrictions consider the Equality Act.</w:t>
            </w:r>
          </w:p>
        </w:tc>
      </w:tr>
    </w:tbl>
    <w:p w:rsidR="00570185" w:rsidRDefault="007D7086">
      <w:pPr>
        <w:pStyle w:val="Heading2"/>
      </w:pPr>
      <w:r>
        <w:t>Section 6: Complaints Stages</w:t>
      </w:r>
    </w:p>
    <w:tbl>
      <w:tblPr>
        <w:tblStyle w:val="TableGrid"/>
        <w:tblW w:w="0" w:type="auto"/>
        <w:tblLayout w:type="fixed"/>
        <w:tblLook w:val="04A0"/>
      </w:tblPr>
      <w:tblGrid>
        <w:gridCol w:w="842"/>
        <w:gridCol w:w="1517"/>
        <w:gridCol w:w="769"/>
        <w:gridCol w:w="1233"/>
        <w:gridCol w:w="8815"/>
      </w:tblGrid>
      <w:tr w:rsidR="00AC36F8" w:rsidRPr="00AC36F8" w:rsidTr="00BD1766">
        <w:tc>
          <w:tcPr>
            <w:tcW w:w="842" w:type="dxa"/>
          </w:tcPr>
          <w:p w:rsidR="00AC36F8" w:rsidRP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Code provision</w:t>
            </w:r>
          </w:p>
        </w:tc>
        <w:tc>
          <w:tcPr>
            <w:tcW w:w="1517" w:type="dxa"/>
            <w:vAlign w:val="center"/>
          </w:tcPr>
          <w:p w:rsidR="00AC36F8" w:rsidRPr="00AC36F8" w:rsidRDefault="00AC36F8" w:rsidP="00916A36">
            <w:pPr>
              <w:jc w:val="center"/>
              <w:rPr>
                <w:rFonts w:asciiTheme="majorHAnsi" w:hAnsiTheme="majorHAnsi" w:cstheme="majorHAnsi"/>
                <w:b/>
              </w:rPr>
            </w:pPr>
          </w:p>
          <w:p w:rsidR="00AC36F8" w:rsidRPr="00AC36F8" w:rsidRDefault="00AC36F8" w:rsidP="00916A36">
            <w:pPr>
              <w:jc w:val="center"/>
              <w:rPr>
                <w:rFonts w:asciiTheme="majorHAnsi" w:hAnsiTheme="majorHAnsi" w:cstheme="majorHAnsi"/>
                <w:b/>
              </w:rPr>
            </w:pPr>
            <w:r w:rsidRPr="00AC36F8">
              <w:rPr>
                <w:rFonts w:asciiTheme="majorHAnsi" w:hAnsiTheme="majorHAnsi" w:cstheme="majorHAnsi"/>
                <w:b/>
              </w:rPr>
              <w:t>Code requirement</w:t>
            </w:r>
          </w:p>
        </w:tc>
        <w:tc>
          <w:tcPr>
            <w:tcW w:w="769" w:type="dxa"/>
          </w:tcPr>
          <w:p w:rsidR="00AC36F8" w:rsidRP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Comply: Yes / No</w:t>
            </w:r>
          </w:p>
        </w:tc>
        <w:tc>
          <w:tcPr>
            <w:tcW w:w="1233" w:type="dxa"/>
          </w:tcPr>
          <w:p w:rsidR="00AC36F8" w:rsidRP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Evidence</w:t>
            </w:r>
          </w:p>
        </w:tc>
        <w:tc>
          <w:tcPr>
            <w:tcW w:w="8815" w:type="dxa"/>
          </w:tcPr>
          <w:p w:rsidR="00AC36F8" w:rsidRPr="00AC36F8" w:rsidRDefault="00AC36F8">
            <w:pPr>
              <w:rPr>
                <w:rFonts w:asciiTheme="majorHAnsi" w:hAnsiTheme="majorHAnsi" w:cstheme="majorHAnsi"/>
                <w:b/>
              </w:rPr>
            </w:pPr>
            <w:r w:rsidRPr="00AC36F8">
              <w:rPr>
                <w:rFonts w:asciiTheme="majorHAnsi" w:hAnsiTheme="majorHAnsi" w:cstheme="majorHAnsi"/>
                <w:b/>
              </w:rPr>
              <w:t>Commentary / explanation</w:t>
            </w:r>
          </w:p>
        </w:tc>
      </w:tr>
      <w:tr w:rsidR="00AC36F8" w:rsidTr="00BD1766">
        <w:tc>
          <w:tcPr>
            <w:tcW w:w="842" w:type="dxa"/>
          </w:tcPr>
          <w:p w:rsidR="00AC36F8" w:rsidRDefault="00AC36F8">
            <w:r>
              <w:t>6.1</w:t>
            </w:r>
          </w:p>
        </w:tc>
        <w:tc>
          <w:tcPr>
            <w:tcW w:w="1517" w:type="dxa"/>
            <w:vAlign w:val="center"/>
          </w:tcPr>
          <w:p w:rsidR="00021525" w:rsidRDefault="00AC36F8" w:rsidP="00916A36">
            <w:pPr>
              <w:pStyle w:val="NoSpacing"/>
              <w:spacing w:after="120"/>
              <w:rPr>
                <w:rStyle w:val="normaltextrun"/>
                <w:color w:val="000000"/>
                <w:shd w:val="clear" w:color="auto" w:fill="FFFFFF"/>
              </w:rPr>
            </w:pPr>
            <w:r>
              <w:rPr>
                <w:rStyle w:val="normaltextrun"/>
                <w:color w:val="000000"/>
                <w:shd w:val="clear" w:color="auto" w:fill="FFFFFF"/>
              </w:rPr>
              <w:t xml:space="preserve">Landlords must have processes in place to consider which complaints can be </w:t>
            </w:r>
            <w:r>
              <w:rPr>
                <w:rStyle w:val="normaltextrun"/>
                <w:color w:val="000000"/>
                <w:shd w:val="clear" w:color="auto" w:fill="FFFFFF"/>
              </w:rPr>
              <w:lastRenderedPageBreak/>
              <w:t xml:space="preserve">responded to as early as possible, and which require further investigation. </w:t>
            </w:r>
          </w:p>
          <w:p w:rsidR="00AC36F8" w:rsidRPr="00DF1ED8" w:rsidRDefault="00AC36F8" w:rsidP="00916A36">
            <w:pPr>
              <w:pStyle w:val="NoSpacing"/>
              <w:spacing w:after="120"/>
              <w:rPr>
                <w:strike/>
              </w:rPr>
            </w:pPr>
            <w:r>
              <w:rPr>
                <w:rStyle w:val="normaltextrun"/>
                <w:color w:val="000000"/>
                <w:shd w:val="clear" w:color="auto" w:fill="FFFFFF"/>
              </w:rPr>
              <w:t>Most stage 1 complaints can be resolved promptly, and an explanation, apology or resolution provided to the resident.</w:t>
            </w:r>
            <w:r>
              <w:rPr>
                <w:rStyle w:val="eop"/>
                <w:color w:val="000000"/>
                <w:shd w:val="clear" w:color="auto" w:fill="FFFFFF"/>
              </w:rPr>
              <w:t> </w:t>
            </w:r>
          </w:p>
        </w:tc>
        <w:tc>
          <w:tcPr>
            <w:tcW w:w="769" w:type="dxa"/>
          </w:tcPr>
          <w:p w:rsidR="00AC36F8" w:rsidRDefault="00AC36F8">
            <w:r>
              <w:lastRenderedPageBreak/>
              <w:t>Yes</w:t>
            </w:r>
          </w:p>
        </w:tc>
        <w:tc>
          <w:tcPr>
            <w:tcW w:w="1233" w:type="dxa"/>
          </w:tcPr>
          <w:p w:rsidR="00AC36F8" w:rsidRDefault="00AC36F8">
            <w:r>
              <w:t>Complaints Policy Section</w:t>
            </w:r>
            <w:r w:rsidR="00B77DCB">
              <w:t>s</w:t>
            </w:r>
            <w:r>
              <w:t xml:space="preserve"> 6</w:t>
            </w:r>
            <w:r w:rsidR="00B77DCB">
              <w:t xml:space="preserve"> &amp; 7</w:t>
            </w:r>
          </w:p>
        </w:tc>
        <w:tc>
          <w:tcPr>
            <w:tcW w:w="8815" w:type="dxa"/>
          </w:tcPr>
          <w:p w:rsidR="00AC36F8" w:rsidRPr="00916A36" w:rsidRDefault="00021525">
            <w:proofErr w:type="spellStart"/>
            <w:r w:rsidRPr="00916A36">
              <w:rPr>
                <w:rFonts w:cs="Arial"/>
                <w:color w:val="000000"/>
              </w:rPr>
              <w:t>Abbeyfield</w:t>
            </w:r>
            <w:proofErr w:type="spellEnd"/>
            <w:r w:rsidRPr="00916A36">
              <w:rPr>
                <w:rFonts w:cs="Arial"/>
                <w:color w:val="000000"/>
              </w:rPr>
              <w:t xml:space="preserve"> </w:t>
            </w:r>
            <w:proofErr w:type="spellStart"/>
            <w:r w:rsidRPr="00916A36">
              <w:rPr>
                <w:rFonts w:cs="Arial"/>
                <w:color w:val="000000"/>
              </w:rPr>
              <w:t>Dulwich</w:t>
            </w:r>
            <w:proofErr w:type="spellEnd"/>
            <w:r w:rsidRPr="00916A36">
              <w:rPr>
                <w:rFonts w:cs="Arial"/>
                <w:color w:val="000000"/>
              </w:rPr>
              <w:t xml:space="preserve"> assesses each complaint on receipt to determine whether it can be resolved promptly or requires a full investigation, taking account of its complexity and the circumstances of the resident. </w:t>
            </w:r>
          </w:p>
        </w:tc>
      </w:tr>
      <w:tr w:rsidR="00021525" w:rsidTr="00BD1766">
        <w:tc>
          <w:tcPr>
            <w:tcW w:w="842" w:type="dxa"/>
          </w:tcPr>
          <w:p w:rsidR="00021525" w:rsidRDefault="00021525">
            <w:r>
              <w:lastRenderedPageBreak/>
              <w:t>6.2</w:t>
            </w:r>
          </w:p>
        </w:tc>
        <w:tc>
          <w:tcPr>
            <w:tcW w:w="1517" w:type="dxa"/>
            <w:vAlign w:val="center"/>
          </w:tcPr>
          <w:p w:rsidR="00021525" w:rsidRDefault="00021525" w:rsidP="00916A36">
            <w:pPr>
              <w:pStyle w:val="NoSpacing"/>
              <w:spacing w:after="120"/>
              <w:rPr>
                <w:rStyle w:val="normaltextrun"/>
                <w:color w:val="000000"/>
                <w:shd w:val="clear" w:color="auto" w:fill="FFFFFF"/>
              </w:rPr>
            </w:pPr>
            <w:r>
              <w:rPr>
                <w:rStyle w:val="normaltextrun"/>
                <w:color w:val="000000"/>
                <w:shd w:val="clear" w:color="auto" w:fill="FFFFFF"/>
              </w:rPr>
              <w:t>Landlords must consider factors such as the complexity of the complaint and whether the resident is vulnerable or at risk.</w:t>
            </w:r>
          </w:p>
        </w:tc>
        <w:tc>
          <w:tcPr>
            <w:tcW w:w="769" w:type="dxa"/>
          </w:tcPr>
          <w:p w:rsidR="00021525" w:rsidRDefault="00021525">
            <w:r>
              <w:t>Yes</w:t>
            </w:r>
          </w:p>
        </w:tc>
        <w:tc>
          <w:tcPr>
            <w:tcW w:w="1233" w:type="dxa"/>
          </w:tcPr>
          <w:p w:rsidR="00021525" w:rsidRDefault="00916A36">
            <w:r>
              <w:t>Complaints Policy Sections 4, 6, &amp; 7</w:t>
            </w:r>
          </w:p>
        </w:tc>
        <w:tc>
          <w:tcPr>
            <w:tcW w:w="8815" w:type="dxa"/>
          </w:tcPr>
          <w:p w:rsidR="00021525" w:rsidRPr="00440AF4" w:rsidRDefault="00916A36">
            <w:r w:rsidRPr="00440AF4">
              <w:rPr>
                <w:rFonts w:cs="Arial"/>
                <w:color w:val="000000"/>
              </w:rPr>
              <w:t>Complaints are considered individually. Appropriate adjustments are made where required, and investigations take account of residents’ individual needs and vulnerabilities.  </w:t>
            </w:r>
          </w:p>
        </w:tc>
      </w:tr>
      <w:tr w:rsidR="00021525" w:rsidTr="00BD1766">
        <w:tc>
          <w:tcPr>
            <w:tcW w:w="842" w:type="dxa"/>
          </w:tcPr>
          <w:p w:rsidR="00021525" w:rsidRDefault="00021525">
            <w:r>
              <w:t>6.3</w:t>
            </w:r>
          </w:p>
        </w:tc>
        <w:tc>
          <w:tcPr>
            <w:tcW w:w="1517" w:type="dxa"/>
            <w:vAlign w:val="center"/>
          </w:tcPr>
          <w:p w:rsidR="00021525" w:rsidRDefault="00021525" w:rsidP="00916A36">
            <w:pPr>
              <w:pStyle w:val="NoSpacing"/>
              <w:spacing w:after="120"/>
              <w:rPr>
                <w:rStyle w:val="normaltextrun"/>
                <w:color w:val="000000"/>
                <w:shd w:val="clear" w:color="auto" w:fill="FFFFFF"/>
              </w:rPr>
            </w:pPr>
            <w:r>
              <w:rPr>
                <w:rStyle w:val="normaltextrun"/>
                <w:color w:val="000000"/>
                <w:shd w:val="clear" w:color="auto" w:fill="FFFFFF"/>
              </w:rPr>
              <w:t xml:space="preserve">Most Stage 1 complaints </w:t>
            </w:r>
            <w:r>
              <w:rPr>
                <w:rStyle w:val="normaltextrun"/>
                <w:color w:val="000000"/>
                <w:shd w:val="clear" w:color="auto" w:fill="FFFFFF"/>
              </w:rPr>
              <w:lastRenderedPageBreak/>
              <w:t>should be capable of being resolved promptly through explanation, apology or practical resolution.</w:t>
            </w:r>
          </w:p>
        </w:tc>
        <w:tc>
          <w:tcPr>
            <w:tcW w:w="769" w:type="dxa"/>
          </w:tcPr>
          <w:p w:rsidR="00021525" w:rsidRDefault="00916A36">
            <w:r>
              <w:lastRenderedPageBreak/>
              <w:t>Yes</w:t>
            </w:r>
          </w:p>
        </w:tc>
        <w:tc>
          <w:tcPr>
            <w:tcW w:w="1233" w:type="dxa"/>
          </w:tcPr>
          <w:p w:rsidR="00021525" w:rsidRDefault="00916A36">
            <w:r>
              <w:t xml:space="preserve">Complaint Policy </w:t>
            </w:r>
            <w:r>
              <w:lastRenderedPageBreak/>
              <w:t>Section 7</w:t>
            </w:r>
          </w:p>
        </w:tc>
        <w:tc>
          <w:tcPr>
            <w:tcW w:w="8815" w:type="dxa"/>
          </w:tcPr>
          <w:p w:rsidR="00021525" w:rsidRPr="00440AF4" w:rsidRDefault="00916A36">
            <w:proofErr w:type="spellStart"/>
            <w:r w:rsidRPr="00440AF4">
              <w:rPr>
                <w:rFonts w:cs="Arial"/>
                <w:color w:val="000000"/>
              </w:rPr>
              <w:lastRenderedPageBreak/>
              <w:t>Abbeyfield</w:t>
            </w:r>
            <w:proofErr w:type="spellEnd"/>
            <w:r w:rsidRPr="00440AF4">
              <w:rPr>
                <w:rFonts w:cs="Arial"/>
                <w:color w:val="000000"/>
              </w:rPr>
              <w:t xml:space="preserve"> </w:t>
            </w:r>
            <w:proofErr w:type="spellStart"/>
            <w:r w:rsidRPr="00440AF4">
              <w:rPr>
                <w:rFonts w:cs="Arial"/>
                <w:color w:val="000000"/>
              </w:rPr>
              <w:t>Dulwich</w:t>
            </w:r>
            <w:proofErr w:type="spellEnd"/>
            <w:r w:rsidRPr="00440AF4">
              <w:rPr>
                <w:rFonts w:cs="Arial"/>
                <w:color w:val="000000"/>
              </w:rPr>
              <w:t xml:space="preserve"> seeks to resolve complaints at the earliest opportunity through explanation, apology where appropriate, and practical action to put matters right.  </w:t>
            </w:r>
          </w:p>
        </w:tc>
      </w:tr>
      <w:tr w:rsidR="00021525" w:rsidTr="00BD1766">
        <w:tc>
          <w:tcPr>
            <w:tcW w:w="842" w:type="dxa"/>
          </w:tcPr>
          <w:p w:rsidR="00021525" w:rsidRDefault="00021525">
            <w:r>
              <w:lastRenderedPageBreak/>
              <w:t>6.4</w:t>
            </w:r>
          </w:p>
        </w:tc>
        <w:tc>
          <w:tcPr>
            <w:tcW w:w="1517" w:type="dxa"/>
            <w:vAlign w:val="center"/>
          </w:tcPr>
          <w:p w:rsidR="00021525" w:rsidRDefault="00021525" w:rsidP="00916A36">
            <w:pPr>
              <w:pStyle w:val="NoSpacing"/>
              <w:spacing w:after="120"/>
              <w:rPr>
                <w:rStyle w:val="normaltextrun"/>
                <w:color w:val="000000"/>
                <w:shd w:val="clear" w:color="auto" w:fill="FFFFFF"/>
              </w:rPr>
            </w:pPr>
            <w:r>
              <w:rPr>
                <w:rStyle w:val="normaltextrun"/>
                <w:color w:val="000000"/>
                <w:shd w:val="clear" w:color="auto" w:fill="FFFFFF"/>
              </w:rPr>
              <w:t>Stage 1 complaints must be acknowledged, defined and logged within 5 working days.</w:t>
            </w:r>
          </w:p>
        </w:tc>
        <w:tc>
          <w:tcPr>
            <w:tcW w:w="769" w:type="dxa"/>
          </w:tcPr>
          <w:p w:rsidR="00021525" w:rsidRDefault="00916A36">
            <w:r>
              <w:t>Yes</w:t>
            </w:r>
          </w:p>
        </w:tc>
        <w:tc>
          <w:tcPr>
            <w:tcW w:w="1233" w:type="dxa"/>
          </w:tcPr>
          <w:p w:rsidR="00021525" w:rsidRDefault="00916A36">
            <w:r>
              <w:t>Complaints Policy 7.1</w:t>
            </w:r>
          </w:p>
        </w:tc>
        <w:tc>
          <w:tcPr>
            <w:tcW w:w="8815" w:type="dxa"/>
          </w:tcPr>
          <w:p w:rsidR="00021525" w:rsidRPr="00440AF4" w:rsidRDefault="00916A36">
            <w:r w:rsidRPr="00440AF4">
              <w:rPr>
                <w:rFonts w:cs="Arial"/>
                <w:color w:val="000000"/>
              </w:rPr>
              <w:t>Complaints are acknowledged within five working days, with the complaint definition, desired outcome and next steps confirmed in writing.  </w:t>
            </w:r>
          </w:p>
        </w:tc>
      </w:tr>
      <w:tr w:rsidR="00021525" w:rsidTr="00BD1766">
        <w:tc>
          <w:tcPr>
            <w:tcW w:w="842" w:type="dxa"/>
          </w:tcPr>
          <w:p w:rsidR="00021525" w:rsidRDefault="00021525">
            <w:r>
              <w:t>6.5</w:t>
            </w:r>
          </w:p>
        </w:tc>
        <w:tc>
          <w:tcPr>
            <w:tcW w:w="1517" w:type="dxa"/>
            <w:vAlign w:val="center"/>
          </w:tcPr>
          <w:p w:rsidR="00021525" w:rsidRDefault="00021525" w:rsidP="00916A36">
            <w:pPr>
              <w:pStyle w:val="NoSpacing"/>
              <w:spacing w:after="120"/>
              <w:rPr>
                <w:rStyle w:val="normaltextrun"/>
                <w:color w:val="000000"/>
                <w:shd w:val="clear" w:color="auto" w:fill="FFFFFF"/>
              </w:rPr>
            </w:pPr>
            <w:r>
              <w:rPr>
                <w:rStyle w:val="normaltextrun"/>
                <w:color w:val="000000"/>
                <w:shd w:val="clear" w:color="auto" w:fill="FFFFFF"/>
              </w:rPr>
              <w:t>Landlords must issue a full Stage 1 response within 10 days of acknowledgement.</w:t>
            </w:r>
          </w:p>
        </w:tc>
        <w:tc>
          <w:tcPr>
            <w:tcW w:w="769" w:type="dxa"/>
          </w:tcPr>
          <w:p w:rsidR="00021525" w:rsidRDefault="00916A36">
            <w:r>
              <w:t>Yes</w:t>
            </w:r>
          </w:p>
        </w:tc>
        <w:tc>
          <w:tcPr>
            <w:tcW w:w="1233" w:type="dxa"/>
          </w:tcPr>
          <w:p w:rsidR="00021525" w:rsidRDefault="00916A36">
            <w:r>
              <w:t>Complaints Policy 7.2</w:t>
            </w:r>
          </w:p>
        </w:tc>
        <w:tc>
          <w:tcPr>
            <w:tcW w:w="8815" w:type="dxa"/>
          </w:tcPr>
          <w:p w:rsidR="00021525" w:rsidRPr="00440AF4" w:rsidRDefault="00916A36">
            <w:r w:rsidRPr="00440AF4">
              <w:rPr>
                <w:rFonts w:cs="Arial"/>
                <w:color w:val="000000"/>
              </w:rPr>
              <w:t>Stage 1 responses are issued within 10 working days unless an extension is required in accordance with the Complaint Handling Code.  </w:t>
            </w:r>
          </w:p>
        </w:tc>
      </w:tr>
      <w:tr w:rsidR="00021525" w:rsidTr="00BD1766">
        <w:tc>
          <w:tcPr>
            <w:tcW w:w="842" w:type="dxa"/>
          </w:tcPr>
          <w:p w:rsidR="00021525" w:rsidRDefault="00021525">
            <w:r>
              <w:t>6.6</w:t>
            </w:r>
          </w:p>
        </w:tc>
        <w:tc>
          <w:tcPr>
            <w:tcW w:w="1517" w:type="dxa"/>
            <w:vAlign w:val="center"/>
          </w:tcPr>
          <w:p w:rsidR="00021525" w:rsidRDefault="00021525" w:rsidP="00916A36">
            <w:pPr>
              <w:pStyle w:val="NoSpacing"/>
              <w:spacing w:after="120"/>
              <w:rPr>
                <w:rStyle w:val="normaltextrun"/>
                <w:color w:val="000000"/>
                <w:shd w:val="clear" w:color="auto" w:fill="FFFFFF"/>
              </w:rPr>
            </w:pPr>
            <w:r>
              <w:rPr>
                <w:rStyle w:val="normaltextrun"/>
                <w:color w:val="000000"/>
                <w:shd w:val="clear" w:color="auto" w:fill="FFFFFF"/>
              </w:rPr>
              <w:t xml:space="preserve">Where an extension is required, residents </w:t>
            </w:r>
            <w:r>
              <w:rPr>
                <w:rStyle w:val="normaltextrun"/>
                <w:color w:val="000000"/>
                <w:shd w:val="clear" w:color="auto" w:fill="FFFFFF"/>
              </w:rPr>
              <w:lastRenderedPageBreak/>
              <w:t>must be informed, the reasons explained and the Ombudsman’s contact details provided.</w:t>
            </w:r>
          </w:p>
        </w:tc>
        <w:tc>
          <w:tcPr>
            <w:tcW w:w="769" w:type="dxa"/>
          </w:tcPr>
          <w:p w:rsidR="00021525" w:rsidRDefault="00916A36">
            <w:r>
              <w:lastRenderedPageBreak/>
              <w:t>Yes</w:t>
            </w:r>
          </w:p>
        </w:tc>
        <w:tc>
          <w:tcPr>
            <w:tcW w:w="1233" w:type="dxa"/>
          </w:tcPr>
          <w:p w:rsidR="00021525" w:rsidRDefault="00916A36">
            <w:r>
              <w:t>Complaints Policy 7.2</w:t>
            </w:r>
          </w:p>
        </w:tc>
        <w:tc>
          <w:tcPr>
            <w:tcW w:w="8815" w:type="dxa"/>
          </w:tcPr>
          <w:p w:rsidR="00021525" w:rsidRPr="00440AF4" w:rsidRDefault="00916A36">
            <w:r w:rsidRPr="00440AF4">
              <w:rPr>
                <w:rFonts w:cs="Arial"/>
                <w:color w:val="000000"/>
              </w:rPr>
              <w:t>Where additional time is needed, residents are informed of the reasons, revised timescales and their right to contact the Housing Ombudsman.  </w:t>
            </w:r>
          </w:p>
        </w:tc>
      </w:tr>
      <w:tr w:rsidR="00021525" w:rsidTr="00BD1766">
        <w:tc>
          <w:tcPr>
            <w:tcW w:w="842" w:type="dxa"/>
          </w:tcPr>
          <w:p w:rsidR="00021525" w:rsidRDefault="00021525">
            <w:r>
              <w:lastRenderedPageBreak/>
              <w:t>6.7</w:t>
            </w:r>
          </w:p>
        </w:tc>
        <w:tc>
          <w:tcPr>
            <w:tcW w:w="1517" w:type="dxa"/>
            <w:vAlign w:val="center"/>
          </w:tcPr>
          <w:p w:rsidR="00021525" w:rsidRDefault="00021525" w:rsidP="00916A36">
            <w:pPr>
              <w:pStyle w:val="NoSpacing"/>
              <w:spacing w:after="120"/>
              <w:rPr>
                <w:rStyle w:val="normaltextrun"/>
                <w:color w:val="000000"/>
                <w:shd w:val="clear" w:color="auto" w:fill="FFFFFF"/>
              </w:rPr>
            </w:pPr>
            <w:r>
              <w:rPr>
                <w:rStyle w:val="normaltextrun"/>
                <w:color w:val="000000"/>
                <w:shd w:val="clear" w:color="auto" w:fill="FFFFFF"/>
              </w:rPr>
              <w:t>Complaint responses must be issued when the answer is known, not when outstanding actions have been completed.</w:t>
            </w:r>
          </w:p>
        </w:tc>
        <w:tc>
          <w:tcPr>
            <w:tcW w:w="769" w:type="dxa"/>
          </w:tcPr>
          <w:p w:rsidR="00021525" w:rsidRDefault="00916A36">
            <w:r>
              <w:t>Yes</w:t>
            </w:r>
          </w:p>
        </w:tc>
        <w:tc>
          <w:tcPr>
            <w:tcW w:w="1233" w:type="dxa"/>
          </w:tcPr>
          <w:p w:rsidR="00021525" w:rsidRDefault="00916A36">
            <w:r>
              <w:t>Complaints Policy 7.3</w:t>
            </w:r>
          </w:p>
        </w:tc>
        <w:tc>
          <w:tcPr>
            <w:tcW w:w="8815" w:type="dxa"/>
          </w:tcPr>
          <w:p w:rsidR="00021525" w:rsidRPr="00916A36" w:rsidRDefault="00916A36">
            <w:pPr>
              <w:rPr>
                <w:rFonts w:cstheme="majorHAnsi"/>
              </w:rPr>
            </w:pPr>
            <w:proofErr w:type="spellStart"/>
            <w:r w:rsidRPr="00916A36">
              <w:rPr>
                <w:rFonts w:cstheme="majorHAnsi"/>
                <w:color w:val="000000"/>
              </w:rPr>
              <w:t>Abbeyfield</w:t>
            </w:r>
            <w:proofErr w:type="spellEnd"/>
            <w:r w:rsidRPr="00916A36">
              <w:rPr>
                <w:rFonts w:cstheme="majorHAnsi"/>
                <w:color w:val="000000"/>
              </w:rPr>
              <w:t xml:space="preserve"> </w:t>
            </w:r>
            <w:proofErr w:type="spellStart"/>
            <w:r w:rsidRPr="00916A36">
              <w:rPr>
                <w:rFonts w:cstheme="majorHAnsi"/>
                <w:color w:val="000000"/>
              </w:rPr>
              <w:t>Dulwich</w:t>
            </w:r>
            <w:proofErr w:type="spellEnd"/>
            <w:r w:rsidRPr="00916A36">
              <w:rPr>
                <w:rFonts w:cstheme="majorHAnsi"/>
                <w:color w:val="000000"/>
              </w:rPr>
              <w:t xml:space="preserve"> provides its complaint decision once the investigation is complete. Any outstanding actions are monitored separately and residents are updated accordingly.  </w:t>
            </w:r>
          </w:p>
        </w:tc>
      </w:tr>
      <w:tr w:rsidR="00021525" w:rsidTr="00BD1766">
        <w:tc>
          <w:tcPr>
            <w:tcW w:w="842" w:type="dxa"/>
          </w:tcPr>
          <w:p w:rsidR="00021525" w:rsidRDefault="00021525">
            <w:r>
              <w:t>6.8</w:t>
            </w:r>
          </w:p>
        </w:tc>
        <w:tc>
          <w:tcPr>
            <w:tcW w:w="1517" w:type="dxa"/>
            <w:vAlign w:val="center"/>
          </w:tcPr>
          <w:p w:rsidR="00021525" w:rsidRDefault="00021525" w:rsidP="00916A36">
            <w:pPr>
              <w:pStyle w:val="NoSpacing"/>
              <w:spacing w:after="120"/>
              <w:rPr>
                <w:rStyle w:val="normaltextrun"/>
                <w:color w:val="000000"/>
                <w:shd w:val="clear" w:color="auto" w:fill="FFFFFF"/>
              </w:rPr>
            </w:pPr>
            <w:r>
              <w:rPr>
                <w:rStyle w:val="normaltextrun"/>
                <w:color w:val="000000"/>
                <w:shd w:val="clear" w:color="auto" w:fill="FFFFFF"/>
              </w:rPr>
              <w:t>Landlords must address all points raised within the complaint definition and provide reasons for their decisions.</w:t>
            </w:r>
          </w:p>
        </w:tc>
        <w:tc>
          <w:tcPr>
            <w:tcW w:w="769" w:type="dxa"/>
          </w:tcPr>
          <w:p w:rsidR="00021525" w:rsidRDefault="00916A36">
            <w:r>
              <w:t>Yes</w:t>
            </w:r>
          </w:p>
        </w:tc>
        <w:tc>
          <w:tcPr>
            <w:tcW w:w="1233" w:type="dxa"/>
          </w:tcPr>
          <w:p w:rsidR="00021525" w:rsidRDefault="00916A36">
            <w:r>
              <w:t>Complaints Policy 7.4-7.8</w:t>
            </w:r>
          </w:p>
        </w:tc>
        <w:tc>
          <w:tcPr>
            <w:tcW w:w="8815" w:type="dxa"/>
          </w:tcPr>
          <w:p w:rsidR="00021525" w:rsidRPr="00916A36" w:rsidRDefault="00916A36">
            <w:pPr>
              <w:rPr>
                <w:rFonts w:cstheme="majorHAnsi"/>
              </w:rPr>
            </w:pPr>
            <w:r w:rsidRPr="00916A36">
              <w:rPr>
                <w:rFonts w:cstheme="majorHAnsi"/>
                <w:color w:val="000000"/>
              </w:rPr>
              <w:t xml:space="preserve">Responses address each element of the </w:t>
            </w:r>
            <w:proofErr w:type="gramStart"/>
            <w:r w:rsidRPr="00916A36">
              <w:rPr>
                <w:rFonts w:cstheme="majorHAnsi"/>
                <w:color w:val="000000"/>
              </w:rPr>
              <w:t>complaint,</w:t>
            </w:r>
            <w:proofErr w:type="gramEnd"/>
            <w:r w:rsidRPr="00916A36">
              <w:rPr>
                <w:rFonts w:cstheme="majorHAnsi"/>
                <w:color w:val="000000"/>
              </w:rPr>
              <w:t xml:space="preserve"> explain the decision reached, any remedies offered and any outstanding actions, with reference to relevant policy where appropriate.  </w:t>
            </w:r>
          </w:p>
        </w:tc>
      </w:tr>
      <w:tr w:rsidR="00021525" w:rsidRPr="00021525" w:rsidTr="00BD1766">
        <w:tc>
          <w:tcPr>
            <w:tcW w:w="842" w:type="dxa"/>
          </w:tcPr>
          <w:p w:rsidR="00021525" w:rsidRPr="00021525" w:rsidRDefault="00021525">
            <w:pPr>
              <w:rPr>
                <w:lang w:val="en-GB"/>
              </w:rPr>
            </w:pPr>
            <w:r>
              <w:rPr>
                <w:lang w:val="en-GB"/>
              </w:rPr>
              <w:t>6.9</w:t>
            </w:r>
          </w:p>
        </w:tc>
        <w:tc>
          <w:tcPr>
            <w:tcW w:w="1517" w:type="dxa"/>
            <w:vAlign w:val="center"/>
          </w:tcPr>
          <w:p w:rsidR="00021525" w:rsidRPr="00021525" w:rsidRDefault="00916A36" w:rsidP="00916A36">
            <w:pPr>
              <w:pStyle w:val="NoSpacing"/>
              <w:spacing w:after="120"/>
              <w:rPr>
                <w:rStyle w:val="normaltextrun"/>
                <w:color w:val="000000"/>
                <w:shd w:val="clear" w:color="auto" w:fill="FFFFFF"/>
                <w:lang w:val="en-GB"/>
              </w:rPr>
            </w:pPr>
            <w:r>
              <w:rPr>
                <w:rStyle w:val="normaltextrun"/>
                <w:color w:val="000000"/>
                <w:shd w:val="clear" w:color="auto" w:fill="FFFFFF"/>
                <w:lang w:val="en-GB"/>
              </w:rPr>
              <w:t xml:space="preserve">Where new </w:t>
            </w:r>
            <w:r>
              <w:rPr>
                <w:rStyle w:val="normaltextrun"/>
                <w:color w:val="000000"/>
                <w:shd w:val="clear" w:color="auto" w:fill="FFFFFF"/>
                <w:lang w:val="en-GB"/>
              </w:rPr>
              <w:lastRenderedPageBreak/>
              <w:t>issues are raised during the investigation, they should be incorporated where appropriate or logged as a separate complaint.</w:t>
            </w:r>
          </w:p>
        </w:tc>
        <w:tc>
          <w:tcPr>
            <w:tcW w:w="769" w:type="dxa"/>
          </w:tcPr>
          <w:p w:rsidR="00021525" w:rsidRPr="00021525" w:rsidRDefault="00916A36">
            <w:pPr>
              <w:rPr>
                <w:lang w:val="en-GB"/>
              </w:rPr>
            </w:pPr>
            <w:r>
              <w:rPr>
                <w:lang w:val="en-GB"/>
              </w:rPr>
              <w:lastRenderedPageBreak/>
              <w:t>Yes</w:t>
            </w:r>
          </w:p>
        </w:tc>
        <w:tc>
          <w:tcPr>
            <w:tcW w:w="1233" w:type="dxa"/>
          </w:tcPr>
          <w:p w:rsidR="00021525" w:rsidRPr="00021525" w:rsidRDefault="00916A36">
            <w:pPr>
              <w:rPr>
                <w:lang w:val="en-GB"/>
              </w:rPr>
            </w:pPr>
            <w:r>
              <w:rPr>
                <w:lang w:val="en-GB"/>
              </w:rPr>
              <w:t>Complaint</w:t>
            </w:r>
            <w:r>
              <w:rPr>
                <w:lang w:val="en-GB"/>
              </w:rPr>
              <w:lastRenderedPageBreak/>
              <w:t>s Policy Section 7.7</w:t>
            </w:r>
          </w:p>
        </w:tc>
        <w:tc>
          <w:tcPr>
            <w:tcW w:w="8815" w:type="dxa"/>
          </w:tcPr>
          <w:p w:rsidR="00021525" w:rsidRPr="00916A36" w:rsidRDefault="00916A36">
            <w:pPr>
              <w:rPr>
                <w:rFonts w:cstheme="majorHAnsi"/>
                <w:lang w:val="en-GB"/>
              </w:rPr>
            </w:pPr>
            <w:r w:rsidRPr="00916A36">
              <w:rPr>
                <w:rFonts w:cstheme="majorHAnsi"/>
                <w:color w:val="000000"/>
              </w:rPr>
              <w:lastRenderedPageBreak/>
              <w:t xml:space="preserve">Related issues </w:t>
            </w:r>
            <w:proofErr w:type="gramStart"/>
            <w:r w:rsidRPr="00916A36">
              <w:rPr>
                <w:rFonts w:cstheme="majorHAnsi"/>
                <w:color w:val="000000"/>
              </w:rPr>
              <w:t>raised</w:t>
            </w:r>
            <w:proofErr w:type="gramEnd"/>
            <w:r w:rsidRPr="00916A36">
              <w:rPr>
                <w:rFonts w:cstheme="majorHAnsi"/>
                <w:color w:val="000000"/>
              </w:rPr>
              <w:t xml:space="preserve"> before the Stage 1 response are included within the existing </w:t>
            </w:r>
            <w:r w:rsidRPr="00916A36">
              <w:rPr>
                <w:rFonts w:cstheme="majorHAnsi"/>
                <w:color w:val="000000"/>
              </w:rPr>
              <w:lastRenderedPageBreak/>
              <w:t>investigation. Unrelated or later issues are recorded and managed as separate complaints.  </w:t>
            </w:r>
          </w:p>
        </w:tc>
      </w:tr>
      <w:tr w:rsidR="00AC36F8" w:rsidTr="00BD1766">
        <w:tc>
          <w:tcPr>
            <w:tcW w:w="842" w:type="dxa"/>
          </w:tcPr>
          <w:p w:rsidR="00AC36F8" w:rsidRDefault="00440AF4" w:rsidP="00440AF4">
            <w:r>
              <w:lastRenderedPageBreak/>
              <w:t>6.10</w:t>
            </w:r>
          </w:p>
        </w:tc>
        <w:tc>
          <w:tcPr>
            <w:tcW w:w="1517" w:type="dxa"/>
            <w:vAlign w:val="center"/>
          </w:tcPr>
          <w:p w:rsidR="00AC36F8" w:rsidRPr="00EB5DC1" w:rsidRDefault="00AC36F8" w:rsidP="00440AF4">
            <w:pPr>
              <w:pStyle w:val="NoSpacing"/>
              <w:spacing w:after="120"/>
            </w:pPr>
            <w:r>
              <w:rPr>
                <w:rStyle w:val="normaltextrun"/>
                <w:color w:val="000000"/>
                <w:shd w:val="clear" w:color="auto" w:fill="FFFFFF"/>
              </w:rPr>
              <w:t xml:space="preserve">Complaints must be acknowledged, defined and logged at stage 1 of the complaints procedure </w:t>
            </w:r>
            <w:r>
              <w:rPr>
                <w:rStyle w:val="normaltextrun"/>
                <w:color w:val="000000"/>
                <w:u w:val="single"/>
                <w:shd w:val="clear" w:color="auto" w:fill="FFFFFF"/>
              </w:rPr>
              <w:t xml:space="preserve">within </w:t>
            </w:r>
            <w:r w:rsidR="00440AF4">
              <w:rPr>
                <w:rStyle w:val="normaltextrun"/>
                <w:color w:val="000000"/>
                <w:u w:val="single"/>
                <w:shd w:val="clear" w:color="auto" w:fill="FFFFFF"/>
              </w:rPr>
              <w:t>5</w:t>
            </w:r>
            <w:r>
              <w:rPr>
                <w:rStyle w:val="normaltextrun"/>
                <w:color w:val="000000"/>
                <w:u w:val="single"/>
                <w:shd w:val="clear" w:color="auto" w:fill="FFFFFF"/>
              </w:rPr>
              <w:t xml:space="preserve"> working days of the complaint being received</w:t>
            </w:r>
            <w:r>
              <w:rPr>
                <w:rStyle w:val="normaltextrun"/>
                <w:color w:val="000000"/>
                <w:shd w:val="clear" w:color="auto" w:fill="FFFFFF"/>
              </w:rPr>
              <w:t>. </w:t>
            </w:r>
          </w:p>
        </w:tc>
        <w:tc>
          <w:tcPr>
            <w:tcW w:w="769" w:type="dxa"/>
          </w:tcPr>
          <w:p w:rsidR="00AC36F8" w:rsidRDefault="00AC36F8">
            <w:r>
              <w:t>Yes</w:t>
            </w:r>
          </w:p>
        </w:tc>
        <w:tc>
          <w:tcPr>
            <w:tcW w:w="1233" w:type="dxa"/>
          </w:tcPr>
          <w:p w:rsidR="00AC36F8" w:rsidRDefault="00BD1766">
            <w:r>
              <w:t>Complaints Policy Section 7.1</w:t>
            </w:r>
          </w:p>
        </w:tc>
        <w:tc>
          <w:tcPr>
            <w:tcW w:w="8815" w:type="dxa"/>
          </w:tcPr>
          <w:p w:rsidR="00AC36F8" w:rsidRPr="00BD1766" w:rsidRDefault="00BD1766" w:rsidP="00BD1766">
            <w:proofErr w:type="spellStart"/>
            <w:r w:rsidRPr="00BD1766">
              <w:rPr>
                <w:rFonts w:cs="Arial"/>
                <w:color w:val="000000"/>
              </w:rPr>
              <w:t>Abbeyfield</w:t>
            </w:r>
            <w:proofErr w:type="spellEnd"/>
            <w:r w:rsidRPr="00BD1766">
              <w:rPr>
                <w:rFonts w:cs="Arial"/>
                <w:color w:val="000000"/>
              </w:rPr>
              <w:t xml:space="preserve"> </w:t>
            </w:r>
            <w:proofErr w:type="spellStart"/>
            <w:r w:rsidRPr="00BD1766">
              <w:rPr>
                <w:rFonts w:cs="Arial"/>
                <w:color w:val="000000"/>
              </w:rPr>
              <w:t>Dulwich</w:t>
            </w:r>
            <w:proofErr w:type="spellEnd"/>
            <w:r w:rsidRPr="00BD1766">
              <w:rPr>
                <w:rFonts w:cs="Arial"/>
                <w:color w:val="000000"/>
              </w:rPr>
              <w:t xml:space="preserve"> acknowledges Stage 1 complaints within 5 working days. The acknowledgement confirms the complaint definition, the outcome sought by the resident and the next steps in the process.  </w:t>
            </w:r>
          </w:p>
        </w:tc>
      </w:tr>
      <w:tr w:rsidR="00AC36F8" w:rsidTr="00BD1766">
        <w:tc>
          <w:tcPr>
            <w:tcW w:w="842" w:type="dxa"/>
          </w:tcPr>
          <w:p w:rsidR="00AC36F8" w:rsidRDefault="00440AF4">
            <w:r>
              <w:t>6.11</w:t>
            </w:r>
          </w:p>
        </w:tc>
        <w:tc>
          <w:tcPr>
            <w:tcW w:w="1517" w:type="dxa"/>
            <w:vAlign w:val="center"/>
          </w:tcPr>
          <w:p w:rsidR="00AC36F8" w:rsidRPr="00EB5DC1" w:rsidRDefault="00AC36F8" w:rsidP="00916A36">
            <w:pPr>
              <w:pStyle w:val="NoSpacing"/>
              <w:spacing w:after="120"/>
            </w:pPr>
            <w:r>
              <w:rPr>
                <w:rStyle w:val="normaltextrun"/>
                <w:color w:val="000000"/>
                <w:shd w:val="clear" w:color="auto" w:fill="FFFFFF"/>
              </w:rPr>
              <w:t xml:space="preserve">Landlords must issue a full response to stage 1 </w:t>
            </w:r>
            <w:proofErr w:type="gramStart"/>
            <w:r>
              <w:rPr>
                <w:rStyle w:val="normaltextrun"/>
                <w:color w:val="000000"/>
                <w:shd w:val="clear" w:color="auto" w:fill="FFFFFF"/>
              </w:rPr>
              <w:t>complaints</w:t>
            </w:r>
            <w:proofErr w:type="gramEnd"/>
            <w:r>
              <w:rPr>
                <w:rStyle w:val="normaltextrun"/>
                <w:color w:val="000000"/>
                <w:shd w:val="clear" w:color="auto" w:fill="FFFFFF"/>
              </w:rPr>
              <w:t xml:space="preserve"> </w:t>
            </w:r>
            <w:r>
              <w:rPr>
                <w:rStyle w:val="normaltextrun"/>
                <w:color w:val="000000"/>
                <w:u w:val="single"/>
                <w:shd w:val="clear" w:color="auto" w:fill="FFFFFF"/>
              </w:rPr>
              <w:t xml:space="preserve">within 10 </w:t>
            </w:r>
            <w:r>
              <w:rPr>
                <w:rStyle w:val="normaltextrun"/>
                <w:color w:val="000000"/>
                <w:u w:val="single"/>
                <w:shd w:val="clear" w:color="auto" w:fill="FFFFFF"/>
              </w:rPr>
              <w:lastRenderedPageBreak/>
              <w:t>working days</w:t>
            </w:r>
            <w:r>
              <w:rPr>
                <w:rStyle w:val="normaltextrun"/>
                <w:color w:val="000000"/>
                <w:shd w:val="clear" w:color="auto" w:fill="FFFFFF"/>
              </w:rPr>
              <w:t xml:space="preserve"> of the complaint being acknowledged</w:t>
            </w:r>
            <w:r>
              <w:rPr>
                <w:rStyle w:val="normaltextrun"/>
                <w:color w:val="201F1E"/>
                <w:shd w:val="clear" w:color="auto" w:fill="FFFFFF"/>
              </w:rPr>
              <w:t>.</w:t>
            </w:r>
            <w:r>
              <w:rPr>
                <w:rStyle w:val="normaltextrun"/>
                <w:color w:val="000000"/>
                <w:shd w:val="clear" w:color="auto" w:fill="FFFFFF"/>
              </w:rPr>
              <w:t> </w:t>
            </w:r>
            <w:r>
              <w:rPr>
                <w:rStyle w:val="eop"/>
                <w:color w:val="000000"/>
                <w:shd w:val="clear" w:color="auto" w:fill="FFFFFF"/>
              </w:rPr>
              <w:t> </w:t>
            </w:r>
          </w:p>
        </w:tc>
        <w:tc>
          <w:tcPr>
            <w:tcW w:w="769" w:type="dxa"/>
          </w:tcPr>
          <w:p w:rsidR="00AC36F8" w:rsidRDefault="00DF0D88">
            <w:r>
              <w:lastRenderedPageBreak/>
              <w:t>Yes</w:t>
            </w:r>
          </w:p>
        </w:tc>
        <w:tc>
          <w:tcPr>
            <w:tcW w:w="1233" w:type="dxa"/>
          </w:tcPr>
          <w:p w:rsidR="00AC36F8" w:rsidRDefault="00BD1766">
            <w:r>
              <w:t>Complaints Policy Section 7.2</w:t>
            </w:r>
          </w:p>
        </w:tc>
        <w:tc>
          <w:tcPr>
            <w:tcW w:w="8815" w:type="dxa"/>
          </w:tcPr>
          <w:p w:rsidR="00AC36F8" w:rsidRPr="00BD1766" w:rsidRDefault="00BD1766">
            <w:r w:rsidRPr="00BD1766">
              <w:rPr>
                <w:rFonts w:cs="Arial"/>
                <w:color w:val="000000"/>
              </w:rPr>
              <w:t>The Complaints Policy requires a full written Stage 1 response within 10 working days of acknowledgement wherever possible. </w:t>
            </w:r>
          </w:p>
        </w:tc>
      </w:tr>
      <w:tr w:rsidR="00AC36F8" w:rsidTr="00BD1766">
        <w:tc>
          <w:tcPr>
            <w:tcW w:w="842" w:type="dxa"/>
          </w:tcPr>
          <w:p w:rsidR="00AC36F8" w:rsidRDefault="00440AF4">
            <w:r>
              <w:lastRenderedPageBreak/>
              <w:t>6.12</w:t>
            </w:r>
          </w:p>
        </w:tc>
        <w:tc>
          <w:tcPr>
            <w:tcW w:w="1517" w:type="dxa"/>
            <w:vAlign w:val="center"/>
          </w:tcPr>
          <w:p w:rsidR="00AC36F8" w:rsidRPr="00EB5DC1" w:rsidRDefault="00AC36F8" w:rsidP="0073750D">
            <w:pPr>
              <w:pStyle w:val="NoSpacing"/>
              <w:spacing w:after="120"/>
            </w:pPr>
            <w:r>
              <w:rPr>
                <w:rStyle w:val="normaltextrun"/>
                <w:color w:val="000000"/>
                <w:shd w:val="clear" w:color="auto" w:fill="FFFFFF"/>
              </w:rPr>
              <w:t xml:space="preserve">Landlords must decide whether an extension to this timescale is needed when considering the complexity of the complaint and then inform the resident of the expected timescale for response. </w:t>
            </w:r>
          </w:p>
        </w:tc>
        <w:tc>
          <w:tcPr>
            <w:tcW w:w="769" w:type="dxa"/>
          </w:tcPr>
          <w:p w:rsidR="00AC36F8" w:rsidRDefault="00DF0D88">
            <w:r>
              <w:t>Yes</w:t>
            </w:r>
          </w:p>
        </w:tc>
        <w:tc>
          <w:tcPr>
            <w:tcW w:w="1233" w:type="dxa"/>
          </w:tcPr>
          <w:p w:rsidR="00AC36F8" w:rsidRDefault="00BD1766">
            <w:r>
              <w:t>Complaints Policy Section 7.2</w:t>
            </w:r>
          </w:p>
        </w:tc>
        <w:tc>
          <w:tcPr>
            <w:tcW w:w="8815" w:type="dxa"/>
          </w:tcPr>
          <w:p w:rsidR="00AC36F8" w:rsidRPr="00BD1766" w:rsidRDefault="00BD1766">
            <w:r w:rsidRPr="00BD1766">
              <w:rPr>
                <w:rFonts w:cs="Arial"/>
                <w:color w:val="000000"/>
              </w:rPr>
              <w:t>Where additional time is required due to the complexity of the complaint, residents are informed promptly of the reason for the extension and the revised timescale.  </w:t>
            </w:r>
          </w:p>
        </w:tc>
      </w:tr>
      <w:tr w:rsidR="00440AF4" w:rsidTr="00BD1766">
        <w:tc>
          <w:tcPr>
            <w:tcW w:w="842" w:type="dxa"/>
          </w:tcPr>
          <w:p w:rsidR="00440AF4" w:rsidRDefault="00440AF4">
            <w:r>
              <w:t>6.13</w:t>
            </w:r>
          </w:p>
        </w:tc>
        <w:tc>
          <w:tcPr>
            <w:tcW w:w="1517" w:type="dxa"/>
            <w:vAlign w:val="center"/>
          </w:tcPr>
          <w:p w:rsidR="00440AF4" w:rsidRDefault="0073750D" w:rsidP="00916A36">
            <w:pPr>
              <w:pStyle w:val="NoSpacing"/>
              <w:spacing w:after="120"/>
              <w:rPr>
                <w:rStyle w:val="normaltextrun"/>
                <w:color w:val="000000"/>
                <w:shd w:val="clear" w:color="auto" w:fill="FFFFFF"/>
              </w:rPr>
            </w:pPr>
            <w:r>
              <w:rPr>
                <w:rStyle w:val="normaltextrun"/>
                <w:color w:val="000000"/>
                <w:shd w:val="clear" w:color="auto" w:fill="FFFFFF"/>
              </w:rPr>
              <w:t xml:space="preserve">Any extension must be no more than 10 working days without good reason, and the reason or reasons must </w:t>
            </w:r>
            <w:r>
              <w:rPr>
                <w:rStyle w:val="normaltextrun"/>
                <w:color w:val="000000"/>
                <w:shd w:val="clear" w:color="auto" w:fill="FFFFFF"/>
              </w:rPr>
              <w:lastRenderedPageBreak/>
              <w:t>be clearly explained to the resident. </w:t>
            </w:r>
            <w:r>
              <w:rPr>
                <w:rStyle w:val="eop"/>
                <w:color w:val="000000"/>
                <w:shd w:val="clear" w:color="auto" w:fill="FFFFFF"/>
              </w:rPr>
              <w:t> </w:t>
            </w:r>
          </w:p>
        </w:tc>
        <w:tc>
          <w:tcPr>
            <w:tcW w:w="769" w:type="dxa"/>
          </w:tcPr>
          <w:p w:rsidR="00440AF4" w:rsidRDefault="00DF0D88">
            <w:r>
              <w:lastRenderedPageBreak/>
              <w:t>Yes</w:t>
            </w:r>
          </w:p>
        </w:tc>
        <w:tc>
          <w:tcPr>
            <w:tcW w:w="1233" w:type="dxa"/>
          </w:tcPr>
          <w:p w:rsidR="00440AF4" w:rsidRDefault="00BD1766">
            <w:r>
              <w:t>Complaints Policy Section 7.2</w:t>
            </w:r>
          </w:p>
        </w:tc>
        <w:tc>
          <w:tcPr>
            <w:tcW w:w="8815" w:type="dxa"/>
          </w:tcPr>
          <w:p w:rsidR="00440AF4" w:rsidRPr="00BD1766" w:rsidRDefault="00BD1766">
            <w:r w:rsidRPr="00BD1766">
              <w:rPr>
                <w:rFonts w:cs="Arial"/>
                <w:color w:val="000000"/>
              </w:rPr>
              <w:t>Any extension is limited to a further 10 working days unless there is good reason. Residents are kept informed throughout the process.  </w:t>
            </w:r>
          </w:p>
        </w:tc>
      </w:tr>
      <w:tr w:rsidR="00AC36F8" w:rsidTr="00BD1766">
        <w:tc>
          <w:tcPr>
            <w:tcW w:w="842" w:type="dxa"/>
          </w:tcPr>
          <w:p w:rsidR="00AC36F8" w:rsidRDefault="00440AF4">
            <w:r>
              <w:lastRenderedPageBreak/>
              <w:t>6.1</w:t>
            </w:r>
            <w:r w:rsidR="0073750D">
              <w:t>4</w:t>
            </w:r>
          </w:p>
        </w:tc>
        <w:tc>
          <w:tcPr>
            <w:tcW w:w="1517" w:type="dxa"/>
            <w:vAlign w:val="center"/>
          </w:tcPr>
          <w:p w:rsidR="00AC36F8" w:rsidRPr="00EB5DC1" w:rsidRDefault="00AC36F8" w:rsidP="00916A36">
            <w:pPr>
              <w:pStyle w:val="NoSpacing"/>
              <w:spacing w:after="120"/>
            </w:pPr>
            <w:r>
              <w:rPr>
                <w:rStyle w:val="normaltextrun"/>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769" w:type="dxa"/>
          </w:tcPr>
          <w:p w:rsidR="00AC36F8" w:rsidRDefault="00DF0D88">
            <w:r>
              <w:t>Yes</w:t>
            </w:r>
          </w:p>
        </w:tc>
        <w:tc>
          <w:tcPr>
            <w:tcW w:w="1233" w:type="dxa"/>
          </w:tcPr>
          <w:p w:rsidR="00AC36F8" w:rsidRDefault="00BD1766">
            <w:r>
              <w:t>Complaints Policy Section 7.2</w:t>
            </w:r>
          </w:p>
        </w:tc>
        <w:tc>
          <w:tcPr>
            <w:tcW w:w="8815" w:type="dxa"/>
          </w:tcPr>
          <w:p w:rsidR="00AC36F8" w:rsidRPr="00BD1766" w:rsidRDefault="00BD1766">
            <w:r w:rsidRPr="00BD1766">
              <w:rPr>
                <w:rFonts w:cs="Arial"/>
                <w:color w:val="000000"/>
              </w:rPr>
              <w:t>The policy confirms that where an extension is required, residents will also be provided with the Housing Ombudsman’s contact details.  </w:t>
            </w:r>
          </w:p>
        </w:tc>
      </w:tr>
      <w:tr w:rsidR="00AC36F8" w:rsidTr="00BD1766">
        <w:tc>
          <w:tcPr>
            <w:tcW w:w="842" w:type="dxa"/>
          </w:tcPr>
          <w:p w:rsidR="00AC36F8" w:rsidRDefault="00440AF4">
            <w:r>
              <w:t>6.1</w:t>
            </w:r>
            <w:r w:rsidR="0073750D">
              <w:t>5</w:t>
            </w:r>
          </w:p>
        </w:tc>
        <w:tc>
          <w:tcPr>
            <w:tcW w:w="1517" w:type="dxa"/>
            <w:vAlign w:val="center"/>
          </w:tcPr>
          <w:p w:rsidR="00AC36F8" w:rsidRPr="00EB5DC1" w:rsidRDefault="00AC36F8" w:rsidP="00916A36">
            <w:pPr>
              <w:pStyle w:val="NoSpacing"/>
              <w:spacing w:after="120"/>
            </w:pPr>
            <w:r>
              <w:rPr>
                <w:rStyle w:val="normaltextrun"/>
                <w:color w:val="000000"/>
                <w:shd w:val="clear" w:color="auto" w:fill="FFFFFF"/>
              </w:rPr>
              <w:t xml:space="preserve">A complaint response must be provided to the resident when the answer to the complaint is known, not when the outstanding actions required to address the issue are </w:t>
            </w:r>
            <w:r>
              <w:rPr>
                <w:rStyle w:val="normaltextrun"/>
                <w:color w:val="000000"/>
                <w:shd w:val="clear" w:color="auto" w:fill="FFFFFF"/>
              </w:rPr>
              <w:lastRenderedPageBreak/>
              <w:t xml:space="preserve">completed. Outstanding actions must still be tracked and </w:t>
            </w:r>
            <w:proofErr w:type="spellStart"/>
            <w:r>
              <w:rPr>
                <w:rStyle w:val="normaltextrun"/>
                <w:color w:val="000000"/>
                <w:shd w:val="clear" w:color="auto" w:fill="FFFFFF"/>
              </w:rPr>
              <w:t>actioned</w:t>
            </w:r>
            <w:proofErr w:type="spellEnd"/>
            <w:r>
              <w:rPr>
                <w:rStyle w:val="normaltextrun"/>
                <w:color w:val="000000"/>
                <w:shd w:val="clear" w:color="auto" w:fill="FFFFFF"/>
              </w:rPr>
              <w:t xml:space="preserve"> promptly with appropriate updates provided to the resident.  </w:t>
            </w:r>
            <w:r>
              <w:rPr>
                <w:rStyle w:val="eop"/>
                <w:color w:val="000000"/>
                <w:shd w:val="clear" w:color="auto" w:fill="FFFFFF"/>
              </w:rPr>
              <w:t> </w:t>
            </w:r>
          </w:p>
        </w:tc>
        <w:tc>
          <w:tcPr>
            <w:tcW w:w="769" w:type="dxa"/>
          </w:tcPr>
          <w:p w:rsidR="00AC36F8" w:rsidRDefault="00DF0D88">
            <w:r>
              <w:lastRenderedPageBreak/>
              <w:t>Yes</w:t>
            </w:r>
          </w:p>
        </w:tc>
        <w:tc>
          <w:tcPr>
            <w:tcW w:w="1233" w:type="dxa"/>
          </w:tcPr>
          <w:p w:rsidR="00AC36F8" w:rsidRDefault="00BD1766">
            <w:r>
              <w:t>Complaints Policy Section 7.3</w:t>
            </w:r>
          </w:p>
        </w:tc>
        <w:tc>
          <w:tcPr>
            <w:tcW w:w="8815" w:type="dxa"/>
          </w:tcPr>
          <w:p w:rsidR="00AC36F8" w:rsidRPr="00BD1766" w:rsidRDefault="00BD1766">
            <w:proofErr w:type="spellStart"/>
            <w:r w:rsidRPr="00BD1766">
              <w:rPr>
                <w:rFonts w:cs="Arial"/>
                <w:color w:val="000000"/>
              </w:rPr>
              <w:t>Abbeyfield</w:t>
            </w:r>
            <w:proofErr w:type="spellEnd"/>
            <w:r w:rsidRPr="00BD1766">
              <w:rPr>
                <w:rFonts w:cs="Arial"/>
                <w:color w:val="000000"/>
              </w:rPr>
              <w:t xml:space="preserve"> </w:t>
            </w:r>
            <w:proofErr w:type="spellStart"/>
            <w:r w:rsidRPr="00BD1766">
              <w:rPr>
                <w:rFonts w:cs="Arial"/>
                <w:color w:val="000000"/>
              </w:rPr>
              <w:t>Dulwich</w:t>
            </w:r>
            <w:proofErr w:type="spellEnd"/>
            <w:r w:rsidRPr="00BD1766">
              <w:rPr>
                <w:rFonts w:cs="Arial"/>
                <w:color w:val="000000"/>
              </w:rPr>
              <w:t xml:space="preserve"> issues complaint responses once the investigation has concluded. Outstanding actions are tracked separately and residents are updated until completion.  </w:t>
            </w:r>
          </w:p>
        </w:tc>
      </w:tr>
      <w:tr w:rsidR="00AC36F8" w:rsidTr="00BD1766">
        <w:tc>
          <w:tcPr>
            <w:tcW w:w="842" w:type="dxa"/>
          </w:tcPr>
          <w:p w:rsidR="00AC36F8" w:rsidRDefault="00440AF4">
            <w:r>
              <w:lastRenderedPageBreak/>
              <w:t>6.1</w:t>
            </w:r>
            <w:r w:rsidR="0073750D">
              <w:t>6</w:t>
            </w:r>
          </w:p>
        </w:tc>
        <w:tc>
          <w:tcPr>
            <w:tcW w:w="1517" w:type="dxa"/>
            <w:vAlign w:val="center"/>
          </w:tcPr>
          <w:p w:rsidR="00AC36F8" w:rsidRPr="00EB5DC1" w:rsidRDefault="00AC36F8" w:rsidP="00916A36">
            <w:pPr>
              <w:pStyle w:val="NoSpacing"/>
              <w:spacing w:after="120"/>
            </w:pPr>
            <w:r>
              <w:rPr>
                <w:rStyle w:val="normaltextrun"/>
                <w:color w:val="000000"/>
                <w:shd w:val="clear" w:color="auto" w:fill="FFFFFF"/>
              </w:rPr>
              <w:t>Landlords must address all points raised in the complaint definition and provide clear reasons for any decisions, referencing the relevant policy, law and good practice where appropriate.</w:t>
            </w:r>
            <w:r>
              <w:rPr>
                <w:rStyle w:val="eop"/>
                <w:color w:val="000000"/>
                <w:shd w:val="clear" w:color="auto" w:fill="FFFFFF"/>
              </w:rPr>
              <w:t> </w:t>
            </w:r>
          </w:p>
        </w:tc>
        <w:tc>
          <w:tcPr>
            <w:tcW w:w="769" w:type="dxa"/>
          </w:tcPr>
          <w:p w:rsidR="00AC36F8" w:rsidRDefault="00DF0D88">
            <w:r>
              <w:t>Yes</w:t>
            </w:r>
          </w:p>
        </w:tc>
        <w:tc>
          <w:tcPr>
            <w:tcW w:w="1233" w:type="dxa"/>
          </w:tcPr>
          <w:p w:rsidR="00AC36F8" w:rsidRDefault="00BD1766">
            <w:r>
              <w:t>Complaints Policy Section 7.4 &amp; 7.8</w:t>
            </w:r>
          </w:p>
        </w:tc>
        <w:tc>
          <w:tcPr>
            <w:tcW w:w="8815" w:type="dxa"/>
          </w:tcPr>
          <w:p w:rsidR="00AC36F8" w:rsidRPr="00BD1766" w:rsidRDefault="00BD1766">
            <w:r w:rsidRPr="00BD1766">
              <w:rPr>
                <w:rFonts w:cs="Arial"/>
                <w:color w:val="000000"/>
              </w:rPr>
              <w:t>Responses address every aspect of the complaint, explaining the findings, reasons for decisions and any remedies offered, with reference to relevant policy where appropriate.  </w:t>
            </w:r>
          </w:p>
        </w:tc>
      </w:tr>
      <w:tr w:rsidR="00AC36F8" w:rsidTr="00BD1766">
        <w:tc>
          <w:tcPr>
            <w:tcW w:w="842" w:type="dxa"/>
          </w:tcPr>
          <w:p w:rsidR="00AC36F8" w:rsidRDefault="00440AF4">
            <w:r>
              <w:t>6.1</w:t>
            </w:r>
            <w:r w:rsidR="0073750D">
              <w:t>7</w:t>
            </w:r>
          </w:p>
        </w:tc>
        <w:tc>
          <w:tcPr>
            <w:tcW w:w="1517" w:type="dxa"/>
            <w:vAlign w:val="center"/>
          </w:tcPr>
          <w:p w:rsidR="00AC36F8" w:rsidRPr="00EB5DC1" w:rsidRDefault="00AC36F8" w:rsidP="00E97E90">
            <w:pPr>
              <w:pStyle w:val="NoSpacing"/>
              <w:spacing w:after="120"/>
            </w:pPr>
            <w:r>
              <w:rPr>
                <w:rStyle w:val="normaltextrun"/>
                <w:color w:val="000000"/>
                <w:shd w:val="clear" w:color="auto" w:fill="FFFFFF"/>
              </w:rPr>
              <w:t xml:space="preserve">Where residents </w:t>
            </w:r>
            <w:r>
              <w:rPr>
                <w:rStyle w:val="normaltextrun"/>
                <w:color w:val="000000"/>
                <w:shd w:val="clear" w:color="auto" w:fill="FFFFFF"/>
              </w:rPr>
              <w:lastRenderedPageBreak/>
              <w:t xml:space="preserve">raise additional complaints during the investigation, these must be incorporated </w:t>
            </w:r>
            <w:r w:rsidR="00E97E90">
              <w:rPr>
                <w:rStyle w:val="normaltextrun"/>
                <w:color w:val="000000"/>
                <w:shd w:val="clear" w:color="auto" w:fill="FFFFFF"/>
              </w:rPr>
              <w:t xml:space="preserve">where appropriate or </w:t>
            </w:r>
            <w:r>
              <w:rPr>
                <w:rStyle w:val="normaltextrun"/>
                <w:color w:val="000000"/>
                <w:shd w:val="clear" w:color="auto" w:fill="FFFFFF"/>
              </w:rPr>
              <w:t>logged as a new complaint.</w:t>
            </w:r>
            <w:r>
              <w:rPr>
                <w:rStyle w:val="eop"/>
                <w:color w:val="000000"/>
                <w:shd w:val="clear" w:color="auto" w:fill="FFFFFF"/>
              </w:rPr>
              <w:t> </w:t>
            </w:r>
          </w:p>
        </w:tc>
        <w:tc>
          <w:tcPr>
            <w:tcW w:w="769" w:type="dxa"/>
          </w:tcPr>
          <w:p w:rsidR="00AC36F8" w:rsidRDefault="00DF0D88">
            <w:r>
              <w:lastRenderedPageBreak/>
              <w:t>Yes</w:t>
            </w:r>
          </w:p>
        </w:tc>
        <w:tc>
          <w:tcPr>
            <w:tcW w:w="1233" w:type="dxa"/>
          </w:tcPr>
          <w:p w:rsidR="00AC36F8" w:rsidRDefault="003403C6">
            <w:r>
              <w:t xml:space="preserve">Complaints Policy </w:t>
            </w:r>
            <w:r>
              <w:lastRenderedPageBreak/>
              <w:t>Section 7.7</w:t>
            </w:r>
          </w:p>
        </w:tc>
        <w:tc>
          <w:tcPr>
            <w:tcW w:w="8815" w:type="dxa"/>
          </w:tcPr>
          <w:p w:rsidR="00AC36F8" w:rsidRPr="00BD1766" w:rsidRDefault="00BD1766">
            <w:r w:rsidRPr="00BD1766">
              <w:rPr>
                <w:rFonts w:cs="Arial"/>
                <w:color w:val="000000"/>
              </w:rPr>
              <w:lastRenderedPageBreak/>
              <w:t xml:space="preserve">Related issues raised before the Stage 1 response is issued are incorporated into the investigation where appropriate. Unrelated matters or issues raised after the response are </w:t>
            </w:r>
            <w:r w:rsidRPr="00BD1766">
              <w:rPr>
                <w:rFonts w:cs="Arial"/>
                <w:color w:val="000000"/>
              </w:rPr>
              <w:lastRenderedPageBreak/>
              <w:t>recorded as separate complaints.  </w:t>
            </w:r>
          </w:p>
        </w:tc>
      </w:tr>
      <w:tr w:rsidR="00E97E90" w:rsidTr="00BD1766">
        <w:tc>
          <w:tcPr>
            <w:tcW w:w="842" w:type="dxa"/>
          </w:tcPr>
          <w:p w:rsidR="00E97E90" w:rsidRDefault="00E97E90" w:rsidP="002733DA">
            <w:r>
              <w:lastRenderedPageBreak/>
              <w:t>6.1</w:t>
            </w:r>
            <w:r>
              <w:t>8</w:t>
            </w:r>
          </w:p>
        </w:tc>
        <w:tc>
          <w:tcPr>
            <w:tcW w:w="1517" w:type="dxa"/>
            <w:vAlign w:val="center"/>
          </w:tcPr>
          <w:p w:rsidR="00E97E90" w:rsidRPr="00AC36F8" w:rsidRDefault="00E97E90" w:rsidP="002733DA">
            <w:pPr>
              <w:pStyle w:val="paragraph"/>
              <w:spacing w:before="0" w:beforeAutospacing="0" w:after="0" w:afterAutospacing="0"/>
              <w:textAlignment w:val="baseline"/>
              <w:rPr>
                <w:rFonts w:asciiTheme="majorHAnsi" w:hAnsiTheme="majorHAnsi" w:cstheme="majorHAnsi"/>
                <w:sz w:val="22"/>
                <w:szCs w:val="22"/>
              </w:rPr>
            </w:pPr>
            <w:r>
              <w:rPr>
                <w:rStyle w:val="normaltextrun"/>
                <w:rFonts w:asciiTheme="majorHAnsi" w:eastAsiaTheme="majorEastAsia" w:hAnsiTheme="majorHAnsi" w:cstheme="majorHAnsi"/>
                <w:sz w:val="22"/>
                <w:szCs w:val="22"/>
              </w:rPr>
              <w:t xml:space="preserve">At the completion of Stage 1, landlords must confirm the complaint stage, the complaint definition, decision, reasons, remedy, outstanding actions and how to escalate </w:t>
            </w:r>
            <w:r w:rsidRPr="00AC36F8">
              <w:rPr>
                <w:rStyle w:val="normaltextrun"/>
                <w:rFonts w:asciiTheme="majorHAnsi" w:eastAsiaTheme="majorEastAsia" w:hAnsiTheme="majorHAnsi" w:cstheme="majorHAnsi"/>
                <w:sz w:val="22"/>
                <w:szCs w:val="22"/>
              </w:rPr>
              <w:t xml:space="preserve">the matter to stage 2 if the individual is </w:t>
            </w:r>
            <w:r w:rsidRPr="00AC36F8">
              <w:rPr>
                <w:rStyle w:val="normaltextrun"/>
                <w:rFonts w:asciiTheme="majorHAnsi" w:eastAsiaTheme="majorEastAsia" w:hAnsiTheme="majorHAnsi" w:cstheme="majorHAnsi"/>
                <w:sz w:val="22"/>
                <w:szCs w:val="22"/>
              </w:rPr>
              <w:lastRenderedPageBreak/>
              <w:t>not satisfied with the response.</w:t>
            </w:r>
            <w:r w:rsidRPr="00AC36F8">
              <w:rPr>
                <w:rStyle w:val="eop"/>
                <w:rFonts w:asciiTheme="majorHAnsi" w:eastAsiaTheme="majorEastAsia" w:hAnsiTheme="majorHAnsi" w:cstheme="majorHAnsi"/>
                <w:sz w:val="22"/>
                <w:szCs w:val="22"/>
              </w:rPr>
              <w:t> </w:t>
            </w:r>
          </w:p>
        </w:tc>
        <w:tc>
          <w:tcPr>
            <w:tcW w:w="769" w:type="dxa"/>
          </w:tcPr>
          <w:p w:rsidR="00E97E90" w:rsidRDefault="00DF0D88">
            <w:r>
              <w:lastRenderedPageBreak/>
              <w:t>Yes</w:t>
            </w:r>
          </w:p>
        </w:tc>
        <w:tc>
          <w:tcPr>
            <w:tcW w:w="1233" w:type="dxa"/>
          </w:tcPr>
          <w:p w:rsidR="00E97E90" w:rsidRDefault="003403C6">
            <w:r>
              <w:t>Complaints Policy Section 7.8</w:t>
            </w:r>
          </w:p>
        </w:tc>
        <w:tc>
          <w:tcPr>
            <w:tcW w:w="8815" w:type="dxa"/>
          </w:tcPr>
          <w:p w:rsidR="00E97E90" w:rsidRPr="00BD1766" w:rsidRDefault="00BD1766">
            <w:r w:rsidRPr="00BD1766">
              <w:rPr>
                <w:rFonts w:cs="Arial"/>
                <w:color w:val="000000"/>
              </w:rPr>
              <w:t>Stage 1 responses include the complaint stage, complaint definition, decision, reasons, any remedy offered, outstanding actions and details of how to escalate to Stage 2 if the resident remains dissatisfied.  </w:t>
            </w:r>
          </w:p>
        </w:tc>
      </w:tr>
      <w:tr w:rsidR="00DF0D88" w:rsidTr="00BD1766">
        <w:tc>
          <w:tcPr>
            <w:tcW w:w="842" w:type="dxa"/>
          </w:tcPr>
          <w:p w:rsidR="00DF0D88" w:rsidRDefault="00DF0D88" w:rsidP="002733DA">
            <w:r>
              <w:lastRenderedPageBreak/>
              <w:t>6.19</w:t>
            </w:r>
          </w:p>
        </w:tc>
        <w:tc>
          <w:tcPr>
            <w:tcW w:w="1517" w:type="dxa"/>
            <w:vAlign w:val="center"/>
          </w:tcPr>
          <w:p w:rsidR="00DF0D88" w:rsidRPr="00AC36F8" w:rsidRDefault="00DF0D88" w:rsidP="002733DA">
            <w:pPr>
              <w:pStyle w:val="paragraph"/>
              <w:spacing w:before="0" w:beforeAutospacing="0" w:after="0" w:afterAutospacing="0"/>
              <w:textAlignment w:val="baseline"/>
              <w:rPr>
                <w:rFonts w:asciiTheme="majorHAnsi" w:hAnsiTheme="majorHAnsi" w:cstheme="majorHAnsi"/>
                <w:sz w:val="22"/>
                <w:szCs w:val="22"/>
              </w:rPr>
            </w:pPr>
            <w:r>
              <w:rPr>
                <w:rStyle w:val="normaltextrun"/>
                <w:rFonts w:asciiTheme="majorHAnsi" w:eastAsiaTheme="majorEastAsia" w:hAnsiTheme="majorHAnsi" w:cstheme="majorHAnsi"/>
                <w:sz w:val="22"/>
                <w:szCs w:val="22"/>
              </w:rPr>
              <w:t>Stage 1 responses should be clearly written in plain language.</w:t>
            </w:r>
            <w:r w:rsidRPr="00AC36F8">
              <w:rPr>
                <w:rStyle w:val="eop"/>
                <w:rFonts w:asciiTheme="majorHAnsi" w:eastAsiaTheme="majorEastAsia" w:hAnsiTheme="majorHAnsi" w:cstheme="majorHAnsi"/>
                <w:sz w:val="22"/>
                <w:szCs w:val="22"/>
              </w:rPr>
              <w:t> </w:t>
            </w:r>
          </w:p>
        </w:tc>
        <w:tc>
          <w:tcPr>
            <w:tcW w:w="769" w:type="dxa"/>
          </w:tcPr>
          <w:p w:rsidR="00DF0D88" w:rsidRDefault="00DF0D88">
            <w:r>
              <w:t>Yes</w:t>
            </w:r>
          </w:p>
        </w:tc>
        <w:tc>
          <w:tcPr>
            <w:tcW w:w="1233" w:type="dxa"/>
          </w:tcPr>
          <w:p w:rsidR="00DF0D88" w:rsidRDefault="003403C6">
            <w:r>
              <w:t>Complaints Policy Section 7</w:t>
            </w:r>
          </w:p>
        </w:tc>
        <w:tc>
          <w:tcPr>
            <w:tcW w:w="8815" w:type="dxa"/>
          </w:tcPr>
          <w:p w:rsidR="00DF0D88" w:rsidRPr="00BD1766" w:rsidRDefault="00BD1766">
            <w:proofErr w:type="spellStart"/>
            <w:r w:rsidRPr="00BD1766">
              <w:rPr>
                <w:rFonts w:cs="Arial"/>
                <w:color w:val="000000"/>
              </w:rPr>
              <w:t>Abbeyfield</w:t>
            </w:r>
            <w:proofErr w:type="spellEnd"/>
            <w:r w:rsidRPr="00BD1766">
              <w:rPr>
                <w:rFonts w:cs="Arial"/>
                <w:color w:val="000000"/>
              </w:rPr>
              <w:t xml:space="preserve"> </w:t>
            </w:r>
            <w:proofErr w:type="spellStart"/>
            <w:r w:rsidRPr="00BD1766">
              <w:rPr>
                <w:rFonts w:cs="Arial"/>
                <w:color w:val="000000"/>
              </w:rPr>
              <w:t>Dulwich</w:t>
            </w:r>
            <w:proofErr w:type="spellEnd"/>
            <w:r w:rsidRPr="00BD1766">
              <w:rPr>
                <w:rFonts w:cs="Arial"/>
                <w:color w:val="000000"/>
              </w:rPr>
              <w:t xml:space="preserve"> is committed to communicating with residents in a clear, accessible and resident-focused manner, ensuring complaint outcomes are easy to understand.  </w:t>
            </w:r>
          </w:p>
        </w:tc>
      </w:tr>
      <w:tr w:rsidR="00AC36F8" w:rsidTr="00BD1766">
        <w:tc>
          <w:tcPr>
            <w:tcW w:w="842" w:type="dxa"/>
          </w:tcPr>
          <w:p w:rsidR="00AC36F8" w:rsidRDefault="00440AF4">
            <w:r>
              <w:t>6.</w:t>
            </w:r>
            <w:r w:rsidR="00DF0D88">
              <w:t>20</w:t>
            </w:r>
          </w:p>
        </w:tc>
        <w:tc>
          <w:tcPr>
            <w:tcW w:w="1517" w:type="dxa"/>
            <w:vAlign w:val="center"/>
          </w:tcPr>
          <w:p w:rsidR="00AC36F8" w:rsidRPr="00AC36F8" w:rsidRDefault="00DF0D88" w:rsidP="00DF0D88">
            <w:pPr>
              <w:pStyle w:val="paragraph"/>
              <w:spacing w:before="0" w:beforeAutospacing="0" w:after="0" w:afterAutospacing="0"/>
              <w:textAlignment w:val="baseline"/>
              <w:rPr>
                <w:rFonts w:asciiTheme="majorHAnsi" w:hAnsiTheme="majorHAnsi" w:cstheme="majorHAnsi"/>
                <w:sz w:val="22"/>
                <w:szCs w:val="22"/>
              </w:rPr>
            </w:pPr>
            <w:r>
              <w:rPr>
                <w:rFonts w:asciiTheme="majorHAnsi" w:hAnsiTheme="majorHAnsi" w:cstheme="majorHAnsi"/>
                <w:sz w:val="22"/>
                <w:szCs w:val="22"/>
              </w:rPr>
              <w:t>Residents must be provided with details of how to escalate their complaint if dissatisfied with the Stage 1 response.</w:t>
            </w:r>
          </w:p>
        </w:tc>
        <w:tc>
          <w:tcPr>
            <w:tcW w:w="769" w:type="dxa"/>
          </w:tcPr>
          <w:p w:rsidR="00AC36F8" w:rsidRDefault="00DF0D88">
            <w:r>
              <w:t>Yes</w:t>
            </w:r>
          </w:p>
        </w:tc>
        <w:tc>
          <w:tcPr>
            <w:tcW w:w="1233" w:type="dxa"/>
          </w:tcPr>
          <w:p w:rsidR="00AC36F8" w:rsidRDefault="003403C6">
            <w:r>
              <w:t>Complaints Policy Section 7.8(g)</w:t>
            </w:r>
          </w:p>
        </w:tc>
        <w:tc>
          <w:tcPr>
            <w:tcW w:w="8815" w:type="dxa"/>
          </w:tcPr>
          <w:tbl>
            <w:tblPr>
              <w:tblW w:w="5000" w:type="pct"/>
              <w:tblLayout w:type="fixed"/>
              <w:tblCellMar>
                <w:top w:w="80" w:type="dxa"/>
                <w:left w:w="80" w:type="dxa"/>
                <w:bottom w:w="80" w:type="dxa"/>
                <w:right w:w="80" w:type="dxa"/>
              </w:tblCellMar>
              <w:tblLook w:val="04A0"/>
            </w:tblPr>
            <w:tblGrid>
              <w:gridCol w:w="8599"/>
            </w:tblGrid>
            <w:tr w:rsidR="00BD1766" w:rsidRPr="00BD1766" w:rsidTr="00BD1766">
              <w:tc>
                <w:tcPr>
                  <w:tcW w:w="8831" w:type="dxa"/>
                  <w:noWrap/>
                  <w:tcMar>
                    <w:top w:w="80" w:type="dxa"/>
                    <w:left w:w="120" w:type="dxa"/>
                    <w:bottom w:w="80" w:type="dxa"/>
                    <w:right w:w="120" w:type="dxa"/>
                  </w:tcMar>
                  <w:vAlign w:val="center"/>
                  <w:hideMark/>
                </w:tcPr>
                <w:p w:rsidR="00BD1766" w:rsidRPr="00BD1766" w:rsidRDefault="00BD1766" w:rsidP="00BD1766">
                  <w:pPr>
                    <w:spacing w:before="100" w:beforeAutospacing="1" w:after="100" w:afterAutospacing="1" w:line="240" w:lineRule="auto"/>
                    <w:rPr>
                      <w:rFonts w:eastAsia="Times New Roman" w:cs="Arial"/>
                      <w:lang w:val="en-GB" w:eastAsia="en-GB"/>
                    </w:rPr>
                  </w:pPr>
                  <w:r w:rsidRPr="00BD1766">
                    <w:rPr>
                      <w:rFonts w:eastAsia="Times New Roman" w:cs="Arial"/>
                      <w:lang w:val="en-GB" w:eastAsia="en-GB"/>
                    </w:rPr>
                    <w:t>Every Stage 1 response explains how the resident can request a Stage 2 review if they remain dissatisfied with the outcome.  </w:t>
                  </w:r>
                </w:p>
              </w:tc>
            </w:tr>
          </w:tbl>
          <w:p w:rsidR="00AC36F8" w:rsidRPr="00BD1766" w:rsidRDefault="00BD1766">
            <w:r w:rsidRPr="00BD1766">
              <w:rPr>
                <w:rFonts w:eastAsia="Times New Roman" w:cs="Arial"/>
                <w:color w:val="000000"/>
                <w:lang w:val="en-GB" w:eastAsia="en-GB"/>
              </w:rPr>
              <w:br w:type="textWrapping" w:clear="all"/>
            </w:r>
          </w:p>
        </w:tc>
      </w:tr>
    </w:tbl>
    <w:p w:rsidR="00570185" w:rsidRDefault="007D7086">
      <w:pPr>
        <w:pStyle w:val="Heading2"/>
      </w:pPr>
      <w:r>
        <w:t>Section 7: Putting Things Right</w:t>
      </w:r>
    </w:p>
    <w:tbl>
      <w:tblPr>
        <w:tblStyle w:val="TableGrid"/>
        <w:tblW w:w="0" w:type="auto"/>
        <w:tblLook w:val="04A0"/>
      </w:tblPr>
      <w:tblGrid>
        <w:gridCol w:w="2160"/>
        <w:gridCol w:w="2294"/>
        <w:gridCol w:w="2160"/>
        <w:gridCol w:w="2160"/>
        <w:gridCol w:w="2160"/>
      </w:tblGrid>
      <w:tr w:rsidR="00AC36F8" w:rsidRPr="00AC36F8" w:rsidTr="00916A36">
        <w:tc>
          <w:tcPr>
            <w:tcW w:w="2160" w:type="dxa"/>
          </w:tcPr>
          <w:p w:rsidR="00AC36F8" w:rsidRP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Code provision</w:t>
            </w:r>
          </w:p>
        </w:tc>
        <w:tc>
          <w:tcPr>
            <w:tcW w:w="2160" w:type="dxa"/>
            <w:vAlign w:val="center"/>
          </w:tcPr>
          <w:p w:rsidR="00AC36F8" w:rsidRPr="00AC36F8" w:rsidRDefault="00AC36F8" w:rsidP="00916A36">
            <w:pPr>
              <w:jc w:val="center"/>
              <w:rPr>
                <w:rFonts w:asciiTheme="majorHAnsi" w:hAnsiTheme="majorHAnsi" w:cstheme="majorHAnsi"/>
                <w:b/>
              </w:rPr>
            </w:pPr>
          </w:p>
          <w:p w:rsidR="00AC36F8" w:rsidRPr="00AC36F8" w:rsidRDefault="00AC36F8" w:rsidP="00916A36">
            <w:pPr>
              <w:jc w:val="center"/>
              <w:rPr>
                <w:rFonts w:asciiTheme="majorHAnsi" w:hAnsiTheme="majorHAnsi" w:cstheme="majorHAnsi"/>
                <w:b/>
              </w:rPr>
            </w:pPr>
            <w:r w:rsidRPr="00AC36F8">
              <w:rPr>
                <w:rFonts w:asciiTheme="majorHAnsi" w:hAnsiTheme="majorHAnsi" w:cstheme="majorHAnsi"/>
                <w:b/>
              </w:rPr>
              <w:t>Code requirement</w:t>
            </w:r>
          </w:p>
        </w:tc>
        <w:tc>
          <w:tcPr>
            <w:tcW w:w="2160" w:type="dxa"/>
          </w:tcPr>
          <w:p w:rsidR="00AC36F8" w:rsidRP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Comply: Yes / No</w:t>
            </w:r>
          </w:p>
        </w:tc>
        <w:tc>
          <w:tcPr>
            <w:tcW w:w="2160" w:type="dxa"/>
          </w:tcPr>
          <w:p w:rsidR="00AC36F8" w:rsidRP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Evidence</w:t>
            </w:r>
          </w:p>
        </w:tc>
        <w:tc>
          <w:tcPr>
            <w:tcW w:w="2160" w:type="dxa"/>
          </w:tcPr>
          <w:p w:rsidR="00AC36F8" w:rsidRPr="00AC36F8" w:rsidRDefault="00AC36F8">
            <w:pPr>
              <w:rPr>
                <w:rFonts w:asciiTheme="majorHAnsi" w:hAnsiTheme="majorHAnsi" w:cstheme="majorHAnsi"/>
                <w:b/>
              </w:rPr>
            </w:pPr>
            <w:r w:rsidRPr="00AC36F8">
              <w:rPr>
                <w:rFonts w:asciiTheme="majorHAnsi" w:hAnsiTheme="majorHAnsi" w:cstheme="majorHAnsi"/>
                <w:b/>
              </w:rPr>
              <w:t>Commentary / explanation</w:t>
            </w:r>
          </w:p>
        </w:tc>
      </w:tr>
      <w:tr w:rsidR="00AC36F8" w:rsidTr="00916A36">
        <w:tc>
          <w:tcPr>
            <w:tcW w:w="2160" w:type="dxa"/>
          </w:tcPr>
          <w:p w:rsidR="00AC36F8" w:rsidRDefault="00AC36F8">
            <w:r>
              <w:t>7.1</w:t>
            </w:r>
          </w:p>
        </w:tc>
        <w:tc>
          <w:tcPr>
            <w:tcW w:w="2160" w:type="dxa"/>
            <w:vAlign w:val="center"/>
          </w:tcPr>
          <w:p w:rsidR="00AC36F8" w:rsidRPr="00AC36F8" w:rsidRDefault="00AC36F8" w:rsidP="00916A36">
            <w:pPr>
              <w:pStyle w:val="paragraph"/>
              <w:spacing w:before="0" w:beforeAutospacing="0" w:after="0" w:afterAutospacing="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Where something has gone wrong a landlord must acknowledge this and set out the actions it has already taken, or intends to take, to put things right. These can include:</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19"/>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lastRenderedPageBreak/>
              <w:t>Apologising;</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19"/>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 xml:space="preserve">Acknowledging where things </w:t>
            </w:r>
            <w:r w:rsidRPr="00AC36F8">
              <w:rPr>
                <w:rStyle w:val="normaltextrun"/>
                <w:rFonts w:asciiTheme="majorHAnsi" w:eastAsiaTheme="majorEastAsia" w:hAnsiTheme="majorHAnsi" w:cstheme="majorHAnsi"/>
                <w:sz w:val="22"/>
                <w:szCs w:val="22"/>
              </w:rPr>
              <w:tab/>
              <w:t>have gone wrong;</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19"/>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 xml:space="preserve">Providing an explanation, </w:t>
            </w:r>
            <w:r w:rsidRPr="00AC36F8">
              <w:rPr>
                <w:rStyle w:val="normaltextrun"/>
                <w:rFonts w:asciiTheme="majorHAnsi" w:eastAsiaTheme="majorEastAsia" w:hAnsiTheme="majorHAnsi" w:cstheme="majorHAnsi"/>
                <w:sz w:val="22"/>
                <w:szCs w:val="22"/>
              </w:rPr>
              <w:tab/>
              <w:t>assistance or reasons;</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19"/>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 xml:space="preserve">Taking action if there has been </w:t>
            </w:r>
            <w:r w:rsidRPr="00AC36F8">
              <w:rPr>
                <w:rStyle w:val="normaltextrun"/>
                <w:rFonts w:asciiTheme="majorHAnsi" w:eastAsiaTheme="majorEastAsia" w:hAnsiTheme="majorHAnsi" w:cstheme="majorHAnsi"/>
                <w:sz w:val="22"/>
                <w:szCs w:val="22"/>
              </w:rPr>
              <w:tab/>
              <w:t>delay;</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19"/>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 xml:space="preserve">Reconsidering or changing a </w:t>
            </w:r>
            <w:r w:rsidRPr="00AC36F8">
              <w:rPr>
                <w:rStyle w:val="normaltextrun"/>
                <w:rFonts w:asciiTheme="majorHAnsi" w:eastAsiaTheme="majorEastAsia" w:hAnsiTheme="majorHAnsi" w:cstheme="majorHAnsi"/>
                <w:sz w:val="22"/>
                <w:szCs w:val="22"/>
              </w:rPr>
              <w:tab/>
              <w:t>decision;</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19"/>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 xml:space="preserve">Amending a record or adding a </w:t>
            </w:r>
            <w:r w:rsidRPr="00AC36F8">
              <w:rPr>
                <w:rStyle w:val="normaltextrun"/>
                <w:rFonts w:asciiTheme="majorHAnsi" w:eastAsiaTheme="majorEastAsia" w:hAnsiTheme="majorHAnsi" w:cstheme="majorHAnsi"/>
                <w:sz w:val="22"/>
                <w:szCs w:val="22"/>
              </w:rPr>
              <w:tab/>
              <w:t>correction or addendum;</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20"/>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Providing a financial remedy;</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20"/>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 xml:space="preserve">Changing policies, procedures or </w:t>
            </w:r>
            <w:r w:rsidRPr="00AC36F8">
              <w:rPr>
                <w:rStyle w:val="normaltextrun"/>
                <w:rFonts w:asciiTheme="majorHAnsi" w:eastAsiaTheme="majorEastAsia" w:hAnsiTheme="majorHAnsi" w:cstheme="majorHAnsi"/>
                <w:sz w:val="22"/>
                <w:szCs w:val="22"/>
              </w:rPr>
              <w:tab/>
              <w:t>practices.</w:t>
            </w:r>
            <w:r w:rsidRPr="00AC36F8">
              <w:rPr>
                <w:rStyle w:val="eop"/>
                <w:rFonts w:asciiTheme="majorHAnsi" w:eastAsiaTheme="majorEastAsia" w:hAnsiTheme="majorHAnsi" w:cstheme="majorHAnsi"/>
                <w:sz w:val="22"/>
                <w:szCs w:val="22"/>
              </w:rPr>
              <w:t> </w:t>
            </w:r>
          </w:p>
          <w:p w:rsidR="00AC36F8" w:rsidRPr="00AC36F8" w:rsidRDefault="00AC36F8" w:rsidP="00916A36">
            <w:pPr>
              <w:rPr>
                <w:rFonts w:asciiTheme="majorHAnsi" w:hAnsiTheme="majorHAnsi" w:cstheme="majorHAnsi"/>
              </w:rPr>
            </w:pPr>
          </w:p>
        </w:tc>
        <w:tc>
          <w:tcPr>
            <w:tcW w:w="2160" w:type="dxa"/>
          </w:tcPr>
          <w:p w:rsidR="00AC36F8" w:rsidRDefault="00AC36F8">
            <w:r>
              <w:lastRenderedPageBreak/>
              <w:t>Yes</w:t>
            </w:r>
          </w:p>
        </w:tc>
        <w:tc>
          <w:tcPr>
            <w:tcW w:w="2160" w:type="dxa"/>
          </w:tcPr>
          <w:p w:rsidR="00AC36F8" w:rsidRDefault="00AC36F8">
            <w:r>
              <w:t>Complaints Policy Section 9</w:t>
            </w:r>
          </w:p>
        </w:tc>
        <w:tc>
          <w:tcPr>
            <w:tcW w:w="2160" w:type="dxa"/>
          </w:tcPr>
          <w:p w:rsidR="00AC36F8" w:rsidRDefault="00AC36F8">
            <w:r>
              <w:t>Policy outlines remedies including apologies, explanations, and procedural changes.</w:t>
            </w:r>
          </w:p>
        </w:tc>
      </w:tr>
      <w:tr w:rsidR="00AC36F8" w:rsidTr="00916A36">
        <w:tc>
          <w:tcPr>
            <w:tcW w:w="2160" w:type="dxa"/>
          </w:tcPr>
          <w:p w:rsidR="00AC36F8" w:rsidRDefault="00AC36F8">
            <w:r>
              <w:lastRenderedPageBreak/>
              <w:t>7.2</w:t>
            </w:r>
          </w:p>
        </w:tc>
        <w:tc>
          <w:tcPr>
            <w:tcW w:w="2160" w:type="dxa"/>
            <w:vAlign w:val="center"/>
          </w:tcPr>
          <w:p w:rsidR="00AC36F8" w:rsidRPr="00AC36F8" w:rsidRDefault="00AC36F8" w:rsidP="00916A36">
            <w:pPr>
              <w:rPr>
                <w:rFonts w:asciiTheme="majorHAnsi" w:hAnsiTheme="majorHAnsi" w:cstheme="majorHAnsi"/>
              </w:rPr>
            </w:pPr>
            <w:r w:rsidRPr="00AC36F8">
              <w:rPr>
                <w:rFonts w:asciiTheme="majorHAnsi" w:hAnsiTheme="majorHAnsi" w:cstheme="majorHAnsi"/>
              </w:rPr>
              <w:t xml:space="preserve">Any remedy offered must reflect the impact on the resident as a result of any fault identified.  </w:t>
            </w:r>
          </w:p>
        </w:tc>
        <w:tc>
          <w:tcPr>
            <w:tcW w:w="2160" w:type="dxa"/>
          </w:tcPr>
          <w:p w:rsidR="00AC36F8" w:rsidRDefault="00AC36F8">
            <w:r>
              <w:t>Yes</w:t>
            </w:r>
          </w:p>
        </w:tc>
        <w:tc>
          <w:tcPr>
            <w:tcW w:w="2160" w:type="dxa"/>
          </w:tcPr>
          <w:p w:rsidR="00AC36F8" w:rsidRDefault="00AC36F8">
            <w:r>
              <w:t>Complaints Policy Section 9</w:t>
            </w:r>
          </w:p>
        </w:tc>
        <w:tc>
          <w:tcPr>
            <w:tcW w:w="2160" w:type="dxa"/>
          </w:tcPr>
          <w:p w:rsidR="00AC36F8" w:rsidRDefault="00AC36F8">
            <w:r>
              <w:t>Remedies reflect resident impact.</w:t>
            </w:r>
          </w:p>
        </w:tc>
      </w:tr>
      <w:tr w:rsidR="00AC36F8" w:rsidTr="00916A36">
        <w:tc>
          <w:tcPr>
            <w:tcW w:w="2160" w:type="dxa"/>
          </w:tcPr>
          <w:p w:rsidR="00AC36F8" w:rsidRDefault="00AC36F8">
            <w:r>
              <w:t>7.3</w:t>
            </w:r>
          </w:p>
        </w:tc>
        <w:tc>
          <w:tcPr>
            <w:tcW w:w="2160" w:type="dxa"/>
            <w:vAlign w:val="center"/>
          </w:tcPr>
          <w:p w:rsidR="00AC36F8" w:rsidRPr="00AC36F8" w:rsidRDefault="00AC36F8" w:rsidP="00916A36">
            <w:pPr>
              <w:rPr>
                <w:rFonts w:asciiTheme="majorHAnsi" w:hAnsiTheme="majorHAnsi" w:cstheme="majorHAnsi"/>
              </w:rPr>
            </w:pPr>
            <w:r w:rsidRPr="00AC36F8">
              <w:rPr>
                <w:rFonts w:asciiTheme="majorHAnsi" w:hAnsiTheme="majorHAnsi" w:cstheme="majorHAnsi"/>
              </w:rPr>
              <w:t xml:space="preserve">The remedy offer must clearly set out what will happen and by when, in agreement </w:t>
            </w:r>
            <w:r w:rsidRPr="00AC36F8">
              <w:rPr>
                <w:rFonts w:asciiTheme="majorHAnsi" w:hAnsiTheme="majorHAnsi" w:cstheme="majorHAnsi"/>
              </w:rPr>
              <w:lastRenderedPageBreak/>
              <w:t>with the resident where appropriate. Any remedy proposed must be followed through to completion.</w:t>
            </w:r>
          </w:p>
        </w:tc>
        <w:tc>
          <w:tcPr>
            <w:tcW w:w="2160" w:type="dxa"/>
          </w:tcPr>
          <w:p w:rsidR="00AC36F8" w:rsidRDefault="00AC36F8">
            <w:r>
              <w:lastRenderedPageBreak/>
              <w:t>Yes</w:t>
            </w:r>
          </w:p>
        </w:tc>
        <w:tc>
          <w:tcPr>
            <w:tcW w:w="2160" w:type="dxa"/>
          </w:tcPr>
          <w:p w:rsidR="00AC36F8" w:rsidRDefault="00AC36F8">
            <w:r>
              <w:t>Complaints Policy Section 9</w:t>
            </w:r>
          </w:p>
        </w:tc>
        <w:tc>
          <w:tcPr>
            <w:tcW w:w="2160" w:type="dxa"/>
          </w:tcPr>
          <w:p w:rsidR="00AC36F8" w:rsidRDefault="00AC36F8">
            <w:r>
              <w:t>Timelines agreed with residents and tracked.</w:t>
            </w:r>
          </w:p>
        </w:tc>
      </w:tr>
      <w:tr w:rsidR="00AC36F8" w:rsidTr="00916A36">
        <w:tc>
          <w:tcPr>
            <w:tcW w:w="2160" w:type="dxa"/>
          </w:tcPr>
          <w:p w:rsidR="00AC36F8" w:rsidRDefault="00AC36F8">
            <w:r>
              <w:lastRenderedPageBreak/>
              <w:t>7.4</w:t>
            </w:r>
          </w:p>
        </w:tc>
        <w:tc>
          <w:tcPr>
            <w:tcW w:w="2160" w:type="dxa"/>
            <w:vAlign w:val="center"/>
          </w:tcPr>
          <w:p w:rsidR="00AC36F8" w:rsidRPr="00AC36F8" w:rsidRDefault="00AC36F8" w:rsidP="00916A36">
            <w:pPr>
              <w:rPr>
                <w:rFonts w:asciiTheme="majorHAnsi" w:hAnsiTheme="majorHAnsi" w:cstheme="majorHAnsi"/>
              </w:rPr>
            </w:pPr>
            <w:r w:rsidRPr="00AC36F8">
              <w:rPr>
                <w:rFonts w:asciiTheme="majorHAnsi" w:hAnsiTheme="majorHAnsi" w:cstheme="majorHAnsi"/>
              </w:rPr>
              <w:t xml:space="preserve">Landlords must take account of the guidance issued by the Ombudsman when deciding on appropriate remedies.  </w:t>
            </w:r>
          </w:p>
        </w:tc>
        <w:tc>
          <w:tcPr>
            <w:tcW w:w="2160" w:type="dxa"/>
          </w:tcPr>
          <w:p w:rsidR="00AC36F8" w:rsidRDefault="00AC36F8">
            <w:r>
              <w:t>Yes</w:t>
            </w:r>
          </w:p>
        </w:tc>
        <w:tc>
          <w:tcPr>
            <w:tcW w:w="2160" w:type="dxa"/>
          </w:tcPr>
          <w:p w:rsidR="00AC36F8" w:rsidRDefault="00AC36F8">
            <w:r>
              <w:t>Complaints Policy Section 9</w:t>
            </w:r>
          </w:p>
        </w:tc>
        <w:tc>
          <w:tcPr>
            <w:tcW w:w="2160" w:type="dxa"/>
          </w:tcPr>
          <w:p w:rsidR="00AC36F8" w:rsidRDefault="00AC36F8">
            <w:r>
              <w:t>Housing Ombudsman guidance followed for remedies.</w:t>
            </w:r>
          </w:p>
        </w:tc>
      </w:tr>
    </w:tbl>
    <w:p w:rsidR="00570185" w:rsidRDefault="007D7086">
      <w:pPr>
        <w:pStyle w:val="Heading2"/>
      </w:pPr>
      <w:r>
        <w:t>Section 8: Self-assessment, reporting and compliance</w:t>
      </w:r>
    </w:p>
    <w:tbl>
      <w:tblPr>
        <w:tblStyle w:val="TableGrid"/>
        <w:tblW w:w="0" w:type="auto"/>
        <w:tblLook w:val="04A0"/>
      </w:tblPr>
      <w:tblGrid>
        <w:gridCol w:w="2160"/>
        <w:gridCol w:w="2160"/>
        <w:gridCol w:w="2160"/>
        <w:gridCol w:w="2160"/>
        <w:gridCol w:w="2160"/>
      </w:tblGrid>
      <w:tr w:rsidR="00AC36F8" w:rsidRPr="00AC36F8" w:rsidTr="00916A36">
        <w:tc>
          <w:tcPr>
            <w:tcW w:w="2160" w:type="dxa"/>
          </w:tcPr>
          <w:p w:rsid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Code provision</w:t>
            </w:r>
          </w:p>
        </w:tc>
        <w:tc>
          <w:tcPr>
            <w:tcW w:w="2160" w:type="dxa"/>
            <w:vAlign w:val="center"/>
          </w:tcPr>
          <w:p w:rsidR="00AC36F8" w:rsidRDefault="00AC36F8" w:rsidP="00916A36">
            <w:pPr>
              <w:jc w:val="center"/>
              <w:rPr>
                <w:rFonts w:asciiTheme="majorHAnsi" w:hAnsiTheme="majorHAnsi" w:cstheme="majorHAnsi"/>
                <w:b/>
              </w:rPr>
            </w:pPr>
          </w:p>
          <w:p w:rsidR="00AC36F8" w:rsidRPr="00AC36F8" w:rsidRDefault="00AC36F8" w:rsidP="00916A36">
            <w:pPr>
              <w:jc w:val="center"/>
              <w:rPr>
                <w:rFonts w:asciiTheme="majorHAnsi" w:hAnsiTheme="majorHAnsi" w:cstheme="majorHAnsi"/>
                <w:b/>
              </w:rPr>
            </w:pPr>
            <w:r w:rsidRPr="00AC36F8">
              <w:rPr>
                <w:rFonts w:asciiTheme="majorHAnsi" w:hAnsiTheme="majorHAnsi" w:cstheme="majorHAnsi"/>
                <w:b/>
              </w:rPr>
              <w:t>Code requirement</w:t>
            </w:r>
          </w:p>
        </w:tc>
        <w:tc>
          <w:tcPr>
            <w:tcW w:w="2160" w:type="dxa"/>
          </w:tcPr>
          <w:p w:rsid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Comply: Yes / No</w:t>
            </w:r>
          </w:p>
        </w:tc>
        <w:tc>
          <w:tcPr>
            <w:tcW w:w="2160" w:type="dxa"/>
          </w:tcPr>
          <w:p w:rsid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Evidence</w:t>
            </w:r>
          </w:p>
        </w:tc>
        <w:tc>
          <w:tcPr>
            <w:tcW w:w="2160" w:type="dxa"/>
          </w:tcPr>
          <w:p w:rsidR="00AC36F8" w:rsidRPr="00AC36F8" w:rsidRDefault="00AC36F8">
            <w:pPr>
              <w:rPr>
                <w:rFonts w:asciiTheme="majorHAnsi" w:hAnsiTheme="majorHAnsi" w:cstheme="majorHAnsi"/>
                <w:b/>
              </w:rPr>
            </w:pPr>
            <w:r w:rsidRPr="00AC36F8">
              <w:rPr>
                <w:rFonts w:asciiTheme="majorHAnsi" w:hAnsiTheme="majorHAnsi" w:cstheme="majorHAnsi"/>
                <w:b/>
              </w:rPr>
              <w:t>Commentary / explanation</w:t>
            </w:r>
          </w:p>
        </w:tc>
      </w:tr>
      <w:tr w:rsidR="00AC36F8" w:rsidTr="00916A36">
        <w:tc>
          <w:tcPr>
            <w:tcW w:w="2160" w:type="dxa"/>
          </w:tcPr>
          <w:p w:rsidR="00AC36F8" w:rsidRDefault="00AC36F8">
            <w:r>
              <w:t>8.1</w:t>
            </w:r>
          </w:p>
        </w:tc>
        <w:tc>
          <w:tcPr>
            <w:tcW w:w="2160" w:type="dxa"/>
            <w:vAlign w:val="center"/>
          </w:tcPr>
          <w:p w:rsidR="00AC36F8" w:rsidRPr="00AC36F8" w:rsidRDefault="00AC36F8" w:rsidP="00916A36">
            <w:pPr>
              <w:pStyle w:val="paragraph"/>
              <w:spacing w:before="0" w:beforeAutospacing="0" w:after="0" w:afterAutospacing="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Landlords must produce an annual complaints performance and service improvement report for scrutiny and challenge, which must include:</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21"/>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the annual self-assessment against this Code to ensure their complaint handling policy remains in line with its requirements.</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22"/>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lastRenderedPageBreak/>
              <w:t>a qualitative and quantitative analysis of the landlord’s complaint handling performance. This must also include a summary of the types of complaints the landlord has refused to accept;</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23"/>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any findings of non-compliance with this Code by the Ombudsman;</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24"/>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the service improvements made as a result of the learning from complaints;</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25"/>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any annual report about the landlord’s performance from the Ombudsman; and</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26"/>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 xml:space="preserve">any other relevant reports or publications produced by the Ombudsman in relation to the work </w:t>
            </w:r>
            <w:r w:rsidRPr="00AC36F8">
              <w:rPr>
                <w:rStyle w:val="normaltextrun"/>
                <w:rFonts w:asciiTheme="majorHAnsi" w:eastAsiaTheme="majorEastAsia" w:hAnsiTheme="majorHAnsi" w:cstheme="majorHAnsi"/>
                <w:sz w:val="22"/>
                <w:szCs w:val="22"/>
              </w:rPr>
              <w:lastRenderedPageBreak/>
              <w:t>of the landlord. </w:t>
            </w:r>
            <w:r w:rsidRPr="00AC36F8">
              <w:rPr>
                <w:rStyle w:val="eop"/>
                <w:rFonts w:asciiTheme="majorHAnsi" w:eastAsiaTheme="majorEastAsia" w:hAnsiTheme="majorHAnsi" w:cstheme="majorHAnsi"/>
                <w:sz w:val="22"/>
                <w:szCs w:val="22"/>
              </w:rPr>
              <w:t> </w:t>
            </w:r>
          </w:p>
          <w:p w:rsidR="00AC36F8" w:rsidRPr="00AC36F8" w:rsidRDefault="00AC36F8" w:rsidP="00916A36">
            <w:pPr>
              <w:rPr>
                <w:rFonts w:asciiTheme="majorHAnsi" w:hAnsiTheme="majorHAnsi" w:cstheme="majorHAnsi"/>
              </w:rPr>
            </w:pPr>
          </w:p>
        </w:tc>
        <w:tc>
          <w:tcPr>
            <w:tcW w:w="2160" w:type="dxa"/>
          </w:tcPr>
          <w:p w:rsidR="00AC36F8" w:rsidRDefault="00AC36F8">
            <w:r>
              <w:lastRenderedPageBreak/>
              <w:t>Yes</w:t>
            </w:r>
          </w:p>
        </w:tc>
        <w:tc>
          <w:tcPr>
            <w:tcW w:w="2160" w:type="dxa"/>
          </w:tcPr>
          <w:p w:rsidR="00AC36F8" w:rsidRDefault="00AC36F8">
            <w:r>
              <w:t>Complaints Policy Section 11</w:t>
            </w:r>
          </w:p>
        </w:tc>
        <w:tc>
          <w:tcPr>
            <w:tcW w:w="2160" w:type="dxa"/>
          </w:tcPr>
          <w:p w:rsidR="00AC36F8" w:rsidRDefault="00AC36F8">
            <w:r>
              <w:t>Annual self-assessment and performance report reviewed by Trustees.</w:t>
            </w:r>
          </w:p>
        </w:tc>
      </w:tr>
      <w:tr w:rsidR="00AC36F8" w:rsidTr="00916A36">
        <w:tc>
          <w:tcPr>
            <w:tcW w:w="2160" w:type="dxa"/>
          </w:tcPr>
          <w:p w:rsidR="00AC36F8" w:rsidRDefault="00AC36F8">
            <w:r>
              <w:lastRenderedPageBreak/>
              <w:t>8.2</w:t>
            </w:r>
          </w:p>
        </w:tc>
        <w:tc>
          <w:tcPr>
            <w:tcW w:w="2160" w:type="dxa"/>
            <w:vAlign w:val="center"/>
          </w:tcPr>
          <w:p w:rsidR="00AC36F8" w:rsidRPr="00AC36F8" w:rsidRDefault="00AC36F8" w:rsidP="00916A36">
            <w:pPr>
              <w:rPr>
                <w:rFonts w:asciiTheme="majorHAnsi" w:hAnsiTheme="majorHAnsi" w:cstheme="majorHAnsi"/>
              </w:rPr>
            </w:pPr>
            <w:r w:rsidRPr="00AC36F8">
              <w:rPr>
                <w:rFonts w:asciiTheme="majorHAnsi" w:hAnsiTheme="majorHAnsi" w:cstheme="majorHAnsi"/>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2160" w:type="dxa"/>
          </w:tcPr>
          <w:p w:rsidR="00AC36F8" w:rsidRDefault="00AC36F8">
            <w:r>
              <w:t>Partially</w:t>
            </w:r>
          </w:p>
        </w:tc>
        <w:tc>
          <w:tcPr>
            <w:tcW w:w="2160" w:type="dxa"/>
          </w:tcPr>
          <w:p w:rsidR="00AC36F8" w:rsidRDefault="00AC36F8">
            <w:r>
              <w:t>Complaints Policy Section 11</w:t>
            </w:r>
          </w:p>
        </w:tc>
        <w:tc>
          <w:tcPr>
            <w:tcW w:w="2160" w:type="dxa"/>
          </w:tcPr>
          <w:p w:rsidR="00AC36F8" w:rsidRDefault="00AC36F8">
            <w:r>
              <w:t>Report to be published online; current website publication pending.</w:t>
            </w:r>
          </w:p>
        </w:tc>
      </w:tr>
      <w:tr w:rsidR="00AC36F8" w:rsidTr="00916A36">
        <w:tc>
          <w:tcPr>
            <w:tcW w:w="2160" w:type="dxa"/>
          </w:tcPr>
          <w:p w:rsidR="00AC36F8" w:rsidRDefault="00AC36F8">
            <w:r>
              <w:t>8.3</w:t>
            </w:r>
          </w:p>
        </w:tc>
        <w:tc>
          <w:tcPr>
            <w:tcW w:w="2160" w:type="dxa"/>
            <w:vAlign w:val="center"/>
          </w:tcPr>
          <w:p w:rsidR="00AC36F8" w:rsidRPr="00AC36F8" w:rsidRDefault="00AC36F8" w:rsidP="00916A36">
            <w:pPr>
              <w:rPr>
                <w:rFonts w:asciiTheme="majorHAnsi" w:hAnsiTheme="majorHAnsi" w:cstheme="majorHAnsi"/>
              </w:rPr>
            </w:pPr>
            <w:r w:rsidRPr="00AC36F8">
              <w:rPr>
                <w:rFonts w:asciiTheme="majorHAnsi" w:hAnsiTheme="majorHAnsi" w:cstheme="majorHAnsi"/>
              </w:rPr>
              <w:t>Landlords must also carry out a self-assessment following a significant restructure, merger and/or change in procedures.</w:t>
            </w:r>
          </w:p>
        </w:tc>
        <w:tc>
          <w:tcPr>
            <w:tcW w:w="2160" w:type="dxa"/>
          </w:tcPr>
          <w:p w:rsidR="00AC36F8" w:rsidRDefault="00AC36F8">
            <w:r>
              <w:t>Yes</w:t>
            </w:r>
          </w:p>
        </w:tc>
        <w:tc>
          <w:tcPr>
            <w:tcW w:w="2160" w:type="dxa"/>
          </w:tcPr>
          <w:p w:rsidR="00AC36F8" w:rsidRDefault="00AC36F8">
            <w:r>
              <w:t>Complaints Policy Section 11</w:t>
            </w:r>
          </w:p>
        </w:tc>
        <w:tc>
          <w:tcPr>
            <w:tcW w:w="2160" w:type="dxa"/>
          </w:tcPr>
          <w:p w:rsidR="00AC36F8" w:rsidRDefault="00AC36F8">
            <w:r>
              <w:t>Self-assessment required after significant changes.</w:t>
            </w:r>
          </w:p>
        </w:tc>
      </w:tr>
      <w:tr w:rsidR="00AC36F8" w:rsidTr="00916A36">
        <w:tc>
          <w:tcPr>
            <w:tcW w:w="2160" w:type="dxa"/>
          </w:tcPr>
          <w:p w:rsidR="00AC36F8" w:rsidRDefault="00AC36F8">
            <w:r>
              <w:t>8.4</w:t>
            </w:r>
          </w:p>
        </w:tc>
        <w:tc>
          <w:tcPr>
            <w:tcW w:w="2160" w:type="dxa"/>
            <w:vAlign w:val="center"/>
          </w:tcPr>
          <w:p w:rsidR="00AC36F8" w:rsidRPr="00AC36F8" w:rsidRDefault="00AC36F8" w:rsidP="00916A36">
            <w:pPr>
              <w:rPr>
                <w:rFonts w:asciiTheme="majorHAnsi" w:hAnsiTheme="majorHAnsi" w:cstheme="majorHAnsi"/>
              </w:rPr>
            </w:pPr>
            <w:r w:rsidRPr="00AC36F8">
              <w:rPr>
                <w:rFonts w:asciiTheme="majorHAnsi" w:hAnsiTheme="majorHAnsi" w:cstheme="majorHAnsi"/>
              </w:rPr>
              <w:t xml:space="preserve">Landlords may be asked to review and update the self-assessment following an Ombudsman </w:t>
            </w:r>
            <w:r w:rsidRPr="00AC36F8">
              <w:rPr>
                <w:rFonts w:asciiTheme="majorHAnsi" w:hAnsiTheme="majorHAnsi" w:cstheme="majorHAnsi"/>
              </w:rPr>
              <w:lastRenderedPageBreak/>
              <w:t>investigation.</w:t>
            </w:r>
          </w:p>
        </w:tc>
        <w:tc>
          <w:tcPr>
            <w:tcW w:w="2160" w:type="dxa"/>
          </w:tcPr>
          <w:p w:rsidR="00AC36F8" w:rsidRDefault="00AC36F8">
            <w:r>
              <w:lastRenderedPageBreak/>
              <w:t>Yes</w:t>
            </w:r>
          </w:p>
        </w:tc>
        <w:tc>
          <w:tcPr>
            <w:tcW w:w="2160" w:type="dxa"/>
          </w:tcPr>
          <w:p w:rsidR="00AC36F8" w:rsidRDefault="00AC36F8">
            <w:r>
              <w:t>Complaints Policy Section 11</w:t>
            </w:r>
          </w:p>
        </w:tc>
        <w:tc>
          <w:tcPr>
            <w:tcW w:w="2160" w:type="dxa"/>
          </w:tcPr>
          <w:p w:rsidR="00AC36F8" w:rsidRDefault="00AC36F8">
            <w:r>
              <w:t>Policy allows for review after Ombudsman investigation.</w:t>
            </w:r>
          </w:p>
        </w:tc>
      </w:tr>
      <w:tr w:rsidR="00AC36F8" w:rsidTr="00916A36">
        <w:tc>
          <w:tcPr>
            <w:tcW w:w="2160" w:type="dxa"/>
          </w:tcPr>
          <w:p w:rsidR="00AC36F8" w:rsidRDefault="00AC36F8">
            <w:r>
              <w:lastRenderedPageBreak/>
              <w:t>8.5</w:t>
            </w:r>
          </w:p>
        </w:tc>
        <w:tc>
          <w:tcPr>
            <w:tcW w:w="2160" w:type="dxa"/>
            <w:vAlign w:val="center"/>
          </w:tcPr>
          <w:p w:rsidR="00AC36F8" w:rsidRPr="00AC36F8" w:rsidRDefault="00AC36F8" w:rsidP="00916A36">
            <w:pPr>
              <w:rPr>
                <w:rFonts w:asciiTheme="majorHAnsi" w:hAnsiTheme="majorHAnsi" w:cstheme="majorHAnsi"/>
              </w:rPr>
            </w:pPr>
            <w:r w:rsidRPr="00AC36F8">
              <w:rPr>
                <w:rFonts w:asciiTheme="majorHAnsi" w:hAnsiTheme="majorHAnsi" w:cstheme="majorHAnsi"/>
              </w:rPr>
              <w:t>If a landlord is unable to comply with the Code due to exceptional circumstances, such as a cyber incident, they must inform the Ombudsman, provide information to residents who may be affected, and publish this on their website Landlords must provide a timescale for returning to compliance with the Code.</w:t>
            </w:r>
          </w:p>
        </w:tc>
        <w:tc>
          <w:tcPr>
            <w:tcW w:w="2160" w:type="dxa"/>
          </w:tcPr>
          <w:p w:rsidR="00AC36F8" w:rsidRDefault="00AC36F8">
            <w:r>
              <w:t>Yes</w:t>
            </w:r>
          </w:p>
        </w:tc>
        <w:tc>
          <w:tcPr>
            <w:tcW w:w="2160" w:type="dxa"/>
          </w:tcPr>
          <w:p w:rsidR="00AC36F8" w:rsidRDefault="00AC36F8">
            <w:r>
              <w:t>Complaints Policy Section 11</w:t>
            </w:r>
          </w:p>
        </w:tc>
        <w:tc>
          <w:tcPr>
            <w:tcW w:w="2160" w:type="dxa"/>
          </w:tcPr>
          <w:p w:rsidR="00AC36F8" w:rsidRDefault="00AC36F8">
            <w:r>
              <w:t>Policy includes provision for exceptional circumstances.</w:t>
            </w:r>
          </w:p>
        </w:tc>
      </w:tr>
    </w:tbl>
    <w:p w:rsidR="00570185" w:rsidRDefault="007D7086">
      <w:pPr>
        <w:pStyle w:val="Heading2"/>
      </w:pPr>
      <w:r>
        <w:t>Section 9: Scrutiny &amp; Oversight</w:t>
      </w:r>
    </w:p>
    <w:tbl>
      <w:tblPr>
        <w:tblStyle w:val="TableGrid"/>
        <w:tblW w:w="0" w:type="auto"/>
        <w:tblLook w:val="04A0"/>
      </w:tblPr>
      <w:tblGrid>
        <w:gridCol w:w="2160"/>
        <w:gridCol w:w="2160"/>
        <w:gridCol w:w="2160"/>
        <w:gridCol w:w="2160"/>
        <w:gridCol w:w="2160"/>
      </w:tblGrid>
      <w:tr w:rsidR="00AC36F8" w:rsidRPr="00AC36F8" w:rsidTr="00916A36">
        <w:tc>
          <w:tcPr>
            <w:tcW w:w="2160" w:type="dxa"/>
          </w:tcPr>
          <w:p w:rsid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Code provision</w:t>
            </w:r>
          </w:p>
        </w:tc>
        <w:tc>
          <w:tcPr>
            <w:tcW w:w="2160" w:type="dxa"/>
            <w:vAlign w:val="center"/>
          </w:tcPr>
          <w:p w:rsidR="00AC36F8" w:rsidRDefault="00AC36F8" w:rsidP="00916A36">
            <w:pPr>
              <w:jc w:val="center"/>
              <w:rPr>
                <w:rFonts w:asciiTheme="majorHAnsi" w:hAnsiTheme="majorHAnsi" w:cstheme="majorHAnsi"/>
                <w:b/>
              </w:rPr>
            </w:pPr>
          </w:p>
          <w:p w:rsidR="00AC36F8" w:rsidRPr="00AC36F8" w:rsidRDefault="00AC36F8" w:rsidP="00916A36">
            <w:pPr>
              <w:jc w:val="center"/>
              <w:rPr>
                <w:rFonts w:asciiTheme="majorHAnsi" w:hAnsiTheme="majorHAnsi" w:cstheme="majorHAnsi"/>
                <w:b/>
              </w:rPr>
            </w:pPr>
            <w:r w:rsidRPr="00AC36F8">
              <w:rPr>
                <w:rFonts w:asciiTheme="majorHAnsi" w:hAnsiTheme="majorHAnsi" w:cstheme="majorHAnsi"/>
                <w:b/>
              </w:rPr>
              <w:t>Code requirement</w:t>
            </w:r>
          </w:p>
        </w:tc>
        <w:tc>
          <w:tcPr>
            <w:tcW w:w="2160" w:type="dxa"/>
          </w:tcPr>
          <w:p w:rsid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Comply: Yes / No</w:t>
            </w:r>
          </w:p>
        </w:tc>
        <w:tc>
          <w:tcPr>
            <w:tcW w:w="2160" w:type="dxa"/>
          </w:tcPr>
          <w:p w:rsidR="00AC36F8" w:rsidRDefault="00AC36F8">
            <w:pPr>
              <w:rPr>
                <w:rFonts w:asciiTheme="majorHAnsi" w:hAnsiTheme="majorHAnsi" w:cstheme="majorHAnsi"/>
                <w:b/>
              </w:rPr>
            </w:pPr>
          </w:p>
          <w:p w:rsidR="00AC36F8" w:rsidRPr="00AC36F8" w:rsidRDefault="00AC36F8">
            <w:pPr>
              <w:rPr>
                <w:rFonts w:asciiTheme="majorHAnsi" w:hAnsiTheme="majorHAnsi" w:cstheme="majorHAnsi"/>
                <w:b/>
              </w:rPr>
            </w:pPr>
            <w:r w:rsidRPr="00AC36F8">
              <w:rPr>
                <w:rFonts w:asciiTheme="majorHAnsi" w:hAnsiTheme="majorHAnsi" w:cstheme="majorHAnsi"/>
                <w:b/>
              </w:rPr>
              <w:t>Evidence</w:t>
            </w:r>
          </w:p>
        </w:tc>
        <w:tc>
          <w:tcPr>
            <w:tcW w:w="2160" w:type="dxa"/>
          </w:tcPr>
          <w:p w:rsidR="00AC36F8" w:rsidRPr="00AC36F8" w:rsidRDefault="00AC36F8">
            <w:pPr>
              <w:rPr>
                <w:rFonts w:asciiTheme="majorHAnsi" w:hAnsiTheme="majorHAnsi" w:cstheme="majorHAnsi"/>
                <w:b/>
              </w:rPr>
            </w:pPr>
            <w:r w:rsidRPr="00AC36F8">
              <w:rPr>
                <w:rFonts w:asciiTheme="majorHAnsi" w:hAnsiTheme="majorHAnsi" w:cstheme="majorHAnsi"/>
                <w:b/>
              </w:rPr>
              <w:t>Commentary / explanation</w:t>
            </w:r>
          </w:p>
        </w:tc>
      </w:tr>
      <w:tr w:rsidR="00AC36F8" w:rsidTr="00916A36">
        <w:tc>
          <w:tcPr>
            <w:tcW w:w="2160" w:type="dxa"/>
          </w:tcPr>
          <w:p w:rsidR="00AC36F8" w:rsidRDefault="00AC36F8">
            <w:r>
              <w:t>9.1</w:t>
            </w:r>
          </w:p>
        </w:tc>
        <w:tc>
          <w:tcPr>
            <w:tcW w:w="2160" w:type="dxa"/>
            <w:vAlign w:val="center"/>
          </w:tcPr>
          <w:p w:rsidR="00AC36F8" w:rsidRPr="00AC36F8" w:rsidRDefault="00AC36F8" w:rsidP="00916A36">
            <w:pPr>
              <w:rPr>
                <w:rFonts w:asciiTheme="majorHAnsi" w:hAnsiTheme="majorHAnsi" w:cstheme="majorHAnsi"/>
              </w:rPr>
            </w:pPr>
            <w:r w:rsidRPr="00AC36F8">
              <w:rPr>
                <w:rFonts w:asciiTheme="majorHAnsi" w:hAnsiTheme="majorHAnsi" w:cstheme="majorHAnsi"/>
              </w:rPr>
              <w:t xml:space="preserve">Landlords must look beyond the circumstances of the individual complaint and consider whether service improvements can be made as a result of </w:t>
            </w:r>
            <w:r w:rsidRPr="00AC36F8">
              <w:rPr>
                <w:rFonts w:asciiTheme="majorHAnsi" w:hAnsiTheme="majorHAnsi" w:cstheme="majorHAnsi"/>
              </w:rPr>
              <w:lastRenderedPageBreak/>
              <w:t xml:space="preserve">any learning from the complaint.  </w:t>
            </w:r>
          </w:p>
        </w:tc>
        <w:tc>
          <w:tcPr>
            <w:tcW w:w="2160" w:type="dxa"/>
          </w:tcPr>
          <w:p w:rsidR="00AC36F8" w:rsidRDefault="00AC36F8">
            <w:r>
              <w:lastRenderedPageBreak/>
              <w:t>Yes</w:t>
            </w:r>
          </w:p>
        </w:tc>
        <w:tc>
          <w:tcPr>
            <w:tcW w:w="2160" w:type="dxa"/>
          </w:tcPr>
          <w:p w:rsidR="00AC36F8" w:rsidRDefault="00AC36F8">
            <w:r>
              <w:t>Complaints Policy Section 10</w:t>
            </w:r>
          </w:p>
        </w:tc>
        <w:tc>
          <w:tcPr>
            <w:tcW w:w="2160" w:type="dxa"/>
          </w:tcPr>
          <w:p w:rsidR="00AC36F8" w:rsidRDefault="00AC36F8">
            <w:r>
              <w:t>Learning from complaints is used to identify systemic issues.</w:t>
            </w:r>
          </w:p>
        </w:tc>
      </w:tr>
      <w:tr w:rsidR="00AC36F8" w:rsidTr="00916A36">
        <w:tc>
          <w:tcPr>
            <w:tcW w:w="2160" w:type="dxa"/>
          </w:tcPr>
          <w:p w:rsidR="00AC36F8" w:rsidRDefault="00AC36F8">
            <w:r>
              <w:lastRenderedPageBreak/>
              <w:t>9.2</w:t>
            </w:r>
          </w:p>
        </w:tc>
        <w:tc>
          <w:tcPr>
            <w:tcW w:w="2160" w:type="dxa"/>
            <w:vAlign w:val="center"/>
          </w:tcPr>
          <w:p w:rsidR="00AC36F8" w:rsidRPr="00AC36F8" w:rsidRDefault="00AC36F8" w:rsidP="00916A36">
            <w:pPr>
              <w:rPr>
                <w:rFonts w:asciiTheme="majorHAnsi" w:hAnsiTheme="majorHAnsi" w:cstheme="majorHAnsi"/>
              </w:rPr>
            </w:pPr>
            <w:r w:rsidRPr="00AC36F8">
              <w:rPr>
                <w:rFonts w:asciiTheme="majorHAnsi" w:hAnsiTheme="majorHAnsi" w:cstheme="majorHAnsi"/>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2160" w:type="dxa"/>
          </w:tcPr>
          <w:p w:rsidR="00AC36F8" w:rsidRDefault="00AC36F8">
            <w:r>
              <w:t>Yes</w:t>
            </w:r>
          </w:p>
        </w:tc>
        <w:tc>
          <w:tcPr>
            <w:tcW w:w="2160" w:type="dxa"/>
          </w:tcPr>
          <w:p w:rsidR="00AC36F8" w:rsidRDefault="00AC36F8">
            <w:r>
              <w:t>Complaints Policy Section 10</w:t>
            </w:r>
          </w:p>
        </w:tc>
        <w:tc>
          <w:tcPr>
            <w:tcW w:w="2160" w:type="dxa"/>
          </w:tcPr>
          <w:p w:rsidR="00AC36F8" w:rsidRDefault="00AC36F8">
            <w:r>
              <w:t>Complaints are used to improve service delivery.</w:t>
            </w:r>
          </w:p>
        </w:tc>
      </w:tr>
      <w:tr w:rsidR="00AC36F8" w:rsidTr="00916A36">
        <w:tc>
          <w:tcPr>
            <w:tcW w:w="2160" w:type="dxa"/>
          </w:tcPr>
          <w:p w:rsidR="00AC36F8" w:rsidRDefault="00AC36F8">
            <w:r>
              <w:t>9.3</w:t>
            </w:r>
          </w:p>
        </w:tc>
        <w:tc>
          <w:tcPr>
            <w:tcW w:w="2160" w:type="dxa"/>
            <w:vAlign w:val="center"/>
          </w:tcPr>
          <w:p w:rsidR="00AC36F8" w:rsidRPr="00AC36F8" w:rsidRDefault="00AC36F8" w:rsidP="00916A36">
            <w:pPr>
              <w:rPr>
                <w:rFonts w:asciiTheme="majorHAnsi" w:hAnsiTheme="majorHAnsi" w:cstheme="majorHAnsi"/>
              </w:rPr>
            </w:pPr>
            <w:r w:rsidRPr="00AC36F8">
              <w:rPr>
                <w:rFonts w:asciiTheme="majorHAnsi" w:hAnsiTheme="majorHAnsi" w:cstheme="majorHAnsi"/>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2160" w:type="dxa"/>
          </w:tcPr>
          <w:p w:rsidR="00AC36F8" w:rsidRDefault="00AC36F8">
            <w:r>
              <w:t>Yes</w:t>
            </w:r>
          </w:p>
        </w:tc>
        <w:tc>
          <w:tcPr>
            <w:tcW w:w="2160" w:type="dxa"/>
          </w:tcPr>
          <w:p w:rsidR="00AC36F8" w:rsidRDefault="00AC36F8">
            <w:r>
              <w:t>Complaints Policy Section 10</w:t>
            </w:r>
          </w:p>
        </w:tc>
        <w:tc>
          <w:tcPr>
            <w:tcW w:w="2160" w:type="dxa"/>
          </w:tcPr>
          <w:p w:rsidR="00AC36F8" w:rsidRDefault="00AC36F8">
            <w:r>
              <w:t>Outcomes and improvements are reported to stakeholders.</w:t>
            </w:r>
          </w:p>
        </w:tc>
      </w:tr>
      <w:tr w:rsidR="00AC36F8" w:rsidTr="00916A36">
        <w:tc>
          <w:tcPr>
            <w:tcW w:w="2160" w:type="dxa"/>
          </w:tcPr>
          <w:p w:rsidR="00AC36F8" w:rsidRDefault="00AC36F8">
            <w:r>
              <w:t>9.4</w:t>
            </w:r>
          </w:p>
        </w:tc>
        <w:tc>
          <w:tcPr>
            <w:tcW w:w="2160" w:type="dxa"/>
            <w:vAlign w:val="center"/>
          </w:tcPr>
          <w:p w:rsidR="00AC36F8" w:rsidRPr="00AC36F8" w:rsidRDefault="00AC36F8" w:rsidP="00916A36">
            <w:pPr>
              <w:rPr>
                <w:rFonts w:asciiTheme="majorHAnsi" w:hAnsiTheme="majorHAnsi" w:cstheme="majorHAnsi"/>
              </w:rPr>
            </w:pPr>
            <w:r w:rsidRPr="00AC36F8">
              <w:rPr>
                <w:rFonts w:asciiTheme="majorHAnsi" w:hAnsiTheme="majorHAnsi" w:cstheme="majorHAnsi"/>
              </w:rPr>
              <w:t xml:space="preserve">Landlords must appoint a suitably senior lead person as </w:t>
            </w:r>
            <w:r w:rsidRPr="00AC36F8">
              <w:rPr>
                <w:rFonts w:asciiTheme="majorHAnsi" w:hAnsiTheme="majorHAnsi" w:cstheme="majorHAnsi"/>
              </w:rPr>
              <w:lastRenderedPageBreak/>
              <w:t xml:space="preserve">accountable for their complaint handling. This person must assess any themes or trends to identify potential systemic issues, serious risks, or policies and procedures that require revision.  </w:t>
            </w:r>
          </w:p>
          <w:p w:rsidR="00AC36F8" w:rsidRPr="00AC36F8" w:rsidRDefault="00AC36F8" w:rsidP="00916A36">
            <w:pPr>
              <w:rPr>
                <w:rFonts w:asciiTheme="majorHAnsi" w:hAnsiTheme="majorHAnsi" w:cstheme="majorHAnsi"/>
              </w:rPr>
            </w:pPr>
          </w:p>
        </w:tc>
        <w:tc>
          <w:tcPr>
            <w:tcW w:w="2160" w:type="dxa"/>
          </w:tcPr>
          <w:p w:rsidR="00AC36F8" w:rsidRDefault="00AC36F8">
            <w:r>
              <w:lastRenderedPageBreak/>
              <w:t>Yes</w:t>
            </w:r>
          </w:p>
        </w:tc>
        <w:tc>
          <w:tcPr>
            <w:tcW w:w="2160" w:type="dxa"/>
          </w:tcPr>
          <w:p w:rsidR="00AC36F8" w:rsidRDefault="00AC36F8">
            <w:r>
              <w:t>Complaints Policy Section 10</w:t>
            </w:r>
          </w:p>
        </w:tc>
        <w:tc>
          <w:tcPr>
            <w:tcW w:w="2160" w:type="dxa"/>
          </w:tcPr>
          <w:p w:rsidR="00AC36F8" w:rsidRDefault="00AC36F8">
            <w:r>
              <w:t>Senior lead is accountable for complaint oversight.</w:t>
            </w:r>
          </w:p>
        </w:tc>
      </w:tr>
      <w:tr w:rsidR="00AC36F8" w:rsidTr="00916A36">
        <w:tc>
          <w:tcPr>
            <w:tcW w:w="2160" w:type="dxa"/>
          </w:tcPr>
          <w:p w:rsidR="00AC36F8" w:rsidRDefault="00AC36F8">
            <w:r>
              <w:lastRenderedPageBreak/>
              <w:t>9.5</w:t>
            </w:r>
          </w:p>
        </w:tc>
        <w:tc>
          <w:tcPr>
            <w:tcW w:w="2160" w:type="dxa"/>
            <w:vAlign w:val="center"/>
          </w:tcPr>
          <w:p w:rsidR="00AC36F8" w:rsidRPr="00AC36F8" w:rsidRDefault="00AC36F8" w:rsidP="00916A36">
            <w:pPr>
              <w:rPr>
                <w:rFonts w:asciiTheme="majorHAnsi" w:hAnsiTheme="majorHAnsi" w:cstheme="majorHAnsi"/>
              </w:rPr>
            </w:pPr>
            <w:r w:rsidRPr="00AC36F8">
              <w:rPr>
                <w:rFonts w:asciiTheme="majorHAnsi" w:hAnsiTheme="majorHAnsi" w:cstheme="majorHAnsi"/>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2160" w:type="dxa"/>
          </w:tcPr>
          <w:p w:rsidR="00AC36F8" w:rsidRDefault="00AC36F8">
            <w:r>
              <w:t>Yes</w:t>
            </w:r>
          </w:p>
        </w:tc>
        <w:tc>
          <w:tcPr>
            <w:tcW w:w="2160" w:type="dxa"/>
          </w:tcPr>
          <w:p w:rsidR="00AC36F8" w:rsidRDefault="00AC36F8">
            <w:r>
              <w:t>Complaints Policy Section 10</w:t>
            </w:r>
          </w:p>
        </w:tc>
        <w:tc>
          <w:tcPr>
            <w:tcW w:w="2160" w:type="dxa"/>
          </w:tcPr>
          <w:p w:rsidR="00AC36F8" w:rsidRDefault="00AC36F8">
            <w:r>
              <w:t>MRC (Member Responsible for Complaints) appointed.</w:t>
            </w:r>
          </w:p>
        </w:tc>
      </w:tr>
      <w:tr w:rsidR="00AC36F8" w:rsidTr="00916A36">
        <w:tc>
          <w:tcPr>
            <w:tcW w:w="2160" w:type="dxa"/>
          </w:tcPr>
          <w:p w:rsidR="00AC36F8" w:rsidRDefault="00AC36F8">
            <w:r>
              <w:t>9.6</w:t>
            </w:r>
          </w:p>
        </w:tc>
        <w:tc>
          <w:tcPr>
            <w:tcW w:w="2160" w:type="dxa"/>
            <w:vAlign w:val="center"/>
          </w:tcPr>
          <w:p w:rsidR="00AC36F8" w:rsidRPr="00AC36F8" w:rsidRDefault="00AC36F8" w:rsidP="00916A36">
            <w:pPr>
              <w:rPr>
                <w:rFonts w:asciiTheme="majorHAnsi" w:hAnsiTheme="majorHAnsi" w:cstheme="majorHAnsi"/>
              </w:rPr>
            </w:pPr>
            <w:r w:rsidRPr="00AC36F8">
              <w:rPr>
                <w:rFonts w:asciiTheme="majorHAnsi" w:hAnsiTheme="majorHAnsi" w:cstheme="majorHAnsi"/>
              </w:rPr>
              <w:t xml:space="preserve">The MRC will be responsible for ensuring the governing body receives regular information on complaints that </w:t>
            </w:r>
            <w:r w:rsidRPr="00AC36F8">
              <w:rPr>
                <w:rFonts w:asciiTheme="majorHAnsi" w:hAnsiTheme="majorHAnsi" w:cstheme="majorHAnsi"/>
              </w:rPr>
              <w:lastRenderedPageBreak/>
              <w:t>provides insight on the landlord’s complaint handling performance. This person must have access to suitable information and staff to perform this role and report on their findings.</w:t>
            </w:r>
          </w:p>
        </w:tc>
        <w:tc>
          <w:tcPr>
            <w:tcW w:w="2160" w:type="dxa"/>
          </w:tcPr>
          <w:p w:rsidR="00AC36F8" w:rsidRDefault="00AC36F8">
            <w:r>
              <w:lastRenderedPageBreak/>
              <w:t>Yes</w:t>
            </w:r>
          </w:p>
        </w:tc>
        <w:tc>
          <w:tcPr>
            <w:tcW w:w="2160" w:type="dxa"/>
          </w:tcPr>
          <w:p w:rsidR="00AC36F8" w:rsidRDefault="00AC36F8">
            <w:r>
              <w:t>Complaints Policy Section 10</w:t>
            </w:r>
          </w:p>
        </w:tc>
        <w:tc>
          <w:tcPr>
            <w:tcW w:w="2160" w:type="dxa"/>
          </w:tcPr>
          <w:p w:rsidR="00AC36F8" w:rsidRDefault="00AC36F8">
            <w:r>
              <w:t>MRC receives complaint data and reports regularly.</w:t>
            </w:r>
          </w:p>
        </w:tc>
      </w:tr>
      <w:tr w:rsidR="00AC36F8" w:rsidTr="00916A36">
        <w:tc>
          <w:tcPr>
            <w:tcW w:w="2160" w:type="dxa"/>
          </w:tcPr>
          <w:p w:rsidR="00AC36F8" w:rsidRDefault="00AC36F8">
            <w:r>
              <w:lastRenderedPageBreak/>
              <w:t>9.7</w:t>
            </w:r>
          </w:p>
        </w:tc>
        <w:tc>
          <w:tcPr>
            <w:tcW w:w="2160" w:type="dxa"/>
            <w:vAlign w:val="center"/>
          </w:tcPr>
          <w:p w:rsidR="00AC36F8" w:rsidRPr="00AC36F8" w:rsidRDefault="00AC36F8" w:rsidP="00916A36">
            <w:pPr>
              <w:pStyle w:val="paragraph"/>
              <w:spacing w:before="0" w:beforeAutospacing="0" w:after="0" w:afterAutospacing="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As a minimum, the MRC and the governing body (or equivalent) must receive:</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27"/>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regular updates on the volume, categories and outcomes of complaints, alongside complaint handling performance;</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28"/>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regular reviews of issues and trends arising from complaint handling;  </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29"/>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 xml:space="preserve">regular updates on the outcomes of the Ombudsman’s investigations and progress made in </w:t>
            </w:r>
            <w:r w:rsidRPr="00AC36F8">
              <w:rPr>
                <w:rStyle w:val="normaltextrun"/>
                <w:rFonts w:asciiTheme="majorHAnsi" w:eastAsiaTheme="majorEastAsia" w:hAnsiTheme="majorHAnsi" w:cstheme="majorHAnsi"/>
                <w:sz w:val="22"/>
                <w:szCs w:val="22"/>
              </w:rPr>
              <w:lastRenderedPageBreak/>
              <w:t>complying with orders related to severe maladministration findings; and  </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30"/>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 xml:space="preserve">annual complaints performance and service improvement report. </w:t>
            </w:r>
          </w:p>
        </w:tc>
        <w:tc>
          <w:tcPr>
            <w:tcW w:w="2160" w:type="dxa"/>
          </w:tcPr>
          <w:p w:rsidR="00AC36F8" w:rsidRDefault="00AC36F8">
            <w:r>
              <w:lastRenderedPageBreak/>
              <w:t>Yes</w:t>
            </w:r>
          </w:p>
        </w:tc>
        <w:tc>
          <w:tcPr>
            <w:tcW w:w="2160" w:type="dxa"/>
          </w:tcPr>
          <w:p w:rsidR="00AC36F8" w:rsidRDefault="00AC36F8">
            <w:r>
              <w:t>Complaints Policy Section 10</w:t>
            </w:r>
          </w:p>
        </w:tc>
        <w:tc>
          <w:tcPr>
            <w:tcW w:w="2160" w:type="dxa"/>
          </w:tcPr>
          <w:p w:rsidR="00AC36F8" w:rsidRDefault="00AC36F8">
            <w:r>
              <w:t>Regular updates on volumes, themes, outcomes provided.</w:t>
            </w:r>
          </w:p>
        </w:tc>
      </w:tr>
      <w:tr w:rsidR="00AC36F8" w:rsidTr="00916A36">
        <w:tc>
          <w:tcPr>
            <w:tcW w:w="2160" w:type="dxa"/>
          </w:tcPr>
          <w:p w:rsidR="00AC36F8" w:rsidRDefault="00AC36F8">
            <w:r>
              <w:lastRenderedPageBreak/>
              <w:t>9.8</w:t>
            </w:r>
          </w:p>
        </w:tc>
        <w:tc>
          <w:tcPr>
            <w:tcW w:w="2160" w:type="dxa"/>
            <w:vAlign w:val="center"/>
          </w:tcPr>
          <w:p w:rsidR="00AC36F8" w:rsidRPr="00AC36F8" w:rsidRDefault="00AC36F8" w:rsidP="00916A36">
            <w:pPr>
              <w:pStyle w:val="paragraph"/>
              <w:spacing w:before="0" w:beforeAutospacing="0" w:after="0" w:afterAutospacing="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Landlords must have a standard objective in relation to complaint handling for all relevant employees or third parties that reflects the need to:</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31"/>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have a collaborative and co-operative approach towards resolving complaints, working with colleagues across teams and departments;</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32"/>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 xml:space="preserve">take collective responsibility for any shortfalls identified through complaints, rather than blaming </w:t>
            </w:r>
            <w:r w:rsidRPr="00AC36F8">
              <w:rPr>
                <w:rStyle w:val="normaltextrun"/>
                <w:rFonts w:asciiTheme="majorHAnsi" w:eastAsiaTheme="majorEastAsia" w:hAnsiTheme="majorHAnsi" w:cstheme="majorHAnsi"/>
                <w:sz w:val="22"/>
                <w:szCs w:val="22"/>
              </w:rPr>
              <w:lastRenderedPageBreak/>
              <w:t>others; and</w:t>
            </w:r>
            <w:r w:rsidRPr="00AC36F8">
              <w:rPr>
                <w:rStyle w:val="eop"/>
                <w:rFonts w:asciiTheme="majorHAnsi" w:eastAsiaTheme="majorEastAsia" w:hAnsiTheme="majorHAnsi" w:cstheme="majorHAnsi"/>
                <w:sz w:val="22"/>
                <w:szCs w:val="22"/>
              </w:rPr>
              <w:t> </w:t>
            </w:r>
          </w:p>
          <w:p w:rsidR="00AC36F8" w:rsidRPr="00AC36F8" w:rsidRDefault="00AC36F8" w:rsidP="00AC36F8">
            <w:pPr>
              <w:pStyle w:val="paragraph"/>
              <w:numPr>
                <w:ilvl w:val="0"/>
                <w:numId w:val="33"/>
              </w:numPr>
              <w:spacing w:before="0" w:beforeAutospacing="0" w:after="0" w:afterAutospacing="0"/>
              <w:ind w:left="0" w:firstLine="0"/>
              <w:textAlignment w:val="baseline"/>
              <w:rPr>
                <w:rFonts w:asciiTheme="majorHAnsi" w:hAnsiTheme="majorHAnsi" w:cstheme="majorHAnsi"/>
                <w:sz w:val="22"/>
                <w:szCs w:val="22"/>
              </w:rPr>
            </w:pPr>
            <w:r w:rsidRPr="00AC36F8">
              <w:rPr>
                <w:rStyle w:val="normaltextrun"/>
                <w:rFonts w:asciiTheme="majorHAnsi" w:eastAsiaTheme="majorEastAsia" w:hAnsiTheme="majorHAnsi" w:cstheme="majorHAnsi"/>
                <w:sz w:val="22"/>
                <w:szCs w:val="22"/>
              </w:rPr>
              <w:t>act within the professional standards for engaging with complaints as set by any relevant professional body.</w:t>
            </w:r>
            <w:r w:rsidRPr="00AC36F8">
              <w:rPr>
                <w:rStyle w:val="eop"/>
                <w:rFonts w:asciiTheme="majorHAnsi" w:eastAsiaTheme="majorEastAsia" w:hAnsiTheme="majorHAnsi" w:cstheme="majorHAnsi"/>
                <w:sz w:val="22"/>
                <w:szCs w:val="22"/>
              </w:rPr>
              <w:t> </w:t>
            </w:r>
          </w:p>
          <w:p w:rsidR="00AC36F8" w:rsidRPr="00AC36F8" w:rsidRDefault="00AC36F8" w:rsidP="00916A36">
            <w:pPr>
              <w:rPr>
                <w:rFonts w:asciiTheme="majorHAnsi" w:hAnsiTheme="majorHAnsi" w:cstheme="majorHAnsi"/>
              </w:rPr>
            </w:pPr>
          </w:p>
        </w:tc>
        <w:tc>
          <w:tcPr>
            <w:tcW w:w="2160" w:type="dxa"/>
          </w:tcPr>
          <w:p w:rsidR="00AC36F8" w:rsidRDefault="00AC36F8">
            <w:r>
              <w:lastRenderedPageBreak/>
              <w:t>Yes</w:t>
            </w:r>
          </w:p>
        </w:tc>
        <w:tc>
          <w:tcPr>
            <w:tcW w:w="2160" w:type="dxa"/>
          </w:tcPr>
          <w:p w:rsidR="00AC36F8" w:rsidRDefault="00AC36F8">
            <w:r>
              <w:t>Complaints Policy Section 10</w:t>
            </w:r>
          </w:p>
        </w:tc>
        <w:tc>
          <w:tcPr>
            <w:tcW w:w="2160" w:type="dxa"/>
          </w:tcPr>
          <w:p w:rsidR="00AC36F8" w:rsidRDefault="00AC36F8">
            <w:r>
              <w:t>Complaint handling is a standard objective for relevant staff.</w:t>
            </w:r>
          </w:p>
        </w:tc>
      </w:tr>
    </w:tbl>
    <w:p w:rsidR="007D7086" w:rsidRDefault="007D7086"/>
    <w:sectPr w:rsidR="007D7086" w:rsidSect="00F26F72">
      <w:pgSz w:w="15840" w:h="12240" w:orient="landscape"/>
      <w:pgMar w:top="1800" w:right="1440" w:bottom="18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CBA33F1"/>
    <w:multiLevelType w:val="hybridMultilevel"/>
    <w:tmpl w:val="AA8087C6"/>
    <w:lvl w:ilvl="0" w:tplc="624EC6F2">
      <w:start w:val="1"/>
      <w:numFmt w:val="bullet"/>
      <w:lvlText w:val=""/>
      <w:lvlJc w:val="left"/>
      <w:pPr>
        <w:ind w:left="360" w:hanging="360"/>
      </w:pPr>
      <w:rPr>
        <w:rFonts w:ascii="Symbol" w:hAnsi="Symbol" w:hint="default"/>
      </w:rPr>
    </w:lvl>
    <w:lvl w:ilvl="1" w:tplc="B38A5906" w:tentative="1">
      <w:start w:val="1"/>
      <w:numFmt w:val="bullet"/>
      <w:lvlText w:val="o"/>
      <w:lvlJc w:val="left"/>
      <w:pPr>
        <w:ind w:left="1080" w:hanging="360"/>
      </w:pPr>
      <w:rPr>
        <w:rFonts w:ascii="Courier New" w:hAnsi="Courier New" w:cs="Courier New" w:hint="default"/>
      </w:rPr>
    </w:lvl>
    <w:lvl w:ilvl="2" w:tplc="A6B29A2C" w:tentative="1">
      <w:start w:val="1"/>
      <w:numFmt w:val="bullet"/>
      <w:lvlText w:val=""/>
      <w:lvlJc w:val="left"/>
      <w:pPr>
        <w:ind w:left="1800" w:hanging="360"/>
      </w:pPr>
      <w:rPr>
        <w:rFonts w:ascii="Wingdings" w:hAnsi="Wingdings" w:hint="default"/>
      </w:rPr>
    </w:lvl>
    <w:lvl w:ilvl="3" w:tplc="155E223A" w:tentative="1">
      <w:start w:val="1"/>
      <w:numFmt w:val="bullet"/>
      <w:lvlText w:val=""/>
      <w:lvlJc w:val="left"/>
      <w:pPr>
        <w:ind w:left="2520" w:hanging="360"/>
      </w:pPr>
      <w:rPr>
        <w:rFonts w:ascii="Symbol" w:hAnsi="Symbol" w:hint="default"/>
      </w:rPr>
    </w:lvl>
    <w:lvl w:ilvl="4" w:tplc="7758046A" w:tentative="1">
      <w:start w:val="1"/>
      <w:numFmt w:val="bullet"/>
      <w:lvlText w:val="o"/>
      <w:lvlJc w:val="left"/>
      <w:pPr>
        <w:ind w:left="3240" w:hanging="360"/>
      </w:pPr>
      <w:rPr>
        <w:rFonts w:ascii="Courier New" w:hAnsi="Courier New" w:cs="Courier New" w:hint="default"/>
      </w:rPr>
    </w:lvl>
    <w:lvl w:ilvl="5" w:tplc="A5A89A8C" w:tentative="1">
      <w:start w:val="1"/>
      <w:numFmt w:val="bullet"/>
      <w:lvlText w:val=""/>
      <w:lvlJc w:val="left"/>
      <w:pPr>
        <w:ind w:left="3960" w:hanging="360"/>
      </w:pPr>
      <w:rPr>
        <w:rFonts w:ascii="Wingdings" w:hAnsi="Wingdings" w:hint="default"/>
      </w:rPr>
    </w:lvl>
    <w:lvl w:ilvl="6" w:tplc="81EC9AB2" w:tentative="1">
      <w:start w:val="1"/>
      <w:numFmt w:val="bullet"/>
      <w:lvlText w:val=""/>
      <w:lvlJc w:val="left"/>
      <w:pPr>
        <w:ind w:left="4680" w:hanging="360"/>
      </w:pPr>
      <w:rPr>
        <w:rFonts w:ascii="Symbol" w:hAnsi="Symbol" w:hint="default"/>
      </w:rPr>
    </w:lvl>
    <w:lvl w:ilvl="7" w:tplc="3A44AE3E" w:tentative="1">
      <w:start w:val="1"/>
      <w:numFmt w:val="bullet"/>
      <w:lvlText w:val="o"/>
      <w:lvlJc w:val="left"/>
      <w:pPr>
        <w:ind w:left="5400" w:hanging="360"/>
      </w:pPr>
      <w:rPr>
        <w:rFonts w:ascii="Courier New" w:hAnsi="Courier New" w:cs="Courier New" w:hint="default"/>
      </w:rPr>
    </w:lvl>
    <w:lvl w:ilvl="8" w:tplc="0F326596" w:tentative="1">
      <w:start w:val="1"/>
      <w:numFmt w:val="bullet"/>
      <w:lvlText w:val=""/>
      <w:lvlJc w:val="left"/>
      <w:pPr>
        <w:ind w:left="6120" w:hanging="360"/>
      </w:pPr>
      <w:rPr>
        <w:rFonts w:ascii="Wingdings" w:hAnsi="Wingdings" w:hint="default"/>
      </w:rPr>
    </w:lvl>
  </w:abstractNum>
  <w:abstractNum w:abstractNumId="32">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31"/>
  </w:num>
  <w:num w:numId="11">
    <w:abstractNumId w:val="26"/>
  </w:num>
  <w:num w:numId="12">
    <w:abstractNumId w:val="15"/>
  </w:num>
  <w:num w:numId="13">
    <w:abstractNumId w:val="11"/>
  </w:num>
  <w:num w:numId="14">
    <w:abstractNumId w:val="30"/>
  </w:num>
  <w:num w:numId="15">
    <w:abstractNumId w:val="19"/>
  </w:num>
  <w:num w:numId="16">
    <w:abstractNumId w:val="10"/>
  </w:num>
  <w:num w:numId="17">
    <w:abstractNumId w:val="32"/>
  </w:num>
  <w:num w:numId="18">
    <w:abstractNumId w:val="21"/>
  </w:num>
  <w:num w:numId="19">
    <w:abstractNumId w:val="29"/>
  </w:num>
  <w:num w:numId="20">
    <w:abstractNumId w:val="12"/>
  </w:num>
  <w:num w:numId="21">
    <w:abstractNumId w:val="27"/>
  </w:num>
  <w:num w:numId="22">
    <w:abstractNumId w:val="9"/>
  </w:num>
  <w:num w:numId="23">
    <w:abstractNumId w:val="18"/>
  </w:num>
  <w:num w:numId="24">
    <w:abstractNumId w:val="14"/>
  </w:num>
  <w:num w:numId="25">
    <w:abstractNumId w:val="28"/>
  </w:num>
  <w:num w:numId="26">
    <w:abstractNumId w:val="25"/>
  </w:num>
  <w:num w:numId="27">
    <w:abstractNumId w:val="17"/>
  </w:num>
  <w:num w:numId="28">
    <w:abstractNumId w:val="22"/>
  </w:num>
  <w:num w:numId="29">
    <w:abstractNumId w:val="20"/>
  </w:num>
  <w:num w:numId="30">
    <w:abstractNumId w:val="24"/>
  </w:num>
  <w:num w:numId="31">
    <w:abstractNumId w:val="13"/>
  </w:num>
  <w:num w:numId="32">
    <w:abstractNumId w:val="16"/>
  </w:num>
  <w:num w:numId="3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Barber">
    <w15:presenceInfo w15:providerId="Windows Live" w15:userId="3f919fede685451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B47730"/>
    <w:rsid w:val="00021525"/>
    <w:rsid w:val="00034616"/>
    <w:rsid w:val="0006063C"/>
    <w:rsid w:val="0015074B"/>
    <w:rsid w:val="0020745B"/>
    <w:rsid w:val="00233967"/>
    <w:rsid w:val="00264D38"/>
    <w:rsid w:val="0029639D"/>
    <w:rsid w:val="002F6828"/>
    <w:rsid w:val="00326F90"/>
    <w:rsid w:val="003403C6"/>
    <w:rsid w:val="00437F00"/>
    <w:rsid w:val="00440AF4"/>
    <w:rsid w:val="00570185"/>
    <w:rsid w:val="00594089"/>
    <w:rsid w:val="0073750D"/>
    <w:rsid w:val="00773755"/>
    <w:rsid w:val="007D7086"/>
    <w:rsid w:val="007F72AF"/>
    <w:rsid w:val="008A5280"/>
    <w:rsid w:val="00916A36"/>
    <w:rsid w:val="00AA1D8D"/>
    <w:rsid w:val="00AC36F8"/>
    <w:rsid w:val="00B47730"/>
    <w:rsid w:val="00B77DCB"/>
    <w:rsid w:val="00BD1766"/>
    <w:rsid w:val="00CB0664"/>
    <w:rsid w:val="00DF0D88"/>
    <w:rsid w:val="00E87743"/>
    <w:rsid w:val="00E97E90"/>
    <w:rsid w:val="00F26F72"/>
    <w:rsid w:val="00FC693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aliases w:val="Sub list"/>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rmaltextrun">
    <w:name w:val="normaltextrun"/>
    <w:basedOn w:val="DefaultParagraphFont"/>
    <w:rsid w:val="00AC36F8"/>
  </w:style>
  <w:style w:type="character" w:customStyle="1" w:styleId="eop">
    <w:name w:val="eop"/>
    <w:basedOn w:val="DefaultParagraphFont"/>
    <w:rsid w:val="00AC36F8"/>
  </w:style>
  <w:style w:type="paragraph" w:customStyle="1" w:styleId="paragraph">
    <w:name w:val="paragraph"/>
    <w:basedOn w:val="Normal"/>
    <w:rsid w:val="00AC36F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E87743"/>
    <w:pPr>
      <w:spacing w:after="0" w:line="240" w:lineRule="auto"/>
    </w:pPr>
  </w:style>
  <w:style w:type="paragraph" w:styleId="BalloonText">
    <w:name w:val="Balloon Text"/>
    <w:basedOn w:val="Normal"/>
    <w:link w:val="BalloonTextChar"/>
    <w:uiPriority w:val="99"/>
    <w:semiHidden/>
    <w:unhideWhenUsed/>
    <w:rsid w:val="00594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089"/>
    <w:rPr>
      <w:rFonts w:ascii="Tahoma" w:hAnsi="Tahoma" w:cs="Tahoma"/>
      <w:sz w:val="16"/>
      <w:szCs w:val="16"/>
    </w:rPr>
  </w:style>
  <w:style w:type="paragraph" w:styleId="NormalWeb">
    <w:name w:val="Normal (Web)"/>
    <w:basedOn w:val="Normal"/>
    <w:uiPriority w:val="99"/>
    <w:unhideWhenUsed/>
    <w:rsid w:val="00BD176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1063061749">
      <w:bodyDiv w:val="1"/>
      <w:marLeft w:val="0"/>
      <w:marRight w:val="0"/>
      <w:marTop w:val="0"/>
      <w:marBottom w:val="0"/>
      <w:divBdr>
        <w:top w:val="none" w:sz="0" w:space="0" w:color="auto"/>
        <w:left w:val="none" w:sz="0" w:space="0" w:color="auto"/>
        <w:bottom w:val="none" w:sz="0" w:space="0" w:color="auto"/>
        <w:right w:val="none" w:sz="0" w:space="0" w:color="auto"/>
      </w:divBdr>
      <w:divsChild>
        <w:div w:id="30566431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37</Pages>
  <Words>4160</Words>
  <Characters>23714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27819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rogerhumbles@gmail.com</cp:lastModifiedBy>
  <cp:revision>4</cp:revision>
  <dcterms:created xsi:type="dcterms:W3CDTF">2026-07-02T12:27:00Z</dcterms:created>
  <dcterms:modified xsi:type="dcterms:W3CDTF">2026-07-06T14:24:00Z</dcterms:modified>
</cp:coreProperties>
</file>