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A93E" w14:textId="77777777" w:rsidR="00A1422E" w:rsidRDefault="00000000">
      <w:pPr>
        <w:pStyle w:val="Title"/>
      </w:pPr>
      <w:r>
        <w:t>Florida Workers' Compensation Uniform Medical Treatment/Status Reporting Form (DWC-25)</w:t>
      </w:r>
    </w:p>
    <w:p w14:paraId="0725B80C" w14:textId="77777777" w:rsidR="00A1422E" w:rsidRDefault="00000000">
      <w:pPr>
        <w:pStyle w:val="IntenseQuote"/>
      </w:pPr>
      <w:r>
        <w:t>(For use by treating physician to communicate treatment, status, and work capacity)</w:t>
      </w:r>
    </w:p>
    <w:p w14:paraId="4D1255E3" w14:textId="77777777" w:rsidR="00A1422E" w:rsidRDefault="00000000">
      <w:pPr>
        <w:pStyle w:val="Heading2"/>
      </w:pPr>
      <w:r>
        <w:t>Section I: Claim Information</w:t>
      </w:r>
    </w:p>
    <w:p w14:paraId="5375C1C7" w14:textId="77777777" w:rsidR="00A1422E" w:rsidRDefault="00000000">
      <w:r>
        <w:t>1. Patient Name: ____________________________________________</w:t>
      </w:r>
    </w:p>
    <w:p w14:paraId="6797C0BD" w14:textId="77777777" w:rsidR="00A1422E" w:rsidRDefault="00000000">
      <w:r>
        <w:t>2. Date of Birth: _______________  3. Date of Injury: _______________</w:t>
      </w:r>
    </w:p>
    <w:p w14:paraId="43C9FD82" w14:textId="77777777" w:rsidR="00A1422E" w:rsidRDefault="00000000">
      <w:r>
        <w:t>4. Social Security Number (last 4): _______</w:t>
      </w:r>
    </w:p>
    <w:p w14:paraId="370F3ED1" w14:textId="77777777" w:rsidR="00A1422E" w:rsidRDefault="00000000">
      <w:r>
        <w:t>5. Employer Name: ____________________________________________</w:t>
      </w:r>
    </w:p>
    <w:p w14:paraId="5EE9A28E" w14:textId="77777777" w:rsidR="00A1422E" w:rsidRDefault="00000000">
      <w:r>
        <w:t>6. Carrier Name: ____________________________________________</w:t>
      </w:r>
    </w:p>
    <w:p w14:paraId="440DF821" w14:textId="77777777" w:rsidR="00A1422E" w:rsidRDefault="00000000">
      <w:r>
        <w:t>7. Claim Number: _____________________  8. Carrier Phone: _____________________</w:t>
      </w:r>
    </w:p>
    <w:p w14:paraId="66F4DBF5" w14:textId="77777777" w:rsidR="00A1422E" w:rsidRDefault="00000000">
      <w:r>
        <w:t>9. Case Manager/Adjuster Name: __________________________________</w:t>
      </w:r>
    </w:p>
    <w:p w14:paraId="5AA73B44" w14:textId="77777777" w:rsidR="00A1422E" w:rsidRDefault="00000000">
      <w:pPr>
        <w:pStyle w:val="Heading2"/>
      </w:pPr>
      <w:r>
        <w:t>Section II: Medical Information</w:t>
      </w:r>
    </w:p>
    <w:p w14:paraId="5C9983CE" w14:textId="77777777" w:rsidR="00A1422E" w:rsidRDefault="00000000">
      <w:r>
        <w:t>10. Diagnosis (ICD-10 Codes): ____________________________________________</w:t>
      </w:r>
    </w:p>
    <w:p w14:paraId="08626974" w14:textId="79F559C3" w:rsidR="00A1422E" w:rsidRDefault="00000000">
      <w:r>
        <w:t>11. Objective Clinical Findings: ___________________________________________</w:t>
      </w:r>
      <w:r w:rsidR="00E52886">
        <w:t>______________________________________________________________________________________________________________________________________________________________________</w:t>
      </w:r>
      <w:r>
        <w:t>_</w:t>
      </w:r>
    </w:p>
    <w:p w14:paraId="42744508" w14:textId="7BFF5F2F" w:rsidR="00A1422E" w:rsidRDefault="00000000">
      <w:r>
        <w:t>12. Treatment Rendered Today: ____________________________________________</w:t>
      </w:r>
      <w:r w:rsidR="00E52886">
        <w:t>______________________________________________________________________________________________________________________________________________________________________</w:t>
      </w:r>
    </w:p>
    <w:p w14:paraId="01891F19" w14:textId="77777777" w:rsidR="00A1422E" w:rsidRDefault="00000000">
      <w:r>
        <w:t>13. Medications Prescribed: ____________________________________________</w:t>
      </w:r>
    </w:p>
    <w:p w14:paraId="047AB7BC" w14:textId="77777777" w:rsidR="00A1422E" w:rsidRDefault="00000000">
      <w:pPr>
        <w:pStyle w:val="Heading2"/>
      </w:pPr>
      <w:r>
        <w:t>Section III: Work Status</w:t>
      </w:r>
    </w:p>
    <w:p w14:paraId="72E75CDE" w14:textId="77777777" w:rsidR="00A1422E" w:rsidRDefault="00000000">
      <w:r>
        <w:t>14. Patient is able to return to work:</w:t>
      </w:r>
    </w:p>
    <w:p w14:paraId="30E2B77C" w14:textId="77777777" w:rsidR="00A1422E" w:rsidRDefault="00000000">
      <w:r>
        <w:t xml:space="preserve">    [ ] Full Duty     [ ] Modified Duty     [ ] Unable to Work</w:t>
      </w:r>
    </w:p>
    <w:p w14:paraId="04A5D177" w14:textId="77777777" w:rsidR="00A1422E" w:rsidRDefault="00000000">
      <w:r>
        <w:t>15. Specific Restrictions (if any): ____________________________________________</w:t>
      </w:r>
    </w:p>
    <w:p w14:paraId="6861654B" w14:textId="77777777" w:rsidR="00A1422E" w:rsidRDefault="00000000">
      <w:r>
        <w:t>16. Estimated Duration of Restrictions: ___________________________________</w:t>
      </w:r>
    </w:p>
    <w:p w14:paraId="7B77EEBF" w14:textId="77777777" w:rsidR="00A1422E" w:rsidRDefault="00000000">
      <w:pPr>
        <w:pStyle w:val="Heading2"/>
      </w:pPr>
      <w:r>
        <w:lastRenderedPageBreak/>
        <w:t>Section IV: Follow-Up and Plan</w:t>
      </w:r>
    </w:p>
    <w:p w14:paraId="430F02EF" w14:textId="77777777" w:rsidR="00A1422E" w:rsidRDefault="00000000">
      <w:r>
        <w:t>17. Treatment Plan: ____________________________________________</w:t>
      </w:r>
    </w:p>
    <w:p w14:paraId="31F053BB" w14:textId="77777777" w:rsidR="00A1422E" w:rsidRDefault="00000000">
      <w:r>
        <w:t>18. Referral To (Specialist, Diagnostics, Therapy): ______________________________</w:t>
      </w:r>
    </w:p>
    <w:p w14:paraId="6BC8FCA8" w14:textId="77777777" w:rsidR="00A1422E" w:rsidRDefault="00000000">
      <w:r>
        <w:t>19. Date of Next Appointment: _______________</w:t>
      </w:r>
    </w:p>
    <w:p w14:paraId="18919D10" w14:textId="77777777" w:rsidR="00A1422E" w:rsidRDefault="00000000">
      <w:r>
        <w:t>20. Physician Name (Printed): __________________________________</w:t>
      </w:r>
    </w:p>
    <w:p w14:paraId="2543352C" w14:textId="77777777" w:rsidR="00A1422E" w:rsidRDefault="00000000">
      <w:r>
        <w:t>21. NPI #: _______________  22. Date: _______________</w:t>
      </w:r>
    </w:p>
    <w:p w14:paraId="1E5BA1F8" w14:textId="77777777" w:rsidR="00A1422E" w:rsidRDefault="00000000">
      <w:r>
        <w:t>23. Physician Signature: ___________________________</w:t>
      </w:r>
    </w:p>
    <w:sectPr w:rsidR="00A142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4324740">
    <w:abstractNumId w:val="8"/>
  </w:num>
  <w:num w:numId="2" w16cid:durableId="71045997">
    <w:abstractNumId w:val="6"/>
  </w:num>
  <w:num w:numId="3" w16cid:durableId="2068141678">
    <w:abstractNumId w:val="5"/>
  </w:num>
  <w:num w:numId="4" w16cid:durableId="570114695">
    <w:abstractNumId w:val="4"/>
  </w:num>
  <w:num w:numId="5" w16cid:durableId="1153135194">
    <w:abstractNumId w:val="7"/>
  </w:num>
  <w:num w:numId="6" w16cid:durableId="1564946731">
    <w:abstractNumId w:val="3"/>
  </w:num>
  <w:num w:numId="7" w16cid:durableId="744107018">
    <w:abstractNumId w:val="2"/>
  </w:num>
  <w:num w:numId="8" w16cid:durableId="929578941">
    <w:abstractNumId w:val="1"/>
  </w:num>
  <w:num w:numId="9" w16cid:durableId="98050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0566"/>
    <w:rsid w:val="00A1422E"/>
    <w:rsid w:val="00AA1D8D"/>
    <w:rsid w:val="00B47730"/>
    <w:rsid w:val="00CB0664"/>
    <w:rsid w:val="00E52886"/>
    <w:rsid w:val="00F270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31419"/>
  <w14:defaultImageDpi w14:val="300"/>
  <w15:docId w15:val="{D47AA31E-F445-A54A-A1BA-157992F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Kurt Schroeder</cp:lastModifiedBy>
  <cp:revision>2</cp:revision>
  <dcterms:created xsi:type="dcterms:W3CDTF">2025-04-04T11:40:00Z</dcterms:created>
  <dcterms:modified xsi:type="dcterms:W3CDTF">2025-04-04T11:40:00Z</dcterms:modified>
  <cp:category/>
</cp:coreProperties>
</file>